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4CBF6" w14:textId="77777777" w:rsidR="0079697A" w:rsidRPr="000E7360" w:rsidRDefault="00000000">
      <w:pPr>
        <w:pStyle w:val="Heading1"/>
        <w:jc w:val="center"/>
        <w:rPr>
          <w:rFonts w:ascii="Basel Classic" w:hAnsi="Basel Classic"/>
          <w:color w:val="4A442A" w:themeColor="background2" w:themeShade="40"/>
        </w:rPr>
      </w:pPr>
      <w:r w:rsidRPr="000E7360">
        <w:rPr>
          <w:rFonts w:ascii="Basel Classic" w:hAnsi="Basel Classic"/>
          <w:color w:val="4A442A" w:themeColor="background2" w:themeShade="40"/>
        </w:rPr>
        <w:t>Request for Feedback – Whistleblowing Concern</w:t>
      </w:r>
    </w:p>
    <w:p w14:paraId="4E5171DC" w14:textId="77777777" w:rsidR="0079697A" w:rsidRPr="000E736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0E7360">
        <w:rPr>
          <w:rFonts w:ascii="Basel Classic" w:hAnsi="Basel Classic"/>
          <w:color w:val="4A442A" w:themeColor="background2" w:themeShade="40"/>
        </w:rPr>
        <w:t>Purpose of this Template</w:t>
      </w:r>
    </w:p>
    <w:p w14:paraId="2589E86E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This template is used to formally request feedback on the status or outcome of a previously submitted whistleblowing concern. It provides a polite yet firm reminder of the organisation’s obligation to acknowledge and act upon protected disclosures.</w:t>
      </w:r>
    </w:p>
    <w:p w14:paraId="36A67FD4" w14:textId="77777777" w:rsidR="0079697A" w:rsidRPr="000E736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0E7360">
        <w:rPr>
          <w:rFonts w:ascii="Basel Classic" w:hAnsi="Basel Classic"/>
          <w:color w:val="4A442A" w:themeColor="background2" w:themeShade="40"/>
        </w:rPr>
        <w:t>Instructions</w:t>
      </w:r>
    </w:p>
    <w:p w14:paraId="2C82C6E0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• Use this only after submitting your initial concern and allowing 10–14 business days for internal processing.</w:t>
      </w:r>
    </w:p>
    <w:p w14:paraId="30145791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• Keep your tone professional, concise, and reference dates clearly.</w:t>
      </w:r>
    </w:p>
    <w:p w14:paraId="17702780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• Adapt the placeholders and retain a personal copy for recordkeeping.</w:t>
      </w:r>
    </w:p>
    <w:p w14:paraId="44A81A76" w14:textId="77777777" w:rsidR="0079697A" w:rsidRPr="000E736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0E7360">
        <w:rPr>
          <w:rFonts w:ascii="Basel Classic" w:hAnsi="Basel Classic"/>
          <w:color w:val="4A442A" w:themeColor="background2" w:themeShade="40"/>
        </w:rPr>
        <w:t>[Your Name and Job Title]</w:t>
      </w:r>
    </w:p>
    <w:p w14:paraId="000C0D38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[Insert your full name and current job title here]</w:t>
      </w:r>
    </w:p>
    <w:p w14:paraId="6963C37B" w14:textId="77777777" w:rsidR="0079697A" w:rsidRPr="000E736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0E7360">
        <w:rPr>
          <w:rFonts w:ascii="Basel Classic" w:hAnsi="Basel Classic"/>
          <w:color w:val="4A442A" w:themeColor="background2" w:themeShade="40"/>
        </w:rPr>
        <w:t>[Date]</w:t>
      </w:r>
    </w:p>
    <w:p w14:paraId="334F30FC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[Insert today’s date here]</w:t>
      </w:r>
    </w:p>
    <w:p w14:paraId="0016F8DC" w14:textId="77777777" w:rsidR="0079697A" w:rsidRPr="000E736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0E7360">
        <w:rPr>
          <w:rFonts w:ascii="Basel Classic" w:hAnsi="Basel Classic"/>
          <w:color w:val="4A442A" w:themeColor="background2" w:themeShade="40"/>
        </w:rPr>
        <w:t>To: [Recipient of Original Concern or Relevant Compliance Contact]</w:t>
      </w:r>
    </w:p>
    <w:p w14:paraId="0C55C413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Subject: Request for Feedback – Whistleblowing Concern Dated [Insert Original Submission Date]</w:t>
      </w:r>
    </w:p>
    <w:p w14:paraId="514FD090" w14:textId="77777777" w:rsidR="0079697A" w:rsidRPr="000E736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0E7360">
        <w:rPr>
          <w:rFonts w:ascii="Basel Classic" w:hAnsi="Basel Classic"/>
          <w:color w:val="4A442A" w:themeColor="background2" w:themeShade="40"/>
        </w:rPr>
        <w:t>Message Body</w:t>
      </w:r>
    </w:p>
    <w:p w14:paraId="7E010CA1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Dear [Recipient Name],</w:t>
      </w:r>
    </w:p>
    <w:p w14:paraId="094E6ED5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I am writing to respectfully request an update regarding the whistleblowing concern I submitted on [insert date]. The concern pertained to the following matter:</w:t>
      </w:r>
    </w:p>
    <w:p w14:paraId="20FE9C0D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- [Briefly state the subject of the concern – e.g., onboarding misconduct, falsified AML records, policy breach, workplace retaliation, etc.]</w:t>
      </w:r>
    </w:p>
    <w:p w14:paraId="62B55AD0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I raised this concern in good faith under the protections afforded by the EU Whistleblower Directive and/or the UK Public Interest Disclosure Act 1998, and I trust it has been taken seriously.</w:t>
      </w:r>
    </w:p>
    <w:p w14:paraId="6269D153" w14:textId="77777777" w:rsidR="0079697A" w:rsidRPr="000E736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0E7360">
        <w:rPr>
          <w:rFonts w:ascii="Basel Classic" w:hAnsi="Basel Classic"/>
          <w:color w:val="4A442A" w:themeColor="background2" w:themeShade="40"/>
        </w:rPr>
        <w:lastRenderedPageBreak/>
        <w:t>Request for Status</w:t>
      </w:r>
    </w:p>
    <w:p w14:paraId="10904F59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As of today, I have not received confirmation of the status, outcome, or next steps related to the matter. I would be grateful for a written update indicating:</w:t>
      </w:r>
    </w:p>
    <w:p w14:paraId="0B40B5EB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- Whether the concern has been assessed or investigated,</w:t>
      </w:r>
    </w:p>
    <w:p w14:paraId="4C8FAEC5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- Whether any interim action has been taken, and</w:t>
      </w:r>
    </w:p>
    <w:p w14:paraId="3F309076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- Whether further input from me is required.</w:t>
      </w:r>
    </w:p>
    <w:p w14:paraId="4522D0FD" w14:textId="77777777" w:rsidR="0079697A" w:rsidRPr="000E736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0E7360">
        <w:rPr>
          <w:rFonts w:ascii="Basel Classic" w:hAnsi="Basel Classic"/>
          <w:color w:val="4A442A" w:themeColor="background2" w:themeShade="40"/>
        </w:rPr>
        <w:t>Reminder of Confidentiality and Good Faith</w:t>
      </w:r>
    </w:p>
    <w:p w14:paraId="63B856BF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This request is made with the intent of supporting a lawful, ethical, and risk-aware culture within the organisation. I continue to request that my identity remain protected and that any response be treated as confidential.</w:t>
      </w:r>
    </w:p>
    <w:p w14:paraId="31E4B940" w14:textId="77777777" w:rsidR="0079697A" w:rsidRPr="000E7360" w:rsidRDefault="00000000">
      <w:pPr>
        <w:pStyle w:val="Heading2"/>
        <w:rPr>
          <w:rFonts w:ascii="Basel Classic" w:hAnsi="Basel Classic"/>
          <w:color w:val="4A442A" w:themeColor="background2" w:themeShade="40"/>
        </w:rPr>
      </w:pPr>
      <w:r w:rsidRPr="000E7360">
        <w:rPr>
          <w:rFonts w:ascii="Basel Classic" w:hAnsi="Basel Classic"/>
          <w:color w:val="4A442A" w:themeColor="background2" w:themeShade="40"/>
        </w:rPr>
        <w:t>Closing</w:t>
      </w:r>
    </w:p>
    <w:p w14:paraId="2EA39A40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I look forward to your response within a reasonable timeframe and remain available to assist further as required.</w:t>
      </w:r>
    </w:p>
    <w:p w14:paraId="55616676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Kind regards,</w:t>
      </w:r>
    </w:p>
    <w:p w14:paraId="14A49536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[Your Name]</w:t>
      </w:r>
    </w:p>
    <w:p w14:paraId="08FCF204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[Your Secure Contact Email or Phone]</w:t>
      </w:r>
    </w:p>
    <w:p w14:paraId="6ADD3C2C" w14:textId="77777777" w:rsidR="0079697A" w:rsidRPr="000E7360" w:rsidRDefault="00000000">
      <w:pPr>
        <w:rPr>
          <w:rFonts w:ascii="Basel Classic" w:hAnsi="Basel Classic"/>
        </w:rPr>
      </w:pPr>
      <w:r w:rsidRPr="000E7360">
        <w:rPr>
          <w:rFonts w:ascii="Basel Classic" w:hAnsi="Basel Classic"/>
        </w:rPr>
        <w:t>[Your Signature if submitting in hard copy]</w:t>
      </w:r>
    </w:p>
    <w:sectPr w:rsidR="0079697A" w:rsidRPr="000E736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Basel Classic">
    <w:panose1 w:val="020B0503040202020204"/>
    <w:charset w:val="00"/>
    <w:family w:val="swiss"/>
    <w:notTrueType/>
    <w:pitch w:val="variable"/>
    <w:sig w:usb0="20000007" w:usb1="00000011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8400863">
    <w:abstractNumId w:val="8"/>
  </w:num>
  <w:num w:numId="2" w16cid:durableId="1600942504">
    <w:abstractNumId w:val="6"/>
  </w:num>
  <w:num w:numId="3" w16cid:durableId="1092316856">
    <w:abstractNumId w:val="5"/>
  </w:num>
  <w:num w:numId="4" w16cid:durableId="447547483">
    <w:abstractNumId w:val="4"/>
  </w:num>
  <w:num w:numId="5" w16cid:durableId="1766728828">
    <w:abstractNumId w:val="7"/>
  </w:num>
  <w:num w:numId="6" w16cid:durableId="635572802">
    <w:abstractNumId w:val="3"/>
  </w:num>
  <w:num w:numId="7" w16cid:durableId="1502313531">
    <w:abstractNumId w:val="2"/>
  </w:num>
  <w:num w:numId="8" w16cid:durableId="658507168">
    <w:abstractNumId w:val="1"/>
  </w:num>
  <w:num w:numId="9" w16cid:durableId="1819611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7360"/>
    <w:rsid w:val="0015074B"/>
    <w:rsid w:val="00245F36"/>
    <w:rsid w:val="0029639D"/>
    <w:rsid w:val="00326F90"/>
    <w:rsid w:val="0079697A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12C72"/>
  <w14:defaultImageDpi w14:val="300"/>
  <w15:docId w15:val="{48AA73FD-EC8E-4C6F-9CD4-922399BB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Tyronne Ramella</cp:lastModifiedBy>
  <cp:revision>2</cp:revision>
  <dcterms:created xsi:type="dcterms:W3CDTF">2025-05-13T18:02:00Z</dcterms:created>
  <dcterms:modified xsi:type="dcterms:W3CDTF">2025-05-13T18:02:00Z</dcterms:modified>
  <cp:category/>
</cp:coreProperties>
</file>