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B35E" w14:textId="77F31601" w:rsidR="00156D22" w:rsidRPr="00156D22" w:rsidRDefault="00156D22" w:rsidP="00F24901">
      <w:pPr>
        <w:pStyle w:val="Heading1"/>
        <w:bidi/>
        <w:rPr>
          <w:sz w:val="16"/>
          <w:szCs w:val="16"/>
          <w:rtl/>
        </w:rPr>
      </w:pPr>
      <w:r>
        <w:rPr>
          <w:rFonts w:hint="cs"/>
          <w:noProof/>
          <w:sz w:val="52"/>
          <w:szCs w:val="52"/>
          <w:rtl/>
          <w:lang w:val="ar-SA"/>
        </w:rPr>
        <w:drawing>
          <wp:inline distT="0" distB="0" distL="0" distR="0" wp14:anchorId="74510862" wp14:editId="6A6ABF37">
            <wp:extent cx="5924550" cy="9121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928534" cy="9127274"/>
                    </a:xfrm>
                    <a:prstGeom prst="rect">
                      <a:avLst/>
                    </a:prstGeom>
                  </pic:spPr>
                </pic:pic>
              </a:graphicData>
            </a:graphic>
          </wp:inline>
        </w:drawing>
      </w:r>
    </w:p>
    <w:p w14:paraId="73A20747" w14:textId="7E5BF328" w:rsidR="005C500E" w:rsidRDefault="005C500E" w:rsidP="00F24901">
      <w:pPr>
        <w:pStyle w:val="Heading1"/>
        <w:bidi/>
        <w:ind w:left="2160" w:firstLine="720"/>
        <w:rPr>
          <w:rtl/>
        </w:rPr>
      </w:pPr>
      <w:r>
        <w:rPr>
          <w:rFonts w:hint="cs"/>
          <w:rtl/>
        </w:rPr>
        <w:lastRenderedPageBreak/>
        <w:t>أعوذ بالله من الشيطان الرجيم</w:t>
      </w:r>
      <w:r>
        <w:rPr>
          <w:rFonts w:hint="cs"/>
          <w:rtl/>
        </w:rPr>
        <w:t xml:space="preserve"> </w:t>
      </w:r>
    </w:p>
    <w:p w14:paraId="288C534C" w14:textId="11C31487" w:rsidR="005C500E" w:rsidRPr="00F24901" w:rsidRDefault="00F24901" w:rsidP="00F24901">
      <w:pPr>
        <w:pStyle w:val="Heading1"/>
        <w:bidi/>
        <w:rPr>
          <w:sz w:val="36"/>
          <w:szCs w:val="36"/>
          <w:rtl/>
        </w:rPr>
      </w:pPr>
      <w:r>
        <w:rPr>
          <w:rtl/>
        </w:rPr>
        <w:tab/>
      </w:r>
      <w:r>
        <w:rPr>
          <w:rtl/>
        </w:rPr>
        <w:tab/>
      </w:r>
      <w:r>
        <w:rPr>
          <w:rtl/>
        </w:rPr>
        <w:tab/>
      </w:r>
      <w:r w:rsidR="005C500E">
        <w:rPr>
          <w:rtl/>
        </w:rPr>
        <w:tab/>
      </w:r>
      <w:r w:rsidR="005C500E" w:rsidRPr="00F24901">
        <w:rPr>
          <w:rFonts w:hint="cs"/>
          <w:sz w:val="36"/>
          <w:szCs w:val="36"/>
          <w:rtl/>
        </w:rPr>
        <w:t xml:space="preserve">بسم الله الرحمن الرحيم </w:t>
      </w:r>
    </w:p>
    <w:p w14:paraId="2E8A4A16" w14:textId="22961B4C" w:rsidR="00156D22" w:rsidRPr="00DB13B6" w:rsidRDefault="00881EE5" w:rsidP="005C500E">
      <w:pPr>
        <w:pStyle w:val="Heading1"/>
        <w:bidi/>
        <w:jc w:val="center"/>
        <w:rPr>
          <w:rFonts w:ascii="Calibri" w:hAnsi="Calibri" w:cs="Calibri"/>
          <w:sz w:val="52"/>
          <w:szCs w:val="52"/>
          <w:rtl/>
        </w:rPr>
      </w:pPr>
      <w:r w:rsidRPr="00DB13B6">
        <w:rPr>
          <w:rFonts w:ascii="Calibri" w:hAnsi="Calibri" w:cs="Calibri"/>
          <w:sz w:val="52"/>
          <w:szCs w:val="52"/>
          <w:rtl/>
        </w:rPr>
        <w:t xml:space="preserve">الأربعين من </w:t>
      </w:r>
      <w:r w:rsidR="00930B20" w:rsidRPr="00DB13B6">
        <w:rPr>
          <w:rFonts w:ascii="Calibri" w:hAnsi="Calibri" w:cs="Calibri"/>
          <w:sz w:val="52"/>
          <w:szCs w:val="52"/>
          <w:rtl/>
        </w:rPr>
        <w:t>الآ</w:t>
      </w:r>
      <w:r w:rsidR="0091279C" w:rsidRPr="00DB13B6">
        <w:rPr>
          <w:rFonts w:ascii="Calibri" w:hAnsi="Calibri" w:cs="Calibri"/>
          <w:sz w:val="52"/>
          <w:szCs w:val="52"/>
        </w:rPr>
        <w:t>يات</w:t>
      </w:r>
      <w:r w:rsidR="00930B20" w:rsidRPr="00DB13B6">
        <w:rPr>
          <w:rFonts w:ascii="Calibri" w:hAnsi="Calibri" w:cs="Calibri"/>
          <w:sz w:val="52"/>
          <w:szCs w:val="52"/>
          <w:rtl/>
        </w:rPr>
        <w:t xml:space="preserve"> القرآنية </w:t>
      </w:r>
      <w:r w:rsidR="00156D22" w:rsidRPr="00DB13B6">
        <w:rPr>
          <w:rFonts w:ascii="Calibri" w:hAnsi="Calibri" w:cs="Calibri"/>
          <w:sz w:val="52"/>
          <w:szCs w:val="52"/>
          <w:rtl/>
        </w:rPr>
        <w:t>والأحاديث</w:t>
      </w:r>
      <w:r w:rsidR="00930B20" w:rsidRPr="00DB13B6">
        <w:rPr>
          <w:rFonts w:ascii="Calibri" w:hAnsi="Calibri" w:cs="Calibri"/>
          <w:sz w:val="52"/>
          <w:szCs w:val="52"/>
          <w:rtl/>
        </w:rPr>
        <w:t xml:space="preserve"> النبوية</w:t>
      </w:r>
      <w:r w:rsidR="00930B20" w:rsidRPr="00DB13B6">
        <w:rPr>
          <w:rFonts w:ascii="Calibri" w:hAnsi="Calibri" w:cs="Calibri"/>
          <w:sz w:val="52"/>
          <w:szCs w:val="52"/>
        </w:rPr>
        <w:t xml:space="preserve"> </w:t>
      </w:r>
    </w:p>
    <w:p w14:paraId="7144B5E6" w14:textId="1EB8B1D0" w:rsidR="007815FB" w:rsidRPr="00DB13B6" w:rsidRDefault="00156D22" w:rsidP="00156D22">
      <w:pPr>
        <w:pStyle w:val="Heading1"/>
        <w:bidi/>
        <w:jc w:val="center"/>
        <w:rPr>
          <w:rFonts w:ascii="Calibri" w:hAnsi="Calibri" w:cs="Calibri"/>
          <w:sz w:val="52"/>
          <w:szCs w:val="52"/>
          <w:rtl/>
        </w:rPr>
      </w:pPr>
      <w:r w:rsidRPr="00DB13B6">
        <w:rPr>
          <w:rFonts w:ascii="Calibri" w:hAnsi="Calibri" w:cs="Calibri" w:hint="cs"/>
          <w:sz w:val="52"/>
          <w:szCs w:val="52"/>
          <w:rtl/>
        </w:rPr>
        <w:t>عن تأثير</w:t>
      </w:r>
      <w:r w:rsidR="00FD35E5" w:rsidRPr="00DB13B6">
        <w:rPr>
          <w:rFonts w:ascii="Calibri" w:hAnsi="Calibri" w:cs="Calibri" w:hint="cs"/>
          <w:sz w:val="52"/>
          <w:szCs w:val="52"/>
          <w:rtl/>
        </w:rPr>
        <w:t xml:space="preserve"> </w:t>
      </w:r>
      <w:r w:rsidR="00FD35E5" w:rsidRPr="00DB13B6">
        <w:rPr>
          <w:rFonts w:ascii="Calibri" w:hAnsi="Calibri" w:cs="Calibri"/>
          <w:sz w:val="52"/>
          <w:szCs w:val="52"/>
          <w:rtl/>
        </w:rPr>
        <w:t>ال</w:t>
      </w:r>
      <w:r w:rsidR="00881EE5" w:rsidRPr="00DB13B6">
        <w:rPr>
          <w:rFonts w:ascii="Calibri" w:hAnsi="Calibri" w:cs="Calibri" w:hint="cs"/>
          <w:sz w:val="52"/>
          <w:szCs w:val="52"/>
          <w:rtl/>
        </w:rPr>
        <w:t>جن</w:t>
      </w:r>
      <w:r w:rsidR="00A15338" w:rsidRPr="00DB13B6">
        <w:rPr>
          <w:rFonts w:ascii="Calibri" w:hAnsi="Calibri" w:cs="Calibri" w:hint="cs"/>
          <w:sz w:val="52"/>
          <w:szCs w:val="52"/>
          <w:rtl/>
        </w:rPr>
        <w:t xml:space="preserve"> الشيطاني</w:t>
      </w:r>
      <w:r w:rsidR="00881EE5" w:rsidRPr="00DB13B6">
        <w:rPr>
          <w:rFonts w:ascii="Calibri" w:hAnsi="Calibri" w:cs="Calibri" w:hint="cs"/>
          <w:sz w:val="52"/>
          <w:szCs w:val="52"/>
          <w:rtl/>
        </w:rPr>
        <w:t xml:space="preserve"> </w:t>
      </w:r>
      <w:r w:rsidR="00B55754" w:rsidRPr="00DB13B6">
        <w:rPr>
          <w:rFonts w:ascii="Calibri" w:hAnsi="Calibri" w:cs="Calibri"/>
          <w:sz w:val="52"/>
          <w:szCs w:val="52"/>
          <w:rtl/>
        </w:rPr>
        <w:t>على</w:t>
      </w:r>
      <w:r w:rsidR="00B55754" w:rsidRPr="00DB13B6">
        <w:rPr>
          <w:rFonts w:ascii="Calibri" w:hAnsi="Calibri" w:cs="Calibri" w:hint="cs"/>
          <w:sz w:val="52"/>
          <w:szCs w:val="52"/>
          <w:rtl/>
        </w:rPr>
        <w:t xml:space="preserve"> </w:t>
      </w:r>
      <w:r w:rsidR="00930B20" w:rsidRPr="00DB13B6">
        <w:rPr>
          <w:rFonts w:ascii="Calibri" w:hAnsi="Calibri" w:cs="Calibri" w:hint="cs"/>
          <w:sz w:val="52"/>
          <w:szCs w:val="52"/>
          <w:rtl/>
        </w:rPr>
        <w:t>ال</w:t>
      </w:r>
      <w:r w:rsidR="00B55754" w:rsidRPr="00DB13B6">
        <w:rPr>
          <w:rFonts w:ascii="Calibri" w:hAnsi="Calibri" w:cs="Calibri" w:hint="cs"/>
          <w:sz w:val="52"/>
          <w:szCs w:val="52"/>
          <w:rtl/>
        </w:rPr>
        <w:t xml:space="preserve">نفس </w:t>
      </w:r>
      <w:r w:rsidR="00B55754" w:rsidRPr="00DB13B6">
        <w:rPr>
          <w:rFonts w:ascii="Calibri" w:hAnsi="Calibri" w:cs="Calibri"/>
          <w:sz w:val="52"/>
          <w:szCs w:val="52"/>
          <w:rtl/>
        </w:rPr>
        <w:t>الإنسان</w:t>
      </w:r>
      <w:r w:rsidR="00930B20" w:rsidRPr="00DB13B6">
        <w:rPr>
          <w:rFonts w:ascii="Calibri" w:hAnsi="Calibri" w:cs="Calibri" w:hint="cs"/>
          <w:sz w:val="52"/>
          <w:szCs w:val="52"/>
          <w:rtl/>
        </w:rPr>
        <w:t>ية</w:t>
      </w:r>
      <w:r w:rsidR="002A3A4C" w:rsidRPr="00DB13B6">
        <w:rPr>
          <w:rFonts w:ascii="Calibri" w:hAnsi="Calibri" w:cs="Calibri" w:hint="cs"/>
          <w:sz w:val="52"/>
          <w:szCs w:val="52"/>
          <w:rtl/>
        </w:rPr>
        <w:t xml:space="preserve"> </w:t>
      </w:r>
    </w:p>
    <w:p w14:paraId="15D24166" w14:textId="43A01CD9" w:rsidR="003D398F" w:rsidRDefault="003D398F" w:rsidP="003D398F">
      <w:pPr>
        <w:bidi/>
        <w:rPr>
          <w:rtl/>
        </w:rPr>
      </w:pPr>
    </w:p>
    <w:p w14:paraId="707F8DAA" w14:textId="63E9E761" w:rsidR="005C500E" w:rsidRDefault="005C500E" w:rsidP="005C500E">
      <w:pPr>
        <w:bidi/>
        <w:rPr>
          <w:rtl/>
        </w:rPr>
      </w:pPr>
      <w:r>
        <w:rPr>
          <w:rtl/>
        </w:rPr>
        <w:tab/>
      </w:r>
      <w:r>
        <w:rPr>
          <w:rtl/>
        </w:rPr>
        <w:tab/>
      </w:r>
      <w:r>
        <w:rPr>
          <w:rtl/>
        </w:rPr>
        <w:tab/>
      </w:r>
      <w:r>
        <w:rPr>
          <w:rtl/>
        </w:rPr>
        <w:tab/>
      </w:r>
      <w:r>
        <w:rPr>
          <w:rtl/>
        </w:rPr>
        <w:tab/>
      </w:r>
      <w:r>
        <w:rPr>
          <w:rFonts w:hint="cs"/>
          <w:rtl/>
        </w:rPr>
        <w:t xml:space="preserve"> </w:t>
      </w:r>
    </w:p>
    <w:p w14:paraId="1B9C8DA2" w14:textId="29404B51" w:rsidR="005C500E" w:rsidRPr="003D398F" w:rsidRDefault="005C500E" w:rsidP="005C500E">
      <w:pPr>
        <w:bidi/>
      </w:pPr>
      <w:r>
        <w:rPr>
          <w:rtl/>
        </w:rPr>
        <w:tab/>
      </w:r>
      <w:r>
        <w:rPr>
          <w:rtl/>
        </w:rPr>
        <w:tab/>
      </w:r>
      <w:r>
        <w:rPr>
          <w:rtl/>
        </w:rPr>
        <w:tab/>
      </w:r>
      <w:r>
        <w:rPr>
          <w:rtl/>
        </w:rPr>
        <w:tab/>
      </w:r>
      <w:r>
        <w:rPr>
          <w:rtl/>
        </w:rPr>
        <w:tab/>
      </w:r>
    </w:p>
    <w:p w14:paraId="60309C0E" w14:textId="5E63D759" w:rsidR="00FB64A6" w:rsidRDefault="00FB64A6" w:rsidP="007815FB">
      <w:pPr>
        <w:bidi/>
        <w:rPr>
          <w:sz w:val="40"/>
          <w:szCs w:val="40"/>
        </w:rPr>
      </w:pPr>
      <w:r w:rsidRPr="00FB64A6">
        <w:rPr>
          <w:sz w:val="40"/>
          <w:szCs w:val="40"/>
          <w:rtl/>
        </w:rPr>
        <w:t xml:space="preserve">إن الحمد الله نحمده ونستعينه ونستغفره ونعوذ </w:t>
      </w:r>
      <w:r w:rsidRPr="00FB64A6">
        <w:rPr>
          <w:rFonts w:hint="cs"/>
          <w:sz w:val="40"/>
          <w:szCs w:val="40"/>
          <w:rtl/>
        </w:rPr>
        <w:t>بالله</w:t>
      </w:r>
      <w:r w:rsidRPr="00FB64A6">
        <w:rPr>
          <w:sz w:val="40"/>
          <w:szCs w:val="40"/>
          <w:rtl/>
        </w:rPr>
        <w:t xml:space="preserve"> من شرور أنفسنا وسيئات أعمالنا من يهده </w:t>
      </w:r>
      <w:r w:rsidRPr="00FB64A6">
        <w:rPr>
          <w:rFonts w:hint="cs"/>
          <w:sz w:val="40"/>
          <w:szCs w:val="40"/>
          <w:rtl/>
        </w:rPr>
        <w:t>الله</w:t>
      </w:r>
      <w:r w:rsidRPr="00FB64A6">
        <w:rPr>
          <w:sz w:val="40"/>
          <w:szCs w:val="40"/>
          <w:rtl/>
        </w:rPr>
        <w:t xml:space="preserve"> فلا مضل له ومن يضلل فلا هادي له وأشهد أن لا إله إلا </w:t>
      </w:r>
      <w:r w:rsidRPr="00FB64A6">
        <w:rPr>
          <w:rFonts w:hint="cs"/>
          <w:sz w:val="40"/>
          <w:szCs w:val="40"/>
          <w:rtl/>
        </w:rPr>
        <w:t>الله</w:t>
      </w:r>
      <w:r w:rsidRPr="00FB64A6">
        <w:rPr>
          <w:sz w:val="40"/>
          <w:szCs w:val="40"/>
          <w:rtl/>
        </w:rPr>
        <w:t xml:space="preserve"> وحده لا شريك له وأشهد أن محمداً عبده ورسوله</w:t>
      </w:r>
      <w:r>
        <w:rPr>
          <w:rFonts w:hint="cs"/>
          <w:sz w:val="40"/>
          <w:szCs w:val="40"/>
          <w:rtl/>
        </w:rPr>
        <w:t>.</w:t>
      </w:r>
    </w:p>
    <w:p w14:paraId="38C531BF" w14:textId="37495849" w:rsidR="007815FB" w:rsidRPr="00FB64A6" w:rsidRDefault="00FB64A6" w:rsidP="00FB64A6">
      <w:pPr>
        <w:bidi/>
        <w:rPr>
          <w:sz w:val="40"/>
          <w:szCs w:val="40"/>
          <w:rtl/>
          <w:lang w:bidi="ar-LB"/>
        </w:rPr>
      </w:pPr>
      <w:r w:rsidRPr="00FB64A6">
        <w:rPr>
          <w:sz w:val="40"/>
          <w:szCs w:val="40"/>
          <w:rtl/>
        </w:rPr>
        <w:t>أما بعد</w:t>
      </w:r>
      <w:r>
        <w:rPr>
          <w:rFonts w:hint="cs"/>
          <w:sz w:val="40"/>
          <w:szCs w:val="40"/>
          <w:rtl/>
          <w:lang w:bidi="ar-LB"/>
        </w:rPr>
        <w:t>، فهذه بينات من القرآن الكريم والسنة النبوية الصحيحة المطهرة تثبت بيقين قاطع تأثير شياطين الجن على النفس البشرية.</w:t>
      </w:r>
    </w:p>
    <w:p w14:paraId="1A38A0F7" w14:textId="77777777" w:rsidR="00CE15DF" w:rsidRPr="00CE15DF" w:rsidRDefault="00CE15DF" w:rsidP="00CE15DF">
      <w:pPr>
        <w:bidi/>
      </w:pPr>
    </w:p>
    <w:p w14:paraId="6E9C18F6" w14:textId="00FF4B62" w:rsidR="006468BF" w:rsidRPr="00FD35E5" w:rsidRDefault="0091279C" w:rsidP="00CE15DF">
      <w:pPr>
        <w:pStyle w:val="Heading2"/>
        <w:bidi/>
        <w:jc w:val="center"/>
        <w:rPr>
          <w:color w:val="31849B" w:themeColor="accent5" w:themeShade="BF"/>
          <w:sz w:val="40"/>
          <w:szCs w:val="40"/>
          <w:rtl/>
        </w:rPr>
      </w:pPr>
      <w:r w:rsidRPr="00FD35E5">
        <w:rPr>
          <w:color w:val="31849B" w:themeColor="accent5" w:themeShade="BF"/>
          <w:sz w:val="40"/>
          <w:szCs w:val="40"/>
        </w:rPr>
        <w:t>أولًا: الآيات القرآنية</w:t>
      </w:r>
    </w:p>
    <w:p w14:paraId="58B60A86" w14:textId="77777777" w:rsidR="00B55754" w:rsidRPr="00FD35E5" w:rsidRDefault="00B55754" w:rsidP="00B55754">
      <w:pPr>
        <w:bidi/>
        <w:rPr>
          <w:color w:val="31849B" w:themeColor="accent5" w:themeShade="BF"/>
        </w:rPr>
      </w:pPr>
    </w:p>
    <w:p w14:paraId="75768AA1" w14:textId="5A85B46E" w:rsidR="006468BF" w:rsidRPr="00FD35E5" w:rsidRDefault="00CE15DF" w:rsidP="00CE15DF">
      <w:pPr>
        <w:pStyle w:val="Heading3"/>
        <w:bidi/>
        <w:jc w:val="center"/>
        <w:rPr>
          <w:color w:val="31849B" w:themeColor="accent5" w:themeShade="BF"/>
          <w:sz w:val="40"/>
          <w:szCs w:val="40"/>
        </w:rPr>
      </w:pPr>
      <w:r w:rsidRPr="00FD35E5">
        <w:rPr>
          <w:rFonts w:hint="cs"/>
          <w:color w:val="31849B" w:themeColor="accent5" w:themeShade="BF"/>
          <w:sz w:val="40"/>
          <w:szCs w:val="40"/>
          <w:rtl/>
        </w:rPr>
        <w:t xml:space="preserve"> </w:t>
      </w:r>
      <w:r w:rsidR="002A3D2D" w:rsidRPr="00FD35E5">
        <w:rPr>
          <w:color w:val="31849B" w:themeColor="accent5" w:themeShade="BF"/>
          <w:sz w:val="40"/>
          <w:szCs w:val="40"/>
        </w:rPr>
        <w:t xml:space="preserve"> </w:t>
      </w:r>
      <w:r w:rsidR="002A3D2D" w:rsidRPr="00FD35E5">
        <w:rPr>
          <w:rFonts w:hint="cs"/>
          <w:color w:val="31849B" w:themeColor="accent5" w:themeShade="BF"/>
          <w:sz w:val="40"/>
          <w:szCs w:val="40"/>
          <w:rtl/>
        </w:rPr>
        <w:t>١</w:t>
      </w:r>
      <w:r w:rsidR="002A3D2D" w:rsidRPr="00FD35E5">
        <w:rPr>
          <w:color w:val="31849B" w:themeColor="accent5" w:themeShade="BF"/>
          <w:sz w:val="40"/>
          <w:szCs w:val="40"/>
        </w:rPr>
        <w:t>.</w:t>
      </w:r>
      <w:r w:rsidR="002A3D2D" w:rsidRPr="00FD35E5">
        <w:rPr>
          <w:rFonts w:hint="cs"/>
          <w:color w:val="31849B" w:themeColor="accent5" w:themeShade="BF"/>
          <w:sz w:val="40"/>
          <w:szCs w:val="40"/>
          <w:rtl/>
          <w:lang w:bidi="ar-LB"/>
        </w:rPr>
        <w:t xml:space="preserve"> </w:t>
      </w:r>
      <w:r w:rsidR="002A3D2D" w:rsidRPr="00FD35E5">
        <w:rPr>
          <w:color w:val="31849B" w:themeColor="accent5" w:themeShade="BF"/>
          <w:sz w:val="40"/>
          <w:szCs w:val="40"/>
        </w:rPr>
        <w:t xml:space="preserve"> </w:t>
      </w:r>
      <w:r w:rsidR="002A3D2D" w:rsidRPr="00FD35E5">
        <w:rPr>
          <w:rFonts w:hint="cs"/>
          <w:color w:val="31849B" w:themeColor="accent5" w:themeShade="BF"/>
          <w:sz w:val="40"/>
          <w:szCs w:val="40"/>
          <w:rtl/>
        </w:rPr>
        <w:t>ال</w:t>
      </w:r>
      <w:r w:rsidR="0022313A" w:rsidRPr="00FD35E5">
        <w:rPr>
          <w:rFonts w:hint="cs"/>
          <w:color w:val="31849B" w:themeColor="accent5" w:themeShade="BF"/>
          <w:sz w:val="40"/>
          <w:szCs w:val="40"/>
          <w:rtl/>
        </w:rPr>
        <w:t xml:space="preserve">وسوسة من الشيطان </w:t>
      </w:r>
    </w:p>
    <w:p w14:paraId="77303513" w14:textId="77777777" w:rsidR="00B55754" w:rsidRPr="00B55754" w:rsidRDefault="0091279C" w:rsidP="00CE15DF">
      <w:pPr>
        <w:bidi/>
        <w:jc w:val="center"/>
        <w:rPr>
          <w:sz w:val="16"/>
          <w:szCs w:val="16"/>
          <w:rtl/>
        </w:rPr>
      </w:pPr>
      <w:r w:rsidRPr="003D398F">
        <w:rPr>
          <w:sz w:val="16"/>
          <w:szCs w:val="16"/>
        </w:rPr>
        <w:br/>
      </w:r>
      <w:r w:rsidR="008C2A18">
        <w:rPr>
          <w:rFonts w:hint="cs"/>
          <w:sz w:val="40"/>
          <w:szCs w:val="40"/>
          <w:rtl/>
        </w:rPr>
        <w:t>"</w:t>
      </w:r>
      <w:r w:rsidRPr="00CE15DF">
        <w:rPr>
          <w:sz w:val="40"/>
          <w:szCs w:val="40"/>
        </w:rPr>
        <w:t xml:space="preserve"> </w:t>
      </w:r>
      <w:r w:rsidRPr="008C2A18">
        <w:rPr>
          <w:b/>
          <w:bCs/>
          <w:sz w:val="40"/>
          <w:szCs w:val="40"/>
        </w:rPr>
        <w:t>من شر الوسواس الخناس، الذي يوسوس في صدور الناس</w:t>
      </w:r>
      <w:r w:rsidR="008C2A18">
        <w:rPr>
          <w:rFonts w:hint="cs"/>
          <w:sz w:val="40"/>
          <w:szCs w:val="40"/>
          <w:rtl/>
        </w:rPr>
        <w:t>"</w:t>
      </w:r>
      <w:r w:rsidR="008C2A18" w:rsidRPr="008C2A18">
        <w:rPr>
          <w:sz w:val="40"/>
          <w:szCs w:val="40"/>
        </w:rPr>
        <w:t xml:space="preserve"> </w:t>
      </w:r>
      <w:r w:rsidR="008C2A18" w:rsidRPr="008C2A18">
        <w:rPr>
          <w:sz w:val="28"/>
          <w:szCs w:val="28"/>
        </w:rPr>
        <w:t>الناس</w:t>
      </w:r>
      <w:r w:rsidR="008C2A18">
        <w:rPr>
          <w:rFonts w:hint="cs"/>
          <w:sz w:val="28"/>
          <w:szCs w:val="28"/>
          <w:rtl/>
        </w:rPr>
        <w:t>4,5</w:t>
      </w:r>
      <w:r w:rsidRPr="00CE15DF">
        <w:rPr>
          <w:sz w:val="40"/>
          <w:szCs w:val="40"/>
        </w:rPr>
        <w:br/>
      </w:r>
    </w:p>
    <w:p w14:paraId="5CC42438" w14:textId="718ADC3E" w:rsidR="008C2A18" w:rsidRDefault="0091279C" w:rsidP="00B55754">
      <w:pPr>
        <w:bidi/>
        <w:jc w:val="center"/>
        <w:rPr>
          <w:sz w:val="40"/>
          <w:szCs w:val="40"/>
          <w:rtl/>
        </w:rPr>
      </w:pPr>
      <w:r w:rsidRPr="00CE15DF">
        <w:rPr>
          <w:sz w:val="40"/>
          <w:szCs w:val="40"/>
        </w:rPr>
        <w:t>التأثير: الشيطان يوسوس في النفس ليغريها بالمعصية</w:t>
      </w:r>
    </w:p>
    <w:p w14:paraId="5FB126AA" w14:textId="3B7AA2C5" w:rsidR="006468BF" w:rsidRPr="00CE15DF" w:rsidRDefault="00267BAA" w:rsidP="008C2A18">
      <w:pPr>
        <w:bidi/>
        <w:jc w:val="center"/>
        <w:rPr>
          <w:sz w:val="40"/>
          <w:szCs w:val="40"/>
        </w:rPr>
      </w:pPr>
      <w:r w:rsidRPr="00CE15DF">
        <w:rPr>
          <w:rFonts w:hint="cs"/>
          <w:sz w:val="40"/>
          <w:szCs w:val="40"/>
          <w:rtl/>
        </w:rPr>
        <w:t xml:space="preserve"> و</w:t>
      </w:r>
      <w:r w:rsidR="00554CC6" w:rsidRPr="00CE15DF">
        <w:rPr>
          <w:rFonts w:hint="cs"/>
          <w:sz w:val="40"/>
          <w:szCs w:val="40"/>
          <w:rtl/>
        </w:rPr>
        <w:t xml:space="preserve">يهلكها بإثارة الشبهات والشهوات والوساوس التي تؤدي الى </w:t>
      </w:r>
      <w:r w:rsidR="00ED2D99" w:rsidRPr="00CE15DF">
        <w:rPr>
          <w:rFonts w:hint="cs"/>
          <w:sz w:val="40"/>
          <w:szCs w:val="40"/>
          <w:rtl/>
        </w:rPr>
        <w:t>ترك الطاعات</w:t>
      </w:r>
      <w:r w:rsidR="00E21F6D" w:rsidRPr="00CE15DF">
        <w:rPr>
          <w:rFonts w:hint="cs"/>
          <w:sz w:val="40"/>
          <w:szCs w:val="40"/>
          <w:rtl/>
        </w:rPr>
        <w:t xml:space="preserve"> (</w:t>
      </w:r>
      <w:r w:rsidR="00065DFB" w:rsidRPr="00CE15DF">
        <w:rPr>
          <w:rFonts w:hint="cs"/>
          <w:sz w:val="40"/>
          <w:szCs w:val="40"/>
          <w:rtl/>
        </w:rPr>
        <w:t>وسواس الطهارة</w:t>
      </w:r>
      <w:r w:rsidR="00E21F6D" w:rsidRPr="00CE15DF">
        <w:rPr>
          <w:rFonts w:hint="cs"/>
          <w:sz w:val="40"/>
          <w:szCs w:val="40"/>
          <w:rtl/>
        </w:rPr>
        <w:t xml:space="preserve">) </w:t>
      </w:r>
      <w:r w:rsidR="00ED2D99" w:rsidRPr="00CE15DF">
        <w:rPr>
          <w:rFonts w:hint="cs"/>
          <w:sz w:val="40"/>
          <w:szCs w:val="40"/>
          <w:rtl/>
        </w:rPr>
        <w:t>ثم ترك الايمان</w:t>
      </w:r>
      <w:r w:rsidR="00930B20">
        <w:rPr>
          <w:sz w:val="40"/>
          <w:szCs w:val="40"/>
        </w:rPr>
        <w:t>)</w:t>
      </w:r>
      <w:r w:rsidR="002101B4" w:rsidRPr="00CE15DF">
        <w:rPr>
          <w:rFonts w:hint="cs"/>
          <w:sz w:val="40"/>
          <w:szCs w:val="40"/>
        </w:rPr>
        <w:t xml:space="preserve"> </w:t>
      </w:r>
      <w:r w:rsidR="002101B4" w:rsidRPr="00CE15DF">
        <w:rPr>
          <w:rFonts w:hint="cs"/>
          <w:sz w:val="40"/>
          <w:szCs w:val="40"/>
          <w:rtl/>
        </w:rPr>
        <w:t>وسواس</w:t>
      </w:r>
      <w:r w:rsidR="00930B20">
        <w:rPr>
          <w:sz w:val="40"/>
          <w:szCs w:val="40"/>
        </w:rPr>
        <w:t xml:space="preserve"> </w:t>
      </w:r>
      <w:r w:rsidR="002101B4" w:rsidRPr="00CE15DF">
        <w:rPr>
          <w:rFonts w:hint="cs"/>
          <w:sz w:val="40"/>
          <w:szCs w:val="40"/>
          <w:rtl/>
        </w:rPr>
        <w:t>الشبهات)</w:t>
      </w:r>
      <w:r w:rsidR="00FE0C43" w:rsidRPr="00CE15DF">
        <w:rPr>
          <w:rFonts w:hint="cs"/>
          <w:sz w:val="40"/>
          <w:szCs w:val="40"/>
        </w:rPr>
        <w:t xml:space="preserve"> </w:t>
      </w:r>
    </w:p>
    <w:p w14:paraId="7271C39B" w14:textId="19D0980E" w:rsidR="006468BF" w:rsidRPr="00CE15DF" w:rsidRDefault="002A3D2D" w:rsidP="00CE15DF">
      <w:pPr>
        <w:pStyle w:val="Heading3"/>
        <w:bidi/>
        <w:jc w:val="center"/>
        <w:rPr>
          <w:sz w:val="40"/>
          <w:szCs w:val="40"/>
        </w:rPr>
      </w:pPr>
      <w:r>
        <w:rPr>
          <w:rFonts w:hint="cs"/>
          <w:sz w:val="40"/>
          <w:szCs w:val="40"/>
          <w:rtl/>
        </w:rPr>
        <w:lastRenderedPageBreak/>
        <w:t xml:space="preserve"> </w:t>
      </w:r>
      <w:r w:rsidRPr="00CE15DF">
        <w:rPr>
          <w:rFonts w:hint="cs"/>
          <w:sz w:val="40"/>
          <w:szCs w:val="40"/>
          <w:rtl/>
        </w:rPr>
        <w:t>٢.</w:t>
      </w:r>
      <w:r>
        <w:rPr>
          <w:rFonts w:hint="cs"/>
          <w:sz w:val="40"/>
          <w:szCs w:val="40"/>
          <w:rtl/>
        </w:rPr>
        <w:t xml:space="preserve">  </w:t>
      </w:r>
      <w:r w:rsidR="0052154F" w:rsidRPr="00CE15DF">
        <w:rPr>
          <w:rFonts w:hint="cs"/>
          <w:sz w:val="40"/>
          <w:szCs w:val="40"/>
          <w:rtl/>
        </w:rPr>
        <w:t xml:space="preserve">التزيين والتضليل من </w:t>
      </w:r>
      <w:r w:rsidR="00C644F9" w:rsidRPr="00CE15DF">
        <w:rPr>
          <w:rFonts w:hint="cs"/>
          <w:sz w:val="40"/>
          <w:szCs w:val="40"/>
          <w:rtl/>
        </w:rPr>
        <w:t>الشيطان</w:t>
      </w:r>
    </w:p>
    <w:p w14:paraId="70DA1C64" w14:textId="77777777" w:rsidR="008C2A18" w:rsidRDefault="0091279C" w:rsidP="00CE15DF">
      <w:pPr>
        <w:bidi/>
        <w:jc w:val="center"/>
        <w:rPr>
          <w:sz w:val="28"/>
          <w:szCs w:val="28"/>
          <w:rtl/>
        </w:rPr>
      </w:pPr>
      <w:r w:rsidRPr="003D398F">
        <w:rPr>
          <w:sz w:val="16"/>
          <w:szCs w:val="16"/>
        </w:rPr>
        <w:br/>
      </w:r>
      <w:r w:rsidR="00C644F9">
        <w:rPr>
          <w:rFonts w:hint="cs"/>
          <w:sz w:val="40"/>
          <w:szCs w:val="40"/>
          <w:rtl/>
        </w:rPr>
        <w:t>"</w:t>
      </w:r>
      <w:r w:rsidRPr="00CE15DF">
        <w:rPr>
          <w:sz w:val="40"/>
          <w:szCs w:val="40"/>
        </w:rPr>
        <w:t xml:space="preserve"> </w:t>
      </w:r>
      <w:r w:rsidRPr="008C2A18">
        <w:rPr>
          <w:b/>
          <w:bCs/>
          <w:sz w:val="40"/>
          <w:szCs w:val="40"/>
        </w:rPr>
        <w:t>ولكن قست قلوبهم وزين لهم الشيطان ما كانوا يعملون</w:t>
      </w:r>
      <w:r w:rsidR="00C644F9">
        <w:rPr>
          <w:rFonts w:hint="cs"/>
          <w:sz w:val="40"/>
          <w:szCs w:val="40"/>
          <w:rtl/>
        </w:rPr>
        <w:t>"</w:t>
      </w:r>
      <w:r w:rsidR="008C2A18" w:rsidRPr="008C2A18">
        <w:rPr>
          <w:sz w:val="40"/>
          <w:szCs w:val="40"/>
        </w:rPr>
        <w:t xml:space="preserve"> </w:t>
      </w:r>
      <w:r w:rsidR="008C2A18" w:rsidRPr="008C2A18">
        <w:rPr>
          <w:sz w:val="28"/>
          <w:szCs w:val="28"/>
        </w:rPr>
        <w:t>الأنعام: 43</w:t>
      </w:r>
    </w:p>
    <w:p w14:paraId="26A0C6E6" w14:textId="42077877" w:rsidR="003D398F" w:rsidRPr="00CE15DF" w:rsidRDefault="0091279C" w:rsidP="001C5C03">
      <w:pPr>
        <w:bidi/>
        <w:jc w:val="center"/>
        <w:rPr>
          <w:sz w:val="40"/>
          <w:szCs w:val="40"/>
        </w:rPr>
      </w:pPr>
      <w:r w:rsidRPr="008C2A18">
        <w:rPr>
          <w:sz w:val="16"/>
          <w:szCs w:val="16"/>
        </w:rPr>
        <w:br/>
      </w:r>
      <w:r w:rsidRPr="00CE15DF">
        <w:rPr>
          <w:sz w:val="40"/>
          <w:szCs w:val="40"/>
        </w:rPr>
        <w:t>التأثير: الشيطان يُزين للناس أفعالهم الباطلة</w:t>
      </w:r>
      <w:r w:rsidR="00391697">
        <w:rPr>
          <w:rFonts w:hint="cs"/>
          <w:sz w:val="40"/>
          <w:szCs w:val="40"/>
          <w:rtl/>
        </w:rPr>
        <w:t xml:space="preserve"> عبر قدرته على الإضلال</w:t>
      </w:r>
      <w:r w:rsidRPr="00CE15DF">
        <w:rPr>
          <w:sz w:val="40"/>
          <w:szCs w:val="40"/>
        </w:rPr>
        <w:br/>
      </w:r>
    </w:p>
    <w:p w14:paraId="27FCA71A" w14:textId="75D4D5E4" w:rsidR="006468BF" w:rsidRPr="00CE15DF" w:rsidRDefault="002A3D2D" w:rsidP="00CE15DF">
      <w:pPr>
        <w:pStyle w:val="Heading3"/>
        <w:bidi/>
        <w:jc w:val="center"/>
        <w:rPr>
          <w:sz w:val="40"/>
          <w:szCs w:val="40"/>
        </w:rPr>
      </w:pPr>
      <w:r>
        <w:rPr>
          <w:rFonts w:hint="cs"/>
          <w:sz w:val="40"/>
          <w:szCs w:val="40"/>
          <w:rtl/>
        </w:rPr>
        <w:t xml:space="preserve"> </w:t>
      </w:r>
      <w:r w:rsidRPr="00CE15DF">
        <w:rPr>
          <w:rFonts w:hint="cs"/>
          <w:sz w:val="40"/>
          <w:szCs w:val="40"/>
          <w:rtl/>
        </w:rPr>
        <w:t>٣</w:t>
      </w:r>
      <w:r w:rsidRPr="00CE15DF">
        <w:rPr>
          <w:sz w:val="40"/>
          <w:szCs w:val="40"/>
        </w:rPr>
        <w:t>.</w:t>
      </w:r>
      <w:r>
        <w:rPr>
          <w:rFonts w:hint="cs"/>
          <w:sz w:val="40"/>
          <w:szCs w:val="40"/>
          <w:rtl/>
        </w:rPr>
        <w:t xml:space="preserve">  </w:t>
      </w:r>
      <w:r w:rsidR="00C644F9" w:rsidRPr="00CE15DF">
        <w:rPr>
          <w:sz w:val="40"/>
          <w:szCs w:val="40"/>
          <w:rtl/>
        </w:rPr>
        <w:t>الاستحواذ</w:t>
      </w:r>
      <w:r w:rsidR="00C644F9" w:rsidRPr="00CE15DF">
        <w:rPr>
          <w:sz w:val="40"/>
          <w:szCs w:val="40"/>
        </w:rPr>
        <w:t xml:space="preserve"> </w:t>
      </w:r>
      <w:r w:rsidR="00C644F9" w:rsidRPr="00CE15DF">
        <w:rPr>
          <w:rFonts w:hint="cs"/>
          <w:sz w:val="40"/>
          <w:szCs w:val="40"/>
          <w:rtl/>
        </w:rPr>
        <w:t>وتشتيت</w:t>
      </w:r>
      <w:r w:rsidR="00063C0B" w:rsidRPr="00CE15DF">
        <w:rPr>
          <w:rFonts w:hint="cs"/>
          <w:sz w:val="40"/>
          <w:szCs w:val="40"/>
          <w:rtl/>
        </w:rPr>
        <w:t xml:space="preserve"> الذهن وعدم الترك</w:t>
      </w:r>
      <w:r w:rsidR="000700CA" w:rsidRPr="00CE15DF">
        <w:rPr>
          <w:rFonts w:hint="cs"/>
          <w:sz w:val="40"/>
          <w:szCs w:val="40"/>
          <w:rtl/>
        </w:rPr>
        <w:t>يز من الشيطان</w:t>
      </w:r>
    </w:p>
    <w:p w14:paraId="5043A008" w14:textId="676DB4C5" w:rsidR="008C2A18" w:rsidRDefault="0091279C" w:rsidP="00CE15DF">
      <w:pPr>
        <w:bidi/>
        <w:jc w:val="center"/>
        <w:rPr>
          <w:sz w:val="28"/>
          <w:szCs w:val="28"/>
          <w:rtl/>
        </w:rPr>
      </w:pPr>
      <w:r w:rsidRPr="008C2A18">
        <w:rPr>
          <w:sz w:val="16"/>
          <w:szCs w:val="16"/>
        </w:rPr>
        <w:br/>
      </w:r>
      <w:r w:rsidR="00C644F9" w:rsidRPr="008C2A18">
        <w:rPr>
          <w:rFonts w:hint="cs"/>
          <w:b/>
          <w:bCs/>
          <w:sz w:val="40"/>
          <w:szCs w:val="40"/>
          <w:rtl/>
        </w:rPr>
        <w:t>"</w:t>
      </w:r>
      <w:r w:rsidRPr="008C2A18">
        <w:rPr>
          <w:b/>
          <w:bCs/>
          <w:sz w:val="40"/>
          <w:szCs w:val="40"/>
        </w:rPr>
        <w:t xml:space="preserve"> استحوذ </w:t>
      </w:r>
      <w:r w:rsidR="00391697" w:rsidRPr="008C2A18">
        <w:rPr>
          <w:b/>
          <w:bCs/>
          <w:sz w:val="40"/>
          <w:szCs w:val="40"/>
          <w:rtl/>
        </w:rPr>
        <w:t>عليكم</w:t>
      </w:r>
      <w:r w:rsidRPr="008C2A18">
        <w:rPr>
          <w:b/>
          <w:bCs/>
          <w:sz w:val="40"/>
          <w:szCs w:val="40"/>
        </w:rPr>
        <w:t xml:space="preserve"> الشيطان فأنساهم ذكر الله</w:t>
      </w:r>
      <w:r w:rsidR="00C644F9">
        <w:rPr>
          <w:rFonts w:hint="cs"/>
          <w:sz w:val="40"/>
          <w:szCs w:val="40"/>
          <w:rtl/>
        </w:rPr>
        <w:t>"</w:t>
      </w:r>
      <w:r w:rsidR="008C2A18" w:rsidRPr="008C2A18">
        <w:rPr>
          <w:sz w:val="40"/>
          <w:szCs w:val="40"/>
        </w:rPr>
        <w:t xml:space="preserve"> </w:t>
      </w:r>
      <w:r w:rsidR="008C2A18" w:rsidRPr="008C2A18">
        <w:rPr>
          <w:rFonts w:hint="cs"/>
          <w:sz w:val="28"/>
          <w:szCs w:val="28"/>
          <w:rtl/>
        </w:rPr>
        <w:t>المجا</w:t>
      </w:r>
      <w:r w:rsidR="008C2A18" w:rsidRPr="008C2A18">
        <w:rPr>
          <w:sz w:val="28"/>
          <w:szCs w:val="28"/>
        </w:rPr>
        <w:t>دلة: 19</w:t>
      </w:r>
    </w:p>
    <w:p w14:paraId="6E09B40A" w14:textId="65CB5129" w:rsidR="006468BF" w:rsidRPr="00CE15DF" w:rsidRDefault="0091279C" w:rsidP="008C2A18">
      <w:pPr>
        <w:bidi/>
        <w:jc w:val="center"/>
        <w:rPr>
          <w:sz w:val="40"/>
          <w:szCs w:val="40"/>
        </w:rPr>
      </w:pPr>
      <w:r w:rsidRPr="008C2A18">
        <w:rPr>
          <w:sz w:val="16"/>
          <w:szCs w:val="16"/>
        </w:rPr>
        <w:br/>
      </w:r>
      <w:r w:rsidRPr="00CE15DF">
        <w:rPr>
          <w:sz w:val="40"/>
          <w:szCs w:val="40"/>
        </w:rPr>
        <w:t xml:space="preserve">التأثير: سيطرة كاملة على فكر الإنسان، </w:t>
      </w:r>
      <w:r w:rsidR="003D398F" w:rsidRPr="00CE15DF">
        <w:rPr>
          <w:sz w:val="40"/>
          <w:szCs w:val="40"/>
          <w:rtl/>
        </w:rPr>
        <w:t>و</w:t>
      </w:r>
      <w:r w:rsidR="003D398F">
        <w:rPr>
          <w:rFonts w:hint="cs"/>
          <w:sz w:val="40"/>
          <w:szCs w:val="40"/>
          <w:rtl/>
        </w:rPr>
        <w:t>إ</w:t>
      </w:r>
      <w:r w:rsidR="003D398F" w:rsidRPr="00CE15DF">
        <w:rPr>
          <w:sz w:val="40"/>
          <w:szCs w:val="40"/>
          <w:rtl/>
        </w:rPr>
        <w:t>نسا</w:t>
      </w:r>
      <w:r w:rsidR="003D398F">
        <w:rPr>
          <w:rFonts w:hint="cs"/>
          <w:sz w:val="40"/>
          <w:szCs w:val="40"/>
          <w:rtl/>
        </w:rPr>
        <w:t xml:space="preserve">ئه </w:t>
      </w:r>
      <w:r w:rsidR="003D398F" w:rsidRPr="00CE15DF">
        <w:rPr>
          <w:sz w:val="40"/>
          <w:szCs w:val="40"/>
          <w:rtl/>
        </w:rPr>
        <w:t>الذكر</w:t>
      </w:r>
      <w:r w:rsidR="00391697">
        <w:rPr>
          <w:rFonts w:hint="cs"/>
          <w:sz w:val="40"/>
          <w:szCs w:val="40"/>
          <w:rtl/>
        </w:rPr>
        <w:t xml:space="preserve"> </w:t>
      </w:r>
      <w:r w:rsidR="00C2466E" w:rsidRPr="00CE15DF">
        <w:rPr>
          <w:rFonts w:hint="cs"/>
          <w:sz w:val="40"/>
          <w:szCs w:val="40"/>
          <w:rtl/>
        </w:rPr>
        <w:t xml:space="preserve">وتشتيت الذهن وعدم التركيز من </w:t>
      </w:r>
      <w:r w:rsidR="000D476A" w:rsidRPr="00CE15DF">
        <w:rPr>
          <w:rFonts w:hint="cs"/>
          <w:sz w:val="40"/>
          <w:szCs w:val="40"/>
          <w:rtl/>
        </w:rPr>
        <w:t>الشيطان</w:t>
      </w:r>
      <w:r w:rsidRPr="00CE15DF">
        <w:rPr>
          <w:sz w:val="40"/>
          <w:szCs w:val="40"/>
        </w:rPr>
        <w:br/>
      </w:r>
    </w:p>
    <w:p w14:paraId="054CD9A6" w14:textId="64990BE2" w:rsidR="006468BF" w:rsidRPr="00CE15DF" w:rsidRDefault="002A3D2D" w:rsidP="00CE15DF">
      <w:pPr>
        <w:pStyle w:val="Heading3"/>
        <w:bidi/>
        <w:jc w:val="center"/>
        <w:rPr>
          <w:sz w:val="40"/>
          <w:szCs w:val="40"/>
        </w:rPr>
      </w:pPr>
      <w:r w:rsidRPr="00CE15DF">
        <w:rPr>
          <w:rFonts w:hint="cs"/>
          <w:sz w:val="40"/>
          <w:szCs w:val="40"/>
          <w:rtl/>
        </w:rPr>
        <w:t>٤.</w:t>
      </w:r>
      <w:r w:rsidR="0091279C" w:rsidRPr="00CE15DF">
        <w:rPr>
          <w:sz w:val="40"/>
          <w:szCs w:val="40"/>
        </w:rPr>
        <w:t xml:space="preserve"> المس </w:t>
      </w:r>
      <w:proofErr w:type="spellStart"/>
      <w:r w:rsidR="0091279C" w:rsidRPr="00CE15DF">
        <w:rPr>
          <w:sz w:val="40"/>
          <w:szCs w:val="40"/>
        </w:rPr>
        <w:t>والتخبط</w:t>
      </w:r>
      <w:proofErr w:type="spellEnd"/>
      <w:r w:rsidR="0091279C" w:rsidRPr="00CE15DF">
        <w:rPr>
          <w:sz w:val="40"/>
          <w:szCs w:val="40"/>
        </w:rPr>
        <w:t xml:space="preserve"> </w:t>
      </w:r>
      <w:proofErr w:type="spellStart"/>
      <w:r w:rsidR="0091279C" w:rsidRPr="00CE15DF">
        <w:rPr>
          <w:sz w:val="40"/>
          <w:szCs w:val="40"/>
        </w:rPr>
        <w:t>الجسدي</w:t>
      </w:r>
      <w:proofErr w:type="spellEnd"/>
      <w:r w:rsidR="001A5E17" w:rsidRPr="00CE15DF">
        <w:rPr>
          <w:rFonts w:hint="cs"/>
          <w:sz w:val="40"/>
          <w:szCs w:val="40"/>
        </w:rPr>
        <w:t xml:space="preserve"> </w:t>
      </w:r>
      <w:r w:rsidR="001A5E17" w:rsidRPr="00CE15DF">
        <w:rPr>
          <w:rFonts w:hint="cs"/>
          <w:sz w:val="40"/>
          <w:szCs w:val="40"/>
          <w:rtl/>
        </w:rPr>
        <w:t>من الشيطان</w:t>
      </w:r>
    </w:p>
    <w:p w14:paraId="1E32D45A" w14:textId="3B890D54" w:rsidR="00F76084" w:rsidRDefault="0091279C" w:rsidP="00CE15DF">
      <w:pPr>
        <w:bidi/>
        <w:jc w:val="center"/>
        <w:rPr>
          <w:sz w:val="28"/>
          <w:szCs w:val="28"/>
          <w:rtl/>
        </w:rPr>
      </w:pPr>
      <w:r w:rsidRPr="00F76084">
        <w:rPr>
          <w:sz w:val="16"/>
          <w:szCs w:val="16"/>
        </w:rPr>
        <w:br/>
      </w:r>
      <w:r w:rsidR="002A3D2D">
        <w:rPr>
          <w:rFonts w:hint="cs"/>
          <w:sz w:val="40"/>
          <w:szCs w:val="40"/>
          <w:rtl/>
        </w:rPr>
        <w:t>"</w:t>
      </w:r>
      <w:r w:rsidRPr="00CE15DF">
        <w:rPr>
          <w:sz w:val="40"/>
          <w:szCs w:val="40"/>
        </w:rPr>
        <w:t xml:space="preserve"> </w:t>
      </w:r>
      <w:r w:rsidRPr="00F76084">
        <w:rPr>
          <w:b/>
          <w:bCs/>
          <w:sz w:val="40"/>
          <w:szCs w:val="40"/>
        </w:rPr>
        <w:t>لا يقومون إلا كما يقوم الذي يتخبطه الشيطان من المس</w:t>
      </w:r>
      <w:proofErr w:type="gramStart"/>
      <w:r w:rsidR="002A3D2D">
        <w:rPr>
          <w:rFonts w:hint="cs"/>
          <w:sz w:val="40"/>
          <w:szCs w:val="40"/>
          <w:rtl/>
        </w:rPr>
        <w:t>"</w:t>
      </w:r>
      <w:r w:rsidR="00F76084" w:rsidRPr="00F76084">
        <w:rPr>
          <w:sz w:val="40"/>
          <w:szCs w:val="40"/>
        </w:rPr>
        <w:t xml:space="preserve"> </w:t>
      </w:r>
      <w:r w:rsidR="00F76084">
        <w:rPr>
          <w:rFonts w:hint="cs"/>
          <w:sz w:val="40"/>
          <w:szCs w:val="40"/>
          <w:rtl/>
        </w:rPr>
        <w:t xml:space="preserve"> </w:t>
      </w:r>
      <w:r w:rsidR="00F76084" w:rsidRPr="00F76084">
        <w:rPr>
          <w:sz w:val="28"/>
          <w:szCs w:val="28"/>
        </w:rPr>
        <w:t>البقرة</w:t>
      </w:r>
      <w:proofErr w:type="gramEnd"/>
      <w:r w:rsidR="00F76084" w:rsidRPr="00F76084">
        <w:rPr>
          <w:sz w:val="28"/>
          <w:szCs w:val="28"/>
        </w:rPr>
        <w:t>: 275</w:t>
      </w:r>
    </w:p>
    <w:p w14:paraId="70466C13" w14:textId="6D818E09" w:rsidR="006468BF" w:rsidRPr="00CE15DF" w:rsidRDefault="0091279C" w:rsidP="00F76084">
      <w:pPr>
        <w:bidi/>
        <w:jc w:val="center"/>
        <w:rPr>
          <w:sz w:val="40"/>
          <w:szCs w:val="40"/>
        </w:rPr>
      </w:pPr>
      <w:r w:rsidRPr="00F76084">
        <w:rPr>
          <w:sz w:val="16"/>
          <w:szCs w:val="16"/>
        </w:rPr>
        <w:br/>
      </w:r>
      <w:r w:rsidRPr="00CE15DF">
        <w:rPr>
          <w:sz w:val="40"/>
          <w:szCs w:val="40"/>
        </w:rPr>
        <w:t>التأثير: دليل على المس الشيطاني الذي يسبب اضطرابًا بدنيًا أو عقليًا.</w:t>
      </w:r>
      <w:r w:rsidR="00A92A11" w:rsidRPr="00CE15DF">
        <w:rPr>
          <w:rFonts w:hint="cs"/>
          <w:sz w:val="40"/>
          <w:szCs w:val="40"/>
        </w:rPr>
        <w:t xml:space="preserve"> </w:t>
      </w:r>
      <w:r w:rsidR="00A92A11" w:rsidRPr="00CE15DF">
        <w:rPr>
          <w:rFonts w:hint="cs"/>
          <w:sz w:val="40"/>
          <w:szCs w:val="40"/>
          <w:rtl/>
        </w:rPr>
        <w:t xml:space="preserve">  ويسميه الطب النفسي بالفصام </w:t>
      </w:r>
      <w:r w:rsidR="00E223B3" w:rsidRPr="00CE15DF">
        <w:rPr>
          <w:rFonts w:hint="cs"/>
          <w:sz w:val="40"/>
          <w:szCs w:val="40"/>
          <w:rtl/>
        </w:rPr>
        <w:t xml:space="preserve">وما شابه </w:t>
      </w:r>
      <w:r w:rsidR="002A3D2D" w:rsidRPr="00CE15DF">
        <w:rPr>
          <w:rFonts w:hint="cs"/>
          <w:sz w:val="40"/>
          <w:szCs w:val="40"/>
          <w:rtl/>
        </w:rPr>
        <w:t>ذلك!</w:t>
      </w:r>
      <w:r w:rsidRPr="00CE15DF">
        <w:rPr>
          <w:sz w:val="40"/>
          <w:szCs w:val="40"/>
        </w:rPr>
        <w:br/>
      </w:r>
    </w:p>
    <w:p w14:paraId="58AD0CA3" w14:textId="6B0AB392" w:rsidR="006468BF" w:rsidRPr="00CE15DF" w:rsidRDefault="003F25C5" w:rsidP="00CE15DF">
      <w:pPr>
        <w:pStyle w:val="Heading3"/>
        <w:bidi/>
        <w:jc w:val="center"/>
        <w:rPr>
          <w:sz w:val="40"/>
          <w:szCs w:val="40"/>
        </w:rPr>
      </w:pPr>
      <w:r w:rsidRPr="00CE15DF">
        <w:rPr>
          <w:sz w:val="40"/>
          <w:szCs w:val="40"/>
          <w:rtl/>
          <w:lang w:val="en-GB"/>
        </w:rPr>
        <w:t>٥</w:t>
      </w:r>
      <w:r w:rsidR="002A3D2D">
        <w:rPr>
          <w:rFonts w:hint="cs"/>
          <w:sz w:val="40"/>
          <w:szCs w:val="40"/>
          <w:rtl/>
          <w:lang w:val="en-GB"/>
        </w:rPr>
        <w:t>.</w:t>
      </w:r>
      <w:r w:rsidRPr="00CE15DF">
        <w:rPr>
          <w:sz w:val="40"/>
          <w:szCs w:val="40"/>
          <w:rtl/>
          <w:lang w:val="en-GB"/>
        </w:rPr>
        <w:t xml:space="preserve">  </w:t>
      </w:r>
      <w:r w:rsidR="0091279C" w:rsidRPr="00CE15DF">
        <w:rPr>
          <w:sz w:val="40"/>
          <w:szCs w:val="40"/>
        </w:rPr>
        <w:t xml:space="preserve">السحر </w:t>
      </w:r>
      <w:proofErr w:type="gramStart"/>
      <w:r w:rsidR="0091279C" w:rsidRPr="00CE15DF">
        <w:rPr>
          <w:sz w:val="40"/>
          <w:szCs w:val="40"/>
        </w:rPr>
        <w:t>والإيذا</w:t>
      </w:r>
      <w:r w:rsidR="002F3457" w:rsidRPr="00CE15DF">
        <w:rPr>
          <w:rFonts w:hint="cs"/>
          <w:sz w:val="40"/>
          <w:szCs w:val="40"/>
          <w:rtl/>
        </w:rPr>
        <w:t>ء</w:t>
      </w:r>
      <w:r w:rsidR="00CE6B27" w:rsidRPr="00CE15DF">
        <w:rPr>
          <w:rFonts w:hint="cs"/>
          <w:sz w:val="40"/>
          <w:szCs w:val="40"/>
          <w:rtl/>
        </w:rPr>
        <w:t xml:space="preserve"> </w:t>
      </w:r>
      <w:r w:rsidR="00FB7951">
        <w:rPr>
          <w:rFonts w:hint="cs"/>
          <w:sz w:val="40"/>
          <w:szCs w:val="40"/>
          <w:rtl/>
        </w:rPr>
        <w:t xml:space="preserve"> النفسي</w:t>
      </w:r>
      <w:proofErr w:type="gramEnd"/>
      <w:r w:rsidR="00FB7951">
        <w:rPr>
          <w:rFonts w:hint="cs"/>
          <w:sz w:val="40"/>
          <w:szCs w:val="40"/>
          <w:rtl/>
        </w:rPr>
        <w:t xml:space="preserve"> و الجسدي </w:t>
      </w:r>
      <w:r w:rsidR="002F3457" w:rsidRPr="00CE15DF">
        <w:rPr>
          <w:sz w:val="40"/>
          <w:szCs w:val="40"/>
          <w:rtl/>
          <w:lang w:val="en-GB"/>
        </w:rPr>
        <w:t>من الشيطان</w:t>
      </w:r>
    </w:p>
    <w:p w14:paraId="144A34FD" w14:textId="33A53251" w:rsidR="00F76084" w:rsidRDefault="0091279C" w:rsidP="00CE15DF">
      <w:pPr>
        <w:bidi/>
        <w:jc w:val="center"/>
        <w:rPr>
          <w:sz w:val="28"/>
          <w:szCs w:val="28"/>
          <w:rtl/>
        </w:rPr>
      </w:pPr>
      <w:r w:rsidRPr="00F76084">
        <w:rPr>
          <w:sz w:val="16"/>
          <w:szCs w:val="16"/>
        </w:rPr>
        <w:br/>
      </w:r>
      <w:r w:rsidR="002A3D2D" w:rsidRPr="001C5C03">
        <w:rPr>
          <w:rFonts w:hint="cs"/>
          <w:b/>
          <w:bCs/>
          <w:sz w:val="40"/>
          <w:szCs w:val="40"/>
          <w:rtl/>
        </w:rPr>
        <w:t>"</w:t>
      </w:r>
      <w:r w:rsidRPr="001C5C03">
        <w:rPr>
          <w:b/>
          <w:bCs/>
          <w:sz w:val="40"/>
          <w:szCs w:val="40"/>
        </w:rPr>
        <w:t xml:space="preserve"> فيتعلمون منهما ما يفرّقون به بين المرء وزوجه</w:t>
      </w:r>
      <w:proofErr w:type="gramStart"/>
      <w:r w:rsidR="002A3D2D">
        <w:rPr>
          <w:rFonts w:hint="cs"/>
          <w:sz w:val="40"/>
          <w:szCs w:val="40"/>
          <w:rtl/>
        </w:rPr>
        <w:t>"</w:t>
      </w:r>
      <w:r w:rsidR="001C352C" w:rsidRPr="001C352C">
        <w:rPr>
          <w:sz w:val="40"/>
          <w:szCs w:val="40"/>
        </w:rPr>
        <w:t xml:space="preserve"> </w:t>
      </w:r>
      <w:r w:rsidR="001C352C">
        <w:rPr>
          <w:rFonts w:hint="cs"/>
          <w:sz w:val="40"/>
          <w:szCs w:val="40"/>
          <w:rtl/>
        </w:rPr>
        <w:t xml:space="preserve"> </w:t>
      </w:r>
      <w:r w:rsidR="001C352C" w:rsidRPr="001C352C">
        <w:rPr>
          <w:sz w:val="28"/>
          <w:szCs w:val="28"/>
        </w:rPr>
        <w:t>البقرة</w:t>
      </w:r>
      <w:proofErr w:type="gramEnd"/>
      <w:r w:rsidR="001C352C" w:rsidRPr="001C352C">
        <w:rPr>
          <w:sz w:val="28"/>
          <w:szCs w:val="28"/>
        </w:rPr>
        <w:t>: 102</w:t>
      </w:r>
    </w:p>
    <w:p w14:paraId="63881308" w14:textId="0CD65CF9" w:rsidR="001C5C03" w:rsidRDefault="001C5C03" w:rsidP="001C5C03">
      <w:pPr>
        <w:bidi/>
        <w:jc w:val="center"/>
        <w:rPr>
          <w:sz w:val="28"/>
          <w:szCs w:val="28"/>
          <w:rtl/>
        </w:rPr>
      </w:pPr>
      <w:r w:rsidRPr="001C5C03">
        <w:rPr>
          <w:rFonts w:cs="Arial"/>
          <w:sz w:val="28"/>
          <w:szCs w:val="28"/>
          <w:rtl/>
        </w:rPr>
        <w:t>﴿</w:t>
      </w:r>
      <w:r w:rsidRPr="001C5C03">
        <w:rPr>
          <w:rFonts w:cs="Arial" w:hint="cs"/>
          <w:b/>
          <w:bCs/>
          <w:sz w:val="40"/>
          <w:szCs w:val="40"/>
          <w:rtl/>
        </w:rPr>
        <w:t>وَاذكُر</w:t>
      </w:r>
      <w:r w:rsidRPr="001C5C03">
        <w:rPr>
          <w:rFonts w:cs="Arial"/>
          <w:b/>
          <w:bCs/>
          <w:sz w:val="40"/>
          <w:szCs w:val="40"/>
          <w:rtl/>
        </w:rPr>
        <w:t xml:space="preserve"> </w:t>
      </w:r>
      <w:r w:rsidRPr="001C5C03">
        <w:rPr>
          <w:rFonts w:cs="Arial" w:hint="cs"/>
          <w:b/>
          <w:bCs/>
          <w:sz w:val="40"/>
          <w:szCs w:val="40"/>
          <w:rtl/>
        </w:rPr>
        <w:t>عَبدَنا</w:t>
      </w:r>
      <w:r w:rsidRPr="001C5C03">
        <w:rPr>
          <w:rFonts w:cs="Arial"/>
          <w:b/>
          <w:bCs/>
          <w:sz w:val="40"/>
          <w:szCs w:val="40"/>
          <w:rtl/>
        </w:rPr>
        <w:t xml:space="preserve"> </w:t>
      </w:r>
      <w:r w:rsidRPr="001C5C03">
        <w:rPr>
          <w:rFonts w:cs="Arial" w:hint="cs"/>
          <w:b/>
          <w:bCs/>
          <w:sz w:val="40"/>
          <w:szCs w:val="40"/>
          <w:rtl/>
        </w:rPr>
        <w:t>أَيّوبَ</w:t>
      </w:r>
      <w:r w:rsidRPr="001C5C03">
        <w:rPr>
          <w:rFonts w:cs="Arial"/>
          <w:b/>
          <w:bCs/>
          <w:sz w:val="40"/>
          <w:szCs w:val="40"/>
          <w:rtl/>
        </w:rPr>
        <w:t xml:space="preserve"> </w:t>
      </w:r>
      <w:r w:rsidRPr="001C5C03">
        <w:rPr>
          <w:rFonts w:cs="Arial" w:hint="cs"/>
          <w:b/>
          <w:bCs/>
          <w:sz w:val="40"/>
          <w:szCs w:val="40"/>
          <w:rtl/>
        </w:rPr>
        <w:t>إِذ</w:t>
      </w:r>
      <w:r w:rsidRPr="001C5C03">
        <w:rPr>
          <w:rFonts w:cs="Arial"/>
          <w:b/>
          <w:bCs/>
          <w:sz w:val="40"/>
          <w:szCs w:val="40"/>
          <w:rtl/>
        </w:rPr>
        <w:t xml:space="preserve"> </w:t>
      </w:r>
      <w:r w:rsidRPr="001C5C03">
        <w:rPr>
          <w:rFonts w:cs="Arial" w:hint="cs"/>
          <w:b/>
          <w:bCs/>
          <w:sz w:val="40"/>
          <w:szCs w:val="40"/>
          <w:rtl/>
        </w:rPr>
        <w:t>نادى</w:t>
      </w:r>
      <w:r w:rsidRPr="001C5C03">
        <w:rPr>
          <w:rFonts w:cs="Arial"/>
          <w:b/>
          <w:bCs/>
          <w:sz w:val="40"/>
          <w:szCs w:val="40"/>
          <w:rtl/>
        </w:rPr>
        <w:t xml:space="preserve"> </w:t>
      </w:r>
      <w:r w:rsidRPr="001C5C03">
        <w:rPr>
          <w:rFonts w:cs="Arial" w:hint="cs"/>
          <w:b/>
          <w:bCs/>
          <w:sz w:val="40"/>
          <w:szCs w:val="40"/>
          <w:rtl/>
        </w:rPr>
        <w:t>رَبَّهُ</w:t>
      </w:r>
      <w:r w:rsidRPr="001C5C03">
        <w:rPr>
          <w:rFonts w:cs="Arial"/>
          <w:b/>
          <w:bCs/>
          <w:sz w:val="40"/>
          <w:szCs w:val="40"/>
          <w:rtl/>
        </w:rPr>
        <w:t xml:space="preserve"> </w:t>
      </w:r>
      <w:r w:rsidRPr="001C5C03">
        <w:rPr>
          <w:rFonts w:cs="Arial" w:hint="cs"/>
          <w:b/>
          <w:bCs/>
          <w:sz w:val="40"/>
          <w:szCs w:val="40"/>
          <w:rtl/>
        </w:rPr>
        <w:t>أَنّي</w:t>
      </w:r>
      <w:r w:rsidRPr="001C5C03">
        <w:rPr>
          <w:rFonts w:cs="Arial"/>
          <w:b/>
          <w:bCs/>
          <w:sz w:val="40"/>
          <w:szCs w:val="40"/>
          <w:rtl/>
        </w:rPr>
        <w:t xml:space="preserve"> </w:t>
      </w:r>
      <w:r w:rsidRPr="001C5C03">
        <w:rPr>
          <w:rFonts w:cs="Arial" w:hint="cs"/>
          <w:b/>
          <w:bCs/>
          <w:sz w:val="40"/>
          <w:szCs w:val="40"/>
          <w:rtl/>
        </w:rPr>
        <w:t>مَسَّنِيَ</w:t>
      </w:r>
      <w:r w:rsidRPr="001C5C03">
        <w:rPr>
          <w:rFonts w:cs="Arial"/>
          <w:b/>
          <w:bCs/>
          <w:sz w:val="40"/>
          <w:szCs w:val="40"/>
          <w:rtl/>
        </w:rPr>
        <w:t xml:space="preserve"> </w:t>
      </w:r>
      <w:r w:rsidRPr="001C5C03">
        <w:rPr>
          <w:rFonts w:cs="Arial" w:hint="cs"/>
          <w:b/>
          <w:bCs/>
          <w:sz w:val="40"/>
          <w:szCs w:val="40"/>
          <w:rtl/>
        </w:rPr>
        <w:t>الشَّيطانُ</w:t>
      </w:r>
      <w:r w:rsidRPr="001C5C03">
        <w:rPr>
          <w:rFonts w:cs="Arial"/>
          <w:b/>
          <w:bCs/>
          <w:sz w:val="40"/>
          <w:szCs w:val="40"/>
          <w:rtl/>
        </w:rPr>
        <w:t xml:space="preserve"> </w:t>
      </w:r>
      <w:r w:rsidRPr="001C5C03">
        <w:rPr>
          <w:rFonts w:cs="Arial" w:hint="cs"/>
          <w:b/>
          <w:bCs/>
          <w:sz w:val="40"/>
          <w:szCs w:val="40"/>
          <w:rtl/>
        </w:rPr>
        <w:t>بِنُصبٍ</w:t>
      </w:r>
      <w:r w:rsidRPr="001C5C03">
        <w:rPr>
          <w:rFonts w:cs="Arial"/>
          <w:b/>
          <w:bCs/>
          <w:sz w:val="40"/>
          <w:szCs w:val="40"/>
          <w:rtl/>
        </w:rPr>
        <w:t xml:space="preserve"> </w:t>
      </w:r>
      <w:r w:rsidRPr="001C5C03">
        <w:rPr>
          <w:rFonts w:cs="Arial" w:hint="cs"/>
          <w:b/>
          <w:bCs/>
          <w:sz w:val="40"/>
          <w:szCs w:val="40"/>
          <w:rtl/>
        </w:rPr>
        <w:t>وَعَذابٍ</w:t>
      </w:r>
      <w:r w:rsidR="00FB7951">
        <w:rPr>
          <w:rFonts w:cs="Arial" w:hint="cs"/>
          <w:b/>
          <w:bCs/>
          <w:sz w:val="40"/>
          <w:szCs w:val="40"/>
          <w:rtl/>
        </w:rPr>
        <w:t xml:space="preserve"> </w:t>
      </w:r>
      <w:r w:rsidRPr="001C5C03">
        <w:rPr>
          <w:rFonts w:cs="Arial" w:hint="cs"/>
          <w:b/>
          <w:bCs/>
          <w:sz w:val="40"/>
          <w:szCs w:val="40"/>
          <w:rtl/>
        </w:rPr>
        <w:t>۝اركُض</w:t>
      </w:r>
      <w:r w:rsidRPr="001C5C03">
        <w:rPr>
          <w:rFonts w:cs="Arial"/>
          <w:b/>
          <w:bCs/>
          <w:sz w:val="40"/>
          <w:szCs w:val="40"/>
          <w:rtl/>
        </w:rPr>
        <w:t xml:space="preserve"> </w:t>
      </w:r>
      <w:r w:rsidRPr="001C5C03">
        <w:rPr>
          <w:rFonts w:cs="Arial" w:hint="cs"/>
          <w:b/>
          <w:bCs/>
          <w:sz w:val="40"/>
          <w:szCs w:val="40"/>
          <w:rtl/>
        </w:rPr>
        <w:t>بِرِجلِكَ</w:t>
      </w:r>
      <w:r w:rsidRPr="001C5C03">
        <w:rPr>
          <w:rFonts w:cs="Arial"/>
          <w:b/>
          <w:bCs/>
          <w:sz w:val="40"/>
          <w:szCs w:val="40"/>
          <w:rtl/>
        </w:rPr>
        <w:t xml:space="preserve"> </w:t>
      </w:r>
      <w:r w:rsidRPr="001C5C03">
        <w:rPr>
          <w:rFonts w:cs="Arial" w:hint="cs"/>
          <w:b/>
          <w:bCs/>
          <w:sz w:val="40"/>
          <w:szCs w:val="40"/>
          <w:rtl/>
        </w:rPr>
        <w:t>هذا</w:t>
      </w:r>
      <w:r w:rsidRPr="001C5C03">
        <w:rPr>
          <w:rFonts w:cs="Arial"/>
          <w:b/>
          <w:bCs/>
          <w:sz w:val="40"/>
          <w:szCs w:val="40"/>
          <w:rtl/>
        </w:rPr>
        <w:t xml:space="preserve"> </w:t>
      </w:r>
      <w:r w:rsidRPr="001C5C03">
        <w:rPr>
          <w:rFonts w:cs="Arial" w:hint="cs"/>
          <w:b/>
          <w:bCs/>
          <w:sz w:val="40"/>
          <w:szCs w:val="40"/>
          <w:rtl/>
        </w:rPr>
        <w:t>مُغتَسَلٌ</w:t>
      </w:r>
      <w:r w:rsidRPr="001C5C03">
        <w:rPr>
          <w:rFonts w:cs="Arial"/>
          <w:b/>
          <w:bCs/>
          <w:sz w:val="40"/>
          <w:szCs w:val="40"/>
          <w:rtl/>
        </w:rPr>
        <w:t xml:space="preserve"> </w:t>
      </w:r>
      <w:r w:rsidRPr="001C5C03">
        <w:rPr>
          <w:rFonts w:cs="Arial" w:hint="cs"/>
          <w:b/>
          <w:bCs/>
          <w:sz w:val="40"/>
          <w:szCs w:val="40"/>
          <w:rtl/>
        </w:rPr>
        <w:t>بارِدٌ</w:t>
      </w:r>
      <w:r w:rsidRPr="001C5C03">
        <w:rPr>
          <w:rFonts w:cs="Arial"/>
          <w:b/>
          <w:bCs/>
          <w:sz w:val="40"/>
          <w:szCs w:val="40"/>
          <w:rtl/>
        </w:rPr>
        <w:t xml:space="preserve"> </w:t>
      </w:r>
      <w:r w:rsidRPr="001C5C03">
        <w:rPr>
          <w:rFonts w:cs="Arial" w:hint="cs"/>
          <w:b/>
          <w:bCs/>
          <w:sz w:val="40"/>
          <w:szCs w:val="40"/>
          <w:rtl/>
        </w:rPr>
        <w:t>وَشَرابٌ</w:t>
      </w:r>
      <w:r w:rsidRPr="001C5C03">
        <w:rPr>
          <w:rFonts w:cs="Arial"/>
          <w:sz w:val="28"/>
          <w:szCs w:val="28"/>
          <w:rtl/>
        </w:rPr>
        <w:t>﴾ [</w:t>
      </w:r>
      <w:r w:rsidRPr="001C5C03">
        <w:rPr>
          <w:rFonts w:cs="Arial" w:hint="cs"/>
          <w:sz w:val="28"/>
          <w:szCs w:val="28"/>
          <w:rtl/>
        </w:rPr>
        <w:t>ص</w:t>
      </w:r>
      <w:r w:rsidRPr="001C5C03">
        <w:rPr>
          <w:rFonts w:cs="Arial"/>
          <w:sz w:val="28"/>
          <w:szCs w:val="28"/>
          <w:rtl/>
        </w:rPr>
        <w:t>: ٤١-٤٢]</w:t>
      </w:r>
    </w:p>
    <w:p w14:paraId="01CAAD40" w14:textId="29DCCBD1" w:rsidR="006468BF" w:rsidRPr="008F3AC7" w:rsidRDefault="0091279C" w:rsidP="00F76084">
      <w:pPr>
        <w:bidi/>
        <w:jc w:val="center"/>
        <w:rPr>
          <w:sz w:val="16"/>
          <w:szCs w:val="16"/>
        </w:rPr>
      </w:pPr>
      <w:r w:rsidRPr="00F76084">
        <w:rPr>
          <w:sz w:val="16"/>
          <w:szCs w:val="16"/>
        </w:rPr>
        <w:br/>
      </w:r>
      <w:r w:rsidRPr="00CE15DF">
        <w:rPr>
          <w:sz w:val="40"/>
          <w:szCs w:val="40"/>
        </w:rPr>
        <w:t>التأثير</w:t>
      </w:r>
      <w:r w:rsidR="003D398F">
        <w:rPr>
          <w:rFonts w:hint="cs"/>
          <w:sz w:val="40"/>
          <w:szCs w:val="40"/>
          <w:rtl/>
        </w:rPr>
        <w:t>:</w:t>
      </w:r>
      <w:r w:rsidRPr="00CE15DF">
        <w:rPr>
          <w:sz w:val="40"/>
          <w:szCs w:val="40"/>
        </w:rPr>
        <w:t xml:space="preserve"> </w:t>
      </w:r>
      <w:r w:rsidR="003D398F">
        <w:rPr>
          <w:rFonts w:hint="cs"/>
          <w:sz w:val="40"/>
          <w:szCs w:val="40"/>
          <w:rtl/>
        </w:rPr>
        <w:t>شياطين الجن</w:t>
      </w:r>
      <w:r w:rsidRPr="00CE15DF">
        <w:rPr>
          <w:sz w:val="40"/>
          <w:szCs w:val="40"/>
        </w:rPr>
        <w:t xml:space="preserve"> سبب </w:t>
      </w:r>
      <w:r w:rsidR="008C2A18">
        <w:rPr>
          <w:rFonts w:hint="cs"/>
          <w:sz w:val="40"/>
          <w:szCs w:val="40"/>
          <w:rtl/>
        </w:rPr>
        <w:t xml:space="preserve">حقيقي </w:t>
      </w:r>
      <w:r w:rsidR="008C2A18" w:rsidRPr="00CE15DF">
        <w:rPr>
          <w:sz w:val="40"/>
          <w:szCs w:val="40"/>
          <w:rtl/>
        </w:rPr>
        <w:t>ف</w:t>
      </w:r>
      <w:r w:rsidR="00391697">
        <w:rPr>
          <w:rFonts w:hint="cs"/>
          <w:sz w:val="40"/>
          <w:szCs w:val="40"/>
          <w:rtl/>
        </w:rPr>
        <w:t xml:space="preserve">ي </w:t>
      </w:r>
      <w:r w:rsidR="003D398F">
        <w:rPr>
          <w:rFonts w:hint="cs"/>
          <w:sz w:val="40"/>
          <w:szCs w:val="40"/>
          <w:rtl/>
        </w:rPr>
        <w:t xml:space="preserve">تأثير </w:t>
      </w:r>
      <w:r w:rsidR="003D398F" w:rsidRPr="00CE15DF">
        <w:rPr>
          <w:sz w:val="40"/>
          <w:szCs w:val="40"/>
          <w:rtl/>
        </w:rPr>
        <w:t>السح</w:t>
      </w:r>
      <w:r w:rsidR="002C5A62">
        <w:rPr>
          <w:rFonts w:hint="cs"/>
          <w:sz w:val="40"/>
          <w:szCs w:val="40"/>
          <w:rtl/>
        </w:rPr>
        <w:t xml:space="preserve">ر </w:t>
      </w:r>
      <w:r w:rsidR="00FB7951">
        <w:rPr>
          <w:rFonts w:hint="cs"/>
          <w:sz w:val="40"/>
          <w:szCs w:val="40"/>
          <w:rtl/>
        </w:rPr>
        <w:t>على نفسية وجسد</w:t>
      </w:r>
      <w:r w:rsidR="002C5A62">
        <w:rPr>
          <w:rFonts w:hint="cs"/>
          <w:sz w:val="40"/>
          <w:szCs w:val="40"/>
          <w:rtl/>
        </w:rPr>
        <w:t xml:space="preserve"> الانسان </w:t>
      </w:r>
      <w:r w:rsidR="00875889">
        <w:rPr>
          <w:rFonts w:hint="cs"/>
          <w:sz w:val="40"/>
          <w:szCs w:val="40"/>
          <w:rtl/>
        </w:rPr>
        <w:t xml:space="preserve">ما يؤدي </w:t>
      </w:r>
      <w:r w:rsidR="00C6145C">
        <w:rPr>
          <w:rFonts w:hint="cs"/>
          <w:sz w:val="40"/>
          <w:szCs w:val="40"/>
          <w:rtl/>
        </w:rPr>
        <w:t>الى التفريق</w:t>
      </w:r>
      <w:r w:rsidRPr="00CE15DF">
        <w:rPr>
          <w:sz w:val="40"/>
          <w:szCs w:val="40"/>
        </w:rPr>
        <w:t xml:space="preserve"> بين </w:t>
      </w:r>
      <w:r w:rsidR="00C6145C">
        <w:rPr>
          <w:rFonts w:hint="cs"/>
          <w:sz w:val="40"/>
          <w:szCs w:val="40"/>
          <w:rtl/>
        </w:rPr>
        <w:t>ال</w:t>
      </w:r>
      <w:r w:rsidR="00D10029">
        <w:rPr>
          <w:rFonts w:hint="cs"/>
          <w:sz w:val="40"/>
          <w:szCs w:val="40"/>
          <w:rtl/>
        </w:rPr>
        <w:t xml:space="preserve">زوجين والناس </w:t>
      </w:r>
      <w:r w:rsidR="008C2A18">
        <w:rPr>
          <w:rFonts w:hint="cs"/>
          <w:sz w:val="40"/>
          <w:szCs w:val="40"/>
          <w:rtl/>
        </w:rPr>
        <w:t>عموما</w:t>
      </w:r>
      <w:r w:rsidR="008F3AC7">
        <w:rPr>
          <w:rFonts w:hint="cs"/>
          <w:sz w:val="40"/>
          <w:szCs w:val="40"/>
          <w:rtl/>
        </w:rPr>
        <w:t xml:space="preserve"> والى الامراض المستعصية على الطب</w:t>
      </w:r>
      <w:r w:rsidR="008C2A18">
        <w:rPr>
          <w:rFonts w:hint="cs"/>
          <w:sz w:val="40"/>
          <w:szCs w:val="40"/>
          <w:rtl/>
        </w:rPr>
        <w:t>.</w:t>
      </w:r>
      <w:r w:rsidRPr="00CE15DF">
        <w:rPr>
          <w:sz w:val="40"/>
          <w:szCs w:val="40"/>
        </w:rPr>
        <w:br/>
      </w:r>
    </w:p>
    <w:p w14:paraId="5765102B" w14:textId="17CB4B1B" w:rsidR="006468BF" w:rsidRPr="00CE15DF" w:rsidRDefault="001C352C" w:rsidP="00CE15DF">
      <w:pPr>
        <w:pStyle w:val="Heading3"/>
        <w:bidi/>
        <w:jc w:val="center"/>
        <w:rPr>
          <w:sz w:val="40"/>
          <w:szCs w:val="40"/>
        </w:rPr>
      </w:pPr>
      <w:r>
        <w:rPr>
          <w:rFonts w:hint="cs"/>
          <w:sz w:val="40"/>
          <w:szCs w:val="40"/>
          <w:rtl/>
        </w:rPr>
        <w:lastRenderedPageBreak/>
        <w:t xml:space="preserve">  </w:t>
      </w:r>
      <w:r w:rsidRPr="00CE15DF">
        <w:rPr>
          <w:rFonts w:hint="cs"/>
          <w:sz w:val="40"/>
          <w:szCs w:val="40"/>
          <w:rtl/>
        </w:rPr>
        <w:t>٦</w:t>
      </w:r>
      <w:r w:rsidRPr="00CE15DF">
        <w:rPr>
          <w:sz w:val="40"/>
          <w:szCs w:val="40"/>
        </w:rPr>
        <w:t>.</w:t>
      </w:r>
      <w:r>
        <w:rPr>
          <w:rFonts w:hint="cs"/>
          <w:sz w:val="40"/>
          <w:szCs w:val="40"/>
          <w:rtl/>
        </w:rPr>
        <w:t xml:space="preserve"> </w:t>
      </w:r>
      <w:r w:rsidR="003D398F" w:rsidRPr="00CE15DF">
        <w:rPr>
          <w:sz w:val="40"/>
          <w:szCs w:val="40"/>
          <w:rtl/>
        </w:rPr>
        <w:t>العداوة</w:t>
      </w:r>
      <w:r w:rsidR="003D398F">
        <w:rPr>
          <w:rFonts w:hint="cs"/>
          <w:sz w:val="40"/>
          <w:szCs w:val="40"/>
          <w:rtl/>
        </w:rPr>
        <w:t xml:space="preserve"> </w:t>
      </w:r>
      <w:r w:rsidR="003D398F" w:rsidRPr="00CE15DF">
        <w:rPr>
          <w:sz w:val="40"/>
          <w:szCs w:val="40"/>
          <w:rtl/>
        </w:rPr>
        <w:t>والدعوة</w:t>
      </w:r>
      <w:r w:rsidR="0091279C" w:rsidRPr="00CE15DF">
        <w:rPr>
          <w:sz w:val="40"/>
          <w:szCs w:val="40"/>
        </w:rPr>
        <w:t xml:space="preserve"> إلى </w:t>
      </w:r>
      <w:r w:rsidR="007B5751" w:rsidRPr="00CE15DF">
        <w:rPr>
          <w:sz w:val="40"/>
          <w:szCs w:val="40"/>
          <w:rtl/>
          <w:lang w:val="en-GB"/>
        </w:rPr>
        <w:t>الكف</w:t>
      </w:r>
      <w:r w:rsidR="000C1A65" w:rsidRPr="00CE15DF">
        <w:rPr>
          <w:rFonts w:hint="cs"/>
          <w:sz w:val="40"/>
          <w:szCs w:val="40"/>
          <w:rtl/>
        </w:rPr>
        <w:t>ر</w:t>
      </w:r>
      <w:r w:rsidR="000C1A65" w:rsidRPr="00CE15DF">
        <w:rPr>
          <w:sz w:val="40"/>
          <w:szCs w:val="40"/>
          <w:rtl/>
          <w:lang w:val="en-GB"/>
        </w:rPr>
        <w:t xml:space="preserve"> من الشيطان</w:t>
      </w:r>
    </w:p>
    <w:p w14:paraId="6A33B23D" w14:textId="77777777" w:rsidR="001C352C" w:rsidRDefault="0091279C" w:rsidP="001C352C">
      <w:pPr>
        <w:bidi/>
        <w:jc w:val="center"/>
        <w:rPr>
          <w:sz w:val="28"/>
          <w:szCs w:val="28"/>
          <w:rtl/>
        </w:rPr>
      </w:pPr>
      <w:r w:rsidRPr="001C352C">
        <w:rPr>
          <w:sz w:val="16"/>
          <w:szCs w:val="16"/>
        </w:rPr>
        <w:br/>
      </w:r>
      <w:r w:rsidR="005C69F5">
        <w:rPr>
          <w:rFonts w:hint="cs"/>
          <w:sz w:val="40"/>
          <w:szCs w:val="40"/>
          <w:rtl/>
        </w:rPr>
        <w:t>"</w:t>
      </w:r>
      <w:r w:rsidRPr="001C352C">
        <w:rPr>
          <w:b/>
          <w:bCs/>
          <w:sz w:val="40"/>
          <w:szCs w:val="40"/>
        </w:rPr>
        <w:t>إن الشيطان لكم عدو فاتخذوه عدوا</w:t>
      </w:r>
      <w:r w:rsidRPr="00CE15DF">
        <w:rPr>
          <w:sz w:val="40"/>
          <w:szCs w:val="40"/>
        </w:rPr>
        <w:t>...</w:t>
      </w:r>
      <w:r w:rsidR="005C69F5">
        <w:rPr>
          <w:rFonts w:hint="cs"/>
          <w:sz w:val="40"/>
          <w:szCs w:val="40"/>
          <w:rtl/>
        </w:rPr>
        <w:t>"</w:t>
      </w:r>
      <w:r w:rsidR="001C352C">
        <w:rPr>
          <w:rFonts w:hint="cs"/>
          <w:sz w:val="40"/>
          <w:szCs w:val="40"/>
          <w:rtl/>
        </w:rPr>
        <w:t xml:space="preserve"> </w:t>
      </w:r>
      <w:proofErr w:type="spellStart"/>
      <w:r w:rsidR="001C352C" w:rsidRPr="001C352C">
        <w:rPr>
          <w:sz w:val="28"/>
          <w:szCs w:val="28"/>
        </w:rPr>
        <w:t>فاطر</w:t>
      </w:r>
      <w:proofErr w:type="spellEnd"/>
      <w:r w:rsidR="001C352C" w:rsidRPr="001C352C">
        <w:rPr>
          <w:sz w:val="28"/>
          <w:szCs w:val="28"/>
        </w:rPr>
        <w:t>: 6</w:t>
      </w:r>
    </w:p>
    <w:p w14:paraId="6002F19B" w14:textId="60DF9435" w:rsidR="006468BF" w:rsidRPr="00CE15DF" w:rsidRDefault="0091279C" w:rsidP="001C352C">
      <w:pPr>
        <w:bidi/>
        <w:rPr>
          <w:sz w:val="40"/>
          <w:szCs w:val="40"/>
        </w:rPr>
      </w:pPr>
      <w:r w:rsidRPr="001C352C">
        <w:rPr>
          <w:sz w:val="16"/>
          <w:szCs w:val="16"/>
        </w:rPr>
        <w:br/>
      </w:r>
      <w:r w:rsidRPr="00CE15DF">
        <w:rPr>
          <w:sz w:val="40"/>
          <w:szCs w:val="40"/>
        </w:rPr>
        <w:t xml:space="preserve">التأثير: إعلان </w:t>
      </w:r>
      <w:r w:rsidR="00F76084" w:rsidRPr="00CE15DF">
        <w:rPr>
          <w:sz w:val="40"/>
          <w:szCs w:val="40"/>
          <w:rtl/>
        </w:rPr>
        <w:t>العداوة</w:t>
      </w:r>
      <w:r w:rsidR="00F76084" w:rsidRPr="00CE15DF">
        <w:rPr>
          <w:sz w:val="40"/>
          <w:szCs w:val="40"/>
        </w:rPr>
        <w:t xml:space="preserve"> </w:t>
      </w:r>
      <w:r w:rsidR="00F76084">
        <w:rPr>
          <w:rFonts w:hint="cs"/>
          <w:sz w:val="40"/>
          <w:szCs w:val="40"/>
          <w:rtl/>
        </w:rPr>
        <w:t xml:space="preserve">المطلقة </w:t>
      </w:r>
      <w:r w:rsidR="00F76084" w:rsidRPr="00CE15DF">
        <w:rPr>
          <w:sz w:val="40"/>
          <w:szCs w:val="40"/>
          <w:rtl/>
        </w:rPr>
        <w:t>للإنسان</w:t>
      </w:r>
      <w:r w:rsidR="001C352C" w:rsidRPr="00CE15DF">
        <w:rPr>
          <w:sz w:val="40"/>
          <w:szCs w:val="40"/>
        </w:rPr>
        <w:t xml:space="preserve"> </w:t>
      </w:r>
      <w:r w:rsidR="001C352C" w:rsidRPr="00CE15DF">
        <w:rPr>
          <w:rFonts w:hint="cs"/>
          <w:sz w:val="40"/>
          <w:szCs w:val="40"/>
          <w:rtl/>
        </w:rPr>
        <w:t>يعني</w:t>
      </w:r>
      <w:r w:rsidR="008540CC" w:rsidRPr="00CE15DF">
        <w:rPr>
          <w:rFonts w:hint="cs"/>
          <w:sz w:val="40"/>
          <w:szCs w:val="40"/>
          <w:rtl/>
        </w:rPr>
        <w:t xml:space="preserve"> ارادة السوء متحققة </w:t>
      </w:r>
      <w:r w:rsidR="005C69F5" w:rsidRPr="00CE15DF">
        <w:rPr>
          <w:rFonts w:hint="cs"/>
          <w:sz w:val="40"/>
          <w:szCs w:val="40"/>
          <w:rtl/>
        </w:rPr>
        <w:t>يقينا.</w:t>
      </w:r>
      <w:r w:rsidRPr="00CE15DF">
        <w:rPr>
          <w:sz w:val="40"/>
          <w:szCs w:val="40"/>
        </w:rPr>
        <w:br/>
      </w:r>
    </w:p>
    <w:p w14:paraId="6BFBB8D3" w14:textId="543E2113" w:rsidR="006468BF" w:rsidRPr="00CE15DF" w:rsidRDefault="001C352C" w:rsidP="00CE15DF">
      <w:pPr>
        <w:pStyle w:val="Heading3"/>
        <w:bidi/>
        <w:jc w:val="center"/>
        <w:rPr>
          <w:sz w:val="40"/>
          <w:szCs w:val="40"/>
        </w:rPr>
      </w:pPr>
      <w:r w:rsidRPr="00CE15DF">
        <w:rPr>
          <w:rFonts w:hint="cs"/>
          <w:sz w:val="40"/>
          <w:szCs w:val="40"/>
          <w:rtl/>
        </w:rPr>
        <w:t>٧</w:t>
      </w:r>
      <w:r w:rsidRPr="00CE15DF">
        <w:rPr>
          <w:sz w:val="40"/>
          <w:szCs w:val="40"/>
        </w:rPr>
        <w:t>.</w:t>
      </w:r>
      <w:r w:rsidR="00090733" w:rsidRPr="00CE15DF">
        <w:rPr>
          <w:rFonts w:hint="cs"/>
          <w:sz w:val="40"/>
          <w:szCs w:val="40"/>
          <w:rtl/>
        </w:rPr>
        <w:t xml:space="preserve"> تقييض</w:t>
      </w:r>
      <w:r w:rsidR="009E0DBA" w:rsidRPr="00CE15DF">
        <w:rPr>
          <w:sz w:val="40"/>
          <w:szCs w:val="40"/>
          <w:rtl/>
          <w:lang w:val="en-GB"/>
        </w:rPr>
        <w:t xml:space="preserve"> </w:t>
      </w:r>
      <w:r w:rsidR="005C69F5" w:rsidRPr="00CE15DF">
        <w:rPr>
          <w:rFonts w:hint="cs"/>
          <w:sz w:val="40"/>
          <w:szCs w:val="40"/>
          <w:rtl/>
          <w:lang w:val="en-GB"/>
        </w:rPr>
        <w:t>وملازمة و</w:t>
      </w:r>
      <w:r w:rsidR="005C69F5" w:rsidRPr="00CE15DF">
        <w:rPr>
          <w:sz w:val="40"/>
          <w:szCs w:val="40"/>
          <w:rtl/>
        </w:rPr>
        <w:t>إضلال</w:t>
      </w:r>
      <w:r w:rsidR="0091279C" w:rsidRPr="00CE15DF">
        <w:rPr>
          <w:sz w:val="40"/>
          <w:szCs w:val="40"/>
        </w:rPr>
        <w:t xml:space="preserve"> </w:t>
      </w:r>
      <w:r w:rsidR="009E0DBA" w:rsidRPr="00CE15DF">
        <w:rPr>
          <w:sz w:val="40"/>
          <w:szCs w:val="40"/>
          <w:rtl/>
          <w:lang w:val="en-GB"/>
        </w:rPr>
        <w:t>الشيطان</w:t>
      </w:r>
    </w:p>
    <w:p w14:paraId="7928C665" w14:textId="77777777" w:rsidR="001C352C" w:rsidRDefault="0091279C" w:rsidP="001C352C">
      <w:pPr>
        <w:bidi/>
        <w:jc w:val="center"/>
        <w:rPr>
          <w:sz w:val="28"/>
          <w:szCs w:val="28"/>
          <w:rtl/>
        </w:rPr>
      </w:pPr>
      <w:r w:rsidRPr="001C352C">
        <w:rPr>
          <w:sz w:val="16"/>
          <w:szCs w:val="16"/>
        </w:rPr>
        <w:br/>
      </w:r>
      <w:r w:rsidR="005C69F5">
        <w:rPr>
          <w:rFonts w:ascii="Times New Roman" w:hAnsi="Times New Roman" w:cs="Times New Roman" w:hint="cs"/>
          <w:sz w:val="40"/>
          <w:szCs w:val="40"/>
          <w:rtl/>
        </w:rPr>
        <w:t>"</w:t>
      </w:r>
      <w:r w:rsidRPr="00CE15DF">
        <w:rPr>
          <w:sz w:val="40"/>
          <w:szCs w:val="40"/>
        </w:rPr>
        <w:t xml:space="preserve"> </w:t>
      </w:r>
      <w:r w:rsidRPr="001C352C">
        <w:rPr>
          <w:rFonts w:ascii="Times New Roman" w:hAnsi="Times New Roman" w:cs="Times New Roman"/>
          <w:b/>
          <w:bCs/>
          <w:sz w:val="40"/>
          <w:szCs w:val="40"/>
        </w:rPr>
        <w:t>وقيضنا</w:t>
      </w:r>
      <w:r w:rsidRPr="001C352C">
        <w:rPr>
          <w:b/>
          <w:bCs/>
          <w:sz w:val="40"/>
          <w:szCs w:val="40"/>
        </w:rPr>
        <w:t xml:space="preserve"> </w:t>
      </w:r>
      <w:r w:rsidRPr="001C352C">
        <w:rPr>
          <w:rFonts w:ascii="Times New Roman" w:hAnsi="Times New Roman" w:cs="Times New Roman"/>
          <w:b/>
          <w:bCs/>
          <w:sz w:val="40"/>
          <w:szCs w:val="40"/>
        </w:rPr>
        <w:t>لهم</w:t>
      </w:r>
      <w:r w:rsidRPr="001C352C">
        <w:rPr>
          <w:b/>
          <w:bCs/>
          <w:sz w:val="40"/>
          <w:szCs w:val="40"/>
        </w:rPr>
        <w:t xml:space="preserve"> </w:t>
      </w:r>
      <w:r w:rsidRPr="001C352C">
        <w:rPr>
          <w:rFonts w:ascii="Times New Roman" w:hAnsi="Times New Roman" w:cs="Times New Roman"/>
          <w:b/>
          <w:bCs/>
          <w:sz w:val="40"/>
          <w:szCs w:val="40"/>
        </w:rPr>
        <w:t>قرناء</w:t>
      </w:r>
      <w:r w:rsidRPr="001C352C">
        <w:rPr>
          <w:b/>
          <w:bCs/>
          <w:sz w:val="40"/>
          <w:szCs w:val="40"/>
        </w:rPr>
        <w:t xml:space="preserve"> </w:t>
      </w:r>
      <w:r w:rsidRPr="001C352C">
        <w:rPr>
          <w:rFonts w:ascii="Times New Roman" w:hAnsi="Times New Roman" w:cs="Times New Roman"/>
          <w:b/>
          <w:bCs/>
          <w:sz w:val="40"/>
          <w:szCs w:val="40"/>
        </w:rPr>
        <w:t>فزينوا</w:t>
      </w:r>
      <w:r w:rsidRPr="001C352C">
        <w:rPr>
          <w:b/>
          <w:bCs/>
          <w:sz w:val="40"/>
          <w:szCs w:val="40"/>
        </w:rPr>
        <w:t xml:space="preserve"> </w:t>
      </w:r>
      <w:r w:rsidRPr="001C352C">
        <w:rPr>
          <w:rFonts w:ascii="Times New Roman" w:hAnsi="Times New Roman" w:cs="Times New Roman"/>
          <w:b/>
          <w:bCs/>
          <w:sz w:val="40"/>
          <w:szCs w:val="40"/>
        </w:rPr>
        <w:t>لهم</w:t>
      </w:r>
      <w:r w:rsidRPr="001C352C">
        <w:rPr>
          <w:b/>
          <w:bCs/>
          <w:sz w:val="40"/>
          <w:szCs w:val="40"/>
        </w:rPr>
        <w:t xml:space="preserve"> </w:t>
      </w:r>
      <w:r w:rsidRPr="001C352C">
        <w:rPr>
          <w:rFonts w:ascii="Times New Roman" w:hAnsi="Times New Roman" w:cs="Times New Roman"/>
          <w:b/>
          <w:bCs/>
          <w:sz w:val="40"/>
          <w:szCs w:val="40"/>
        </w:rPr>
        <w:t>ما</w:t>
      </w:r>
      <w:r w:rsidRPr="001C352C">
        <w:rPr>
          <w:b/>
          <w:bCs/>
          <w:sz w:val="40"/>
          <w:szCs w:val="40"/>
        </w:rPr>
        <w:t xml:space="preserve"> </w:t>
      </w:r>
      <w:r w:rsidRPr="001C352C">
        <w:rPr>
          <w:rFonts w:ascii="Times New Roman" w:hAnsi="Times New Roman" w:cs="Times New Roman"/>
          <w:b/>
          <w:bCs/>
          <w:sz w:val="40"/>
          <w:szCs w:val="40"/>
        </w:rPr>
        <w:t>بين</w:t>
      </w:r>
      <w:r w:rsidRPr="001C352C">
        <w:rPr>
          <w:b/>
          <w:bCs/>
          <w:sz w:val="40"/>
          <w:szCs w:val="40"/>
        </w:rPr>
        <w:t xml:space="preserve"> </w:t>
      </w:r>
      <w:r w:rsidRPr="001C352C">
        <w:rPr>
          <w:rFonts w:ascii="Times New Roman" w:hAnsi="Times New Roman" w:cs="Times New Roman"/>
          <w:b/>
          <w:bCs/>
          <w:sz w:val="40"/>
          <w:szCs w:val="40"/>
        </w:rPr>
        <w:t>أيديهم</w:t>
      </w:r>
      <w:r w:rsidRPr="001C352C">
        <w:rPr>
          <w:b/>
          <w:bCs/>
          <w:sz w:val="40"/>
          <w:szCs w:val="40"/>
        </w:rPr>
        <w:t xml:space="preserve"> </w:t>
      </w:r>
      <w:r w:rsidRPr="001C352C">
        <w:rPr>
          <w:rFonts w:ascii="Times New Roman" w:hAnsi="Times New Roman" w:cs="Times New Roman"/>
          <w:b/>
          <w:bCs/>
          <w:sz w:val="40"/>
          <w:szCs w:val="40"/>
        </w:rPr>
        <w:t>وما</w:t>
      </w:r>
      <w:r w:rsidRPr="001C352C">
        <w:rPr>
          <w:b/>
          <w:bCs/>
          <w:sz w:val="40"/>
          <w:szCs w:val="40"/>
        </w:rPr>
        <w:t xml:space="preserve"> </w:t>
      </w:r>
      <w:r w:rsidR="005C69F5" w:rsidRPr="001C352C">
        <w:rPr>
          <w:rFonts w:ascii="Times New Roman" w:hAnsi="Times New Roman" w:cs="Times New Roman" w:hint="cs"/>
          <w:b/>
          <w:bCs/>
          <w:sz w:val="40"/>
          <w:szCs w:val="40"/>
          <w:rtl/>
        </w:rPr>
        <w:t>خلفهم</w:t>
      </w:r>
      <w:r w:rsidR="005C69F5">
        <w:rPr>
          <w:rFonts w:ascii="Times New Roman" w:hAnsi="Times New Roman" w:cs="Times New Roman" w:hint="cs"/>
          <w:sz w:val="40"/>
          <w:szCs w:val="40"/>
          <w:rtl/>
        </w:rPr>
        <w:t>"</w:t>
      </w:r>
      <w:r w:rsidR="001C352C">
        <w:rPr>
          <w:rFonts w:ascii="Times New Roman" w:hAnsi="Times New Roman" w:cs="Times New Roman" w:hint="cs"/>
          <w:sz w:val="40"/>
          <w:szCs w:val="40"/>
          <w:rtl/>
        </w:rPr>
        <w:t xml:space="preserve"> </w:t>
      </w:r>
      <w:r w:rsidR="001C352C" w:rsidRPr="001C352C">
        <w:rPr>
          <w:rFonts w:ascii="Times New Roman" w:hAnsi="Times New Roman" w:cs="Times New Roman"/>
          <w:sz w:val="28"/>
          <w:szCs w:val="28"/>
        </w:rPr>
        <w:t>فصلت</w:t>
      </w:r>
      <w:r w:rsidR="001C352C" w:rsidRPr="001C352C">
        <w:rPr>
          <w:sz w:val="28"/>
          <w:szCs w:val="28"/>
        </w:rPr>
        <w:t>: 25</w:t>
      </w:r>
    </w:p>
    <w:p w14:paraId="2E8661A8" w14:textId="360F0467" w:rsidR="00246D3B" w:rsidRPr="001C352C" w:rsidRDefault="0091279C" w:rsidP="001C352C">
      <w:pPr>
        <w:bidi/>
        <w:jc w:val="center"/>
        <w:rPr>
          <w:sz w:val="28"/>
          <w:szCs w:val="28"/>
          <w:rtl/>
        </w:rPr>
      </w:pPr>
      <w:r w:rsidRPr="001C352C">
        <w:rPr>
          <w:sz w:val="16"/>
          <w:szCs w:val="16"/>
        </w:rPr>
        <w:br/>
      </w:r>
      <w:r w:rsidRPr="00CE15DF">
        <w:rPr>
          <w:rFonts w:ascii="Times New Roman" w:hAnsi="Times New Roman" w:cs="Times New Roman"/>
          <w:sz w:val="40"/>
          <w:szCs w:val="40"/>
        </w:rPr>
        <w:t>التأثير</w:t>
      </w:r>
      <w:r w:rsidRPr="00CE15DF">
        <w:rPr>
          <w:sz w:val="40"/>
          <w:szCs w:val="40"/>
        </w:rPr>
        <w:t xml:space="preserve">: </w:t>
      </w:r>
      <w:r w:rsidRPr="00CE15DF">
        <w:rPr>
          <w:rFonts w:ascii="Times New Roman" w:hAnsi="Times New Roman" w:cs="Times New Roman"/>
          <w:sz w:val="40"/>
          <w:szCs w:val="40"/>
        </w:rPr>
        <w:t>لكل</w:t>
      </w:r>
      <w:r w:rsidRPr="00CE15DF">
        <w:rPr>
          <w:sz w:val="40"/>
          <w:szCs w:val="40"/>
        </w:rPr>
        <w:t xml:space="preserve"> </w:t>
      </w:r>
      <w:r w:rsidRPr="00CE15DF">
        <w:rPr>
          <w:rFonts w:ascii="Times New Roman" w:hAnsi="Times New Roman" w:cs="Times New Roman"/>
          <w:sz w:val="40"/>
          <w:szCs w:val="40"/>
        </w:rPr>
        <w:t>إنسان</w:t>
      </w:r>
      <w:r w:rsidRPr="00CE15DF">
        <w:rPr>
          <w:sz w:val="40"/>
          <w:szCs w:val="40"/>
        </w:rPr>
        <w:t xml:space="preserve"> </w:t>
      </w:r>
      <w:r w:rsidRPr="00CE15DF">
        <w:rPr>
          <w:rFonts w:ascii="Times New Roman" w:hAnsi="Times New Roman" w:cs="Times New Roman"/>
          <w:sz w:val="40"/>
          <w:szCs w:val="40"/>
        </w:rPr>
        <w:t>قرين</w:t>
      </w:r>
      <w:r w:rsidRPr="00CE15DF">
        <w:rPr>
          <w:sz w:val="40"/>
          <w:szCs w:val="40"/>
        </w:rPr>
        <w:t xml:space="preserve"> </w:t>
      </w:r>
      <w:r w:rsidRPr="00CE15DF">
        <w:rPr>
          <w:rFonts w:ascii="Times New Roman" w:hAnsi="Times New Roman" w:cs="Times New Roman"/>
          <w:sz w:val="40"/>
          <w:szCs w:val="40"/>
        </w:rPr>
        <w:t>من</w:t>
      </w:r>
      <w:r w:rsidRPr="00CE15DF">
        <w:rPr>
          <w:sz w:val="40"/>
          <w:szCs w:val="40"/>
        </w:rPr>
        <w:t xml:space="preserve"> </w:t>
      </w:r>
      <w:r w:rsidRPr="00CE15DF">
        <w:rPr>
          <w:rFonts w:ascii="Times New Roman" w:hAnsi="Times New Roman" w:cs="Times New Roman"/>
          <w:sz w:val="40"/>
          <w:szCs w:val="40"/>
        </w:rPr>
        <w:t>الشياطين</w:t>
      </w:r>
      <w:r w:rsidRPr="00CE15DF">
        <w:rPr>
          <w:sz w:val="40"/>
          <w:szCs w:val="40"/>
        </w:rPr>
        <w:t xml:space="preserve"> </w:t>
      </w:r>
      <w:r w:rsidRPr="00CE15DF">
        <w:rPr>
          <w:rFonts w:ascii="Times New Roman" w:hAnsi="Times New Roman" w:cs="Times New Roman"/>
          <w:sz w:val="40"/>
          <w:szCs w:val="40"/>
        </w:rPr>
        <w:t>يزين</w:t>
      </w:r>
      <w:r w:rsidRPr="00CE15DF">
        <w:rPr>
          <w:sz w:val="40"/>
          <w:szCs w:val="40"/>
        </w:rPr>
        <w:t xml:space="preserve"> </w:t>
      </w:r>
      <w:r w:rsidRPr="00CE15DF">
        <w:rPr>
          <w:rFonts w:ascii="Times New Roman" w:hAnsi="Times New Roman" w:cs="Times New Roman"/>
          <w:sz w:val="40"/>
          <w:szCs w:val="40"/>
        </w:rPr>
        <w:t>له</w:t>
      </w:r>
      <w:r w:rsidRPr="00CE15DF">
        <w:rPr>
          <w:sz w:val="40"/>
          <w:szCs w:val="40"/>
        </w:rPr>
        <w:t xml:space="preserve"> </w:t>
      </w:r>
      <w:r w:rsidRPr="00CE15DF">
        <w:rPr>
          <w:rFonts w:ascii="Times New Roman" w:hAnsi="Times New Roman" w:cs="Times New Roman"/>
          <w:sz w:val="40"/>
          <w:szCs w:val="40"/>
        </w:rPr>
        <w:t>الباطل</w:t>
      </w:r>
    </w:p>
    <w:p w14:paraId="5BD142F9" w14:textId="77777777" w:rsidR="009A0294" w:rsidRPr="00CE15DF" w:rsidRDefault="009A0294" w:rsidP="009A0294">
      <w:pPr>
        <w:bidi/>
        <w:jc w:val="center"/>
        <w:rPr>
          <w:sz w:val="40"/>
          <w:szCs w:val="40"/>
          <w:rtl/>
        </w:rPr>
      </w:pPr>
    </w:p>
    <w:p w14:paraId="04CA78D7" w14:textId="7B8C9446" w:rsidR="00387BCD" w:rsidRDefault="005C69F5" w:rsidP="00CE15DF">
      <w:pPr>
        <w:pStyle w:val="Heading3"/>
        <w:bidi/>
        <w:jc w:val="center"/>
        <w:rPr>
          <w:rFonts w:ascii="Arial" w:hAnsi="Arial" w:cs="Arial"/>
          <w:sz w:val="40"/>
          <w:szCs w:val="40"/>
          <w:rtl/>
          <w:lang w:val="en-GB"/>
        </w:rPr>
      </w:pPr>
      <w:r>
        <w:rPr>
          <w:rFonts w:hint="cs"/>
          <w:sz w:val="40"/>
          <w:szCs w:val="40"/>
          <w:rtl/>
        </w:rPr>
        <w:t>8</w:t>
      </w:r>
      <w:r>
        <w:rPr>
          <w:sz w:val="40"/>
          <w:szCs w:val="40"/>
        </w:rPr>
        <w:t>.</w:t>
      </w:r>
      <w:r w:rsidR="00294D79" w:rsidRPr="00CE15DF">
        <w:rPr>
          <w:rFonts w:hint="cs"/>
          <w:sz w:val="40"/>
          <w:szCs w:val="40"/>
          <w:rtl/>
        </w:rPr>
        <w:t xml:space="preserve">  </w:t>
      </w:r>
      <w:r w:rsidR="00E50EAF" w:rsidRPr="00CE15DF">
        <w:rPr>
          <w:rFonts w:hint="cs"/>
          <w:sz w:val="40"/>
          <w:szCs w:val="40"/>
          <w:rtl/>
        </w:rPr>
        <w:t>ال</w:t>
      </w:r>
      <w:r w:rsidR="00246D3B" w:rsidRPr="00CE15DF">
        <w:rPr>
          <w:rFonts w:hint="cs"/>
          <w:sz w:val="40"/>
          <w:szCs w:val="40"/>
          <w:rtl/>
        </w:rPr>
        <w:t xml:space="preserve">صد </w:t>
      </w:r>
      <w:r w:rsidR="00E50EAF" w:rsidRPr="00CE15DF">
        <w:rPr>
          <w:rFonts w:hint="cs"/>
          <w:sz w:val="40"/>
          <w:szCs w:val="40"/>
          <w:rtl/>
        </w:rPr>
        <w:t>عن سبيل</w:t>
      </w:r>
      <w:r w:rsidR="005F067F" w:rsidRPr="00CE15DF">
        <w:rPr>
          <w:rFonts w:hint="cs"/>
          <w:sz w:val="40"/>
          <w:szCs w:val="40"/>
          <w:rtl/>
        </w:rPr>
        <w:t xml:space="preserve"> الله</w:t>
      </w:r>
      <w:r w:rsidR="00E50EAF" w:rsidRPr="00CE15DF">
        <w:rPr>
          <w:rFonts w:hint="cs"/>
          <w:sz w:val="40"/>
          <w:szCs w:val="40"/>
          <w:rtl/>
        </w:rPr>
        <w:t xml:space="preserve"> من </w:t>
      </w:r>
      <w:r w:rsidR="00164126" w:rsidRPr="00CE15DF">
        <w:rPr>
          <w:rFonts w:ascii="Arial" w:hAnsi="Arial" w:cs="Arial"/>
          <w:sz w:val="40"/>
          <w:szCs w:val="40"/>
          <w:rtl/>
          <w:lang w:val="en-GB"/>
        </w:rPr>
        <w:t>الشيطان</w:t>
      </w:r>
    </w:p>
    <w:p w14:paraId="5B212DDA" w14:textId="77777777" w:rsidR="009A0294" w:rsidRPr="00AE55C8" w:rsidRDefault="009A0294" w:rsidP="00AE55C8">
      <w:pPr>
        <w:bidi/>
        <w:jc w:val="center"/>
        <w:rPr>
          <w:sz w:val="16"/>
          <w:szCs w:val="16"/>
          <w:lang w:val="en-GB"/>
        </w:rPr>
      </w:pPr>
    </w:p>
    <w:p w14:paraId="3D80CE24" w14:textId="310F86A9" w:rsidR="009A0294" w:rsidRPr="00CE15DF" w:rsidRDefault="0090024E" w:rsidP="00AE55C8">
      <w:pPr>
        <w:bidi/>
        <w:jc w:val="center"/>
        <w:rPr>
          <w:rFonts w:cs="Arial"/>
          <w:sz w:val="40"/>
          <w:szCs w:val="40"/>
          <w:rtl/>
        </w:rPr>
      </w:pPr>
      <w:r w:rsidRPr="00CE15DF">
        <w:rPr>
          <w:rFonts w:cs="Arial"/>
          <w:sz w:val="40"/>
          <w:szCs w:val="40"/>
          <w:rtl/>
        </w:rPr>
        <w:t>﴿</w:t>
      </w:r>
      <w:r w:rsidR="00897239" w:rsidRPr="00CE15DF">
        <w:rPr>
          <w:rFonts w:cs="Arial" w:hint="cs"/>
          <w:sz w:val="40"/>
          <w:szCs w:val="40"/>
          <w:rtl/>
        </w:rPr>
        <w:t>{</w:t>
      </w:r>
      <w:r w:rsidRPr="004A1E6A">
        <w:rPr>
          <w:rFonts w:cs="Arial" w:hint="cs"/>
          <w:b/>
          <w:bCs/>
          <w:sz w:val="40"/>
          <w:szCs w:val="40"/>
          <w:rtl/>
        </w:rPr>
        <w:t>وَمَن</w:t>
      </w:r>
      <w:r w:rsidRPr="004A1E6A">
        <w:rPr>
          <w:rFonts w:cs="Arial"/>
          <w:b/>
          <w:bCs/>
          <w:sz w:val="40"/>
          <w:szCs w:val="40"/>
          <w:rtl/>
        </w:rPr>
        <w:t xml:space="preserve"> </w:t>
      </w:r>
      <w:r w:rsidRPr="004A1E6A">
        <w:rPr>
          <w:rFonts w:cs="Arial" w:hint="cs"/>
          <w:b/>
          <w:bCs/>
          <w:sz w:val="40"/>
          <w:szCs w:val="40"/>
          <w:rtl/>
        </w:rPr>
        <w:t>يَعشُ</w:t>
      </w:r>
      <w:r w:rsidRPr="004A1E6A">
        <w:rPr>
          <w:rFonts w:cs="Arial"/>
          <w:b/>
          <w:bCs/>
          <w:sz w:val="40"/>
          <w:szCs w:val="40"/>
          <w:rtl/>
        </w:rPr>
        <w:t xml:space="preserve"> </w:t>
      </w:r>
      <w:r w:rsidRPr="004A1E6A">
        <w:rPr>
          <w:rFonts w:cs="Arial" w:hint="cs"/>
          <w:b/>
          <w:bCs/>
          <w:sz w:val="40"/>
          <w:szCs w:val="40"/>
          <w:rtl/>
        </w:rPr>
        <w:t>عَن</w:t>
      </w:r>
      <w:r w:rsidRPr="004A1E6A">
        <w:rPr>
          <w:rFonts w:cs="Arial"/>
          <w:b/>
          <w:bCs/>
          <w:sz w:val="40"/>
          <w:szCs w:val="40"/>
          <w:rtl/>
        </w:rPr>
        <w:t xml:space="preserve"> </w:t>
      </w:r>
      <w:r w:rsidRPr="004A1E6A">
        <w:rPr>
          <w:rFonts w:cs="Arial" w:hint="cs"/>
          <w:b/>
          <w:bCs/>
          <w:sz w:val="40"/>
          <w:szCs w:val="40"/>
          <w:rtl/>
        </w:rPr>
        <w:t>ذِكرِ</w:t>
      </w:r>
      <w:r w:rsidRPr="004A1E6A">
        <w:rPr>
          <w:rFonts w:cs="Arial"/>
          <w:b/>
          <w:bCs/>
          <w:sz w:val="40"/>
          <w:szCs w:val="40"/>
          <w:rtl/>
        </w:rPr>
        <w:t xml:space="preserve"> </w:t>
      </w:r>
      <w:r w:rsidRPr="004A1E6A">
        <w:rPr>
          <w:rFonts w:cs="Arial" w:hint="cs"/>
          <w:b/>
          <w:bCs/>
          <w:sz w:val="40"/>
          <w:szCs w:val="40"/>
          <w:rtl/>
        </w:rPr>
        <w:t>الرَّحمنِ</w:t>
      </w:r>
      <w:r w:rsidRPr="004A1E6A">
        <w:rPr>
          <w:rFonts w:cs="Arial"/>
          <w:b/>
          <w:bCs/>
          <w:sz w:val="40"/>
          <w:szCs w:val="40"/>
          <w:rtl/>
        </w:rPr>
        <w:t xml:space="preserve"> </w:t>
      </w:r>
      <w:r w:rsidRPr="004A1E6A">
        <w:rPr>
          <w:rFonts w:cs="Arial" w:hint="cs"/>
          <w:b/>
          <w:bCs/>
          <w:sz w:val="40"/>
          <w:szCs w:val="40"/>
          <w:rtl/>
        </w:rPr>
        <w:t>نُقَيِّض</w:t>
      </w:r>
      <w:r w:rsidRPr="004A1E6A">
        <w:rPr>
          <w:rFonts w:cs="Arial"/>
          <w:b/>
          <w:bCs/>
          <w:sz w:val="40"/>
          <w:szCs w:val="40"/>
          <w:rtl/>
        </w:rPr>
        <w:t xml:space="preserve"> </w:t>
      </w:r>
      <w:r w:rsidRPr="004A1E6A">
        <w:rPr>
          <w:rFonts w:cs="Arial" w:hint="cs"/>
          <w:b/>
          <w:bCs/>
          <w:sz w:val="40"/>
          <w:szCs w:val="40"/>
          <w:rtl/>
        </w:rPr>
        <w:t>لَهُ</w:t>
      </w:r>
      <w:r w:rsidRPr="004A1E6A">
        <w:rPr>
          <w:rFonts w:cs="Arial"/>
          <w:b/>
          <w:bCs/>
          <w:sz w:val="40"/>
          <w:szCs w:val="40"/>
          <w:rtl/>
        </w:rPr>
        <w:t xml:space="preserve"> </w:t>
      </w:r>
      <w:r w:rsidRPr="004A1E6A">
        <w:rPr>
          <w:rFonts w:cs="Arial" w:hint="cs"/>
          <w:b/>
          <w:bCs/>
          <w:sz w:val="40"/>
          <w:szCs w:val="40"/>
          <w:rtl/>
        </w:rPr>
        <w:t>شَيطانًا</w:t>
      </w:r>
      <w:r w:rsidRPr="004A1E6A">
        <w:rPr>
          <w:rFonts w:cs="Arial"/>
          <w:b/>
          <w:bCs/>
          <w:sz w:val="40"/>
          <w:szCs w:val="40"/>
          <w:rtl/>
        </w:rPr>
        <w:t xml:space="preserve"> </w:t>
      </w:r>
      <w:r w:rsidRPr="004A1E6A">
        <w:rPr>
          <w:rFonts w:cs="Arial" w:hint="cs"/>
          <w:b/>
          <w:bCs/>
          <w:sz w:val="40"/>
          <w:szCs w:val="40"/>
          <w:rtl/>
        </w:rPr>
        <w:t>فَهُوَ</w:t>
      </w:r>
      <w:r w:rsidRPr="004A1E6A">
        <w:rPr>
          <w:rFonts w:cs="Arial"/>
          <w:b/>
          <w:bCs/>
          <w:sz w:val="40"/>
          <w:szCs w:val="40"/>
          <w:rtl/>
        </w:rPr>
        <w:t xml:space="preserve"> </w:t>
      </w:r>
      <w:r w:rsidRPr="004A1E6A">
        <w:rPr>
          <w:rFonts w:cs="Arial" w:hint="cs"/>
          <w:b/>
          <w:bCs/>
          <w:sz w:val="40"/>
          <w:szCs w:val="40"/>
          <w:rtl/>
        </w:rPr>
        <w:t>لَهُ</w:t>
      </w:r>
      <w:r w:rsidRPr="004A1E6A">
        <w:rPr>
          <w:rFonts w:cs="Arial"/>
          <w:b/>
          <w:bCs/>
          <w:sz w:val="40"/>
          <w:szCs w:val="40"/>
          <w:rtl/>
        </w:rPr>
        <w:t xml:space="preserve"> </w:t>
      </w:r>
      <w:proofErr w:type="spellStart"/>
      <w:r w:rsidRPr="004A1E6A">
        <w:rPr>
          <w:rFonts w:cs="Arial" w:hint="cs"/>
          <w:b/>
          <w:bCs/>
          <w:sz w:val="40"/>
          <w:szCs w:val="40"/>
          <w:rtl/>
        </w:rPr>
        <w:t>قَرينٌ۝وَإِنَّهُم</w:t>
      </w:r>
      <w:proofErr w:type="spellEnd"/>
      <w:r w:rsidRPr="004A1E6A">
        <w:rPr>
          <w:rFonts w:cs="Arial"/>
          <w:b/>
          <w:bCs/>
          <w:sz w:val="40"/>
          <w:szCs w:val="40"/>
          <w:rtl/>
        </w:rPr>
        <w:t xml:space="preserve"> </w:t>
      </w:r>
      <w:proofErr w:type="spellStart"/>
      <w:r w:rsidRPr="004A1E6A">
        <w:rPr>
          <w:rFonts w:cs="Arial" w:hint="cs"/>
          <w:b/>
          <w:bCs/>
          <w:sz w:val="40"/>
          <w:szCs w:val="40"/>
          <w:rtl/>
        </w:rPr>
        <w:t>لَيَصُدّونَهُم</w:t>
      </w:r>
      <w:proofErr w:type="spellEnd"/>
      <w:r w:rsidRPr="004A1E6A">
        <w:rPr>
          <w:rFonts w:cs="Arial"/>
          <w:b/>
          <w:bCs/>
          <w:sz w:val="40"/>
          <w:szCs w:val="40"/>
          <w:rtl/>
        </w:rPr>
        <w:t xml:space="preserve"> </w:t>
      </w:r>
      <w:r w:rsidRPr="004A1E6A">
        <w:rPr>
          <w:rFonts w:cs="Arial" w:hint="cs"/>
          <w:b/>
          <w:bCs/>
          <w:sz w:val="40"/>
          <w:szCs w:val="40"/>
          <w:rtl/>
        </w:rPr>
        <w:t>عَنِ</w:t>
      </w:r>
      <w:r w:rsidRPr="004A1E6A">
        <w:rPr>
          <w:rFonts w:cs="Arial"/>
          <w:b/>
          <w:bCs/>
          <w:sz w:val="40"/>
          <w:szCs w:val="40"/>
          <w:rtl/>
        </w:rPr>
        <w:t xml:space="preserve"> </w:t>
      </w:r>
      <w:r w:rsidRPr="004A1E6A">
        <w:rPr>
          <w:rFonts w:cs="Arial" w:hint="cs"/>
          <w:b/>
          <w:bCs/>
          <w:sz w:val="40"/>
          <w:szCs w:val="40"/>
          <w:rtl/>
        </w:rPr>
        <w:t>السَّبيلِ</w:t>
      </w:r>
      <w:r w:rsidRPr="004A1E6A">
        <w:rPr>
          <w:rFonts w:cs="Arial"/>
          <w:b/>
          <w:bCs/>
          <w:sz w:val="40"/>
          <w:szCs w:val="40"/>
          <w:rtl/>
        </w:rPr>
        <w:t xml:space="preserve"> </w:t>
      </w:r>
      <w:r w:rsidRPr="004A1E6A">
        <w:rPr>
          <w:rFonts w:cs="Arial" w:hint="cs"/>
          <w:b/>
          <w:bCs/>
          <w:sz w:val="40"/>
          <w:szCs w:val="40"/>
          <w:rtl/>
        </w:rPr>
        <w:t>وَيَحسَبونَ</w:t>
      </w:r>
      <w:r w:rsidRPr="004A1E6A">
        <w:rPr>
          <w:rFonts w:cs="Arial"/>
          <w:b/>
          <w:bCs/>
          <w:sz w:val="40"/>
          <w:szCs w:val="40"/>
          <w:rtl/>
        </w:rPr>
        <w:t xml:space="preserve"> </w:t>
      </w:r>
      <w:r w:rsidRPr="004A1E6A">
        <w:rPr>
          <w:rFonts w:cs="Arial" w:hint="cs"/>
          <w:b/>
          <w:bCs/>
          <w:sz w:val="40"/>
          <w:szCs w:val="40"/>
          <w:rtl/>
        </w:rPr>
        <w:t>أَنَّهُم</w:t>
      </w:r>
      <w:r w:rsidRPr="004A1E6A">
        <w:rPr>
          <w:rFonts w:cs="Arial"/>
          <w:b/>
          <w:bCs/>
          <w:sz w:val="40"/>
          <w:szCs w:val="40"/>
          <w:rtl/>
        </w:rPr>
        <w:t xml:space="preserve"> </w:t>
      </w:r>
      <w:proofErr w:type="gramStart"/>
      <w:r w:rsidRPr="004A1E6A">
        <w:rPr>
          <w:rFonts w:cs="Arial" w:hint="cs"/>
          <w:b/>
          <w:bCs/>
          <w:sz w:val="40"/>
          <w:szCs w:val="40"/>
          <w:rtl/>
        </w:rPr>
        <w:t>مُهتَدونَ</w:t>
      </w:r>
      <w:r w:rsidR="005869A6" w:rsidRPr="00CE15DF">
        <w:rPr>
          <w:rFonts w:cs="Arial" w:hint="cs"/>
          <w:sz w:val="40"/>
          <w:szCs w:val="40"/>
          <w:rtl/>
        </w:rPr>
        <w:t>}</w:t>
      </w:r>
      <w:r w:rsidR="009A0294" w:rsidRPr="00CE15DF">
        <w:rPr>
          <w:sz w:val="40"/>
          <w:szCs w:val="40"/>
        </w:rPr>
        <w:t xml:space="preserve"> </w:t>
      </w:r>
      <w:r w:rsidR="009A0294" w:rsidRPr="00CE15DF">
        <w:rPr>
          <w:rFonts w:cs="Arial" w:hint="cs"/>
          <w:sz w:val="40"/>
          <w:szCs w:val="40"/>
          <w:rtl/>
        </w:rPr>
        <w:t xml:space="preserve"> </w:t>
      </w:r>
      <w:r w:rsidR="009A0294" w:rsidRPr="00AE55C8">
        <w:rPr>
          <w:rFonts w:cs="Arial" w:hint="cs"/>
          <w:sz w:val="28"/>
          <w:szCs w:val="28"/>
          <w:rtl/>
        </w:rPr>
        <w:t>الزخرف</w:t>
      </w:r>
      <w:proofErr w:type="gramEnd"/>
      <w:r w:rsidR="009A0294" w:rsidRPr="00AE55C8">
        <w:rPr>
          <w:rFonts w:cs="Arial"/>
          <w:sz w:val="28"/>
          <w:szCs w:val="28"/>
          <w:rtl/>
        </w:rPr>
        <w:t xml:space="preserve"> ٣٦-٣٧</w:t>
      </w:r>
    </w:p>
    <w:p w14:paraId="51B68F64" w14:textId="61251A21" w:rsidR="00AE7EFB" w:rsidRPr="00CE15DF" w:rsidRDefault="00AE7EFB" w:rsidP="00CE15DF">
      <w:pPr>
        <w:bidi/>
        <w:jc w:val="center"/>
        <w:rPr>
          <w:rFonts w:cs="Arial"/>
          <w:sz w:val="40"/>
          <w:szCs w:val="40"/>
          <w:rtl/>
        </w:rPr>
      </w:pPr>
      <w:r w:rsidRPr="00CE15DF">
        <w:rPr>
          <w:sz w:val="40"/>
          <w:szCs w:val="40"/>
        </w:rPr>
        <w:t>التأثير: لكل إنسان قرين من الشياطين يزين له الباطل.</w:t>
      </w:r>
      <w:r w:rsidR="008036E7" w:rsidRPr="00CE15DF">
        <w:rPr>
          <w:rFonts w:cs="Arial" w:hint="cs"/>
          <w:sz w:val="40"/>
          <w:szCs w:val="40"/>
          <w:rtl/>
        </w:rPr>
        <w:t xml:space="preserve"> ويصده </w:t>
      </w:r>
      <w:r w:rsidR="005E7967" w:rsidRPr="00CE15DF">
        <w:rPr>
          <w:rFonts w:cs="Arial" w:hint="cs"/>
          <w:sz w:val="40"/>
          <w:szCs w:val="40"/>
          <w:rtl/>
        </w:rPr>
        <w:t xml:space="preserve">عن سبيل الله </w:t>
      </w:r>
      <w:r w:rsidR="0020198F" w:rsidRPr="00CE15DF">
        <w:rPr>
          <w:rFonts w:cs="Arial" w:hint="cs"/>
          <w:sz w:val="40"/>
          <w:szCs w:val="40"/>
          <w:rtl/>
        </w:rPr>
        <w:t>وعن العبادات والطاعة</w:t>
      </w:r>
    </w:p>
    <w:p w14:paraId="4B1FF8EE" w14:textId="77777777" w:rsidR="00FD2C1F" w:rsidRPr="00CE15DF" w:rsidRDefault="00FD2C1F" w:rsidP="00CE15DF">
      <w:pPr>
        <w:bidi/>
        <w:jc w:val="center"/>
        <w:rPr>
          <w:rFonts w:cs="Arial"/>
          <w:sz w:val="40"/>
          <w:szCs w:val="40"/>
          <w:rtl/>
        </w:rPr>
      </w:pPr>
    </w:p>
    <w:p w14:paraId="5341FD60" w14:textId="2B198BEA" w:rsidR="00B85AA0" w:rsidRDefault="0029664A" w:rsidP="00CE15DF">
      <w:pPr>
        <w:pStyle w:val="Heading3"/>
        <w:bidi/>
        <w:jc w:val="center"/>
        <w:rPr>
          <w:rFonts w:ascii="Arial" w:hAnsi="Arial" w:cs="Arial"/>
          <w:sz w:val="40"/>
          <w:szCs w:val="40"/>
          <w:rtl/>
        </w:rPr>
      </w:pPr>
      <w:r w:rsidRPr="00CE15DF">
        <w:rPr>
          <w:rFonts w:hint="cs"/>
          <w:sz w:val="40"/>
          <w:szCs w:val="40"/>
          <w:rtl/>
        </w:rPr>
        <w:t>9. النسيان</w:t>
      </w:r>
      <w:r w:rsidR="00B85AA0" w:rsidRPr="00CE15DF">
        <w:rPr>
          <w:rFonts w:hint="cs"/>
          <w:sz w:val="40"/>
          <w:szCs w:val="40"/>
          <w:rtl/>
        </w:rPr>
        <w:t xml:space="preserve"> من </w:t>
      </w:r>
      <w:r w:rsidR="00B85AA0" w:rsidRPr="00CE15DF">
        <w:rPr>
          <w:rFonts w:ascii="Arial" w:hAnsi="Arial" w:cs="Arial"/>
          <w:sz w:val="40"/>
          <w:szCs w:val="40"/>
        </w:rPr>
        <w:t>ا</w:t>
      </w:r>
      <w:r w:rsidR="00004D57" w:rsidRPr="00CE15DF">
        <w:rPr>
          <w:rFonts w:ascii="Arial" w:hAnsi="Arial" w:cs="Arial" w:hint="cs"/>
          <w:sz w:val="40"/>
          <w:szCs w:val="40"/>
          <w:rtl/>
        </w:rPr>
        <w:t>لشيطان</w:t>
      </w:r>
    </w:p>
    <w:p w14:paraId="0E196521" w14:textId="77777777" w:rsidR="009A0294" w:rsidRPr="00AE55C8" w:rsidRDefault="009A0294" w:rsidP="009A0294">
      <w:pPr>
        <w:bidi/>
        <w:rPr>
          <w:sz w:val="16"/>
          <w:szCs w:val="16"/>
          <w:rtl/>
        </w:rPr>
      </w:pPr>
    </w:p>
    <w:p w14:paraId="4EC81078" w14:textId="2FC60842" w:rsidR="00282E3E" w:rsidRPr="00CE15DF" w:rsidRDefault="009A0294" w:rsidP="00AE55C8">
      <w:pPr>
        <w:bidi/>
        <w:jc w:val="center"/>
        <w:rPr>
          <w:sz w:val="40"/>
          <w:szCs w:val="40"/>
          <w:rtl/>
        </w:rPr>
      </w:pPr>
      <w:r w:rsidRPr="00AE55C8">
        <w:rPr>
          <w:rFonts w:hint="cs"/>
          <w:b/>
          <w:bCs/>
          <w:sz w:val="40"/>
          <w:szCs w:val="40"/>
          <w:rtl/>
        </w:rPr>
        <w:t>"</w:t>
      </w:r>
      <w:r w:rsidRPr="00AE55C8">
        <w:rPr>
          <w:b/>
          <w:bCs/>
          <w:sz w:val="40"/>
          <w:szCs w:val="40"/>
        </w:rPr>
        <w:t xml:space="preserve"> وما </w:t>
      </w:r>
      <w:proofErr w:type="spellStart"/>
      <w:r w:rsidRPr="00AE55C8">
        <w:rPr>
          <w:b/>
          <w:bCs/>
          <w:sz w:val="40"/>
          <w:szCs w:val="40"/>
        </w:rPr>
        <w:t>أنسانيه</w:t>
      </w:r>
      <w:proofErr w:type="spellEnd"/>
      <w:r w:rsidRPr="00AE55C8">
        <w:rPr>
          <w:b/>
          <w:bCs/>
          <w:sz w:val="40"/>
          <w:szCs w:val="40"/>
        </w:rPr>
        <w:t xml:space="preserve"> إلا الشيطان أن </w:t>
      </w:r>
      <w:proofErr w:type="spellStart"/>
      <w:r w:rsidRPr="00AE55C8">
        <w:rPr>
          <w:b/>
          <w:bCs/>
          <w:sz w:val="40"/>
          <w:szCs w:val="40"/>
        </w:rPr>
        <w:t>أذكره</w:t>
      </w:r>
      <w:proofErr w:type="spellEnd"/>
      <w:proofErr w:type="gramStart"/>
      <w:r>
        <w:rPr>
          <w:rFonts w:hint="cs"/>
          <w:sz w:val="40"/>
          <w:szCs w:val="40"/>
          <w:rtl/>
        </w:rPr>
        <w:t>"</w:t>
      </w:r>
      <w:r w:rsidR="003C6F63" w:rsidRPr="00CE15DF">
        <w:rPr>
          <w:sz w:val="40"/>
          <w:szCs w:val="40"/>
        </w:rPr>
        <w:t xml:space="preserve"> </w:t>
      </w:r>
      <w:r w:rsidR="00AE55C8">
        <w:rPr>
          <w:rFonts w:hint="cs"/>
          <w:sz w:val="40"/>
          <w:szCs w:val="40"/>
          <w:rtl/>
        </w:rPr>
        <w:t xml:space="preserve"> </w:t>
      </w:r>
      <w:proofErr w:type="spellStart"/>
      <w:r w:rsidR="003C6F63" w:rsidRPr="00AE55C8">
        <w:rPr>
          <w:sz w:val="28"/>
          <w:szCs w:val="28"/>
        </w:rPr>
        <w:t>الكهف</w:t>
      </w:r>
      <w:proofErr w:type="spellEnd"/>
      <w:proofErr w:type="gramEnd"/>
      <w:r w:rsidR="003C6F63" w:rsidRPr="00AE55C8">
        <w:rPr>
          <w:sz w:val="28"/>
          <w:szCs w:val="28"/>
        </w:rPr>
        <w:t>: 63</w:t>
      </w:r>
      <w:r w:rsidR="003C6F63" w:rsidRPr="00CE15DF">
        <w:rPr>
          <w:sz w:val="40"/>
          <w:szCs w:val="40"/>
        </w:rPr>
        <w:br/>
      </w:r>
      <w:r w:rsidR="003C6F63" w:rsidRPr="00AE55C8">
        <w:rPr>
          <w:sz w:val="16"/>
          <w:szCs w:val="16"/>
        </w:rPr>
        <w:br/>
      </w:r>
      <w:r w:rsidR="003C6F63" w:rsidRPr="00CE15DF">
        <w:rPr>
          <w:sz w:val="40"/>
          <w:szCs w:val="40"/>
        </w:rPr>
        <w:t xml:space="preserve">التأثير: الشيطان </w:t>
      </w:r>
      <w:proofErr w:type="spellStart"/>
      <w:r w:rsidR="003C6F63" w:rsidRPr="00CE15DF">
        <w:rPr>
          <w:sz w:val="40"/>
          <w:szCs w:val="40"/>
        </w:rPr>
        <w:t>يمكن</w:t>
      </w:r>
      <w:proofErr w:type="spellEnd"/>
      <w:r w:rsidR="003C6F63" w:rsidRPr="00CE15DF">
        <w:rPr>
          <w:sz w:val="40"/>
          <w:szCs w:val="40"/>
        </w:rPr>
        <w:t xml:space="preserve"> أن </w:t>
      </w:r>
      <w:proofErr w:type="spellStart"/>
      <w:r w:rsidR="003C6F63" w:rsidRPr="00CE15DF">
        <w:rPr>
          <w:sz w:val="40"/>
          <w:szCs w:val="40"/>
        </w:rPr>
        <w:t>يُنسي</w:t>
      </w:r>
      <w:proofErr w:type="spellEnd"/>
      <w:r w:rsidR="003C6F63" w:rsidRPr="00CE15DF">
        <w:rPr>
          <w:sz w:val="40"/>
          <w:szCs w:val="40"/>
        </w:rPr>
        <w:t xml:space="preserve"> </w:t>
      </w:r>
      <w:r w:rsidR="003C6F63" w:rsidRPr="00CE15DF">
        <w:rPr>
          <w:rFonts w:hint="cs"/>
          <w:sz w:val="40"/>
          <w:szCs w:val="40"/>
          <w:rtl/>
        </w:rPr>
        <w:t xml:space="preserve"> الانسان ويجعل ذهنه مشتتا لا يستطيع ان يركز</w:t>
      </w:r>
      <w:r w:rsidR="003C6F63" w:rsidRPr="00CE15DF">
        <w:rPr>
          <w:sz w:val="40"/>
          <w:szCs w:val="40"/>
        </w:rPr>
        <w:t>.</w:t>
      </w:r>
    </w:p>
    <w:p w14:paraId="69876C6B" w14:textId="77777777" w:rsidR="00645E22" w:rsidRPr="00CE15DF" w:rsidRDefault="00645E22" w:rsidP="00CE15DF">
      <w:pPr>
        <w:bidi/>
        <w:jc w:val="center"/>
        <w:rPr>
          <w:sz w:val="40"/>
          <w:szCs w:val="40"/>
          <w:rtl/>
        </w:rPr>
      </w:pPr>
    </w:p>
    <w:p w14:paraId="502B48FE" w14:textId="123C0CCD" w:rsidR="00FD2C1F" w:rsidRDefault="00AE55C8" w:rsidP="00CE15DF">
      <w:pPr>
        <w:pStyle w:val="Heading3"/>
        <w:bidi/>
        <w:jc w:val="center"/>
        <w:rPr>
          <w:rFonts w:ascii="Arial" w:hAnsi="Arial" w:cs="Arial"/>
          <w:sz w:val="40"/>
          <w:szCs w:val="40"/>
          <w:rtl/>
        </w:rPr>
      </w:pPr>
      <w:r w:rsidRPr="00CE15DF">
        <w:rPr>
          <w:rFonts w:hint="cs"/>
          <w:sz w:val="40"/>
          <w:szCs w:val="40"/>
          <w:rtl/>
        </w:rPr>
        <w:lastRenderedPageBreak/>
        <w:t>١٠</w:t>
      </w:r>
      <w:r>
        <w:rPr>
          <w:rFonts w:hint="cs"/>
          <w:sz w:val="40"/>
          <w:szCs w:val="40"/>
          <w:rtl/>
        </w:rPr>
        <w:t>.</w:t>
      </w:r>
      <w:r w:rsidR="00645E22" w:rsidRPr="00CE15DF">
        <w:rPr>
          <w:rFonts w:hint="cs"/>
          <w:sz w:val="40"/>
          <w:szCs w:val="40"/>
          <w:rtl/>
        </w:rPr>
        <w:t xml:space="preserve"> </w:t>
      </w:r>
      <w:r w:rsidR="00FD2C1F" w:rsidRPr="00CE15DF">
        <w:rPr>
          <w:rFonts w:hint="cs"/>
          <w:sz w:val="40"/>
          <w:szCs w:val="40"/>
          <w:rtl/>
        </w:rPr>
        <w:t>ال</w:t>
      </w:r>
      <w:r w:rsidR="001A0FEE" w:rsidRPr="00CE15DF">
        <w:rPr>
          <w:rFonts w:hint="cs"/>
          <w:sz w:val="40"/>
          <w:szCs w:val="40"/>
          <w:rtl/>
        </w:rPr>
        <w:t>مكر للإيقاع في</w:t>
      </w:r>
      <w:r w:rsidR="00645E22" w:rsidRPr="00CE15DF">
        <w:rPr>
          <w:rFonts w:hint="cs"/>
          <w:sz w:val="40"/>
          <w:szCs w:val="40"/>
          <w:rtl/>
        </w:rPr>
        <w:t xml:space="preserve"> المعاصي ثم</w:t>
      </w:r>
      <w:r w:rsidR="001A0FEE" w:rsidRPr="00CE15DF">
        <w:rPr>
          <w:rFonts w:hint="cs"/>
          <w:sz w:val="40"/>
          <w:szCs w:val="40"/>
          <w:rtl/>
        </w:rPr>
        <w:t xml:space="preserve"> الفضيحة</w:t>
      </w:r>
      <w:r w:rsidR="00FD2C1F" w:rsidRPr="00CE15DF">
        <w:rPr>
          <w:rFonts w:hint="cs"/>
          <w:sz w:val="40"/>
          <w:szCs w:val="40"/>
          <w:rtl/>
        </w:rPr>
        <w:t xml:space="preserve"> من </w:t>
      </w:r>
      <w:r w:rsidR="00FD2C1F" w:rsidRPr="00CE15DF">
        <w:rPr>
          <w:rFonts w:ascii="Arial" w:hAnsi="Arial" w:cs="Arial"/>
          <w:sz w:val="40"/>
          <w:szCs w:val="40"/>
        </w:rPr>
        <w:t>ا</w:t>
      </w:r>
      <w:r w:rsidR="00FD2C1F" w:rsidRPr="00CE15DF">
        <w:rPr>
          <w:rFonts w:ascii="Arial" w:hAnsi="Arial" w:cs="Arial" w:hint="cs"/>
          <w:sz w:val="40"/>
          <w:szCs w:val="40"/>
          <w:rtl/>
        </w:rPr>
        <w:t>لشيطان</w:t>
      </w:r>
    </w:p>
    <w:p w14:paraId="74E55301" w14:textId="77777777" w:rsidR="009A0294" w:rsidRPr="00222D45" w:rsidRDefault="009A0294" w:rsidP="009A0294">
      <w:pPr>
        <w:bidi/>
        <w:rPr>
          <w:sz w:val="16"/>
          <w:szCs w:val="16"/>
          <w:rtl/>
        </w:rPr>
      </w:pPr>
    </w:p>
    <w:p w14:paraId="491B3957" w14:textId="3A7DBC6F" w:rsidR="002E0233" w:rsidRPr="009A0294" w:rsidRDefault="009A0294" w:rsidP="00AE55C8">
      <w:pPr>
        <w:bidi/>
        <w:jc w:val="center"/>
        <w:rPr>
          <w:rFonts w:ascii="Times New Roman" w:hAnsi="Times New Roman" w:cs="Times New Roman"/>
          <w:sz w:val="40"/>
          <w:szCs w:val="40"/>
        </w:rPr>
      </w:pPr>
      <w:r w:rsidRPr="009A0294">
        <w:rPr>
          <w:rFonts w:ascii="Times New Roman" w:hAnsi="Times New Roman" w:cs="Times New Roman" w:hint="cs"/>
          <w:sz w:val="40"/>
          <w:szCs w:val="40"/>
          <w:rtl/>
        </w:rPr>
        <w:t xml:space="preserve">" </w:t>
      </w:r>
      <w:r w:rsidRPr="004A1E6A">
        <w:rPr>
          <w:rFonts w:ascii="Times New Roman" w:hAnsi="Times New Roman" w:cs="Times New Roman" w:hint="cs"/>
          <w:b/>
          <w:bCs/>
          <w:sz w:val="40"/>
          <w:szCs w:val="40"/>
          <w:rtl/>
        </w:rPr>
        <w:t>فوسوس لهما الشيطان ليبدي لهما ما وُوري عنهما من سوآتهما</w:t>
      </w:r>
      <w:r w:rsidR="00AE55C8">
        <w:rPr>
          <w:rFonts w:ascii="Times New Roman" w:hAnsi="Times New Roman" w:cs="Times New Roman" w:hint="cs"/>
          <w:sz w:val="40"/>
          <w:szCs w:val="40"/>
          <w:rtl/>
        </w:rPr>
        <w:t xml:space="preserve"> </w:t>
      </w:r>
      <w:r w:rsidRPr="009A0294">
        <w:rPr>
          <w:rFonts w:ascii="Times New Roman" w:hAnsi="Times New Roman" w:cs="Times New Roman" w:hint="cs"/>
          <w:sz w:val="40"/>
          <w:szCs w:val="40"/>
          <w:rtl/>
        </w:rPr>
        <w:t>"</w:t>
      </w:r>
      <w:r w:rsidR="00AE55C8">
        <w:rPr>
          <w:rFonts w:ascii="Times New Roman" w:hAnsi="Times New Roman" w:cs="Times New Roman" w:hint="cs"/>
          <w:sz w:val="40"/>
          <w:szCs w:val="40"/>
          <w:rtl/>
        </w:rPr>
        <w:t xml:space="preserve"> </w:t>
      </w:r>
      <w:r w:rsidR="002E0233" w:rsidRPr="00AE55C8">
        <w:rPr>
          <w:rFonts w:ascii="Times New Roman" w:hAnsi="Times New Roman" w:cs="Times New Roman" w:hint="cs"/>
          <w:sz w:val="28"/>
          <w:szCs w:val="28"/>
          <w:rtl/>
        </w:rPr>
        <w:t>الأعراف: 20</w:t>
      </w:r>
    </w:p>
    <w:p w14:paraId="62FB41C0" w14:textId="570C8394" w:rsidR="002E0233" w:rsidRPr="00CE15DF" w:rsidRDefault="002E0233" w:rsidP="00F56352">
      <w:pPr>
        <w:bidi/>
        <w:jc w:val="center"/>
        <w:rPr>
          <w:sz w:val="40"/>
          <w:szCs w:val="40"/>
        </w:rPr>
      </w:pPr>
      <w:r w:rsidRPr="00CE15DF">
        <w:rPr>
          <w:rFonts w:hint="cs"/>
          <w:sz w:val="40"/>
          <w:szCs w:val="40"/>
          <w:rtl/>
        </w:rPr>
        <w:t>التأثير: وسوسة الشيطان كانت سببًا في عصيان آدم</w:t>
      </w:r>
      <w:r w:rsidR="001B1C74" w:rsidRPr="00CE15DF">
        <w:rPr>
          <w:rFonts w:hint="cs"/>
          <w:sz w:val="40"/>
          <w:szCs w:val="40"/>
          <w:rtl/>
        </w:rPr>
        <w:t xml:space="preserve"> وكان سببها ارادة الفضيحة له من الشيطان </w:t>
      </w:r>
      <w:r w:rsidR="00C35158" w:rsidRPr="00CE15DF">
        <w:rPr>
          <w:rFonts w:hint="cs"/>
          <w:sz w:val="40"/>
          <w:szCs w:val="40"/>
          <w:rtl/>
        </w:rPr>
        <w:t xml:space="preserve">عن طريق التعري والمعاصي </w:t>
      </w:r>
      <w:r w:rsidR="00CF5C29" w:rsidRPr="00CE15DF">
        <w:rPr>
          <w:rFonts w:hint="cs"/>
          <w:sz w:val="40"/>
          <w:szCs w:val="40"/>
          <w:rtl/>
        </w:rPr>
        <w:t xml:space="preserve">على </w:t>
      </w:r>
      <w:r w:rsidR="00AE55C8" w:rsidRPr="00CE15DF">
        <w:rPr>
          <w:rFonts w:hint="cs"/>
          <w:sz w:val="40"/>
          <w:szCs w:val="40"/>
          <w:rtl/>
        </w:rPr>
        <w:t>أنواعها.</w:t>
      </w:r>
    </w:p>
    <w:p w14:paraId="263720A1" w14:textId="173A17A3" w:rsidR="0000582D" w:rsidRDefault="00F56352" w:rsidP="00F56352">
      <w:pPr>
        <w:pStyle w:val="Heading3"/>
        <w:bidi/>
        <w:jc w:val="center"/>
        <w:rPr>
          <w:rFonts w:ascii="Arial" w:hAnsi="Arial" w:cs="Arial"/>
          <w:sz w:val="40"/>
          <w:szCs w:val="40"/>
          <w:rtl/>
        </w:rPr>
      </w:pPr>
      <w:r w:rsidRPr="00CE15DF">
        <w:rPr>
          <w:rFonts w:hint="cs"/>
          <w:sz w:val="40"/>
          <w:szCs w:val="40"/>
          <w:rtl/>
        </w:rPr>
        <w:t>١١.</w:t>
      </w:r>
      <w:r w:rsidR="0000582D" w:rsidRPr="00CE15DF">
        <w:rPr>
          <w:rFonts w:hint="cs"/>
          <w:sz w:val="40"/>
          <w:szCs w:val="40"/>
          <w:rtl/>
        </w:rPr>
        <w:t xml:space="preserve"> </w:t>
      </w:r>
      <w:r>
        <w:rPr>
          <w:rFonts w:hint="cs"/>
          <w:sz w:val="40"/>
          <w:szCs w:val="40"/>
          <w:rtl/>
        </w:rPr>
        <w:t xml:space="preserve"> </w:t>
      </w:r>
      <w:r w:rsidR="000F6368" w:rsidRPr="00CE15DF">
        <w:rPr>
          <w:rFonts w:hint="cs"/>
          <w:sz w:val="40"/>
          <w:szCs w:val="40"/>
          <w:rtl/>
        </w:rPr>
        <w:t>ال</w:t>
      </w:r>
      <w:r w:rsidR="008341D3" w:rsidRPr="00CE15DF">
        <w:rPr>
          <w:rFonts w:hint="cs"/>
          <w:sz w:val="40"/>
          <w:szCs w:val="40"/>
          <w:rtl/>
        </w:rPr>
        <w:t>حز</w:t>
      </w:r>
      <w:r w:rsidR="000F6368" w:rsidRPr="00CE15DF">
        <w:rPr>
          <w:rFonts w:hint="cs"/>
          <w:sz w:val="40"/>
          <w:szCs w:val="40"/>
          <w:rtl/>
        </w:rPr>
        <w:t xml:space="preserve">ن </w:t>
      </w:r>
      <w:r w:rsidR="001D0D93" w:rsidRPr="00CE15DF">
        <w:rPr>
          <w:rFonts w:hint="cs"/>
          <w:sz w:val="40"/>
          <w:szCs w:val="40"/>
          <w:rtl/>
        </w:rPr>
        <w:t>والاكتئاب</w:t>
      </w:r>
      <w:r w:rsidR="001D4A20" w:rsidRPr="00CE15DF">
        <w:rPr>
          <w:rFonts w:hint="cs"/>
          <w:sz w:val="40"/>
          <w:szCs w:val="40"/>
          <w:rtl/>
        </w:rPr>
        <w:t xml:space="preserve"> وا</w:t>
      </w:r>
      <w:r w:rsidR="004B5479" w:rsidRPr="00CE15DF">
        <w:rPr>
          <w:rFonts w:hint="cs"/>
          <w:sz w:val="40"/>
          <w:szCs w:val="40"/>
          <w:rtl/>
        </w:rPr>
        <w:t xml:space="preserve">ستحباب </w:t>
      </w:r>
      <w:r w:rsidRPr="00CE15DF">
        <w:rPr>
          <w:rFonts w:hint="cs"/>
          <w:sz w:val="40"/>
          <w:szCs w:val="40"/>
          <w:rtl/>
        </w:rPr>
        <w:t>العزلة من</w:t>
      </w:r>
      <w:r w:rsidR="000F6368" w:rsidRPr="00CE15DF">
        <w:rPr>
          <w:rFonts w:hint="cs"/>
          <w:sz w:val="40"/>
          <w:szCs w:val="40"/>
          <w:rtl/>
        </w:rPr>
        <w:t xml:space="preserve"> </w:t>
      </w:r>
      <w:r w:rsidR="000F6368" w:rsidRPr="00CE15DF">
        <w:rPr>
          <w:rFonts w:ascii="Arial" w:hAnsi="Arial" w:cs="Arial"/>
          <w:sz w:val="40"/>
          <w:szCs w:val="40"/>
        </w:rPr>
        <w:t>ا</w:t>
      </w:r>
      <w:r w:rsidR="000F6368" w:rsidRPr="00CE15DF">
        <w:rPr>
          <w:rFonts w:ascii="Arial" w:hAnsi="Arial" w:cs="Arial" w:hint="cs"/>
          <w:sz w:val="40"/>
          <w:szCs w:val="40"/>
          <w:rtl/>
        </w:rPr>
        <w:t>لشيطان</w:t>
      </w:r>
    </w:p>
    <w:p w14:paraId="2AA98EE0" w14:textId="77777777" w:rsidR="00222D45" w:rsidRPr="004A1E6A" w:rsidRDefault="00222D45" w:rsidP="00222D45">
      <w:pPr>
        <w:bidi/>
        <w:rPr>
          <w:sz w:val="16"/>
          <w:szCs w:val="16"/>
          <w:rtl/>
        </w:rPr>
      </w:pPr>
    </w:p>
    <w:p w14:paraId="7958B2E5" w14:textId="2594BFEF" w:rsidR="004A1E6A" w:rsidRPr="00CE15DF" w:rsidRDefault="008422B8" w:rsidP="004A1E6A">
      <w:pPr>
        <w:bidi/>
        <w:jc w:val="center"/>
        <w:rPr>
          <w:sz w:val="40"/>
          <w:szCs w:val="40"/>
          <w:rtl/>
        </w:rPr>
      </w:pPr>
      <w:r w:rsidRPr="00CE15DF">
        <w:rPr>
          <w:rFonts w:hint="cs"/>
          <w:sz w:val="40"/>
          <w:szCs w:val="40"/>
          <w:rtl/>
        </w:rPr>
        <w:t>﴿</w:t>
      </w:r>
      <w:r w:rsidRPr="004A1E6A">
        <w:rPr>
          <w:rFonts w:hint="cs"/>
          <w:b/>
          <w:bCs/>
          <w:sz w:val="40"/>
          <w:szCs w:val="40"/>
          <w:rtl/>
        </w:rPr>
        <w:t xml:space="preserve">إِنَّمَا النَّجوى مِنَ الشَّيطانِ لِيَحزُنَ الَّذينَ آمَنوا وَلَيسَ بِضارِّهِم شَيئًا إِلّا بِإِذنِ اللَّهِ وَعَلَى اللَّهِ فَليَتَوَكَّلِ </w:t>
      </w:r>
      <w:proofErr w:type="gramStart"/>
      <w:r w:rsidRPr="004A1E6A">
        <w:rPr>
          <w:rFonts w:hint="cs"/>
          <w:b/>
          <w:bCs/>
          <w:sz w:val="40"/>
          <w:szCs w:val="40"/>
          <w:rtl/>
        </w:rPr>
        <w:t>المُؤمِنونَ</w:t>
      </w:r>
      <w:r w:rsidRPr="00CE15DF">
        <w:rPr>
          <w:rFonts w:hint="cs"/>
          <w:sz w:val="40"/>
          <w:szCs w:val="40"/>
          <w:rtl/>
        </w:rPr>
        <w:t>﴾</w:t>
      </w:r>
      <w:r w:rsidR="004A1E6A" w:rsidRPr="004A1E6A">
        <w:rPr>
          <w:rFonts w:hint="cs"/>
          <w:sz w:val="40"/>
          <w:szCs w:val="40"/>
          <w:rtl/>
        </w:rPr>
        <w:t xml:space="preserve"> </w:t>
      </w:r>
      <w:r w:rsidR="004A1E6A" w:rsidRPr="00CE15DF">
        <w:rPr>
          <w:rFonts w:hint="cs"/>
          <w:sz w:val="40"/>
          <w:szCs w:val="40"/>
          <w:rtl/>
        </w:rPr>
        <w:t xml:space="preserve"> </w:t>
      </w:r>
      <w:r w:rsidR="004A1E6A" w:rsidRPr="004A1E6A">
        <w:rPr>
          <w:rFonts w:hint="cs"/>
          <w:sz w:val="28"/>
          <w:szCs w:val="28"/>
          <w:rtl/>
        </w:rPr>
        <w:t>المجادلة</w:t>
      </w:r>
      <w:proofErr w:type="gramEnd"/>
      <w:r w:rsidR="004A1E6A" w:rsidRPr="004A1E6A">
        <w:rPr>
          <w:rFonts w:hint="cs"/>
          <w:sz w:val="28"/>
          <w:szCs w:val="28"/>
          <w:rtl/>
        </w:rPr>
        <w:t>: ١٠</w:t>
      </w:r>
    </w:p>
    <w:p w14:paraId="27B4BD0A" w14:textId="5AD3E7E9" w:rsidR="008422B8" w:rsidRPr="004A1E6A" w:rsidRDefault="008422B8" w:rsidP="00CE15DF">
      <w:pPr>
        <w:bidi/>
        <w:jc w:val="center"/>
        <w:rPr>
          <w:sz w:val="16"/>
          <w:szCs w:val="16"/>
          <w:rtl/>
        </w:rPr>
      </w:pPr>
    </w:p>
    <w:p w14:paraId="2AD2691F" w14:textId="2C54EF0B" w:rsidR="008422B8" w:rsidRPr="00CE15DF" w:rsidRDefault="00F56352" w:rsidP="00CE15DF">
      <w:pPr>
        <w:bidi/>
        <w:jc w:val="center"/>
        <w:rPr>
          <w:sz w:val="40"/>
          <w:szCs w:val="40"/>
        </w:rPr>
      </w:pPr>
      <w:r w:rsidRPr="00CE15DF">
        <w:rPr>
          <w:rFonts w:hint="cs"/>
          <w:sz w:val="40"/>
          <w:szCs w:val="40"/>
          <w:rtl/>
        </w:rPr>
        <w:t>التأثير:</w:t>
      </w:r>
      <w:r w:rsidR="00D8410D" w:rsidRPr="00CE15DF">
        <w:rPr>
          <w:rFonts w:hint="cs"/>
          <w:sz w:val="40"/>
          <w:szCs w:val="40"/>
          <w:rtl/>
        </w:rPr>
        <w:t xml:space="preserve"> الشيطان يحزن </w:t>
      </w:r>
      <w:r w:rsidR="009178DE" w:rsidRPr="00CE15DF">
        <w:rPr>
          <w:rFonts w:hint="cs"/>
          <w:sz w:val="40"/>
          <w:szCs w:val="40"/>
          <w:rtl/>
        </w:rPr>
        <w:t xml:space="preserve">الإنسان </w:t>
      </w:r>
      <w:r w:rsidR="00D8410D" w:rsidRPr="00CE15DF">
        <w:rPr>
          <w:rFonts w:hint="cs"/>
          <w:sz w:val="40"/>
          <w:szCs w:val="40"/>
          <w:rtl/>
        </w:rPr>
        <w:t>ويدخله في الاكتئاب</w:t>
      </w:r>
      <w:r w:rsidR="004F17E8" w:rsidRPr="00CE15DF">
        <w:rPr>
          <w:rFonts w:hint="cs"/>
          <w:sz w:val="40"/>
          <w:szCs w:val="40"/>
          <w:rtl/>
        </w:rPr>
        <w:t xml:space="preserve"> عن طريق الاستفراد به في العزلة </w:t>
      </w:r>
      <w:r w:rsidR="00572259" w:rsidRPr="00CE15DF">
        <w:rPr>
          <w:rFonts w:hint="cs"/>
          <w:sz w:val="40"/>
          <w:szCs w:val="40"/>
          <w:rtl/>
        </w:rPr>
        <w:t xml:space="preserve">عن </w:t>
      </w:r>
      <w:r w:rsidRPr="00CE15DF">
        <w:rPr>
          <w:rFonts w:hint="cs"/>
          <w:sz w:val="40"/>
          <w:szCs w:val="40"/>
          <w:rtl/>
        </w:rPr>
        <w:t>الناس.</w:t>
      </w:r>
    </w:p>
    <w:p w14:paraId="375168D0" w14:textId="77777777" w:rsidR="006670FA" w:rsidRPr="00CE15DF" w:rsidRDefault="003277F8" w:rsidP="00CE15DF">
      <w:pPr>
        <w:bidi/>
        <w:jc w:val="center"/>
        <w:rPr>
          <w:sz w:val="40"/>
          <w:szCs w:val="40"/>
          <w:lang w:val="en-GB"/>
        </w:rPr>
      </w:pPr>
      <w:r w:rsidRPr="00CE15DF">
        <w:rPr>
          <w:sz w:val="40"/>
          <w:szCs w:val="40"/>
          <w:rtl/>
          <w:lang w:val="en-GB"/>
        </w:rPr>
        <w:t>وفي الحديث</w:t>
      </w:r>
      <w:r w:rsidR="006670FA" w:rsidRPr="00CE15DF">
        <w:rPr>
          <w:sz w:val="40"/>
          <w:szCs w:val="40"/>
          <w:rtl/>
          <w:lang w:val="en-GB"/>
        </w:rPr>
        <w:t>:</w:t>
      </w:r>
    </w:p>
    <w:p w14:paraId="4153F3EE" w14:textId="65ADC41E" w:rsidR="003277F8" w:rsidRPr="00CE15DF" w:rsidRDefault="006670FA" w:rsidP="00CE15DF">
      <w:pPr>
        <w:bidi/>
        <w:jc w:val="center"/>
        <w:rPr>
          <w:sz w:val="40"/>
          <w:szCs w:val="40"/>
        </w:rPr>
      </w:pPr>
      <w:r w:rsidRPr="00CE15DF">
        <w:rPr>
          <w:sz w:val="40"/>
          <w:szCs w:val="40"/>
          <w:lang w:val="en-GB"/>
        </w:rPr>
        <w:t>"</w:t>
      </w:r>
      <w:r w:rsidR="003277F8" w:rsidRPr="00CE15DF">
        <w:rPr>
          <w:sz w:val="40"/>
          <w:szCs w:val="40"/>
          <w:rtl/>
          <w:lang w:val="en-GB"/>
        </w:rPr>
        <w:t xml:space="preserve"> الشيطان مع الرجل وهو أبعد مع </w:t>
      </w:r>
      <w:r w:rsidR="00F56352" w:rsidRPr="00CE15DF">
        <w:rPr>
          <w:rFonts w:hint="cs"/>
          <w:sz w:val="40"/>
          <w:szCs w:val="40"/>
          <w:rtl/>
          <w:lang w:val="en-GB"/>
        </w:rPr>
        <w:t>الاثنان</w:t>
      </w:r>
      <w:r w:rsidRPr="00CE15DF">
        <w:rPr>
          <w:sz w:val="40"/>
          <w:szCs w:val="40"/>
          <w:rtl/>
          <w:lang w:val="en-GB"/>
        </w:rPr>
        <w:t xml:space="preserve"> "</w:t>
      </w:r>
    </w:p>
    <w:p w14:paraId="3348D502" w14:textId="66EEB482" w:rsidR="006670FA" w:rsidRPr="00CE15DF" w:rsidRDefault="00B406AE" w:rsidP="00CE15DF">
      <w:pPr>
        <w:bidi/>
        <w:jc w:val="center"/>
        <w:rPr>
          <w:sz w:val="40"/>
          <w:szCs w:val="40"/>
        </w:rPr>
      </w:pPr>
      <w:r w:rsidRPr="00CE15DF">
        <w:rPr>
          <w:sz w:val="40"/>
          <w:szCs w:val="40"/>
        </w:rPr>
        <w:t xml:space="preserve">" </w:t>
      </w:r>
      <w:r w:rsidRPr="00CE15DF">
        <w:rPr>
          <w:sz w:val="40"/>
          <w:szCs w:val="40"/>
          <w:rtl/>
          <w:lang w:val="en-GB"/>
        </w:rPr>
        <w:t>عليكم بالجماعة فإنما يأكل الذئب من الغنم القاصية "</w:t>
      </w:r>
    </w:p>
    <w:p w14:paraId="1DEECDFE" w14:textId="4DC17157" w:rsidR="00B406AE" w:rsidRPr="00CE15DF" w:rsidRDefault="00B406AE" w:rsidP="00CE15DF">
      <w:pPr>
        <w:bidi/>
        <w:jc w:val="center"/>
        <w:rPr>
          <w:sz w:val="40"/>
          <w:szCs w:val="40"/>
          <w:rtl/>
        </w:rPr>
      </w:pPr>
      <w:r w:rsidRPr="00CE15DF">
        <w:rPr>
          <w:sz w:val="40"/>
          <w:szCs w:val="40"/>
          <w:rtl/>
          <w:lang w:val="en-GB"/>
        </w:rPr>
        <w:t>قال معاذ بن جبل رضي الله عنه: الشيطان ذئب الإنسان</w:t>
      </w:r>
      <w:r w:rsidR="005116B9" w:rsidRPr="00CE15DF">
        <w:rPr>
          <w:sz w:val="40"/>
          <w:szCs w:val="40"/>
          <w:rtl/>
          <w:lang w:val="en-GB"/>
        </w:rPr>
        <w:t>.</w:t>
      </w:r>
    </w:p>
    <w:p w14:paraId="6043EECE" w14:textId="77777777" w:rsidR="002E0233" w:rsidRPr="005C500E" w:rsidRDefault="002E0233" w:rsidP="00CE15DF">
      <w:pPr>
        <w:bidi/>
        <w:jc w:val="center"/>
        <w:rPr>
          <w:sz w:val="16"/>
          <w:szCs w:val="16"/>
          <w:rtl/>
        </w:rPr>
      </w:pPr>
    </w:p>
    <w:p w14:paraId="4FB6FB2D" w14:textId="69395503" w:rsidR="00FC7977" w:rsidRPr="00CE15DF" w:rsidRDefault="00F56352" w:rsidP="00F56352">
      <w:pPr>
        <w:pStyle w:val="Heading3"/>
        <w:bidi/>
        <w:jc w:val="center"/>
        <w:rPr>
          <w:sz w:val="40"/>
          <w:szCs w:val="40"/>
          <w:rtl/>
        </w:rPr>
      </w:pPr>
      <w:r w:rsidRPr="00CE15DF">
        <w:rPr>
          <w:rFonts w:hint="cs"/>
          <w:sz w:val="40"/>
          <w:szCs w:val="40"/>
          <w:rtl/>
        </w:rPr>
        <w:t>١٢.</w:t>
      </w:r>
      <w:r w:rsidR="00FC7977" w:rsidRPr="00CE15DF">
        <w:rPr>
          <w:rFonts w:hint="cs"/>
          <w:sz w:val="40"/>
          <w:szCs w:val="40"/>
          <w:rtl/>
        </w:rPr>
        <w:t xml:space="preserve"> </w:t>
      </w:r>
      <w:r w:rsidR="009F3CDC" w:rsidRPr="00CE15DF">
        <w:rPr>
          <w:rFonts w:hint="cs"/>
          <w:sz w:val="40"/>
          <w:szCs w:val="40"/>
          <w:rtl/>
        </w:rPr>
        <w:t>ال</w:t>
      </w:r>
      <w:r w:rsidR="006E35A2" w:rsidRPr="00CE15DF">
        <w:rPr>
          <w:rFonts w:hint="cs"/>
          <w:sz w:val="40"/>
          <w:szCs w:val="40"/>
          <w:rtl/>
        </w:rPr>
        <w:t>غضب</w:t>
      </w:r>
      <w:r w:rsidR="00A756A6" w:rsidRPr="00CE15DF">
        <w:rPr>
          <w:rFonts w:hint="cs"/>
          <w:sz w:val="40"/>
          <w:szCs w:val="40"/>
          <w:rtl/>
        </w:rPr>
        <w:t xml:space="preserve"> الشديد</w:t>
      </w:r>
      <w:r w:rsidR="009F3CDC" w:rsidRPr="00CE15DF">
        <w:rPr>
          <w:rFonts w:hint="cs"/>
          <w:sz w:val="40"/>
          <w:szCs w:val="40"/>
          <w:rtl/>
        </w:rPr>
        <w:t xml:space="preserve"> من </w:t>
      </w:r>
      <w:r w:rsidR="009F3CDC" w:rsidRPr="00CE15DF">
        <w:rPr>
          <w:rFonts w:ascii="Arial" w:hAnsi="Arial" w:cs="Arial"/>
          <w:sz w:val="40"/>
          <w:szCs w:val="40"/>
        </w:rPr>
        <w:t>ا</w:t>
      </w:r>
      <w:r w:rsidR="009F3CDC" w:rsidRPr="00CE15DF">
        <w:rPr>
          <w:rFonts w:ascii="Arial" w:hAnsi="Arial" w:cs="Arial" w:hint="cs"/>
          <w:sz w:val="40"/>
          <w:szCs w:val="40"/>
          <w:rtl/>
        </w:rPr>
        <w:t>لشيطان</w:t>
      </w:r>
    </w:p>
    <w:p w14:paraId="72D8391F" w14:textId="77777777" w:rsidR="004A1E6A" w:rsidRPr="004A1E6A" w:rsidRDefault="004A1E6A" w:rsidP="00CE15DF">
      <w:pPr>
        <w:bidi/>
        <w:jc w:val="center"/>
        <w:rPr>
          <w:sz w:val="16"/>
          <w:szCs w:val="16"/>
          <w:rtl/>
        </w:rPr>
      </w:pPr>
    </w:p>
    <w:p w14:paraId="6C024BDF" w14:textId="725854FD" w:rsidR="00693353" w:rsidRPr="00CE15DF" w:rsidRDefault="00693353" w:rsidP="005C500E">
      <w:pPr>
        <w:bidi/>
        <w:jc w:val="center"/>
        <w:rPr>
          <w:sz w:val="40"/>
          <w:szCs w:val="40"/>
          <w:rtl/>
        </w:rPr>
      </w:pPr>
      <w:r w:rsidRPr="00CE15DF">
        <w:rPr>
          <w:rFonts w:hint="cs"/>
          <w:sz w:val="40"/>
          <w:szCs w:val="40"/>
          <w:rtl/>
        </w:rPr>
        <w:t>﴿</w:t>
      </w:r>
      <w:r w:rsidRPr="004A1E6A">
        <w:rPr>
          <w:rFonts w:hint="cs"/>
          <w:b/>
          <w:bCs/>
          <w:sz w:val="40"/>
          <w:szCs w:val="40"/>
          <w:rtl/>
        </w:rPr>
        <w:t>وَدَخَلَ المَدينَةَ عَلى حينِ غَفلَةٍ مِن أَهلِها فَوَجَدَ فيها رَجُلَينِ يَقتَتِلانِ هذا مِن شيعَتِهِ وَهذا مِن عَدُوِّهِ فَاستَغاثَهُ الَّذي مِن شيعَتِهِ عَلَى الَّذي مِن عَدُوِّهِ فَوَكَزَهُ موسى فَقَضى عَلَيهِ قالَ هذا مِن عَمَلِ الشَّيطانِ إِنَّهُ عَدُوٌّ مُضِلٌّ مُبينٌ</w:t>
      </w:r>
      <w:r w:rsidRPr="00CE15DF">
        <w:rPr>
          <w:rFonts w:hint="cs"/>
          <w:sz w:val="40"/>
          <w:szCs w:val="40"/>
          <w:rtl/>
        </w:rPr>
        <w:t>﴾</w:t>
      </w:r>
      <w:r w:rsidR="004A1E6A" w:rsidRPr="004A1E6A">
        <w:rPr>
          <w:rFonts w:hint="cs"/>
          <w:sz w:val="40"/>
          <w:szCs w:val="40"/>
          <w:rtl/>
        </w:rPr>
        <w:t xml:space="preserve"> </w:t>
      </w:r>
      <w:r w:rsidR="004A1E6A" w:rsidRPr="004A1E6A">
        <w:rPr>
          <w:rFonts w:hint="cs"/>
          <w:sz w:val="28"/>
          <w:szCs w:val="28"/>
          <w:rtl/>
        </w:rPr>
        <w:t>القصص: ١٥</w:t>
      </w:r>
    </w:p>
    <w:p w14:paraId="2C4B38A2" w14:textId="0C77F91C" w:rsidR="004A1E6A" w:rsidRDefault="00E069A5" w:rsidP="005C500E">
      <w:pPr>
        <w:bidi/>
        <w:jc w:val="center"/>
        <w:rPr>
          <w:sz w:val="40"/>
          <w:szCs w:val="40"/>
          <w:rtl/>
        </w:rPr>
      </w:pPr>
      <w:r w:rsidRPr="00CE15DF">
        <w:rPr>
          <w:rFonts w:hint="cs"/>
          <w:sz w:val="40"/>
          <w:szCs w:val="40"/>
          <w:rtl/>
        </w:rPr>
        <w:t>التأثير: اغضاب</w:t>
      </w:r>
      <w:r w:rsidR="00CD3BC4" w:rsidRPr="00CE15DF">
        <w:rPr>
          <w:rFonts w:hint="cs"/>
          <w:sz w:val="40"/>
          <w:szCs w:val="40"/>
          <w:rtl/>
        </w:rPr>
        <w:t xml:space="preserve"> </w:t>
      </w:r>
      <w:r w:rsidR="00F56352" w:rsidRPr="00CE15DF">
        <w:rPr>
          <w:rFonts w:hint="cs"/>
          <w:sz w:val="40"/>
          <w:szCs w:val="40"/>
          <w:rtl/>
        </w:rPr>
        <w:t>الشيطان للإنسان</w:t>
      </w:r>
      <w:r w:rsidRPr="00CE15DF">
        <w:rPr>
          <w:rFonts w:hint="cs"/>
          <w:sz w:val="40"/>
          <w:szCs w:val="40"/>
          <w:rtl/>
        </w:rPr>
        <w:t xml:space="preserve"> وايق</w:t>
      </w:r>
      <w:r w:rsidR="00A653D2" w:rsidRPr="00CE15DF">
        <w:rPr>
          <w:rFonts w:hint="cs"/>
          <w:sz w:val="40"/>
          <w:szCs w:val="40"/>
          <w:rtl/>
        </w:rPr>
        <w:t>اعه به ليصل به الى ارتكاب الكبائر</w:t>
      </w:r>
      <w:r w:rsidR="006D6B38" w:rsidRPr="00CE15DF">
        <w:rPr>
          <w:rFonts w:hint="cs"/>
          <w:sz w:val="40"/>
          <w:szCs w:val="40"/>
        </w:rPr>
        <w:t xml:space="preserve"> </w:t>
      </w:r>
      <w:r w:rsidR="006D6B38" w:rsidRPr="00CE15DF">
        <w:rPr>
          <w:rFonts w:hint="cs"/>
          <w:sz w:val="40"/>
          <w:szCs w:val="40"/>
          <w:rtl/>
        </w:rPr>
        <w:t>والعياذ بالله من ذلك.</w:t>
      </w:r>
    </w:p>
    <w:p w14:paraId="719C55D9" w14:textId="77777777" w:rsidR="005C500E" w:rsidRPr="00CE15DF" w:rsidRDefault="005C500E" w:rsidP="005C500E">
      <w:pPr>
        <w:bidi/>
        <w:jc w:val="center"/>
        <w:rPr>
          <w:sz w:val="40"/>
          <w:szCs w:val="40"/>
        </w:rPr>
      </w:pPr>
    </w:p>
    <w:p w14:paraId="309B4CE8" w14:textId="76F39006" w:rsidR="003D0A82" w:rsidRPr="0041334E" w:rsidRDefault="0041334E" w:rsidP="0041334E">
      <w:pPr>
        <w:pStyle w:val="Heading3"/>
        <w:bidi/>
        <w:jc w:val="center"/>
        <w:rPr>
          <w:rFonts w:ascii="Arial" w:hAnsi="Arial" w:cs="Arial"/>
          <w:sz w:val="40"/>
          <w:szCs w:val="40"/>
          <w:lang w:val="en-GB"/>
        </w:rPr>
      </w:pPr>
      <w:r w:rsidRPr="00CE15DF">
        <w:rPr>
          <w:rFonts w:hint="cs"/>
          <w:sz w:val="40"/>
          <w:szCs w:val="40"/>
          <w:rtl/>
          <w:lang w:val="en-GB"/>
        </w:rPr>
        <w:t>١٣.</w:t>
      </w:r>
      <w:r w:rsidR="009D775A" w:rsidRPr="00CE15DF">
        <w:rPr>
          <w:sz w:val="40"/>
          <w:szCs w:val="40"/>
          <w:rtl/>
          <w:lang w:val="en-GB"/>
        </w:rPr>
        <w:t xml:space="preserve"> </w:t>
      </w:r>
      <w:r w:rsidR="006D6B38" w:rsidRPr="00CE15DF">
        <w:rPr>
          <w:rFonts w:hint="cs"/>
          <w:sz w:val="40"/>
          <w:szCs w:val="40"/>
          <w:rtl/>
        </w:rPr>
        <w:t>الخمر والم</w:t>
      </w:r>
      <w:r w:rsidR="00C956EE" w:rsidRPr="00CE15DF">
        <w:rPr>
          <w:rFonts w:hint="cs"/>
          <w:sz w:val="40"/>
          <w:szCs w:val="40"/>
          <w:rtl/>
        </w:rPr>
        <w:t>ي</w:t>
      </w:r>
      <w:r w:rsidR="006D6B38" w:rsidRPr="00CE15DF">
        <w:rPr>
          <w:rFonts w:hint="cs"/>
          <w:sz w:val="40"/>
          <w:szCs w:val="40"/>
          <w:rtl/>
        </w:rPr>
        <w:t>سر</w:t>
      </w:r>
      <w:r w:rsidR="00C956EE" w:rsidRPr="00CE15DF">
        <w:rPr>
          <w:rFonts w:hint="cs"/>
          <w:sz w:val="40"/>
          <w:szCs w:val="40"/>
          <w:rtl/>
        </w:rPr>
        <w:t xml:space="preserve"> وسيلتان </w:t>
      </w:r>
      <w:r w:rsidR="008E7D50" w:rsidRPr="00CE15DF">
        <w:rPr>
          <w:rFonts w:hint="cs"/>
          <w:sz w:val="40"/>
          <w:szCs w:val="40"/>
          <w:rtl/>
        </w:rPr>
        <w:t>من</w:t>
      </w:r>
      <w:r w:rsidR="00C956EE" w:rsidRPr="00CE15DF">
        <w:rPr>
          <w:rFonts w:hint="cs"/>
          <w:sz w:val="40"/>
          <w:szCs w:val="40"/>
          <w:rtl/>
        </w:rPr>
        <w:t xml:space="preserve"> وسائل</w:t>
      </w:r>
      <w:r w:rsidR="008E7D50" w:rsidRPr="00CE15DF">
        <w:rPr>
          <w:rFonts w:hint="cs"/>
          <w:sz w:val="40"/>
          <w:szCs w:val="40"/>
          <w:rtl/>
        </w:rPr>
        <w:t xml:space="preserve"> </w:t>
      </w:r>
      <w:r w:rsidR="008E7D50" w:rsidRPr="00CE15DF">
        <w:rPr>
          <w:rFonts w:ascii="Arial" w:hAnsi="Arial" w:cs="Arial"/>
          <w:sz w:val="40"/>
          <w:szCs w:val="40"/>
        </w:rPr>
        <w:t>ا</w:t>
      </w:r>
      <w:r w:rsidR="008E7D50" w:rsidRPr="00CE15DF">
        <w:rPr>
          <w:rFonts w:ascii="Arial" w:hAnsi="Arial" w:cs="Arial" w:hint="cs"/>
          <w:sz w:val="40"/>
          <w:szCs w:val="40"/>
          <w:rtl/>
        </w:rPr>
        <w:t>لشيطان</w:t>
      </w:r>
      <w:r w:rsidR="009D1C06" w:rsidRPr="00CE15DF">
        <w:rPr>
          <w:rFonts w:ascii="Arial" w:hAnsi="Arial" w:cs="Arial"/>
          <w:sz w:val="40"/>
          <w:szCs w:val="40"/>
          <w:rtl/>
          <w:lang w:val="en-GB"/>
        </w:rPr>
        <w:t xml:space="preserve"> للصد عن </w:t>
      </w:r>
      <w:r w:rsidR="00BB51A3" w:rsidRPr="00CE15DF">
        <w:rPr>
          <w:rFonts w:ascii="Arial" w:hAnsi="Arial" w:cs="Arial"/>
          <w:sz w:val="40"/>
          <w:szCs w:val="40"/>
          <w:rtl/>
          <w:lang w:val="en-GB"/>
        </w:rPr>
        <w:t>ذكر الله وعن الصلاة</w:t>
      </w:r>
      <w:r w:rsidR="00B8625D">
        <w:rPr>
          <w:rFonts w:ascii="Arial" w:hAnsi="Arial" w:cs="Arial" w:hint="cs"/>
          <w:sz w:val="40"/>
          <w:szCs w:val="40"/>
          <w:rtl/>
          <w:lang w:val="en-GB"/>
        </w:rPr>
        <w:t xml:space="preserve"> وإشعال</w:t>
      </w:r>
      <w:r w:rsidR="00B8625D" w:rsidRPr="00CE15DF">
        <w:rPr>
          <w:sz w:val="40"/>
          <w:szCs w:val="40"/>
          <w:rtl/>
          <w:lang w:val="en-GB"/>
        </w:rPr>
        <w:t xml:space="preserve"> </w:t>
      </w:r>
      <w:r w:rsidR="00B8625D" w:rsidRPr="00CE15DF">
        <w:rPr>
          <w:rFonts w:hint="cs"/>
          <w:sz w:val="40"/>
          <w:szCs w:val="40"/>
          <w:rtl/>
        </w:rPr>
        <w:t xml:space="preserve">العداوة بين الناس من </w:t>
      </w:r>
      <w:r w:rsidR="00B8625D" w:rsidRPr="00CE15DF">
        <w:rPr>
          <w:rFonts w:ascii="Arial" w:hAnsi="Arial" w:cs="Arial"/>
          <w:sz w:val="40"/>
          <w:szCs w:val="40"/>
          <w:rtl/>
        </w:rPr>
        <w:t>ا</w:t>
      </w:r>
      <w:r w:rsidR="00B8625D" w:rsidRPr="00CE15DF">
        <w:rPr>
          <w:rFonts w:ascii="Arial" w:hAnsi="Arial" w:cs="Arial" w:hint="cs"/>
          <w:sz w:val="40"/>
          <w:szCs w:val="40"/>
          <w:rtl/>
        </w:rPr>
        <w:t>لشيطان</w:t>
      </w:r>
      <w:r w:rsidR="00B8625D" w:rsidRPr="00CE15DF">
        <w:rPr>
          <w:rFonts w:ascii="Arial" w:hAnsi="Arial" w:cs="Arial"/>
          <w:sz w:val="40"/>
          <w:szCs w:val="40"/>
          <w:lang w:val="en-GB"/>
        </w:rPr>
        <w:t xml:space="preserve"> </w:t>
      </w:r>
      <w:r w:rsidR="00B8625D" w:rsidRPr="00CE15DF">
        <w:rPr>
          <w:rFonts w:ascii="Arial" w:hAnsi="Arial" w:cs="Arial"/>
          <w:sz w:val="40"/>
          <w:szCs w:val="40"/>
          <w:rtl/>
          <w:lang w:val="en-GB"/>
        </w:rPr>
        <w:t>عبر</w:t>
      </w:r>
      <w:r w:rsidR="00B8625D" w:rsidRPr="00CE15DF">
        <w:rPr>
          <w:rFonts w:ascii="Arial" w:hAnsi="Arial" w:cs="Arial" w:hint="cs"/>
          <w:sz w:val="40"/>
          <w:szCs w:val="40"/>
          <w:rtl/>
          <w:lang w:val="en-GB"/>
        </w:rPr>
        <w:t xml:space="preserve"> الخمر</w:t>
      </w:r>
    </w:p>
    <w:p w14:paraId="12D5BDA6" w14:textId="77777777" w:rsidR="004A1E6A" w:rsidRPr="004A1E6A" w:rsidRDefault="004A1E6A" w:rsidP="004A1E6A">
      <w:pPr>
        <w:bidi/>
        <w:jc w:val="center"/>
        <w:rPr>
          <w:rFonts w:cs="Arial"/>
          <w:sz w:val="16"/>
          <w:szCs w:val="16"/>
          <w:rtl/>
        </w:rPr>
      </w:pPr>
    </w:p>
    <w:p w14:paraId="5B156364" w14:textId="255040E1" w:rsidR="004A1E6A" w:rsidRPr="00CE15DF" w:rsidRDefault="0095707D" w:rsidP="004A1E6A">
      <w:pPr>
        <w:bidi/>
        <w:jc w:val="center"/>
        <w:rPr>
          <w:sz w:val="40"/>
          <w:szCs w:val="40"/>
          <w:rtl/>
        </w:rPr>
      </w:pPr>
      <w:r w:rsidRPr="00CE15DF">
        <w:rPr>
          <w:rFonts w:cs="Arial"/>
          <w:sz w:val="40"/>
          <w:szCs w:val="40"/>
          <w:rtl/>
        </w:rPr>
        <w:t>﴿</w:t>
      </w:r>
      <w:r w:rsidRPr="004A1E6A">
        <w:rPr>
          <w:rFonts w:cs="Arial" w:hint="cs"/>
          <w:b/>
          <w:bCs/>
          <w:sz w:val="40"/>
          <w:szCs w:val="40"/>
          <w:rtl/>
        </w:rPr>
        <w:t>إِنَّما</w:t>
      </w:r>
      <w:r w:rsidRPr="004A1E6A">
        <w:rPr>
          <w:rFonts w:cs="Arial"/>
          <w:b/>
          <w:bCs/>
          <w:sz w:val="40"/>
          <w:szCs w:val="40"/>
          <w:rtl/>
        </w:rPr>
        <w:t xml:space="preserve"> </w:t>
      </w:r>
      <w:r w:rsidRPr="004A1E6A">
        <w:rPr>
          <w:rFonts w:cs="Arial" w:hint="cs"/>
          <w:b/>
          <w:bCs/>
          <w:sz w:val="40"/>
          <w:szCs w:val="40"/>
          <w:rtl/>
        </w:rPr>
        <w:t>يُريدُ</w:t>
      </w:r>
      <w:r w:rsidRPr="004A1E6A">
        <w:rPr>
          <w:rFonts w:cs="Arial"/>
          <w:b/>
          <w:bCs/>
          <w:sz w:val="40"/>
          <w:szCs w:val="40"/>
          <w:rtl/>
        </w:rPr>
        <w:t xml:space="preserve"> </w:t>
      </w:r>
      <w:r w:rsidRPr="004A1E6A">
        <w:rPr>
          <w:rFonts w:cs="Arial" w:hint="cs"/>
          <w:b/>
          <w:bCs/>
          <w:sz w:val="40"/>
          <w:szCs w:val="40"/>
          <w:rtl/>
        </w:rPr>
        <w:t>الشَّيطانُ</w:t>
      </w:r>
      <w:r w:rsidRPr="004A1E6A">
        <w:rPr>
          <w:rFonts w:cs="Arial"/>
          <w:b/>
          <w:bCs/>
          <w:sz w:val="40"/>
          <w:szCs w:val="40"/>
          <w:rtl/>
        </w:rPr>
        <w:t xml:space="preserve"> </w:t>
      </w:r>
      <w:r w:rsidRPr="004A1E6A">
        <w:rPr>
          <w:rFonts w:cs="Arial" w:hint="cs"/>
          <w:b/>
          <w:bCs/>
          <w:sz w:val="40"/>
          <w:szCs w:val="40"/>
          <w:rtl/>
        </w:rPr>
        <w:t>أَن</w:t>
      </w:r>
      <w:r w:rsidRPr="004A1E6A">
        <w:rPr>
          <w:rFonts w:cs="Arial"/>
          <w:b/>
          <w:bCs/>
          <w:sz w:val="40"/>
          <w:szCs w:val="40"/>
          <w:rtl/>
        </w:rPr>
        <w:t xml:space="preserve"> </w:t>
      </w:r>
      <w:r w:rsidRPr="004A1E6A">
        <w:rPr>
          <w:rFonts w:cs="Arial" w:hint="cs"/>
          <w:b/>
          <w:bCs/>
          <w:sz w:val="40"/>
          <w:szCs w:val="40"/>
          <w:rtl/>
        </w:rPr>
        <w:t>يوقِعَ</w:t>
      </w:r>
      <w:r w:rsidRPr="004A1E6A">
        <w:rPr>
          <w:rFonts w:cs="Arial"/>
          <w:b/>
          <w:bCs/>
          <w:sz w:val="40"/>
          <w:szCs w:val="40"/>
          <w:rtl/>
        </w:rPr>
        <w:t xml:space="preserve"> </w:t>
      </w:r>
      <w:r w:rsidRPr="004A1E6A">
        <w:rPr>
          <w:rFonts w:cs="Arial" w:hint="cs"/>
          <w:b/>
          <w:bCs/>
          <w:sz w:val="40"/>
          <w:szCs w:val="40"/>
          <w:rtl/>
        </w:rPr>
        <w:t>بَينَكُمُ</w:t>
      </w:r>
      <w:r w:rsidRPr="004A1E6A">
        <w:rPr>
          <w:rFonts w:cs="Arial"/>
          <w:b/>
          <w:bCs/>
          <w:sz w:val="40"/>
          <w:szCs w:val="40"/>
          <w:rtl/>
        </w:rPr>
        <w:t xml:space="preserve"> </w:t>
      </w:r>
      <w:r w:rsidRPr="004A1E6A">
        <w:rPr>
          <w:rFonts w:cs="Arial" w:hint="cs"/>
          <w:b/>
          <w:bCs/>
          <w:sz w:val="40"/>
          <w:szCs w:val="40"/>
          <w:rtl/>
        </w:rPr>
        <w:t>العَداوَةَ</w:t>
      </w:r>
      <w:r w:rsidRPr="004A1E6A">
        <w:rPr>
          <w:rFonts w:cs="Arial"/>
          <w:b/>
          <w:bCs/>
          <w:sz w:val="40"/>
          <w:szCs w:val="40"/>
          <w:rtl/>
        </w:rPr>
        <w:t xml:space="preserve"> </w:t>
      </w:r>
      <w:r w:rsidRPr="004A1E6A">
        <w:rPr>
          <w:rFonts w:cs="Arial" w:hint="cs"/>
          <w:b/>
          <w:bCs/>
          <w:sz w:val="40"/>
          <w:szCs w:val="40"/>
          <w:rtl/>
        </w:rPr>
        <w:t>وَالبَغضاءَ</w:t>
      </w:r>
      <w:r w:rsidRPr="004A1E6A">
        <w:rPr>
          <w:rFonts w:cs="Arial"/>
          <w:b/>
          <w:bCs/>
          <w:sz w:val="40"/>
          <w:szCs w:val="40"/>
          <w:rtl/>
        </w:rPr>
        <w:t xml:space="preserve"> </w:t>
      </w:r>
      <w:r w:rsidRPr="004A1E6A">
        <w:rPr>
          <w:rFonts w:cs="Arial" w:hint="cs"/>
          <w:b/>
          <w:bCs/>
          <w:sz w:val="40"/>
          <w:szCs w:val="40"/>
          <w:rtl/>
        </w:rPr>
        <w:t>فِي</w:t>
      </w:r>
      <w:r w:rsidRPr="004A1E6A">
        <w:rPr>
          <w:rFonts w:cs="Arial"/>
          <w:b/>
          <w:bCs/>
          <w:sz w:val="40"/>
          <w:szCs w:val="40"/>
          <w:rtl/>
        </w:rPr>
        <w:t xml:space="preserve"> </w:t>
      </w:r>
      <w:r w:rsidRPr="004A1E6A">
        <w:rPr>
          <w:rFonts w:cs="Arial" w:hint="cs"/>
          <w:b/>
          <w:bCs/>
          <w:sz w:val="40"/>
          <w:szCs w:val="40"/>
          <w:rtl/>
        </w:rPr>
        <w:t>الخَمرِ</w:t>
      </w:r>
      <w:r w:rsidRPr="004A1E6A">
        <w:rPr>
          <w:rFonts w:cs="Arial"/>
          <w:b/>
          <w:bCs/>
          <w:sz w:val="40"/>
          <w:szCs w:val="40"/>
          <w:rtl/>
        </w:rPr>
        <w:t xml:space="preserve"> </w:t>
      </w:r>
      <w:r w:rsidRPr="004A1E6A">
        <w:rPr>
          <w:rFonts w:cs="Arial" w:hint="cs"/>
          <w:b/>
          <w:bCs/>
          <w:sz w:val="40"/>
          <w:szCs w:val="40"/>
          <w:rtl/>
        </w:rPr>
        <w:t>وَالمَيسِرِ</w:t>
      </w:r>
      <w:r w:rsidRPr="004A1E6A">
        <w:rPr>
          <w:rFonts w:cs="Arial"/>
          <w:b/>
          <w:bCs/>
          <w:sz w:val="40"/>
          <w:szCs w:val="40"/>
          <w:rtl/>
        </w:rPr>
        <w:t xml:space="preserve"> </w:t>
      </w:r>
      <w:r w:rsidRPr="004A1E6A">
        <w:rPr>
          <w:rFonts w:cs="Arial" w:hint="cs"/>
          <w:b/>
          <w:bCs/>
          <w:sz w:val="40"/>
          <w:szCs w:val="40"/>
          <w:rtl/>
        </w:rPr>
        <w:t>وَيَصُدَّكُم</w:t>
      </w:r>
      <w:r w:rsidRPr="004A1E6A">
        <w:rPr>
          <w:rFonts w:cs="Arial"/>
          <w:b/>
          <w:bCs/>
          <w:sz w:val="40"/>
          <w:szCs w:val="40"/>
          <w:rtl/>
        </w:rPr>
        <w:t xml:space="preserve"> </w:t>
      </w:r>
      <w:r w:rsidRPr="004A1E6A">
        <w:rPr>
          <w:rFonts w:cs="Arial" w:hint="cs"/>
          <w:b/>
          <w:bCs/>
          <w:sz w:val="40"/>
          <w:szCs w:val="40"/>
          <w:rtl/>
        </w:rPr>
        <w:t>عَن</w:t>
      </w:r>
      <w:r w:rsidRPr="004A1E6A">
        <w:rPr>
          <w:rFonts w:cs="Arial"/>
          <w:b/>
          <w:bCs/>
          <w:sz w:val="40"/>
          <w:szCs w:val="40"/>
          <w:rtl/>
        </w:rPr>
        <w:t xml:space="preserve"> </w:t>
      </w:r>
      <w:r w:rsidRPr="004A1E6A">
        <w:rPr>
          <w:rFonts w:cs="Arial" w:hint="cs"/>
          <w:b/>
          <w:bCs/>
          <w:sz w:val="40"/>
          <w:szCs w:val="40"/>
          <w:rtl/>
        </w:rPr>
        <w:t>ذِكرِ</w:t>
      </w:r>
      <w:r w:rsidRPr="004A1E6A">
        <w:rPr>
          <w:rFonts w:cs="Arial"/>
          <w:b/>
          <w:bCs/>
          <w:sz w:val="40"/>
          <w:szCs w:val="40"/>
          <w:rtl/>
        </w:rPr>
        <w:t xml:space="preserve"> </w:t>
      </w:r>
      <w:r w:rsidRPr="004A1E6A">
        <w:rPr>
          <w:rFonts w:cs="Arial" w:hint="cs"/>
          <w:b/>
          <w:bCs/>
          <w:sz w:val="40"/>
          <w:szCs w:val="40"/>
          <w:rtl/>
        </w:rPr>
        <w:t>اللَّهِ</w:t>
      </w:r>
      <w:r w:rsidRPr="004A1E6A">
        <w:rPr>
          <w:rFonts w:cs="Arial"/>
          <w:b/>
          <w:bCs/>
          <w:sz w:val="40"/>
          <w:szCs w:val="40"/>
          <w:rtl/>
        </w:rPr>
        <w:t xml:space="preserve"> </w:t>
      </w:r>
      <w:r w:rsidRPr="004A1E6A">
        <w:rPr>
          <w:rFonts w:cs="Arial" w:hint="cs"/>
          <w:b/>
          <w:bCs/>
          <w:sz w:val="40"/>
          <w:szCs w:val="40"/>
          <w:rtl/>
        </w:rPr>
        <w:t>وَعَنِ</w:t>
      </w:r>
      <w:r w:rsidRPr="004A1E6A">
        <w:rPr>
          <w:rFonts w:cs="Arial"/>
          <w:b/>
          <w:bCs/>
          <w:sz w:val="40"/>
          <w:szCs w:val="40"/>
          <w:rtl/>
        </w:rPr>
        <w:t xml:space="preserve"> </w:t>
      </w:r>
      <w:r w:rsidRPr="004A1E6A">
        <w:rPr>
          <w:rFonts w:cs="Arial" w:hint="cs"/>
          <w:b/>
          <w:bCs/>
          <w:sz w:val="40"/>
          <w:szCs w:val="40"/>
          <w:rtl/>
        </w:rPr>
        <w:t>الصَّلاةِ</w:t>
      </w:r>
      <w:r w:rsidRPr="004A1E6A">
        <w:rPr>
          <w:rFonts w:cs="Arial"/>
          <w:b/>
          <w:bCs/>
          <w:sz w:val="40"/>
          <w:szCs w:val="40"/>
          <w:rtl/>
        </w:rPr>
        <w:t xml:space="preserve"> </w:t>
      </w:r>
      <w:r w:rsidRPr="004A1E6A">
        <w:rPr>
          <w:rFonts w:cs="Arial" w:hint="cs"/>
          <w:b/>
          <w:bCs/>
          <w:sz w:val="40"/>
          <w:szCs w:val="40"/>
          <w:rtl/>
        </w:rPr>
        <w:t>فَهَل</w:t>
      </w:r>
      <w:r w:rsidRPr="004A1E6A">
        <w:rPr>
          <w:rFonts w:cs="Arial"/>
          <w:b/>
          <w:bCs/>
          <w:sz w:val="40"/>
          <w:szCs w:val="40"/>
          <w:rtl/>
        </w:rPr>
        <w:t xml:space="preserve"> </w:t>
      </w:r>
      <w:r w:rsidRPr="004A1E6A">
        <w:rPr>
          <w:rFonts w:cs="Arial" w:hint="cs"/>
          <w:b/>
          <w:bCs/>
          <w:sz w:val="40"/>
          <w:szCs w:val="40"/>
          <w:rtl/>
        </w:rPr>
        <w:t>أَنتُم</w:t>
      </w:r>
      <w:r w:rsidRPr="004A1E6A">
        <w:rPr>
          <w:rFonts w:cs="Arial"/>
          <w:b/>
          <w:bCs/>
          <w:sz w:val="40"/>
          <w:szCs w:val="40"/>
          <w:rtl/>
        </w:rPr>
        <w:t xml:space="preserve"> </w:t>
      </w:r>
      <w:proofErr w:type="gramStart"/>
      <w:r w:rsidRPr="004A1E6A">
        <w:rPr>
          <w:rFonts w:cs="Arial" w:hint="cs"/>
          <w:b/>
          <w:bCs/>
          <w:sz w:val="40"/>
          <w:szCs w:val="40"/>
          <w:rtl/>
        </w:rPr>
        <w:t>مُنتَهونَ</w:t>
      </w:r>
      <w:r w:rsidRPr="00CE15DF">
        <w:rPr>
          <w:rFonts w:cs="Arial"/>
          <w:sz w:val="40"/>
          <w:szCs w:val="40"/>
          <w:rtl/>
        </w:rPr>
        <w:t>﴾</w:t>
      </w:r>
      <w:r w:rsidR="004A1E6A" w:rsidRPr="004A1E6A">
        <w:rPr>
          <w:rFonts w:hint="cs"/>
          <w:sz w:val="28"/>
          <w:szCs w:val="28"/>
          <w:rtl/>
        </w:rPr>
        <w:t>المائدة</w:t>
      </w:r>
      <w:proofErr w:type="gramEnd"/>
      <w:r w:rsidR="004A1E6A" w:rsidRPr="004A1E6A">
        <w:rPr>
          <w:rFonts w:hint="cs"/>
          <w:sz w:val="28"/>
          <w:szCs w:val="28"/>
          <w:rtl/>
        </w:rPr>
        <w:t>:</w:t>
      </w:r>
      <w:r w:rsidR="004A1E6A">
        <w:rPr>
          <w:rFonts w:hint="cs"/>
          <w:sz w:val="28"/>
          <w:szCs w:val="28"/>
          <w:rtl/>
        </w:rPr>
        <w:t>91</w:t>
      </w:r>
    </w:p>
    <w:p w14:paraId="0F722B01" w14:textId="77777777" w:rsidR="004A1E6A" w:rsidRPr="004A1E6A" w:rsidRDefault="004A1E6A" w:rsidP="004A1E6A">
      <w:pPr>
        <w:bidi/>
        <w:jc w:val="center"/>
        <w:rPr>
          <w:rFonts w:cs="Arial"/>
          <w:sz w:val="16"/>
          <w:szCs w:val="16"/>
          <w:rtl/>
        </w:rPr>
      </w:pPr>
    </w:p>
    <w:p w14:paraId="1B2BF18B" w14:textId="103CD1F8" w:rsidR="00E0464F" w:rsidRPr="00B8625D" w:rsidRDefault="00511829" w:rsidP="00B8625D">
      <w:pPr>
        <w:bidi/>
        <w:jc w:val="center"/>
        <w:rPr>
          <w:rFonts w:cs="Arial"/>
          <w:sz w:val="40"/>
          <w:szCs w:val="40"/>
          <w:rtl/>
        </w:rPr>
      </w:pPr>
      <w:r w:rsidRPr="00CE15DF">
        <w:rPr>
          <w:rFonts w:cs="Arial" w:hint="cs"/>
          <w:sz w:val="40"/>
          <w:szCs w:val="40"/>
          <w:rtl/>
        </w:rPr>
        <w:t xml:space="preserve">التأثير: </w:t>
      </w:r>
      <w:r w:rsidR="00DE2B4D" w:rsidRPr="00CE15DF">
        <w:rPr>
          <w:rFonts w:cs="Arial" w:hint="cs"/>
          <w:sz w:val="40"/>
          <w:szCs w:val="40"/>
          <w:rtl/>
        </w:rPr>
        <w:t>اغراء</w:t>
      </w:r>
      <w:r w:rsidRPr="00CE15DF">
        <w:rPr>
          <w:rFonts w:cs="Arial" w:hint="cs"/>
          <w:sz w:val="40"/>
          <w:szCs w:val="40"/>
          <w:rtl/>
        </w:rPr>
        <w:t xml:space="preserve"> </w:t>
      </w:r>
      <w:r w:rsidR="0041334E" w:rsidRPr="00CE15DF">
        <w:rPr>
          <w:rFonts w:cs="Arial" w:hint="cs"/>
          <w:sz w:val="40"/>
          <w:szCs w:val="40"/>
          <w:rtl/>
        </w:rPr>
        <w:t>الشيطان للإنسان</w:t>
      </w:r>
      <w:r w:rsidRPr="00CE15DF">
        <w:rPr>
          <w:rFonts w:cs="Arial" w:hint="cs"/>
          <w:sz w:val="40"/>
          <w:szCs w:val="40"/>
          <w:rtl/>
        </w:rPr>
        <w:t xml:space="preserve"> وايقاعه </w:t>
      </w:r>
      <w:r w:rsidR="00DE2B4D" w:rsidRPr="00CE15DF">
        <w:rPr>
          <w:rFonts w:cs="Arial" w:hint="cs"/>
          <w:sz w:val="40"/>
          <w:szCs w:val="40"/>
          <w:rtl/>
        </w:rPr>
        <w:t xml:space="preserve">بشرب الخمر </w:t>
      </w:r>
      <w:r w:rsidR="0041334E" w:rsidRPr="00CE15DF">
        <w:rPr>
          <w:rFonts w:cs="Arial" w:hint="cs"/>
          <w:sz w:val="40"/>
          <w:szCs w:val="40"/>
          <w:rtl/>
        </w:rPr>
        <w:t>والميسر ليصل</w:t>
      </w:r>
      <w:r w:rsidRPr="00CE15DF">
        <w:rPr>
          <w:rFonts w:cs="Arial" w:hint="cs"/>
          <w:sz w:val="40"/>
          <w:szCs w:val="40"/>
          <w:rtl/>
        </w:rPr>
        <w:t xml:space="preserve"> به الى ارتكاب الكبائر </w:t>
      </w:r>
      <w:r w:rsidR="00E52078" w:rsidRPr="00CE15DF">
        <w:rPr>
          <w:rFonts w:cs="Arial" w:hint="cs"/>
          <w:sz w:val="40"/>
          <w:szCs w:val="40"/>
          <w:rtl/>
        </w:rPr>
        <w:t xml:space="preserve">والفواحش ويصده عن ذكر </w:t>
      </w:r>
      <w:r w:rsidRPr="00CE15DF">
        <w:rPr>
          <w:rFonts w:cs="Arial" w:hint="cs"/>
          <w:sz w:val="40"/>
          <w:szCs w:val="40"/>
          <w:rtl/>
        </w:rPr>
        <w:t>والعياذ بالله من ذلك.</w:t>
      </w:r>
      <w:r w:rsidR="00B8625D">
        <w:rPr>
          <w:rFonts w:cs="Arial" w:hint="cs"/>
          <w:sz w:val="40"/>
          <w:szCs w:val="40"/>
          <w:rtl/>
        </w:rPr>
        <w:t xml:space="preserve"> </w:t>
      </w:r>
      <w:r w:rsidR="008C787D" w:rsidRPr="00CE15DF">
        <w:rPr>
          <w:rFonts w:cs="Arial" w:hint="cs"/>
          <w:sz w:val="40"/>
          <w:szCs w:val="40"/>
          <w:rtl/>
        </w:rPr>
        <w:t xml:space="preserve">وايقاعه </w:t>
      </w:r>
      <w:r w:rsidR="000418FF" w:rsidRPr="00CE15DF">
        <w:rPr>
          <w:rFonts w:cs="Arial" w:hint="cs"/>
          <w:sz w:val="40"/>
          <w:szCs w:val="40"/>
          <w:rtl/>
        </w:rPr>
        <w:t xml:space="preserve">بالعداوة </w:t>
      </w:r>
      <w:r w:rsidR="004A1E6A" w:rsidRPr="00CE15DF">
        <w:rPr>
          <w:rFonts w:cs="Arial" w:hint="cs"/>
          <w:sz w:val="40"/>
          <w:szCs w:val="40"/>
          <w:rtl/>
        </w:rPr>
        <w:t>مع المقربين</w:t>
      </w:r>
      <w:r w:rsidR="00790BA2" w:rsidRPr="00CE15DF">
        <w:rPr>
          <w:rFonts w:cs="Arial" w:hint="cs"/>
          <w:sz w:val="40"/>
          <w:szCs w:val="40"/>
          <w:rtl/>
        </w:rPr>
        <w:t xml:space="preserve"> </w:t>
      </w:r>
      <w:r w:rsidR="004A1E6A" w:rsidRPr="00CE15DF">
        <w:rPr>
          <w:rFonts w:cs="Arial" w:hint="cs"/>
          <w:sz w:val="40"/>
          <w:szCs w:val="40"/>
          <w:rtl/>
        </w:rPr>
        <w:t>منه ليصل</w:t>
      </w:r>
      <w:r w:rsidR="008C787D" w:rsidRPr="00CE15DF">
        <w:rPr>
          <w:rFonts w:cs="Arial" w:hint="cs"/>
          <w:sz w:val="40"/>
          <w:szCs w:val="40"/>
          <w:rtl/>
        </w:rPr>
        <w:t xml:space="preserve"> به الى </w:t>
      </w:r>
      <w:r w:rsidR="00D460D8" w:rsidRPr="00CE15DF">
        <w:rPr>
          <w:rFonts w:cs="Arial" w:hint="cs"/>
          <w:sz w:val="40"/>
          <w:szCs w:val="40"/>
          <w:rtl/>
        </w:rPr>
        <w:t xml:space="preserve">قطع الأرحام وقطع العلاقات المفيدة </w:t>
      </w:r>
      <w:r w:rsidR="004A1E6A" w:rsidRPr="00CE15DF">
        <w:rPr>
          <w:rFonts w:cs="Arial" w:hint="cs"/>
          <w:sz w:val="40"/>
          <w:szCs w:val="40"/>
          <w:rtl/>
        </w:rPr>
        <w:t>مع الناس</w:t>
      </w:r>
      <w:r w:rsidR="00720D12" w:rsidRPr="00CE15DF">
        <w:rPr>
          <w:rFonts w:cs="Arial" w:hint="cs"/>
          <w:sz w:val="40"/>
          <w:szCs w:val="40"/>
          <w:rtl/>
        </w:rPr>
        <w:t xml:space="preserve"> </w:t>
      </w:r>
      <w:r w:rsidR="00892A1F" w:rsidRPr="00CE15DF">
        <w:rPr>
          <w:rFonts w:hint="cs"/>
          <w:sz w:val="40"/>
          <w:szCs w:val="40"/>
          <w:rtl/>
        </w:rPr>
        <w:t>ليبعده</w:t>
      </w:r>
      <w:r w:rsidR="005A405C" w:rsidRPr="00CE15DF">
        <w:rPr>
          <w:rFonts w:hint="cs"/>
          <w:sz w:val="40"/>
          <w:szCs w:val="40"/>
          <w:rtl/>
        </w:rPr>
        <w:t xml:space="preserve"> عن ذكر الله وعن الصلاة </w:t>
      </w:r>
      <w:r w:rsidR="00892A1F" w:rsidRPr="00CE15DF">
        <w:rPr>
          <w:rFonts w:hint="cs"/>
          <w:sz w:val="40"/>
          <w:szCs w:val="40"/>
          <w:rtl/>
        </w:rPr>
        <w:t xml:space="preserve">ثم يستحكم </w:t>
      </w:r>
      <w:r w:rsidR="00892A1F" w:rsidRPr="00CE15DF">
        <w:rPr>
          <w:rFonts w:cs="Arial" w:hint="cs"/>
          <w:sz w:val="40"/>
          <w:szCs w:val="40"/>
          <w:rtl/>
        </w:rPr>
        <w:t xml:space="preserve">فيه كليا </w:t>
      </w:r>
      <w:r w:rsidR="003B65A0" w:rsidRPr="00CE15DF">
        <w:rPr>
          <w:rFonts w:cs="Arial" w:hint="cs"/>
          <w:sz w:val="40"/>
          <w:szCs w:val="40"/>
          <w:rtl/>
        </w:rPr>
        <w:t xml:space="preserve">بسبب ذلك والعياذ بالله من </w:t>
      </w:r>
      <w:r w:rsidR="00E0464F" w:rsidRPr="00CE15DF">
        <w:rPr>
          <w:rFonts w:hint="cs"/>
          <w:sz w:val="40"/>
          <w:szCs w:val="40"/>
          <w:rtl/>
        </w:rPr>
        <w:t>ذلك.</w:t>
      </w:r>
    </w:p>
    <w:p w14:paraId="2D015127" w14:textId="77777777" w:rsidR="001039AE" w:rsidRPr="00CE15DF" w:rsidRDefault="001039AE" w:rsidP="00CE15DF">
      <w:pPr>
        <w:bidi/>
        <w:jc w:val="center"/>
        <w:rPr>
          <w:sz w:val="40"/>
          <w:szCs w:val="40"/>
          <w:rtl/>
        </w:rPr>
      </w:pPr>
    </w:p>
    <w:p w14:paraId="78269482" w14:textId="2DDBB79C" w:rsidR="00F11A36" w:rsidRDefault="00B8625D" w:rsidP="00B8625D">
      <w:pPr>
        <w:pStyle w:val="Heading3"/>
        <w:bidi/>
        <w:jc w:val="center"/>
        <w:rPr>
          <w:rFonts w:ascii="Arial" w:hAnsi="Arial" w:cs="Arial"/>
          <w:sz w:val="40"/>
          <w:szCs w:val="40"/>
          <w:rtl/>
        </w:rPr>
      </w:pPr>
      <w:r w:rsidRPr="00CE15DF">
        <w:rPr>
          <w:rFonts w:hint="cs"/>
          <w:sz w:val="40"/>
          <w:szCs w:val="40"/>
          <w:rtl/>
          <w:lang w:val="en-GB"/>
        </w:rPr>
        <w:t>١٤.</w:t>
      </w:r>
      <w:r>
        <w:rPr>
          <w:rFonts w:hint="cs"/>
          <w:sz w:val="40"/>
          <w:szCs w:val="40"/>
          <w:rtl/>
          <w:lang w:val="en-GB"/>
        </w:rPr>
        <w:t xml:space="preserve"> </w:t>
      </w:r>
      <w:r w:rsidR="00D41B00" w:rsidRPr="00CE15DF">
        <w:rPr>
          <w:sz w:val="40"/>
          <w:szCs w:val="40"/>
          <w:rtl/>
          <w:lang w:val="en-GB"/>
        </w:rPr>
        <w:t xml:space="preserve">الاستدراج </w:t>
      </w:r>
      <w:r w:rsidRPr="00CE15DF">
        <w:rPr>
          <w:rFonts w:hint="cs"/>
          <w:sz w:val="40"/>
          <w:szCs w:val="40"/>
          <w:rtl/>
          <w:lang w:val="en-GB"/>
        </w:rPr>
        <w:t>بالخطوات من</w:t>
      </w:r>
      <w:r w:rsidR="008E7D50" w:rsidRPr="00CE15DF">
        <w:rPr>
          <w:rFonts w:hint="cs"/>
          <w:sz w:val="40"/>
          <w:szCs w:val="40"/>
          <w:rtl/>
        </w:rPr>
        <w:t xml:space="preserve"> </w:t>
      </w:r>
      <w:r w:rsidR="008E7D50" w:rsidRPr="00CE15DF">
        <w:rPr>
          <w:rFonts w:ascii="Arial" w:hAnsi="Arial" w:cs="Arial"/>
          <w:sz w:val="40"/>
          <w:szCs w:val="40"/>
        </w:rPr>
        <w:t>ا</w:t>
      </w:r>
      <w:r w:rsidR="008E7D50" w:rsidRPr="00CE15DF">
        <w:rPr>
          <w:rFonts w:ascii="Arial" w:hAnsi="Arial" w:cs="Arial" w:hint="cs"/>
          <w:sz w:val="40"/>
          <w:szCs w:val="40"/>
          <w:rtl/>
        </w:rPr>
        <w:t>لشيطان</w:t>
      </w:r>
    </w:p>
    <w:p w14:paraId="611FA626" w14:textId="77777777" w:rsidR="00D95B22" w:rsidRPr="00D95B22" w:rsidRDefault="00D95B22" w:rsidP="00D95B22">
      <w:pPr>
        <w:bidi/>
      </w:pPr>
    </w:p>
    <w:p w14:paraId="255CA691" w14:textId="43047181" w:rsidR="00D95B22" w:rsidRDefault="00D41B00" w:rsidP="00D95B22">
      <w:pPr>
        <w:bidi/>
        <w:jc w:val="center"/>
        <w:rPr>
          <w:sz w:val="40"/>
          <w:szCs w:val="40"/>
          <w:rtl/>
        </w:rPr>
      </w:pPr>
      <w:proofErr w:type="spellStart"/>
      <w:r w:rsidRPr="00D95B22">
        <w:rPr>
          <w:b/>
          <w:bCs/>
          <w:sz w:val="40"/>
          <w:szCs w:val="40"/>
        </w:rPr>
        <w:t>يا</w:t>
      </w:r>
      <w:proofErr w:type="spellEnd"/>
      <w:r w:rsidRPr="00D95B22">
        <w:rPr>
          <w:b/>
          <w:bCs/>
          <w:sz w:val="40"/>
          <w:szCs w:val="40"/>
        </w:rPr>
        <w:t xml:space="preserve"> </w:t>
      </w:r>
      <w:proofErr w:type="spellStart"/>
      <w:r w:rsidRPr="00D95B22">
        <w:rPr>
          <w:b/>
          <w:bCs/>
          <w:sz w:val="40"/>
          <w:szCs w:val="40"/>
        </w:rPr>
        <w:t>أيها</w:t>
      </w:r>
      <w:proofErr w:type="spellEnd"/>
      <w:r w:rsidRPr="00D95B22">
        <w:rPr>
          <w:b/>
          <w:bCs/>
          <w:sz w:val="40"/>
          <w:szCs w:val="40"/>
        </w:rPr>
        <w:t xml:space="preserve"> </w:t>
      </w:r>
      <w:proofErr w:type="spellStart"/>
      <w:r w:rsidRPr="00D95B22">
        <w:rPr>
          <w:b/>
          <w:bCs/>
          <w:sz w:val="40"/>
          <w:szCs w:val="40"/>
        </w:rPr>
        <w:t>الذين</w:t>
      </w:r>
      <w:proofErr w:type="spellEnd"/>
      <w:r w:rsidRPr="00D95B22">
        <w:rPr>
          <w:b/>
          <w:bCs/>
          <w:sz w:val="40"/>
          <w:szCs w:val="40"/>
        </w:rPr>
        <w:t xml:space="preserve"> </w:t>
      </w:r>
      <w:proofErr w:type="spellStart"/>
      <w:r w:rsidRPr="00D95B22">
        <w:rPr>
          <w:b/>
          <w:bCs/>
          <w:sz w:val="40"/>
          <w:szCs w:val="40"/>
        </w:rPr>
        <w:t>آمنوا</w:t>
      </w:r>
      <w:proofErr w:type="spellEnd"/>
      <w:r w:rsidRPr="00D95B22">
        <w:rPr>
          <w:b/>
          <w:bCs/>
          <w:sz w:val="40"/>
          <w:szCs w:val="40"/>
        </w:rPr>
        <w:t xml:space="preserve"> لا </w:t>
      </w:r>
      <w:proofErr w:type="spellStart"/>
      <w:r w:rsidRPr="00D95B22">
        <w:rPr>
          <w:b/>
          <w:bCs/>
          <w:sz w:val="40"/>
          <w:szCs w:val="40"/>
        </w:rPr>
        <w:t>تتبعوا</w:t>
      </w:r>
      <w:proofErr w:type="spellEnd"/>
      <w:r w:rsidRPr="00D95B22">
        <w:rPr>
          <w:b/>
          <w:bCs/>
          <w:sz w:val="40"/>
          <w:szCs w:val="40"/>
        </w:rPr>
        <w:t xml:space="preserve"> </w:t>
      </w:r>
      <w:proofErr w:type="spellStart"/>
      <w:r w:rsidRPr="00D95B22">
        <w:rPr>
          <w:b/>
          <w:bCs/>
          <w:sz w:val="40"/>
          <w:szCs w:val="40"/>
        </w:rPr>
        <w:t>خطوات</w:t>
      </w:r>
      <w:proofErr w:type="spellEnd"/>
      <w:r w:rsidRPr="00D95B22">
        <w:rPr>
          <w:b/>
          <w:bCs/>
          <w:sz w:val="40"/>
          <w:szCs w:val="40"/>
        </w:rPr>
        <w:t xml:space="preserve"> الشيطان</w:t>
      </w:r>
      <w:r w:rsidRPr="00CE15DF">
        <w:rPr>
          <w:sz w:val="40"/>
          <w:szCs w:val="40"/>
        </w:rPr>
        <w:t>...</w:t>
      </w:r>
      <w:r w:rsidR="00B8625D">
        <w:rPr>
          <w:rFonts w:hint="cs"/>
          <w:sz w:val="40"/>
          <w:szCs w:val="40"/>
          <w:rtl/>
        </w:rPr>
        <w:t>"</w:t>
      </w:r>
      <w:r w:rsidR="00D95B22" w:rsidRPr="00D95B22">
        <w:rPr>
          <w:rFonts w:ascii="Times New Roman" w:hAnsi="Times New Roman" w:cs="Times New Roman"/>
          <w:sz w:val="40"/>
          <w:szCs w:val="40"/>
        </w:rPr>
        <w:t xml:space="preserve"> </w:t>
      </w:r>
      <w:r w:rsidR="00D95B22" w:rsidRPr="00D95B22">
        <w:rPr>
          <w:rFonts w:ascii="Times New Roman" w:hAnsi="Times New Roman" w:cs="Times New Roman"/>
          <w:sz w:val="28"/>
          <w:szCs w:val="28"/>
        </w:rPr>
        <w:t>النور</w:t>
      </w:r>
      <w:r w:rsidR="00D95B22" w:rsidRPr="00D95B22">
        <w:rPr>
          <w:sz w:val="28"/>
          <w:szCs w:val="28"/>
        </w:rPr>
        <w:t>: 21</w:t>
      </w:r>
    </w:p>
    <w:p w14:paraId="5EC4E1D9" w14:textId="6E6EE1C3" w:rsidR="001039AE" w:rsidRPr="00CE15DF" w:rsidRDefault="00D41B00" w:rsidP="00B8625D">
      <w:pPr>
        <w:bidi/>
        <w:jc w:val="center"/>
        <w:rPr>
          <w:sz w:val="40"/>
          <w:szCs w:val="40"/>
        </w:rPr>
      </w:pPr>
      <w:r w:rsidRPr="00FA316D">
        <w:rPr>
          <w:sz w:val="16"/>
          <w:szCs w:val="16"/>
        </w:rPr>
        <w:br/>
      </w:r>
      <w:r w:rsidRPr="00CE15DF">
        <w:rPr>
          <w:sz w:val="40"/>
          <w:szCs w:val="40"/>
        </w:rPr>
        <w:t xml:space="preserve">التأثير: التحذير من الانقياد </w:t>
      </w:r>
      <w:r w:rsidR="00B8625D" w:rsidRPr="00CE15DF">
        <w:rPr>
          <w:sz w:val="40"/>
          <w:szCs w:val="40"/>
          <w:rtl/>
        </w:rPr>
        <w:t>التدريجي</w:t>
      </w:r>
      <w:r w:rsidR="00B8625D" w:rsidRPr="00CE15DF">
        <w:rPr>
          <w:sz w:val="40"/>
          <w:szCs w:val="40"/>
        </w:rPr>
        <w:t xml:space="preserve"> </w:t>
      </w:r>
      <w:r w:rsidR="00B8625D">
        <w:rPr>
          <w:rFonts w:hint="cs"/>
          <w:sz w:val="40"/>
          <w:szCs w:val="40"/>
          <w:rtl/>
        </w:rPr>
        <w:t>للشيطان عبر خطواته</w:t>
      </w:r>
      <w:r w:rsidRPr="00CE15DF">
        <w:rPr>
          <w:sz w:val="40"/>
          <w:szCs w:val="40"/>
        </w:rPr>
        <w:br/>
      </w:r>
    </w:p>
    <w:p w14:paraId="7B163EB2" w14:textId="3F511595" w:rsidR="00BB51A3" w:rsidRPr="00B8625D" w:rsidRDefault="0045538D" w:rsidP="00B8625D">
      <w:pPr>
        <w:pStyle w:val="Heading3"/>
        <w:bidi/>
        <w:jc w:val="center"/>
        <w:rPr>
          <w:sz w:val="40"/>
          <w:szCs w:val="40"/>
        </w:rPr>
      </w:pPr>
      <w:r w:rsidRPr="00CE15DF">
        <w:rPr>
          <w:sz w:val="40"/>
          <w:szCs w:val="40"/>
          <w:rtl/>
          <w:lang w:val="en-GB"/>
        </w:rPr>
        <w:t>١٥</w:t>
      </w:r>
      <w:r w:rsidR="00B8625D">
        <w:rPr>
          <w:rFonts w:hint="cs"/>
          <w:sz w:val="40"/>
          <w:szCs w:val="40"/>
          <w:rtl/>
          <w:lang w:val="en-GB"/>
        </w:rPr>
        <w:t>.</w:t>
      </w:r>
      <w:r w:rsidRPr="00CE15DF">
        <w:rPr>
          <w:sz w:val="40"/>
          <w:szCs w:val="40"/>
          <w:rtl/>
          <w:lang w:val="en-GB"/>
        </w:rPr>
        <w:t xml:space="preserve"> </w:t>
      </w:r>
      <w:r w:rsidR="00B8625D" w:rsidRPr="00CE15DF">
        <w:rPr>
          <w:rFonts w:hint="cs"/>
          <w:sz w:val="40"/>
          <w:szCs w:val="40"/>
          <w:rtl/>
          <w:lang w:val="en-GB"/>
        </w:rPr>
        <w:t>سلط</w:t>
      </w:r>
      <w:r w:rsidR="00B8625D" w:rsidRPr="00CE15DF">
        <w:rPr>
          <w:rFonts w:hint="cs"/>
          <w:sz w:val="40"/>
          <w:szCs w:val="40"/>
          <w:rtl/>
        </w:rPr>
        <w:t>ان الشيطان</w:t>
      </w:r>
      <w:r w:rsidR="003C7A10" w:rsidRPr="00CE15DF">
        <w:rPr>
          <w:sz w:val="40"/>
          <w:szCs w:val="40"/>
          <w:rtl/>
          <w:lang w:val="en-GB"/>
        </w:rPr>
        <w:t xml:space="preserve"> على الإنسان بعد استجابته له</w:t>
      </w:r>
    </w:p>
    <w:p w14:paraId="1E0AE1E2" w14:textId="77777777" w:rsidR="00FA316D" w:rsidRDefault="0045538D" w:rsidP="002848B6">
      <w:pPr>
        <w:bidi/>
        <w:jc w:val="center"/>
        <w:rPr>
          <w:sz w:val="28"/>
          <w:szCs w:val="28"/>
          <w:rtl/>
        </w:rPr>
      </w:pPr>
      <w:r w:rsidRPr="00FA316D">
        <w:rPr>
          <w:sz w:val="16"/>
          <w:szCs w:val="16"/>
        </w:rPr>
        <w:br/>
      </w:r>
      <w:r w:rsidR="00B8625D">
        <w:rPr>
          <w:rFonts w:hint="cs"/>
          <w:sz w:val="40"/>
          <w:szCs w:val="40"/>
          <w:rtl/>
        </w:rPr>
        <w:t>"</w:t>
      </w:r>
      <w:r w:rsidRPr="00FA316D">
        <w:rPr>
          <w:b/>
          <w:bCs/>
          <w:sz w:val="40"/>
          <w:szCs w:val="40"/>
        </w:rPr>
        <w:t xml:space="preserve"> وما كان لي عليكم من سلطان إلا أن دعوتكم فاستجبتم لي</w:t>
      </w:r>
      <w:r w:rsidR="00B8625D">
        <w:rPr>
          <w:rFonts w:hint="cs"/>
          <w:sz w:val="40"/>
          <w:szCs w:val="40"/>
          <w:rtl/>
        </w:rPr>
        <w:t>"</w:t>
      </w:r>
      <w:r w:rsidR="00FA316D" w:rsidRPr="00FA316D">
        <w:rPr>
          <w:sz w:val="28"/>
          <w:szCs w:val="28"/>
        </w:rPr>
        <w:t xml:space="preserve"> </w:t>
      </w:r>
      <w:r w:rsidR="00FA316D" w:rsidRPr="00FA316D">
        <w:rPr>
          <w:rFonts w:ascii="Times New Roman" w:hAnsi="Times New Roman" w:cs="Times New Roman"/>
          <w:sz w:val="28"/>
          <w:szCs w:val="28"/>
        </w:rPr>
        <w:t>إبراهيم</w:t>
      </w:r>
      <w:r w:rsidR="00FA316D" w:rsidRPr="00FA316D">
        <w:rPr>
          <w:sz w:val="28"/>
          <w:szCs w:val="28"/>
        </w:rPr>
        <w:t>: 22</w:t>
      </w:r>
    </w:p>
    <w:p w14:paraId="30396AEE" w14:textId="34E2E4D4" w:rsidR="00BB51A3" w:rsidRDefault="0045538D" w:rsidP="00FA316D">
      <w:pPr>
        <w:bidi/>
        <w:jc w:val="center"/>
        <w:rPr>
          <w:sz w:val="40"/>
          <w:szCs w:val="40"/>
          <w:rtl/>
        </w:rPr>
      </w:pPr>
      <w:r w:rsidRPr="00FA316D">
        <w:rPr>
          <w:sz w:val="16"/>
          <w:szCs w:val="16"/>
        </w:rPr>
        <w:br/>
      </w:r>
      <w:r w:rsidRPr="00CE15DF">
        <w:rPr>
          <w:sz w:val="40"/>
          <w:szCs w:val="40"/>
        </w:rPr>
        <w:t xml:space="preserve">التأثير: اعتراف الشيطان </w:t>
      </w:r>
      <w:proofErr w:type="spellStart"/>
      <w:proofErr w:type="gramStart"/>
      <w:r w:rsidRPr="00CE15DF">
        <w:rPr>
          <w:sz w:val="40"/>
          <w:szCs w:val="40"/>
        </w:rPr>
        <w:t>بأن</w:t>
      </w:r>
      <w:proofErr w:type="spellEnd"/>
      <w:r w:rsidRPr="00CE15DF">
        <w:rPr>
          <w:sz w:val="40"/>
          <w:szCs w:val="40"/>
        </w:rPr>
        <w:t xml:space="preserve"> </w:t>
      </w:r>
      <w:r w:rsidR="00B8625D">
        <w:rPr>
          <w:rFonts w:hint="cs"/>
          <w:sz w:val="40"/>
          <w:szCs w:val="40"/>
          <w:rtl/>
          <w:lang w:val="en-GB"/>
        </w:rPr>
        <w:t xml:space="preserve"> </w:t>
      </w:r>
      <w:r w:rsidR="00B8625D" w:rsidRPr="00CE15DF">
        <w:rPr>
          <w:sz w:val="40"/>
          <w:szCs w:val="40"/>
          <w:rtl/>
        </w:rPr>
        <w:t>تأثيره</w:t>
      </w:r>
      <w:proofErr w:type="gramEnd"/>
      <w:r w:rsidR="00B8625D" w:rsidRPr="00CE15DF">
        <w:rPr>
          <w:sz w:val="40"/>
          <w:szCs w:val="40"/>
        </w:rPr>
        <w:t xml:space="preserve"> </w:t>
      </w:r>
      <w:r w:rsidR="00B8625D" w:rsidRPr="00CE15DF">
        <w:rPr>
          <w:rFonts w:hint="cs"/>
          <w:sz w:val="40"/>
          <w:szCs w:val="40"/>
          <w:rtl/>
          <w:lang w:val="en-GB"/>
        </w:rPr>
        <w:t>بالوسوسة</w:t>
      </w:r>
      <w:r w:rsidR="00A657B8" w:rsidRPr="00CE15DF">
        <w:rPr>
          <w:sz w:val="40"/>
          <w:szCs w:val="40"/>
        </w:rPr>
        <w:t xml:space="preserve"> </w:t>
      </w:r>
      <w:r w:rsidR="00A657B8" w:rsidRPr="00CE15DF">
        <w:rPr>
          <w:sz w:val="40"/>
          <w:szCs w:val="40"/>
          <w:rtl/>
          <w:lang w:val="en-GB"/>
        </w:rPr>
        <w:t xml:space="preserve">والدعوة </w:t>
      </w:r>
      <w:r w:rsidRPr="00CE15DF">
        <w:rPr>
          <w:sz w:val="40"/>
          <w:szCs w:val="40"/>
        </w:rPr>
        <w:t>فقط</w:t>
      </w:r>
      <w:r w:rsidR="002848B6">
        <w:rPr>
          <w:rFonts w:hint="cs"/>
          <w:sz w:val="40"/>
          <w:szCs w:val="40"/>
          <w:rtl/>
        </w:rPr>
        <w:t xml:space="preserve"> </w:t>
      </w:r>
      <w:r w:rsidRPr="00CE15DF">
        <w:rPr>
          <w:sz w:val="40"/>
          <w:szCs w:val="40"/>
        </w:rPr>
        <w:t xml:space="preserve">، </w:t>
      </w:r>
      <w:r w:rsidR="002848B6" w:rsidRPr="00CE15DF">
        <w:rPr>
          <w:sz w:val="40"/>
          <w:szCs w:val="40"/>
          <w:rtl/>
        </w:rPr>
        <w:t>ولك</w:t>
      </w:r>
      <w:r w:rsidR="002848B6" w:rsidRPr="00CE15DF">
        <w:rPr>
          <w:rFonts w:hint="cs"/>
          <w:sz w:val="40"/>
          <w:szCs w:val="40"/>
          <w:rtl/>
        </w:rPr>
        <w:t>ن</w:t>
      </w:r>
      <w:r w:rsidRPr="00CE15DF">
        <w:rPr>
          <w:sz w:val="40"/>
          <w:szCs w:val="40"/>
        </w:rPr>
        <w:t xml:space="preserve"> الناس أطاعوه</w:t>
      </w:r>
    </w:p>
    <w:p w14:paraId="7F71613E" w14:textId="77777777" w:rsidR="00FA316D" w:rsidRPr="00CE15DF" w:rsidRDefault="00FA316D" w:rsidP="00FA316D">
      <w:pPr>
        <w:bidi/>
        <w:jc w:val="center"/>
        <w:rPr>
          <w:sz w:val="40"/>
          <w:szCs w:val="40"/>
          <w:rtl/>
        </w:rPr>
      </w:pPr>
    </w:p>
    <w:p w14:paraId="60C999CF" w14:textId="7F850310" w:rsidR="00A71102" w:rsidRDefault="002848B6" w:rsidP="002848B6">
      <w:pPr>
        <w:pStyle w:val="Heading3"/>
        <w:bidi/>
        <w:jc w:val="center"/>
        <w:rPr>
          <w:rFonts w:ascii="Arial" w:hAnsi="Arial" w:cs="Arial"/>
          <w:sz w:val="40"/>
          <w:szCs w:val="40"/>
          <w:rtl/>
        </w:rPr>
      </w:pPr>
      <w:r w:rsidRPr="00CE15DF">
        <w:rPr>
          <w:rFonts w:hint="cs"/>
          <w:sz w:val="40"/>
          <w:szCs w:val="40"/>
          <w:rtl/>
          <w:lang w:val="en-GB"/>
        </w:rPr>
        <w:lastRenderedPageBreak/>
        <w:t>١٥.</w:t>
      </w:r>
      <w:r>
        <w:rPr>
          <w:rFonts w:hint="cs"/>
          <w:sz w:val="40"/>
          <w:szCs w:val="40"/>
          <w:rtl/>
          <w:lang w:val="en-GB"/>
        </w:rPr>
        <w:t xml:space="preserve"> </w:t>
      </w:r>
      <w:r w:rsidR="00BB51A3" w:rsidRPr="00CE15DF">
        <w:rPr>
          <w:sz w:val="40"/>
          <w:szCs w:val="40"/>
          <w:rtl/>
          <w:lang w:val="en-GB"/>
        </w:rPr>
        <w:t>التق</w:t>
      </w:r>
      <w:r w:rsidR="00471F2B" w:rsidRPr="00CE15DF">
        <w:rPr>
          <w:sz w:val="40"/>
          <w:szCs w:val="40"/>
          <w:rtl/>
          <w:lang w:val="en-GB"/>
        </w:rPr>
        <w:t>ّ</w:t>
      </w:r>
      <w:r w:rsidR="00BB51A3" w:rsidRPr="00CE15DF">
        <w:rPr>
          <w:sz w:val="40"/>
          <w:szCs w:val="40"/>
          <w:rtl/>
          <w:lang w:val="en-GB"/>
        </w:rPr>
        <w:t xml:space="preserve">ول على </w:t>
      </w:r>
      <w:r w:rsidR="002F5D81" w:rsidRPr="00CE15DF">
        <w:rPr>
          <w:sz w:val="40"/>
          <w:szCs w:val="40"/>
          <w:rtl/>
          <w:lang w:val="en-GB"/>
        </w:rPr>
        <w:t>الله والأمر بالسوء والفحشاء</w:t>
      </w:r>
      <w:r w:rsidR="008E7D50" w:rsidRPr="00CE15DF">
        <w:rPr>
          <w:rFonts w:hint="cs"/>
          <w:sz w:val="40"/>
          <w:szCs w:val="40"/>
          <w:rtl/>
        </w:rPr>
        <w:t xml:space="preserve"> من </w:t>
      </w:r>
      <w:r w:rsidR="008E7D50" w:rsidRPr="00CE15DF">
        <w:rPr>
          <w:rFonts w:ascii="Arial" w:hAnsi="Arial" w:cs="Arial"/>
          <w:sz w:val="40"/>
          <w:szCs w:val="40"/>
        </w:rPr>
        <w:t>ا</w:t>
      </w:r>
      <w:r w:rsidR="008E7D50" w:rsidRPr="00CE15DF">
        <w:rPr>
          <w:rFonts w:ascii="Arial" w:hAnsi="Arial" w:cs="Arial" w:hint="cs"/>
          <w:sz w:val="40"/>
          <w:szCs w:val="40"/>
          <w:rtl/>
        </w:rPr>
        <w:t>لشيطان</w:t>
      </w:r>
    </w:p>
    <w:p w14:paraId="2CD387CE" w14:textId="77777777" w:rsidR="002848B6" w:rsidRPr="002848B6" w:rsidRDefault="002848B6" w:rsidP="002848B6">
      <w:pPr>
        <w:bidi/>
      </w:pPr>
    </w:p>
    <w:p w14:paraId="3E38A011" w14:textId="0594A2B5" w:rsidR="007A6D4C" w:rsidRPr="00FA316D" w:rsidRDefault="007E503F" w:rsidP="00FA316D">
      <w:pPr>
        <w:bidi/>
        <w:jc w:val="center"/>
        <w:rPr>
          <w:rFonts w:cs="Arial"/>
          <w:sz w:val="40"/>
          <w:szCs w:val="40"/>
          <w:rtl/>
        </w:rPr>
      </w:pPr>
      <w:r w:rsidRPr="00CE15DF">
        <w:rPr>
          <w:rFonts w:cs="Arial"/>
          <w:sz w:val="40"/>
          <w:szCs w:val="40"/>
          <w:rtl/>
        </w:rPr>
        <w:t>﴿</w:t>
      </w:r>
      <w:r w:rsidRPr="00FA316D">
        <w:rPr>
          <w:rFonts w:cs="Arial" w:hint="cs"/>
          <w:b/>
          <w:bCs/>
          <w:sz w:val="40"/>
          <w:szCs w:val="40"/>
          <w:rtl/>
        </w:rPr>
        <w:t>إِنَّما</w:t>
      </w:r>
      <w:r w:rsidRPr="00FA316D">
        <w:rPr>
          <w:rFonts w:cs="Arial"/>
          <w:b/>
          <w:bCs/>
          <w:sz w:val="40"/>
          <w:szCs w:val="40"/>
          <w:rtl/>
        </w:rPr>
        <w:t xml:space="preserve"> </w:t>
      </w:r>
      <w:r w:rsidRPr="00FA316D">
        <w:rPr>
          <w:rFonts w:cs="Arial" w:hint="cs"/>
          <w:b/>
          <w:bCs/>
          <w:sz w:val="40"/>
          <w:szCs w:val="40"/>
          <w:rtl/>
        </w:rPr>
        <w:t>يَأمُرُكُم</w:t>
      </w:r>
      <w:r w:rsidRPr="00FA316D">
        <w:rPr>
          <w:rFonts w:cs="Arial"/>
          <w:b/>
          <w:bCs/>
          <w:sz w:val="40"/>
          <w:szCs w:val="40"/>
          <w:rtl/>
        </w:rPr>
        <w:t xml:space="preserve"> </w:t>
      </w:r>
      <w:r w:rsidRPr="00FA316D">
        <w:rPr>
          <w:rFonts w:cs="Arial" w:hint="cs"/>
          <w:b/>
          <w:bCs/>
          <w:sz w:val="40"/>
          <w:szCs w:val="40"/>
          <w:rtl/>
        </w:rPr>
        <w:t>بِالسّوءِ</w:t>
      </w:r>
      <w:r w:rsidRPr="00FA316D">
        <w:rPr>
          <w:rFonts w:cs="Arial"/>
          <w:b/>
          <w:bCs/>
          <w:sz w:val="40"/>
          <w:szCs w:val="40"/>
          <w:rtl/>
        </w:rPr>
        <w:t xml:space="preserve"> </w:t>
      </w:r>
      <w:r w:rsidRPr="00FA316D">
        <w:rPr>
          <w:rFonts w:cs="Arial" w:hint="cs"/>
          <w:b/>
          <w:bCs/>
          <w:sz w:val="40"/>
          <w:szCs w:val="40"/>
          <w:rtl/>
        </w:rPr>
        <w:t>وَالفَحشاءِ</w:t>
      </w:r>
      <w:r w:rsidRPr="00FA316D">
        <w:rPr>
          <w:rFonts w:cs="Arial"/>
          <w:b/>
          <w:bCs/>
          <w:sz w:val="40"/>
          <w:szCs w:val="40"/>
          <w:rtl/>
        </w:rPr>
        <w:t xml:space="preserve"> </w:t>
      </w:r>
      <w:r w:rsidRPr="00FA316D">
        <w:rPr>
          <w:rFonts w:cs="Arial" w:hint="cs"/>
          <w:b/>
          <w:bCs/>
          <w:sz w:val="40"/>
          <w:szCs w:val="40"/>
          <w:rtl/>
        </w:rPr>
        <w:t>وَأَن</w:t>
      </w:r>
      <w:r w:rsidRPr="00FA316D">
        <w:rPr>
          <w:rFonts w:cs="Arial"/>
          <w:b/>
          <w:bCs/>
          <w:sz w:val="40"/>
          <w:szCs w:val="40"/>
          <w:rtl/>
        </w:rPr>
        <w:t xml:space="preserve"> </w:t>
      </w:r>
      <w:r w:rsidRPr="00FA316D">
        <w:rPr>
          <w:rFonts w:cs="Arial" w:hint="cs"/>
          <w:b/>
          <w:bCs/>
          <w:sz w:val="40"/>
          <w:szCs w:val="40"/>
          <w:rtl/>
        </w:rPr>
        <w:t>تَقولوا</w:t>
      </w:r>
      <w:r w:rsidRPr="00FA316D">
        <w:rPr>
          <w:rFonts w:cs="Arial"/>
          <w:b/>
          <w:bCs/>
          <w:sz w:val="40"/>
          <w:szCs w:val="40"/>
          <w:rtl/>
        </w:rPr>
        <w:t xml:space="preserve"> </w:t>
      </w:r>
      <w:r w:rsidRPr="00FA316D">
        <w:rPr>
          <w:rFonts w:cs="Arial" w:hint="cs"/>
          <w:b/>
          <w:bCs/>
          <w:sz w:val="40"/>
          <w:szCs w:val="40"/>
          <w:rtl/>
        </w:rPr>
        <w:t>عَلَى</w:t>
      </w:r>
      <w:r w:rsidRPr="00FA316D">
        <w:rPr>
          <w:rFonts w:cs="Arial"/>
          <w:b/>
          <w:bCs/>
          <w:sz w:val="40"/>
          <w:szCs w:val="40"/>
          <w:rtl/>
        </w:rPr>
        <w:t xml:space="preserve"> </w:t>
      </w:r>
      <w:r w:rsidRPr="00FA316D">
        <w:rPr>
          <w:rFonts w:cs="Arial" w:hint="cs"/>
          <w:b/>
          <w:bCs/>
          <w:sz w:val="40"/>
          <w:szCs w:val="40"/>
          <w:rtl/>
        </w:rPr>
        <w:t>اللَّهِ</w:t>
      </w:r>
      <w:r w:rsidRPr="00FA316D">
        <w:rPr>
          <w:rFonts w:cs="Arial"/>
          <w:b/>
          <w:bCs/>
          <w:sz w:val="40"/>
          <w:szCs w:val="40"/>
          <w:rtl/>
        </w:rPr>
        <w:t xml:space="preserve"> </w:t>
      </w:r>
      <w:r w:rsidRPr="00FA316D">
        <w:rPr>
          <w:rFonts w:cs="Arial" w:hint="cs"/>
          <w:b/>
          <w:bCs/>
          <w:sz w:val="40"/>
          <w:szCs w:val="40"/>
          <w:rtl/>
        </w:rPr>
        <w:t>ما</w:t>
      </w:r>
      <w:r w:rsidRPr="00FA316D">
        <w:rPr>
          <w:rFonts w:cs="Arial"/>
          <w:b/>
          <w:bCs/>
          <w:sz w:val="40"/>
          <w:szCs w:val="40"/>
          <w:rtl/>
        </w:rPr>
        <w:t xml:space="preserve"> </w:t>
      </w:r>
      <w:r w:rsidRPr="00FA316D">
        <w:rPr>
          <w:rFonts w:cs="Arial" w:hint="cs"/>
          <w:b/>
          <w:bCs/>
          <w:sz w:val="40"/>
          <w:szCs w:val="40"/>
          <w:rtl/>
        </w:rPr>
        <w:t>لا</w:t>
      </w:r>
      <w:r w:rsidRPr="00FA316D">
        <w:rPr>
          <w:rFonts w:cs="Arial"/>
          <w:b/>
          <w:bCs/>
          <w:sz w:val="40"/>
          <w:szCs w:val="40"/>
          <w:rtl/>
        </w:rPr>
        <w:t xml:space="preserve"> </w:t>
      </w:r>
      <w:r w:rsidRPr="00FA316D">
        <w:rPr>
          <w:rFonts w:cs="Arial" w:hint="cs"/>
          <w:b/>
          <w:bCs/>
          <w:sz w:val="40"/>
          <w:szCs w:val="40"/>
          <w:rtl/>
        </w:rPr>
        <w:t>تَعلَمونَ</w:t>
      </w:r>
      <w:r w:rsidRPr="00CE15DF">
        <w:rPr>
          <w:rFonts w:cs="Arial"/>
          <w:sz w:val="40"/>
          <w:szCs w:val="40"/>
          <w:rtl/>
        </w:rPr>
        <w:t>﴾</w:t>
      </w:r>
      <w:r w:rsidR="00FA316D">
        <w:rPr>
          <w:rFonts w:cs="Arial" w:hint="cs"/>
          <w:sz w:val="40"/>
          <w:szCs w:val="40"/>
          <w:rtl/>
        </w:rPr>
        <w:t xml:space="preserve"> </w:t>
      </w:r>
      <w:r w:rsidR="007A6D4C" w:rsidRPr="00FA316D">
        <w:rPr>
          <w:rFonts w:cs="Arial"/>
          <w:sz w:val="28"/>
          <w:szCs w:val="28"/>
          <w:rtl/>
        </w:rPr>
        <w:t>[</w:t>
      </w:r>
      <w:r w:rsidR="007A6D4C" w:rsidRPr="00FA316D">
        <w:rPr>
          <w:rFonts w:cs="Arial" w:hint="cs"/>
          <w:sz w:val="28"/>
          <w:szCs w:val="28"/>
          <w:rtl/>
        </w:rPr>
        <w:t>البقرة</w:t>
      </w:r>
      <w:r w:rsidR="007A6D4C" w:rsidRPr="00FA316D">
        <w:rPr>
          <w:rFonts w:cs="Arial"/>
          <w:sz w:val="28"/>
          <w:szCs w:val="28"/>
          <w:rtl/>
        </w:rPr>
        <w:t>: ١٦٩]</w:t>
      </w:r>
    </w:p>
    <w:p w14:paraId="74012654" w14:textId="22FC71F7" w:rsidR="00471F2B" w:rsidRDefault="002848B6" w:rsidP="002848B6">
      <w:pPr>
        <w:bidi/>
        <w:jc w:val="center"/>
        <w:rPr>
          <w:rFonts w:cs="Arial"/>
          <w:sz w:val="40"/>
          <w:szCs w:val="40"/>
          <w:rtl/>
        </w:rPr>
      </w:pPr>
      <w:r w:rsidRPr="00CE15DF">
        <w:rPr>
          <w:rFonts w:cs="Arial" w:hint="cs"/>
          <w:sz w:val="40"/>
          <w:szCs w:val="40"/>
          <w:rtl/>
          <w:lang w:val="en-GB"/>
        </w:rPr>
        <w:t>التأثير:</w:t>
      </w:r>
      <w:r w:rsidR="001A63B7" w:rsidRPr="00CE15DF">
        <w:rPr>
          <w:rFonts w:cs="Arial"/>
          <w:sz w:val="40"/>
          <w:szCs w:val="40"/>
          <w:rtl/>
          <w:lang w:val="en-GB"/>
        </w:rPr>
        <w:t xml:space="preserve"> يجعل</w:t>
      </w:r>
      <w:r w:rsidR="009A0294">
        <w:rPr>
          <w:rFonts w:cs="Arial" w:hint="cs"/>
          <w:sz w:val="40"/>
          <w:szCs w:val="40"/>
          <w:rtl/>
          <w:lang w:val="en-GB"/>
        </w:rPr>
        <w:t xml:space="preserve"> الشيطان الانسان </w:t>
      </w:r>
      <w:r w:rsidR="001A63B7" w:rsidRPr="00CE15DF">
        <w:rPr>
          <w:rFonts w:cs="Arial"/>
          <w:sz w:val="40"/>
          <w:szCs w:val="40"/>
          <w:rtl/>
          <w:lang w:val="en-GB"/>
        </w:rPr>
        <w:t>ي</w:t>
      </w:r>
      <w:r w:rsidR="009A0294">
        <w:rPr>
          <w:rFonts w:cs="Arial" w:hint="cs"/>
          <w:sz w:val="40"/>
          <w:szCs w:val="40"/>
          <w:rtl/>
          <w:lang w:val="en-GB"/>
        </w:rPr>
        <w:t>ت</w:t>
      </w:r>
      <w:r w:rsidR="001A63B7" w:rsidRPr="00CE15DF">
        <w:rPr>
          <w:rFonts w:cs="Arial"/>
          <w:sz w:val="40"/>
          <w:szCs w:val="40"/>
          <w:rtl/>
          <w:lang w:val="en-GB"/>
        </w:rPr>
        <w:t xml:space="preserve">قول على الله ما لا </w:t>
      </w:r>
      <w:r w:rsidRPr="00CE15DF">
        <w:rPr>
          <w:rFonts w:cs="Arial" w:hint="cs"/>
          <w:sz w:val="40"/>
          <w:szCs w:val="40"/>
          <w:rtl/>
          <w:lang w:val="en-GB"/>
        </w:rPr>
        <w:t>يعلم.</w:t>
      </w:r>
    </w:p>
    <w:p w14:paraId="55C8C374" w14:textId="77777777" w:rsidR="002848B6" w:rsidRPr="002848B6" w:rsidRDefault="002848B6" w:rsidP="002848B6">
      <w:pPr>
        <w:bidi/>
        <w:jc w:val="center"/>
        <w:rPr>
          <w:rFonts w:cs="Arial"/>
          <w:sz w:val="40"/>
          <w:szCs w:val="40"/>
        </w:rPr>
      </w:pPr>
    </w:p>
    <w:p w14:paraId="7BDEC121" w14:textId="0A2B1426" w:rsidR="00E30589" w:rsidRDefault="002848B6" w:rsidP="002848B6">
      <w:pPr>
        <w:pStyle w:val="Heading3"/>
        <w:bidi/>
        <w:jc w:val="center"/>
        <w:rPr>
          <w:rFonts w:ascii="Arial" w:hAnsi="Arial" w:cs="Arial"/>
          <w:sz w:val="40"/>
          <w:szCs w:val="40"/>
          <w:rtl/>
        </w:rPr>
      </w:pPr>
      <w:r w:rsidRPr="00CE15DF">
        <w:rPr>
          <w:rFonts w:hint="cs"/>
          <w:sz w:val="40"/>
          <w:szCs w:val="40"/>
          <w:rtl/>
          <w:lang w:val="en-GB"/>
        </w:rPr>
        <w:t>١٦.</w:t>
      </w:r>
      <w:r>
        <w:rPr>
          <w:rFonts w:hint="cs"/>
          <w:sz w:val="40"/>
          <w:szCs w:val="40"/>
          <w:rtl/>
          <w:lang w:val="en-GB"/>
        </w:rPr>
        <w:t xml:space="preserve"> </w:t>
      </w:r>
      <w:r w:rsidR="002131E0" w:rsidRPr="00CE15DF">
        <w:rPr>
          <w:sz w:val="40"/>
          <w:szCs w:val="40"/>
          <w:rtl/>
          <w:lang w:val="en-GB"/>
        </w:rPr>
        <w:t>ال</w:t>
      </w:r>
      <w:r w:rsidR="00FA316D">
        <w:rPr>
          <w:rFonts w:hint="cs"/>
          <w:sz w:val="40"/>
          <w:szCs w:val="40"/>
          <w:rtl/>
          <w:lang w:val="en-GB"/>
        </w:rPr>
        <w:t>إ</w:t>
      </w:r>
      <w:r w:rsidR="002131E0" w:rsidRPr="00CE15DF">
        <w:rPr>
          <w:sz w:val="40"/>
          <w:szCs w:val="40"/>
          <w:rtl/>
          <w:lang w:val="en-GB"/>
        </w:rPr>
        <w:t xml:space="preserve">غراء للوقوع في المعاصي والبدع والكفر </w:t>
      </w:r>
      <w:r w:rsidR="008E7D50" w:rsidRPr="00CE15DF">
        <w:rPr>
          <w:rFonts w:hint="cs"/>
          <w:sz w:val="40"/>
          <w:szCs w:val="40"/>
          <w:rtl/>
        </w:rPr>
        <w:t xml:space="preserve">من </w:t>
      </w:r>
      <w:r w:rsidR="008E7D50" w:rsidRPr="00CE15DF">
        <w:rPr>
          <w:rFonts w:ascii="Arial" w:hAnsi="Arial" w:cs="Arial"/>
          <w:sz w:val="40"/>
          <w:szCs w:val="40"/>
        </w:rPr>
        <w:t>ا</w:t>
      </w:r>
      <w:r w:rsidR="008E7D50" w:rsidRPr="00CE15DF">
        <w:rPr>
          <w:rFonts w:ascii="Arial" w:hAnsi="Arial" w:cs="Arial" w:hint="cs"/>
          <w:sz w:val="40"/>
          <w:szCs w:val="40"/>
          <w:rtl/>
        </w:rPr>
        <w:t>لشيطان</w:t>
      </w:r>
    </w:p>
    <w:p w14:paraId="0C30B0D0" w14:textId="77777777" w:rsidR="002848B6" w:rsidRPr="00FA316D" w:rsidRDefault="002848B6" w:rsidP="00FA316D">
      <w:pPr>
        <w:bidi/>
        <w:jc w:val="center"/>
        <w:rPr>
          <w:sz w:val="16"/>
          <w:szCs w:val="16"/>
        </w:rPr>
      </w:pPr>
    </w:p>
    <w:p w14:paraId="3C2453E4" w14:textId="10F8B957" w:rsidR="00E30589" w:rsidRPr="00CE15DF" w:rsidRDefault="00532B68" w:rsidP="002848B6">
      <w:pPr>
        <w:bidi/>
        <w:jc w:val="center"/>
        <w:rPr>
          <w:sz w:val="40"/>
          <w:szCs w:val="40"/>
          <w:lang w:val="en-GB"/>
        </w:rPr>
      </w:pPr>
      <w:r w:rsidRPr="00CE15DF">
        <w:rPr>
          <w:sz w:val="40"/>
          <w:szCs w:val="40"/>
          <w:rtl/>
          <w:lang w:val="en-GB"/>
        </w:rPr>
        <w:t>"</w:t>
      </w:r>
      <w:r w:rsidR="00E30589" w:rsidRPr="00FA316D">
        <w:rPr>
          <w:b/>
          <w:bCs/>
          <w:sz w:val="40"/>
          <w:szCs w:val="40"/>
          <w:rtl/>
          <w:lang w:val="en-GB"/>
        </w:rPr>
        <w:t xml:space="preserve">وزين لهم الشيطان أعمالهم وقال لا غالب لكم اليوم من </w:t>
      </w:r>
      <w:r w:rsidR="002848B6" w:rsidRPr="00FA316D">
        <w:rPr>
          <w:rFonts w:hint="cs"/>
          <w:b/>
          <w:bCs/>
          <w:sz w:val="40"/>
          <w:szCs w:val="40"/>
          <w:rtl/>
          <w:lang w:val="en-GB"/>
        </w:rPr>
        <w:t>الناس</w:t>
      </w:r>
      <w:r w:rsidR="002848B6" w:rsidRPr="00FA316D">
        <w:rPr>
          <w:b/>
          <w:bCs/>
          <w:sz w:val="40"/>
          <w:szCs w:val="40"/>
          <w:lang w:val="en-GB"/>
        </w:rPr>
        <w:t xml:space="preserve"> </w:t>
      </w:r>
      <w:r w:rsidR="002848B6" w:rsidRPr="00FA316D">
        <w:rPr>
          <w:b/>
          <w:bCs/>
          <w:sz w:val="40"/>
          <w:szCs w:val="40"/>
          <w:rtl/>
          <w:lang w:val="en-GB"/>
        </w:rPr>
        <w:t>وإني</w:t>
      </w:r>
      <w:r w:rsidR="00223924" w:rsidRPr="00FA316D">
        <w:rPr>
          <w:b/>
          <w:bCs/>
          <w:sz w:val="40"/>
          <w:szCs w:val="40"/>
          <w:rtl/>
          <w:lang w:val="en-GB"/>
        </w:rPr>
        <w:t xml:space="preserve"> جار لكم</w:t>
      </w:r>
      <w:r w:rsidR="00223924" w:rsidRPr="00CE15DF">
        <w:rPr>
          <w:sz w:val="40"/>
          <w:szCs w:val="40"/>
          <w:rtl/>
          <w:lang w:val="en-GB"/>
        </w:rPr>
        <w:t xml:space="preserve"> </w:t>
      </w:r>
      <w:r w:rsidRPr="00CE15DF">
        <w:rPr>
          <w:sz w:val="40"/>
          <w:szCs w:val="40"/>
          <w:rtl/>
          <w:lang w:val="en-GB"/>
        </w:rPr>
        <w:t>"</w:t>
      </w:r>
      <w:r w:rsidR="002848B6" w:rsidRPr="00CE15DF">
        <w:rPr>
          <w:sz w:val="40"/>
          <w:szCs w:val="40"/>
          <w:rtl/>
          <w:lang w:val="en-GB"/>
        </w:rPr>
        <w:t xml:space="preserve">: </w:t>
      </w:r>
      <w:r w:rsidR="002848B6" w:rsidRPr="00FA316D">
        <w:rPr>
          <w:sz w:val="28"/>
          <w:szCs w:val="28"/>
          <w:rtl/>
          <w:lang w:val="en-GB"/>
        </w:rPr>
        <w:t>الأنفال: 48</w:t>
      </w:r>
    </w:p>
    <w:p w14:paraId="35767510" w14:textId="5DC90FD3" w:rsidR="00E30589" w:rsidRPr="00CE15DF" w:rsidRDefault="00E30589" w:rsidP="00CE15DF">
      <w:pPr>
        <w:bidi/>
        <w:jc w:val="center"/>
        <w:rPr>
          <w:sz w:val="40"/>
          <w:szCs w:val="40"/>
          <w:rtl/>
          <w:lang w:val="en-GB"/>
        </w:rPr>
      </w:pPr>
      <w:r w:rsidRPr="00CE15DF">
        <w:rPr>
          <w:sz w:val="40"/>
          <w:szCs w:val="40"/>
          <w:rtl/>
          <w:lang w:val="en-GB"/>
        </w:rPr>
        <w:t>التأثير: يغريهم</w:t>
      </w:r>
      <w:r w:rsidR="002848B6">
        <w:rPr>
          <w:rFonts w:hint="cs"/>
          <w:sz w:val="40"/>
          <w:szCs w:val="40"/>
          <w:rtl/>
          <w:lang w:val="en-GB"/>
        </w:rPr>
        <w:t xml:space="preserve"> الشيطان</w:t>
      </w:r>
      <w:r w:rsidRPr="00CE15DF">
        <w:rPr>
          <w:sz w:val="40"/>
          <w:szCs w:val="40"/>
          <w:rtl/>
          <w:lang w:val="en-GB"/>
        </w:rPr>
        <w:t xml:space="preserve"> ويثبّطهم عن </w:t>
      </w:r>
      <w:r w:rsidR="002848B6" w:rsidRPr="00CE15DF">
        <w:rPr>
          <w:rFonts w:hint="cs"/>
          <w:sz w:val="40"/>
          <w:szCs w:val="40"/>
          <w:rtl/>
          <w:lang w:val="en-GB"/>
        </w:rPr>
        <w:t>التوبة.</w:t>
      </w:r>
    </w:p>
    <w:p w14:paraId="0C234230" w14:textId="77777777" w:rsidR="008E7D50" w:rsidRPr="00CE15DF" w:rsidRDefault="008E7D50" w:rsidP="00CE15DF">
      <w:pPr>
        <w:bidi/>
        <w:jc w:val="center"/>
        <w:rPr>
          <w:sz w:val="40"/>
          <w:szCs w:val="40"/>
          <w:rtl/>
        </w:rPr>
      </w:pPr>
    </w:p>
    <w:p w14:paraId="061DBBB0" w14:textId="4063A747" w:rsidR="00C8695A" w:rsidRDefault="002848B6" w:rsidP="002848B6">
      <w:pPr>
        <w:pStyle w:val="Heading3"/>
        <w:bidi/>
        <w:jc w:val="center"/>
        <w:rPr>
          <w:rFonts w:ascii="Arial" w:hAnsi="Arial" w:cs="Arial"/>
          <w:sz w:val="40"/>
          <w:szCs w:val="40"/>
          <w:rtl/>
        </w:rPr>
      </w:pPr>
      <w:r w:rsidRPr="00CE15DF">
        <w:rPr>
          <w:rFonts w:hint="cs"/>
          <w:sz w:val="40"/>
          <w:szCs w:val="40"/>
          <w:rtl/>
        </w:rPr>
        <w:t>١٧</w:t>
      </w:r>
      <w:r>
        <w:rPr>
          <w:rFonts w:hint="cs"/>
          <w:sz w:val="40"/>
          <w:szCs w:val="40"/>
          <w:rtl/>
        </w:rPr>
        <w:t>.</w:t>
      </w:r>
      <w:r w:rsidR="00EA309D" w:rsidRPr="00CE15DF">
        <w:rPr>
          <w:rFonts w:hint="cs"/>
          <w:sz w:val="40"/>
          <w:szCs w:val="40"/>
          <w:rtl/>
        </w:rPr>
        <w:t xml:space="preserve"> ا</w:t>
      </w:r>
      <w:r w:rsidR="003B30C1" w:rsidRPr="00CE15DF">
        <w:rPr>
          <w:rFonts w:hint="cs"/>
          <w:sz w:val="40"/>
          <w:szCs w:val="40"/>
          <w:rtl/>
        </w:rPr>
        <w:t>لوحي الكاذب</w:t>
      </w:r>
      <w:r w:rsidR="008E7D50" w:rsidRPr="00CE15DF">
        <w:rPr>
          <w:rFonts w:hint="cs"/>
          <w:sz w:val="40"/>
          <w:szCs w:val="40"/>
          <w:rtl/>
        </w:rPr>
        <w:t xml:space="preserve"> من </w:t>
      </w:r>
      <w:r w:rsidR="008E7D50" w:rsidRPr="00CE15DF">
        <w:rPr>
          <w:rFonts w:ascii="Arial" w:hAnsi="Arial" w:cs="Arial"/>
          <w:sz w:val="40"/>
          <w:szCs w:val="40"/>
        </w:rPr>
        <w:t>ا</w:t>
      </w:r>
      <w:r w:rsidR="008E7D50" w:rsidRPr="00CE15DF">
        <w:rPr>
          <w:rFonts w:ascii="Arial" w:hAnsi="Arial" w:cs="Arial" w:hint="cs"/>
          <w:sz w:val="40"/>
          <w:szCs w:val="40"/>
          <w:rtl/>
        </w:rPr>
        <w:t>لشيطان</w:t>
      </w:r>
    </w:p>
    <w:p w14:paraId="4A1522A3" w14:textId="77777777" w:rsidR="00FA316D" w:rsidRPr="00FA316D" w:rsidRDefault="00FA316D" w:rsidP="00FA316D">
      <w:pPr>
        <w:bidi/>
        <w:jc w:val="center"/>
        <w:rPr>
          <w:sz w:val="16"/>
          <w:szCs w:val="16"/>
          <w:rtl/>
        </w:rPr>
      </w:pPr>
    </w:p>
    <w:p w14:paraId="5B193E16" w14:textId="4330AFC0" w:rsidR="006701DC" w:rsidRPr="00CE15DF" w:rsidRDefault="006701DC" w:rsidP="00CE15DF">
      <w:pPr>
        <w:bidi/>
        <w:jc w:val="center"/>
        <w:rPr>
          <w:rFonts w:cs="Arial"/>
          <w:sz w:val="40"/>
          <w:szCs w:val="40"/>
          <w:rtl/>
        </w:rPr>
      </w:pPr>
      <w:r w:rsidRPr="00CE15DF">
        <w:rPr>
          <w:rFonts w:cs="Arial"/>
          <w:sz w:val="40"/>
          <w:szCs w:val="40"/>
          <w:rtl/>
        </w:rPr>
        <w:t>﴿</w:t>
      </w:r>
      <w:r w:rsidR="00C77877" w:rsidRPr="00CE15DF">
        <w:rPr>
          <w:rFonts w:cs="Arial" w:hint="cs"/>
          <w:sz w:val="40"/>
          <w:szCs w:val="40"/>
          <w:rtl/>
        </w:rPr>
        <w:t>...</w:t>
      </w:r>
      <w:proofErr w:type="spellStart"/>
      <w:r w:rsidRPr="00CE15DF">
        <w:rPr>
          <w:rFonts w:cs="Arial" w:hint="cs"/>
          <w:sz w:val="40"/>
          <w:szCs w:val="40"/>
          <w:rtl/>
        </w:rPr>
        <w:t>ٌ</w:t>
      </w:r>
      <w:proofErr w:type="spellEnd"/>
      <w:r w:rsidRPr="00CE15DF">
        <w:rPr>
          <w:rFonts w:cs="Arial"/>
          <w:sz w:val="40"/>
          <w:szCs w:val="40"/>
          <w:rtl/>
        </w:rPr>
        <w:t xml:space="preserve"> </w:t>
      </w:r>
      <w:r w:rsidRPr="00FA316D">
        <w:rPr>
          <w:rFonts w:cs="Arial" w:hint="cs"/>
          <w:b/>
          <w:bCs/>
          <w:sz w:val="40"/>
          <w:szCs w:val="40"/>
          <w:rtl/>
        </w:rPr>
        <w:t>وَإِنَّ</w:t>
      </w:r>
      <w:r w:rsidRPr="00FA316D">
        <w:rPr>
          <w:rFonts w:cs="Arial"/>
          <w:b/>
          <w:bCs/>
          <w:sz w:val="40"/>
          <w:szCs w:val="40"/>
          <w:rtl/>
        </w:rPr>
        <w:t xml:space="preserve"> </w:t>
      </w:r>
      <w:r w:rsidRPr="00FA316D">
        <w:rPr>
          <w:rFonts w:cs="Arial" w:hint="cs"/>
          <w:b/>
          <w:bCs/>
          <w:sz w:val="40"/>
          <w:szCs w:val="40"/>
          <w:rtl/>
        </w:rPr>
        <w:t>الشَّياطينَ</w:t>
      </w:r>
      <w:r w:rsidRPr="00FA316D">
        <w:rPr>
          <w:rFonts w:cs="Arial"/>
          <w:b/>
          <w:bCs/>
          <w:sz w:val="40"/>
          <w:szCs w:val="40"/>
          <w:rtl/>
        </w:rPr>
        <w:t xml:space="preserve"> </w:t>
      </w:r>
      <w:r w:rsidRPr="00FA316D">
        <w:rPr>
          <w:rFonts w:cs="Arial" w:hint="cs"/>
          <w:b/>
          <w:bCs/>
          <w:sz w:val="40"/>
          <w:szCs w:val="40"/>
          <w:rtl/>
        </w:rPr>
        <w:t>لَيوحونَ</w:t>
      </w:r>
      <w:r w:rsidRPr="00FA316D">
        <w:rPr>
          <w:rFonts w:cs="Arial"/>
          <w:b/>
          <w:bCs/>
          <w:sz w:val="40"/>
          <w:szCs w:val="40"/>
          <w:rtl/>
        </w:rPr>
        <w:t xml:space="preserve"> </w:t>
      </w:r>
      <w:r w:rsidRPr="00FA316D">
        <w:rPr>
          <w:rFonts w:cs="Arial" w:hint="cs"/>
          <w:b/>
          <w:bCs/>
          <w:sz w:val="40"/>
          <w:szCs w:val="40"/>
          <w:rtl/>
        </w:rPr>
        <w:t>إِلى</w:t>
      </w:r>
      <w:r w:rsidRPr="00FA316D">
        <w:rPr>
          <w:rFonts w:cs="Arial"/>
          <w:b/>
          <w:bCs/>
          <w:sz w:val="40"/>
          <w:szCs w:val="40"/>
          <w:rtl/>
        </w:rPr>
        <w:t xml:space="preserve"> </w:t>
      </w:r>
      <w:r w:rsidRPr="00FA316D">
        <w:rPr>
          <w:rFonts w:cs="Arial" w:hint="cs"/>
          <w:b/>
          <w:bCs/>
          <w:sz w:val="40"/>
          <w:szCs w:val="40"/>
          <w:rtl/>
        </w:rPr>
        <w:t>أَولِيائِهِم</w:t>
      </w:r>
      <w:r w:rsidRPr="00FA316D">
        <w:rPr>
          <w:rFonts w:cs="Arial"/>
          <w:b/>
          <w:bCs/>
          <w:sz w:val="40"/>
          <w:szCs w:val="40"/>
          <w:rtl/>
        </w:rPr>
        <w:t xml:space="preserve"> </w:t>
      </w:r>
      <w:r w:rsidRPr="00FA316D">
        <w:rPr>
          <w:rFonts w:cs="Arial" w:hint="cs"/>
          <w:b/>
          <w:bCs/>
          <w:sz w:val="40"/>
          <w:szCs w:val="40"/>
          <w:rtl/>
        </w:rPr>
        <w:t>لِيُجادِلوكُم</w:t>
      </w:r>
      <w:r w:rsidRPr="00FA316D">
        <w:rPr>
          <w:rFonts w:cs="Arial"/>
          <w:b/>
          <w:bCs/>
          <w:sz w:val="40"/>
          <w:szCs w:val="40"/>
          <w:rtl/>
        </w:rPr>
        <w:t xml:space="preserve"> </w:t>
      </w:r>
      <w:r w:rsidRPr="00FA316D">
        <w:rPr>
          <w:rFonts w:cs="Arial" w:hint="cs"/>
          <w:b/>
          <w:bCs/>
          <w:sz w:val="40"/>
          <w:szCs w:val="40"/>
          <w:rtl/>
        </w:rPr>
        <w:t>وَإِن</w:t>
      </w:r>
      <w:r w:rsidRPr="00FA316D">
        <w:rPr>
          <w:rFonts w:cs="Arial"/>
          <w:b/>
          <w:bCs/>
          <w:sz w:val="40"/>
          <w:szCs w:val="40"/>
          <w:rtl/>
        </w:rPr>
        <w:t xml:space="preserve"> </w:t>
      </w:r>
      <w:r w:rsidRPr="00FA316D">
        <w:rPr>
          <w:rFonts w:cs="Arial" w:hint="cs"/>
          <w:b/>
          <w:bCs/>
          <w:sz w:val="40"/>
          <w:szCs w:val="40"/>
          <w:rtl/>
        </w:rPr>
        <w:t>أَطَعتُموهُم</w:t>
      </w:r>
      <w:r w:rsidRPr="00FA316D">
        <w:rPr>
          <w:rFonts w:cs="Arial"/>
          <w:b/>
          <w:bCs/>
          <w:sz w:val="40"/>
          <w:szCs w:val="40"/>
          <w:rtl/>
        </w:rPr>
        <w:t xml:space="preserve"> </w:t>
      </w:r>
      <w:r w:rsidRPr="00FA316D">
        <w:rPr>
          <w:rFonts w:cs="Arial" w:hint="cs"/>
          <w:b/>
          <w:bCs/>
          <w:sz w:val="40"/>
          <w:szCs w:val="40"/>
          <w:rtl/>
        </w:rPr>
        <w:t>إِنَّكُم</w:t>
      </w:r>
      <w:r w:rsidRPr="00FA316D">
        <w:rPr>
          <w:rFonts w:cs="Arial"/>
          <w:b/>
          <w:bCs/>
          <w:sz w:val="40"/>
          <w:szCs w:val="40"/>
          <w:rtl/>
        </w:rPr>
        <w:t xml:space="preserve"> </w:t>
      </w:r>
      <w:r w:rsidRPr="00FA316D">
        <w:rPr>
          <w:rFonts w:cs="Arial" w:hint="cs"/>
          <w:b/>
          <w:bCs/>
          <w:sz w:val="40"/>
          <w:szCs w:val="40"/>
          <w:rtl/>
        </w:rPr>
        <w:t>لَمُشرِكونَ</w:t>
      </w:r>
      <w:r w:rsidRPr="00CE15DF">
        <w:rPr>
          <w:rFonts w:cs="Arial"/>
          <w:sz w:val="40"/>
          <w:szCs w:val="40"/>
          <w:rtl/>
        </w:rPr>
        <w:t xml:space="preserve">﴾ </w:t>
      </w:r>
      <w:r w:rsidRPr="00FA316D">
        <w:rPr>
          <w:rFonts w:cs="Arial"/>
          <w:sz w:val="28"/>
          <w:szCs w:val="28"/>
          <w:rtl/>
        </w:rPr>
        <w:t>[</w:t>
      </w:r>
      <w:r w:rsidRPr="00FA316D">
        <w:rPr>
          <w:rFonts w:cs="Arial" w:hint="cs"/>
          <w:sz w:val="28"/>
          <w:szCs w:val="28"/>
          <w:rtl/>
        </w:rPr>
        <w:t>الأنعام</w:t>
      </w:r>
      <w:r w:rsidRPr="00FA316D">
        <w:rPr>
          <w:rFonts w:cs="Arial"/>
          <w:sz w:val="28"/>
          <w:szCs w:val="28"/>
          <w:rtl/>
        </w:rPr>
        <w:t>: ١٢١]</w:t>
      </w:r>
    </w:p>
    <w:p w14:paraId="3448760F" w14:textId="77EEA797" w:rsidR="008E7D50" w:rsidRDefault="00FA316D" w:rsidP="002848B6">
      <w:pPr>
        <w:bidi/>
        <w:jc w:val="center"/>
        <w:rPr>
          <w:rFonts w:cs="Arial"/>
          <w:sz w:val="40"/>
          <w:szCs w:val="40"/>
          <w:rtl/>
        </w:rPr>
      </w:pPr>
      <w:r w:rsidRPr="00CE15DF">
        <w:rPr>
          <w:rFonts w:cs="Arial" w:hint="cs"/>
          <w:sz w:val="40"/>
          <w:szCs w:val="40"/>
          <w:rtl/>
        </w:rPr>
        <w:t>التأثير:</w:t>
      </w:r>
      <w:r w:rsidR="00C4478F" w:rsidRPr="00CE15DF">
        <w:rPr>
          <w:rFonts w:cs="Arial" w:hint="cs"/>
          <w:sz w:val="40"/>
          <w:szCs w:val="40"/>
          <w:rtl/>
        </w:rPr>
        <w:t xml:space="preserve"> الشعور بالوحي الكاذب</w:t>
      </w:r>
      <w:r w:rsidR="002848B6">
        <w:rPr>
          <w:rFonts w:cs="Arial" w:hint="cs"/>
          <w:sz w:val="40"/>
          <w:szCs w:val="40"/>
          <w:rtl/>
        </w:rPr>
        <w:t xml:space="preserve"> (</w:t>
      </w:r>
      <w:r>
        <w:rPr>
          <w:rFonts w:cs="Arial" w:hint="cs"/>
          <w:sz w:val="40"/>
          <w:szCs w:val="40"/>
          <w:rtl/>
        </w:rPr>
        <w:t>يشعر</w:t>
      </w:r>
      <w:r w:rsidR="002848B6">
        <w:rPr>
          <w:rFonts w:cs="Arial" w:hint="cs"/>
          <w:sz w:val="40"/>
          <w:szCs w:val="40"/>
          <w:rtl/>
        </w:rPr>
        <w:t xml:space="preserve"> أن أحدا </w:t>
      </w:r>
      <w:r>
        <w:rPr>
          <w:rFonts w:cs="Arial" w:hint="cs"/>
          <w:sz w:val="40"/>
          <w:szCs w:val="40"/>
          <w:rtl/>
        </w:rPr>
        <w:t>يكلمه)</w:t>
      </w:r>
    </w:p>
    <w:p w14:paraId="523820DA" w14:textId="77777777" w:rsidR="002848B6" w:rsidRPr="002848B6" w:rsidRDefault="002848B6" w:rsidP="002848B6">
      <w:pPr>
        <w:bidi/>
        <w:jc w:val="center"/>
        <w:rPr>
          <w:rFonts w:cs="Arial"/>
          <w:sz w:val="40"/>
          <w:szCs w:val="40"/>
        </w:rPr>
      </w:pPr>
    </w:p>
    <w:p w14:paraId="17A870C7" w14:textId="19A0428B" w:rsidR="003B30C1" w:rsidRDefault="002848B6" w:rsidP="002848B6">
      <w:pPr>
        <w:pStyle w:val="Heading3"/>
        <w:bidi/>
        <w:jc w:val="center"/>
        <w:rPr>
          <w:rFonts w:ascii="Arial" w:hAnsi="Arial" w:cs="Arial"/>
          <w:sz w:val="40"/>
          <w:szCs w:val="40"/>
          <w:rtl/>
        </w:rPr>
      </w:pPr>
      <w:r w:rsidRPr="00CE15DF">
        <w:rPr>
          <w:rFonts w:hint="cs"/>
          <w:sz w:val="40"/>
          <w:szCs w:val="40"/>
          <w:rtl/>
        </w:rPr>
        <w:t>١٨</w:t>
      </w:r>
      <w:r>
        <w:rPr>
          <w:rFonts w:hint="cs"/>
          <w:sz w:val="40"/>
          <w:szCs w:val="40"/>
          <w:rtl/>
        </w:rPr>
        <w:t>.</w:t>
      </w:r>
      <w:r w:rsidR="00943A18" w:rsidRPr="00CE15DF">
        <w:rPr>
          <w:rFonts w:hint="cs"/>
          <w:sz w:val="40"/>
          <w:szCs w:val="40"/>
          <w:rtl/>
        </w:rPr>
        <w:t xml:space="preserve"> </w:t>
      </w:r>
      <w:r w:rsidR="003B30C1" w:rsidRPr="00CE15DF">
        <w:rPr>
          <w:rFonts w:hint="cs"/>
          <w:sz w:val="40"/>
          <w:szCs w:val="40"/>
          <w:rtl/>
        </w:rPr>
        <w:t>المجادلة</w:t>
      </w:r>
      <w:r w:rsidR="008E7D50" w:rsidRPr="00CE15DF">
        <w:rPr>
          <w:rFonts w:hint="cs"/>
          <w:sz w:val="40"/>
          <w:szCs w:val="40"/>
          <w:rtl/>
        </w:rPr>
        <w:t xml:space="preserve"> من </w:t>
      </w:r>
      <w:r w:rsidR="008E7D50" w:rsidRPr="00CE15DF">
        <w:rPr>
          <w:rFonts w:ascii="Arial" w:hAnsi="Arial" w:cs="Arial"/>
          <w:sz w:val="40"/>
          <w:szCs w:val="40"/>
        </w:rPr>
        <w:t>ا</w:t>
      </w:r>
      <w:r w:rsidR="008E7D50" w:rsidRPr="00CE15DF">
        <w:rPr>
          <w:rFonts w:ascii="Arial" w:hAnsi="Arial" w:cs="Arial" w:hint="cs"/>
          <w:sz w:val="40"/>
          <w:szCs w:val="40"/>
          <w:rtl/>
        </w:rPr>
        <w:t>لشيطان</w:t>
      </w:r>
    </w:p>
    <w:p w14:paraId="34259D8C" w14:textId="77777777" w:rsidR="00FA316D" w:rsidRPr="00FA316D" w:rsidRDefault="00FA316D" w:rsidP="00FA316D">
      <w:pPr>
        <w:bidi/>
        <w:jc w:val="center"/>
        <w:rPr>
          <w:sz w:val="16"/>
          <w:szCs w:val="16"/>
          <w:rtl/>
        </w:rPr>
      </w:pPr>
    </w:p>
    <w:p w14:paraId="5ACAD3AB" w14:textId="77777777" w:rsidR="000E0D32" w:rsidRPr="00CE15DF" w:rsidRDefault="000E0D32" w:rsidP="00CE15DF">
      <w:pPr>
        <w:bidi/>
        <w:jc w:val="center"/>
        <w:rPr>
          <w:rFonts w:cs="Arial"/>
          <w:sz w:val="40"/>
          <w:szCs w:val="40"/>
          <w:rtl/>
        </w:rPr>
      </w:pPr>
      <w:r w:rsidRPr="00CE15DF">
        <w:rPr>
          <w:rFonts w:cs="Arial"/>
          <w:sz w:val="40"/>
          <w:szCs w:val="40"/>
          <w:rtl/>
        </w:rPr>
        <w:t>﴿</w:t>
      </w:r>
      <w:r w:rsidRPr="00CE15DF">
        <w:rPr>
          <w:rFonts w:cs="Arial" w:hint="cs"/>
          <w:sz w:val="40"/>
          <w:szCs w:val="40"/>
          <w:rtl/>
        </w:rPr>
        <w:t>...</w:t>
      </w:r>
      <w:proofErr w:type="spellStart"/>
      <w:r w:rsidRPr="00CE15DF">
        <w:rPr>
          <w:rFonts w:cs="Arial" w:hint="cs"/>
          <w:sz w:val="40"/>
          <w:szCs w:val="40"/>
          <w:rtl/>
        </w:rPr>
        <w:t>ٌ</w:t>
      </w:r>
      <w:proofErr w:type="spellEnd"/>
      <w:r w:rsidRPr="00CE15DF">
        <w:rPr>
          <w:rFonts w:cs="Arial"/>
          <w:sz w:val="40"/>
          <w:szCs w:val="40"/>
          <w:rtl/>
        </w:rPr>
        <w:t xml:space="preserve"> </w:t>
      </w:r>
      <w:r w:rsidRPr="00FA316D">
        <w:rPr>
          <w:rFonts w:cs="Arial" w:hint="cs"/>
          <w:b/>
          <w:bCs/>
          <w:sz w:val="40"/>
          <w:szCs w:val="40"/>
          <w:rtl/>
        </w:rPr>
        <w:t>وَإِنَّ</w:t>
      </w:r>
      <w:r w:rsidRPr="00FA316D">
        <w:rPr>
          <w:rFonts w:cs="Arial"/>
          <w:b/>
          <w:bCs/>
          <w:sz w:val="40"/>
          <w:szCs w:val="40"/>
          <w:rtl/>
        </w:rPr>
        <w:t xml:space="preserve"> </w:t>
      </w:r>
      <w:r w:rsidRPr="00FA316D">
        <w:rPr>
          <w:rFonts w:cs="Arial" w:hint="cs"/>
          <w:b/>
          <w:bCs/>
          <w:sz w:val="40"/>
          <w:szCs w:val="40"/>
          <w:rtl/>
        </w:rPr>
        <w:t>الشَّياطينَ</w:t>
      </w:r>
      <w:r w:rsidRPr="00FA316D">
        <w:rPr>
          <w:rFonts w:cs="Arial"/>
          <w:b/>
          <w:bCs/>
          <w:sz w:val="40"/>
          <w:szCs w:val="40"/>
          <w:rtl/>
        </w:rPr>
        <w:t xml:space="preserve"> </w:t>
      </w:r>
      <w:r w:rsidRPr="00FA316D">
        <w:rPr>
          <w:rFonts w:cs="Arial" w:hint="cs"/>
          <w:b/>
          <w:bCs/>
          <w:sz w:val="40"/>
          <w:szCs w:val="40"/>
          <w:rtl/>
        </w:rPr>
        <w:t>لَيوحونَ</w:t>
      </w:r>
      <w:r w:rsidRPr="00FA316D">
        <w:rPr>
          <w:rFonts w:cs="Arial"/>
          <w:b/>
          <w:bCs/>
          <w:sz w:val="40"/>
          <w:szCs w:val="40"/>
          <w:rtl/>
        </w:rPr>
        <w:t xml:space="preserve"> </w:t>
      </w:r>
      <w:r w:rsidRPr="00FA316D">
        <w:rPr>
          <w:rFonts w:cs="Arial" w:hint="cs"/>
          <w:b/>
          <w:bCs/>
          <w:sz w:val="40"/>
          <w:szCs w:val="40"/>
          <w:rtl/>
        </w:rPr>
        <w:t>إِلى</w:t>
      </w:r>
      <w:r w:rsidRPr="00FA316D">
        <w:rPr>
          <w:rFonts w:cs="Arial"/>
          <w:b/>
          <w:bCs/>
          <w:sz w:val="40"/>
          <w:szCs w:val="40"/>
          <w:rtl/>
        </w:rPr>
        <w:t xml:space="preserve"> </w:t>
      </w:r>
      <w:r w:rsidRPr="00FA316D">
        <w:rPr>
          <w:rFonts w:cs="Arial" w:hint="cs"/>
          <w:b/>
          <w:bCs/>
          <w:sz w:val="40"/>
          <w:szCs w:val="40"/>
          <w:rtl/>
        </w:rPr>
        <w:t>أَولِيائِهِم</w:t>
      </w:r>
      <w:r w:rsidRPr="00FA316D">
        <w:rPr>
          <w:rFonts w:cs="Arial"/>
          <w:b/>
          <w:bCs/>
          <w:sz w:val="40"/>
          <w:szCs w:val="40"/>
          <w:rtl/>
        </w:rPr>
        <w:t xml:space="preserve"> </w:t>
      </w:r>
      <w:r w:rsidRPr="00FA316D">
        <w:rPr>
          <w:rFonts w:cs="Arial" w:hint="cs"/>
          <w:b/>
          <w:bCs/>
          <w:sz w:val="40"/>
          <w:szCs w:val="40"/>
          <w:rtl/>
        </w:rPr>
        <w:t>لِيُجادِلوكُم</w:t>
      </w:r>
      <w:r w:rsidRPr="00FA316D">
        <w:rPr>
          <w:rFonts w:cs="Arial"/>
          <w:b/>
          <w:bCs/>
          <w:sz w:val="40"/>
          <w:szCs w:val="40"/>
          <w:rtl/>
        </w:rPr>
        <w:t xml:space="preserve"> </w:t>
      </w:r>
      <w:r w:rsidRPr="00FA316D">
        <w:rPr>
          <w:rFonts w:cs="Arial" w:hint="cs"/>
          <w:b/>
          <w:bCs/>
          <w:sz w:val="40"/>
          <w:szCs w:val="40"/>
          <w:rtl/>
        </w:rPr>
        <w:t>وَإِن</w:t>
      </w:r>
      <w:r w:rsidRPr="00FA316D">
        <w:rPr>
          <w:rFonts w:cs="Arial"/>
          <w:b/>
          <w:bCs/>
          <w:sz w:val="40"/>
          <w:szCs w:val="40"/>
          <w:rtl/>
        </w:rPr>
        <w:t xml:space="preserve"> </w:t>
      </w:r>
      <w:r w:rsidRPr="00FA316D">
        <w:rPr>
          <w:rFonts w:cs="Arial" w:hint="cs"/>
          <w:b/>
          <w:bCs/>
          <w:sz w:val="40"/>
          <w:szCs w:val="40"/>
          <w:rtl/>
        </w:rPr>
        <w:t>أَطَعتُموهُم</w:t>
      </w:r>
      <w:r w:rsidRPr="00FA316D">
        <w:rPr>
          <w:rFonts w:cs="Arial"/>
          <w:b/>
          <w:bCs/>
          <w:sz w:val="40"/>
          <w:szCs w:val="40"/>
          <w:rtl/>
        </w:rPr>
        <w:t xml:space="preserve"> </w:t>
      </w:r>
      <w:r w:rsidRPr="00FA316D">
        <w:rPr>
          <w:rFonts w:cs="Arial" w:hint="cs"/>
          <w:b/>
          <w:bCs/>
          <w:sz w:val="40"/>
          <w:szCs w:val="40"/>
          <w:rtl/>
        </w:rPr>
        <w:t>إِنَّكُم</w:t>
      </w:r>
      <w:r w:rsidRPr="00FA316D">
        <w:rPr>
          <w:rFonts w:cs="Arial"/>
          <w:b/>
          <w:bCs/>
          <w:sz w:val="40"/>
          <w:szCs w:val="40"/>
          <w:rtl/>
        </w:rPr>
        <w:t xml:space="preserve"> </w:t>
      </w:r>
      <w:r w:rsidRPr="00FA316D">
        <w:rPr>
          <w:rFonts w:cs="Arial" w:hint="cs"/>
          <w:b/>
          <w:bCs/>
          <w:sz w:val="40"/>
          <w:szCs w:val="40"/>
          <w:rtl/>
        </w:rPr>
        <w:t>لَمُشرِكونَ</w:t>
      </w:r>
      <w:r w:rsidRPr="00CE15DF">
        <w:rPr>
          <w:rFonts w:cs="Arial"/>
          <w:sz w:val="40"/>
          <w:szCs w:val="40"/>
          <w:rtl/>
        </w:rPr>
        <w:t>﴾ [</w:t>
      </w:r>
      <w:r w:rsidRPr="00CE15DF">
        <w:rPr>
          <w:rFonts w:cs="Arial" w:hint="cs"/>
          <w:sz w:val="40"/>
          <w:szCs w:val="40"/>
          <w:rtl/>
        </w:rPr>
        <w:t>الأنعام</w:t>
      </w:r>
      <w:r w:rsidRPr="00CE15DF">
        <w:rPr>
          <w:rFonts w:cs="Arial"/>
          <w:sz w:val="40"/>
          <w:szCs w:val="40"/>
          <w:rtl/>
        </w:rPr>
        <w:t>: ١٢١]</w:t>
      </w:r>
    </w:p>
    <w:p w14:paraId="32272049" w14:textId="73955691" w:rsidR="000E0D32" w:rsidRPr="00CE15DF" w:rsidRDefault="002848B6" w:rsidP="00CE15DF">
      <w:pPr>
        <w:bidi/>
        <w:jc w:val="center"/>
        <w:rPr>
          <w:rFonts w:cs="Arial"/>
          <w:sz w:val="40"/>
          <w:szCs w:val="40"/>
          <w:rtl/>
        </w:rPr>
      </w:pPr>
      <w:r w:rsidRPr="00CE15DF">
        <w:rPr>
          <w:rFonts w:cs="Arial" w:hint="cs"/>
          <w:sz w:val="40"/>
          <w:szCs w:val="40"/>
          <w:rtl/>
        </w:rPr>
        <w:t>التأثير:</w:t>
      </w:r>
      <w:r w:rsidR="000E0D32" w:rsidRPr="00CE15DF">
        <w:rPr>
          <w:rFonts w:cs="Arial" w:hint="cs"/>
          <w:sz w:val="40"/>
          <w:szCs w:val="40"/>
          <w:rtl/>
        </w:rPr>
        <w:t xml:space="preserve"> كثرة المجادلة بالباطل</w:t>
      </w:r>
    </w:p>
    <w:p w14:paraId="6CB9F654" w14:textId="01FBA72F" w:rsidR="008E7D50" w:rsidRDefault="008E7D50" w:rsidP="00CE15DF">
      <w:pPr>
        <w:bidi/>
        <w:jc w:val="center"/>
        <w:rPr>
          <w:sz w:val="40"/>
          <w:szCs w:val="40"/>
          <w:rtl/>
        </w:rPr>
      </w:pPr>
    </w:p>
    <w:p w14:paraId="2E496043" w14:textId="77777777" w:rsidR="00FA316D" w:rsidRPr="00CE15DF" w:rsidRDefault="00FA316D" w:rsidP="00FA316D">
      <w:pPr>
        <w:bidi/>
        <w:jc w:val="center"/>
        <w:rPr>
          <w:sz w:val="40"/>
          <w:szCs w:val="40"/>
          <w:rtl/>
        </w:rPr>
      </w:pPr>
    </w:p>
    <w:p w14:paraId="352BE954" w14:textId="153E2BE2" w:rsidR="008E7D50" w:rsidRPr="00CE15DF" w:rsidRDefault="002848B6" w:rsidP="00CE15DF">
      <w:pPr>
        <w:pStyle w:val="Heading3"/>
        <w:bidi/>
        <w:jc w:val="center"/>
        <w:rPr>
          <w:sz w:val="40"/>
          <w:szCs w:val="40"/>
          <w:rtl/>
        </w:rPr>
      </w:pPr>
      <w:r w:rsidRPr="00CE15DF">
        <w:rPr>
          <w:rFonts w:hint="cs"/>
          <w:sz w:val="40"/>
          <w:szCs w:val="40"/>
          <w:rtl/>
        </w:rPr>
        <w:t>١٩.</w:t>
      </w:r>
      <w:r>
        <w:rPr>
          <w:rFonts w:hint="cs"/>
          <w:sz w:val="40"/>
          <w:szCs w:val="40"/>
          <w:rtl/>
        </w:rPr>
        <w:t xml:space="preserve"> </w:t>
      </w:r>
      <w:r w:rsidR="00943A18" w:rsidRPr="00CE15DF">
        <w:rPr>
          <w:rFonts w:hint="cs"/>
          <w:sz w:val="40"/>
          <w:szCs w:val="40"/>
          <w:rtl/>
        </w:rPr>
        <w:t>عدم الاستفادة من القرآن</w:t>
      </w:r>
      <w:r w:rsidR="00C368CB" w:rsidRPr="00CE15DF">
        <w:rPr>
          <w:rFonts w:hint="cs"/>
          <w:sz w:val="40"/>
          <w:szCs w:val="40"/>
          <w:rtl/>
        </w:rPr>
        <w:t xml:space="preserve"> والذكر</w:t>
      </w:r>
      <w:r w:rsidR="008E7D50" w:rsidRPr="00CE15DF">
        <w:rPr>
          <w:rFonts w:hint="cs"/>
          <w:sz w:val="40"/>
          <w:szCs w:val="40"/>
          <w:rtl/>
        </w:rPr>
        <w:t xml:space="preserve"> من </w:t>
      </w:r>
      <w:r w:rsidR="008E7D50" w:rsidRPr="00CE15DF">
        <w:rPr>
          <w:rFonts w:ascii="Arial" w:hAnsi="Arial" w:cs="Arial"/>
          <w:sz w:val="40"/>
          <w:szCs w:val="40"/>
        </w:rPr>
        <w:t>ا</w:t>
      </w:r>
      <w:r w:rsidR="008E7D50" w:rsidRPr="00CE15DF">
        <w:rPr>
          <w:rFonts w:ascii="Arial" w:hAnsi="Arial" w:cs="Arial" w:hint="cs"/>
          <w:sz w:val="40"/>
          <w:szCs w:val="40"/>
          <w:rtl/>
        </w:rPr>
        <w:t>لشيطان</w:t>
      </w:r>
    </w:p>
    <w:p w14:paraId="70A31C3F" w14:textId="77777777" w:rsidR="008E7D50" w:rsidRPr="00CE15DF" w:rsidRDefault="008E7D50" w:rsidP="00CE15DF">
      <w:pPr>
        <w:bidi/>
        <w:jc w:val="center"/>
        <w:rPr>
          <w:sz w:val="40"/>
          <w:szCs w:val="40"/>
          <w:rtl/>
        </w:rPr>
      </w:pPr>
    </w:p>
    <w:p w14:paraId="61D0AD5F" w14:textId="77777777" w:rsidR="00D073FC" w:rsidRPr="00CE15DF" w:rsidRDefault="00D073FC" w:rsidP="00CE15DF">
      <w:pPr>
        <w:bidi/>
        <w:jc w:val="center"/>
        <w:rPr>
          <w:rFonts w:cs="Arial"/>
          <w:sz w:val="40"/>
          <w:szCs w:val="40"/>
          <w:rtl/>
        </w:rPr>
      </w:pPr>
      <w:r w:rsidRPr="00CE15DF">
        <w:rPr>
          <w:rFonts w:cs="Arial"/>
          <w:sz w:val="40"/>
          <w:szCs w:val="40"/>
          <w:rtl/>
        </w:rPr>
        <w:t>﴿</w:t>
      </w:r>
      <w:r w:rsidRPr="00FA316D">
        <w:rPr>
          <w:rFonts w:cs="Arial" w:hint="cs"/>
          <w:b/>
          <w:bCs/>
          <w:sz w:val="40"/>
          <w:szCs w:val="40"/>
          <w:rtl/>
        </w:rPr>
        <w:t>فَإِذا</w:t>
      </w:r>
      <w:r w:rsidRPr="00FA316D">
        <w:rPr>
          <w:rFonts w:cs="Arial"/>
          <w:b/>
          <w:bCs/>
          <w:sz w:val="40"/>
          <w:szCs w:val="40"/>
          <w:rtl/>
        </w:rPr>
        <w:t xml:space="preserve"> </w:t>
      </w:r>
      <w:r w:rsidRPr="00FA316D">
        <w:rPr>
          <w:rFonts w:cs="Arial" w:hint="cs"/>
          <w:b/>
          <w:bCs/>
          <w:sz w:val="40"/>
          <w:szCs w:val="40"/>
          <w:rtl/>
        </w:rPr>
        <w:t>قَرَأتَ</w:t>
      </w:r>
      <w:r w:rsidRPr="00FA316D">
        <w:rPr>
          <w:rFonts w:cs="Arial"/>
          <w:b/>
          <w:bCs/>
          <w:sz w:val="40"/>
          <w:szCs w:val="40"/>
          <w:rtl/>
        </w:rPr>
        <w:t xml:space="preserve"> </w:t>
      </w:r>
      <w:r w:rsidRPr="00FA316D">
        <w:rPr>
          <w:rFonts w:cs="Arial" w:hint="cs"/>
          <w:b/>
          <w:bCs/>
          <w:sz w:val="40"/>
          <w:szCs w:val="40"/>
          <w:rtl/>
        </w:rPr>
        <w:t>القُرآنَ</w:t>
      </w:r>
      <w:r w:rsidRPr="00FA316D">
        <w:rPr>
          <w:rFonts w:cs="Arial"/>
          <w:b/>
          <w:bCs/>
          <w:sz w:val="40"/>
          <w:szCs w:val="40"/>
          <w:rtl/>
        </w:rPr>
        <w:t xml:space="preserve"> </w:t>
      </w:r>
      <w:r w:rsidRPr="00FA316D">
        <w:rPr>
          <w:rFonts w:cs="Arial" w:hint="cs"/>
          <w:b/>
          <w:bCs/>
          <w:sz w:val="40"/>
          <w:szCs w:val="40"/>
          <w:rtl/>
        </w:rPr>
        <w:t>فَاستَعِذ</w:t>
      </w:r>
      <w:r w:rsidRPr="00FA316D">
        <w:rPr>
          <w:rFonts w:cs="Arial"/>
          <w:b/>
          <w:bCs/>
          <w:sz w:val="40"/>
          <w:szCs w:val="40"/>
          <w:rtl/>
        </w:rPr>
        <w:t xml:space="preserve"> </w:t>
      </w:r>
      <w:r w:rsidRPr="00FA316D">
        <w:rPr>
          <w:rFonts w:cs="Arial" w:hint="cs"/>
          <w:b/>
          <w:bCs/>
          <w:sz w:val="40"/>
          <w:szCs w:val="40"/>
          <w:rtl/>
        </w:rPr>
        <w:t>بِاللَّهِ</w:t>
      </w:r>
      <w:r w:rsidRPr="00FA316D">
        <w:rPr>
          <w:rFonts w:cs="Arial"/>
          <w:b/>
          <w:bCs/>
          <w:sz w:val="40"/>
          <w:szCs w:val="40"/>
          <w:rtl/>
        </w:rPr>
        <w:t xml:space="preserve"> </w:t>
      </w:r>
      <w:r w:rsidRPr="00FA316D">
        <w:rPr>
          <w:rFonts w:cs="Arial" w:hint="cs"/>
          <w:b/>
          <w:bCs/>
          <w:sz w:val="40"/>
          <w:szCs w:val="40"/>
          <w:rtl/>
        </w:rPr>
        <w:t>مِنَ</w:t>
      </w:r>
      <w:r w:rsidRPr="00FA316D">
        <w:rPr>
          <w:rFonts w:cs="Arial"/>
          <w:b/>
          <w:bCs/>
          <w:sz w:val="40"/>
          <w:szCs w:val="40"/>
          <w:rtl/>
        </w:rPr>
        <w:t xml:space="preserve"> </w:t>
      </w:r>
      <w:r w:rsidRPr="00FA316D">
        <w:rPr>
          <w:rFonts w:cs="Arial" w:hint="cs"/>
          <w:b/>
          <w:bCs/>
          <w:sz w:val="40"/>
          <w:szCs w:val="40"/>
          <w:rtl/>
        </w:rPr>
        <w:t>الشَّيطانِ</w:t>
      </w:r>
      <w:r w:rsidRPr="00FA316D">
        <w:rPr>
          <w:rFonts w:cs="Arial"/>
          <w:b/>
          <w:bCs/>
          <w:sz w:val="40"/>
          <w:szCs w:val="40"/>
          <w:rtl/>
        </w:rPr>
        <w:t xml:space="preserve"> </w:t>
      </w:r>
      <w:proofErr w:type="spellStart"/>
      <w:r w:rsidRPr="00FA316D">
        <w:rPr>
          <w:rFonts w:cs="Arial" w:hint="cs"/>
          <w:b/>
          <w:bCs/>
          <w:sz w:val="40"/>
          <w:szCs w:val="40"/>
          <w:rtl/>
        </w:rPr>
        <w:t>الرَّجيمِ۝إِنَّهُ</w:t>
      </w:r>
      <w:proofErr w:type="spellEnd"/>
      <w:r w:rsidRPr="00FA316D">
        <w:rPr>
          <w:rFonts w:cs="Arial"/>
          <w:b/>
          <w:bCs/>
          <w:sz w:val="40"/>
          <w:szCs w:val="40"/>
          <w:rtl/>
        </w:rPr>
        <w:t xml:space="preserve"> </w:t>
      </w:r>
      <w:r w:rsidRPr="00FA316D">
        <w:rPr>
          <w:rFonts w:cs="Arial" w:hint="cs"/>
          <w:b/>
          <w:bCs/>
          <w:sz w:val="40"/>
          <w:szCs w:val="40"/>
          <w:rtl/>
        </w:rPr>
        <w:t>لَيسَ</w:t>
      </w:r>
      <w:r w:rsidRPr="00FA316D">
        <w:rPr>
          <w:rFonts w:cs="Arial"/>
          <w:b/>
          <w:bCs/>
          <w:sz w:val="40"/>
          <w:szCs w:val="40"/>
          <w:rtl/>
        </w:rPr>
        <w:t xml:space="preserve"> </w:t>
      </w:r>
      <w:r w:rsidRPr="00FA316D">
        <w:rPr>
          <w:rFonts w:cs="Arial" w:hint="cs"/>
          <w:b/>
          <w:bCs/>
          <w:sz w:val="40"/>
          <w:szCs w:val="40"/>
          <w:rtl/>
        </w:rPr>
        <w:t>لَهُ</w:t>
      </w:r>
      <w:r w:rsidRPr="00FA316D">
        <w:rPr>
          <w:rFonts w:cs="Arial"/>
          <w:b/>
          <w:bCs/>
          <w:sz w:val="40"/>
          <w:szCs w:val="40"/>
          <w:rtl/>
        </w:rPr>
        <w:t xml:space="preserve"> </w:t>
      </w:r>
      <w:r w:rsidRPr="00FA316D">
        <w:rPr>
          <w:rFonts w:cs="Arial" w:hint="cs"/>
          <w:b/>
          <w:bCs/>
          <w:sz w:val="40"/>
          <w:szCs w:val="40"/>
          <w:rtl/>
        </w:rPr>
        <w:t>سُلطانٌ</w:t>
      </w:r>
      <w:r w:rsidRPr="00FA316D">
        <w:rPr>
          <w:rFonts w:cs="Arial"/>
          <w:b/>
          <w:bCs/>
          <w:sz w:val="40"/>
          <w:szCs w:val="40"/>
          <w:rtl/>
        </w:rPr>
        <w:t xml:space="preserve"> </w:t>
      </w:r>
      <w:r w:rsidRPr="00FA316D">
        <w:rPr>
          <w:rFonts w:cs="Arial" w:hint="cs"/>
          <w:b/>
          <w:bCs/>
          <w:sz w:val="40"/>
          <w:szCs w:val="40"/>
          <w:rtl/>
        </w:rPr>
        <w:t>عَلَى</w:t>
      </w:r>
      <w:r w:rsidRPr="00FA316D">
        <w:rPr>
          <w:rFonts w:cs="Arial"/>
          <w:b/>
          <w:bCs/>
          <w:sz w:val="40"/>
          <w:szCs w:val="40"/>
          <w:rtl/>
        </w:rPr>
        <w:t xml:space="preserve"> </w:t>
      </w:r>
      <w:r w:rsidRPr="00FA316D">
        <w:rPr>
          <w:rFonts w:cs="Arial" w:hint="cs"/>
          <w:b/>
          <w:bCs/>
          <w:sz w:val="40"/>
          <w:szCs w:val="40"/>
          <w:rtl/>
        </w:rPr>
        <w:t>الَّذينَ</w:t>
      </w:r>
      <w:r w:rsidRPr="00FA316D">
        <w:rPr>
          <w:rFonts w:cs="Arial"/>
          <w:b/>
          <w:bCs/>
          <w:sz w:val="40"/>
          <w:szCs w:val="40"/>
          <w:rtl/>
        </w:rPr>
        <w:t xml:space="preserve"> </w:t>
      </w:r>
      <w:r w:rsidRPr="00FA316D">
        <w:rPr>
          <w:rFonts w:cs="Arial" w:hint="cs"/>
          <w:b/>
          <w:bCs/>
          <w:sz w:val="40"/>
          <w:szCs w:val="40"/>
          <w:rtl/>
        </w:rPr>
        <w:t>آمَنوا</w:t>
      </w:r>
      <w:r w:rsidRPr="00FA316D">
        <w:rPr>
          <w:rFonts w:cs="Arial"/>
          <w:b/>
          <w:bCs/>
          <w:sz w:val="40"/>
          <w:szCs w:val="40"/>
          <w:rtl/>
        </w:rPr>
        <w:t xml:space="preserve"> </w:t>
      </w:r>
      <w:r w:rsidRPr="00FA316D">
        <w:rPr>
          <w:rFonts w:cs="Arial" w:hint="cs"/>
          <w:b/>
          <w:bCs/>
          <w:sz w:val="40"/>
          <w:szCs w:val="40"/>
          <w:rtl/>
        </w:rPr>
        <w:t>وَعَلى</w:t>
      </w:r>
      <w:r w:rsidRPr="00FA316D">
        <w:rPr>
          <w:rFonts w:cs="Arial"/>
          <w:b/>
          <w:bCs/>
          <w:sz w:val="40"/>
          <w:szCs w:val="40"/>
          <w:rtl/>
        </w:rPr>
        <w:t xml:space="preserve"> </w:t>
      </w:r>
      <w:r w:rsidRPr="00FA316D">
        <w:rPr>
          <w:rFonts w:cs="Arial" w:hint="cs"/>
          <w:b/>
          <w:bCs/>
          <w:sz w:val="40"/>
          <w:szCs w:val="40"/>
          <w:rtl/>
        </w:rPr>
        <w:t>رَبِّهِم</w:t>
      </w:r>
      <w:r w:rsidRPr="00FA316D">
        <w:rPr>
          <w:rFonts w:cs="Arial"/>
          <w:b/>
          <w:bCs/>
          <w:sz w:val="40"/>
          <w:szCs w:val="40"/>
          <w:rtl/>
        </w:rPr>
        <w:t xml:space="preserve"> </w:t>
      </w:r>
      <w:proofErr w:type="spellStart"/>
      <w:r w:rsidRPr="00FA316D">
        <w:rPr>
          <w:rFonts w:cs="Arial" w:hint="cs"/>
          <w:b/>
          <w:bCs/>
          <w:sz w:val="40"/>
          <w:szCs w:val="40"/>
          <w:rtl/>
        </w:rPr>
        <w:t>يَتَوَكَّلونَ۝إِنَّما</w:t>
      </w:r>
      <w:proofErr w:type="spellEnd"/>
      <w:r w:rsidRPr="00FA316D">
        <w:rPr>
          <w:rFonts w:cs="Arial"/>
          <w:b/>
          <w:bCs/>
          <w:sz w:val="40"/>
          <w:szCs w:val="40"/>
          <w:rtl/>
        </w:rPr>
        <w:t xml:space="preserve"> </w:t>
      </w:r>
      <w:r w:rsidRPr="00FA316D">
        <w:rPr>
          <w:rFonts w:cs="Arial" w:hint="cs"/>
          <w:b/>
          <w:bCs/>
          <w:sz w:val="40"/>
          <w:szCs w:val="40"/>
          <w:rtl/>
        </w:rPr>
        <w:t>سُلطانُهُ</w:t>
      </w:r>
      <w:r w:rsidRPr="00FA316D">
        <w:rPr>
          <w:rFonts w:cs="Arial"/>
          <w:b/>
          <w:bCs/>
          <w:sz w:val="40"/>
          <w:szCs w:val="40"/>
          <w:rtl/>
        </w:rPr>
        <w:t xml:space="preserve"> </w:t>
      </w:r>
      <w:r w:rsidRPr="00FA316D">
        <w:rPr>
          <w:rFonts w:cs="Arial" w:hint="cs"/>
          <w:b/>
          <w:bCs/>
          <w:sz w:val="40"/>
          <w:szCs w:val="40"/>
          <w:rtl/>
        </w:rPr>
        <w:t>عَلَى</w:t>
      </w:r>
      <w:r w:rsidRPr="00FA316D">
        <w:rPr>
          <w:rFonts w:cs="Arial"/>
          <w:b/>
          <w:bCs/>
          <w:sz w:val="40"/>
          <w:szCs w:val="40"/>
          <w:rtl/>
        </w:rPr>
        <w:t xml:space="preserve"> </w:t>
      </w:r>
      <w:r w:rsidRPr="00FA316D">
        <w:rPr>
          <w:rFonts w:cs="Arial" w:hint="cs"/>
          <w:b/>
          <w:bCs/>
          <w:sz w:val="40"/>
          <w:szCs w:val="40"/>
          <w:rtl/>
        </w:rPr>
        <w:t>الَّذينَ</w:t>
      </w:r>
      <w:r w:rsidRPr="00FA316D">
        <w:rPr>
          <w:rFonts w:cs="Arial"/>
          <w:b/>
          <w:bCs/>
          <w:sz w:val="40"/>
          <w:szCs w:val="40"/>
          <w:rtl/>
        </w:rPr>
        <w:t xml:space="preserve"> </w:t>
      </w:r>
      <w:r w:rsidRPr="00FA316D">
        <w:rPr>
          <w:rFonts w:cs="Arial" w:hint="cs"/>
          <w:b/>
          <w:bCs/>
          <w:sz w:val="40"/>
          <w:szCs w:val="40"/>
          <w:rtl/>
        </w:rPr>
        <w:t>يَتَوَلَّونَهُ</w:t>
      </w:r>
      <w:r w:rsidRPr="00FA316D">
        <w:rPr>
          <w:rFonts w:cs="Arial"/>
          <w:b/>
          <w:bCs/>
          <w:sz w:val="40"/>
          <w:szCs w:val="40"/>
          <w:rtl/>
        </w:rPr>
        <w:t xml:space="preserve"> </w:t>
      </w:r>
      <w:r w:rsidRPr="00FA316D">
        <w:rPr>
          <w:rFonts w:cs="Arial" w:hint="cs"/>
          <w:b/>
          <w:bCs/>
          <w:sz w:val="40"/>
          <w:szCs w:val="40"/>
          <w:rtl/>
        </w:rPr>
        <w:t>وَالَّذينَ</w:t>
      </w:r>
      <w:r w:rsidRPr="00FA316D">
        <w:rPr>
          <w:rFonts w:cs="Arial"/>
          <w:b/>
          <w:bCs/>
          <w:sz w:val="40"/>
          <w:szCs w:val="40"/>
          <w:rtl/>
        </w:rPr>
        <w:t xml:space="preserve"> </w:t>
      </w:r>
      <w:r w:rsidRPr="00FA316D">
        <w:rPr>
          <w:rFonts w:cs="Arial" w:hint="cs"/>
          <w:b/>
          <w:bCs/>
          <w:sz w:val="40"/>
          <w:szCs w:val="40"/>
          <w:rtl/>
        </w:rPr>
        <w:t>هُم</w:t>
      </w:r>
      <w:r w:rsidRPr="00FA316D">
        <w:rPr>
          <w:rFonts w:cs="Arial"/>
          <w:b/>
          <w:bCs/>
          <w:sz w:val="40"/>
          <w:szCs w:val="40"/>
          <w:rtl/>
        </w:rPr>
        <w:t xml:space="preserve"> </w:t>
      </w:r>
      <w:r w:rsidRPr="00FA316D">
        <w:rPr>
          <w:rFonts w:cs="Arial" w:hint="cs"/>
          <w:b/>
          <w:bCs/>
          <w:sz w:val="40"/>
          <w:szCs w:val="40"/>
          <w:rtl/>
        </w:rPr>
        <w:t>بِهِ</w:t>
      </w:r>
      <w:r w:rsidRPr="00FA316D">
        <w:rPr>
          <w:rFonts w:cs="Arial"/>
          <w:b/>
          <w:bCs/>
          <w:sz w:val="40"/>
          <w:szCs w:val="40"/>
          <w:rtl/>
        </w:rPr>
        <w:t xml:space="preserve"> </w:t>
      </w:r>
      <w:r w:rsidRPr="00FA316D">
        <w:rPr>
          <w:rFonts w:cs="Arial" w:hint="cs"/>
          <w:b/>
          <w:bCs/>
          <w:sz w:val="40"/>
          <w:szCs w:val="40"/>
          <w:rtl/>
        </w:rPr>
        <w:t>مُشرِكونَ</w:t>
      </w:r>
      <w:r w:rsidRPr="00CE15DF">
        <w:rPr>
          <w:rFonts w:cs="Arial"/>
          <w:sz w:val="40"/>
          <w:szCs w:val="40"/>
          <w:rtl/>
        </w:rPr>
        <w:t xml:space="preserve">﴾ </w:t>
      </w:r>
      <w:r w:rsidRPr="00FA316D">
        <w:rPr>
          <w:rFonts w:cs="Arial"/>
          <w:sz w:val="28"/>
          <w:szCs w:val="28"/>
          <w:rtl/>
        </w:rPr>
        <w:t>[</w:t>
      </w:r>
      <w:r w:rsidRPr="00FA316D">
        <w:rPr>
          <w:rFonts w:cs="Arial" w:hint="cs"/>
          <w:sz w:val="28"/>
          <w:szCs w:val="28"/>
          <w:rtl/>
        </w:rPr>
        <w:t>النحل</w:t>
      </w:r>
      <w:r w:rsidRPr="00FA316D">
        <w:rPr>
          <w:rFonts w:cs="Arial"/>
          <w:sz w:val="28"/>
          <w:szCs w:val="28"/>
          <w:rtl/>
        </w:rPr>
        <w:t>: ٩٨-١٠٠]</w:t>
      </w:r>
    </w:p>
    <w:p w14:paraId="15D9FA5A" w14:textId="1107EE11" w:rsidR="00C368CB" w:rsidRPr="00CE15DF" w:rsidRDefault="002848B6" w:rsidP="00CE15DF">
      <w:pPr>
        <w:bidi/>
        <w:jc w:val="center"/>
        <w:rPr>
          <w:rFonts w:cs="Arial"/>
          <w:sz w:val="40"/>
          <w:szCs w:val="40"/>
          <w:rtl/>
        </w:rPr>
      </w:pPr>
      <w:r w:rsidRPr="00CE15DF">
        <w:rPr>
          <w:rFonts w:cs="Arial" w:hint="cs"/>
          <w:sz w:val="40"/>
          <w:szCs w:val="40"/>
          <w:rtl/>
        </w:rPr>
        <w:t>التأثير:</w:t>
      </w:r>
      <w:r w:rsidR="004743D4" w:rsidRPr="00CE15DF">
        <w:rPr>
          <w:rFonts w:cs="Arial" w:hint="cs"/>
          <w:sz w:val="40"/>
          <w:szCs w:val="40"/>
          <w:rtl/>
        </w:rPr>
        <w:t xml:space="preserve"> </w:t>
      </w:r>
      <w:r w:rsidR="0004130B" w:rsidRPr="00CE15DF">
        <w:rPr>
          <w:rFonts w:cs="Arial" w:hint="cs"/>
          <w:sz w:val="40"/>
          <w:szCs w:val="40"/>
          <w:rtl/>
        </w:rPr>
        <w:t xml:space="preserve">الشيطان يحول بين الإنسان وبين استفادته من القرآن الكريم </w:t>
      </w:r>
      <w:r w:rsidR="00426509" w:rsidRPr="00CE15DF">
        <w:rPr>
          <w:rFonts w:cs="Arial" w:hint="cs"/>
          <w:sz w:val="40"/>
          <w:szCs w:val="40"/>
          <w:rtl/>
        </w:rPr>
        <w:t xml:space="preserve">والسنة والذكر عموما </w:t>
      </w:r>
      <w:proofErr w:type="gramStart"/>
      <w:r w:rsidR="00426509" w:rsidRPr="00CE15DF">
        <w:rPr>
          <w:rFonts w:cs="Arial" w:hint="cs"/>
          <w:sz w:val="40"/>
          <w:szCs w:val="40"/>
          <w:rtl/>
        </w:rPr>
        <w:t>اذا</w:t>
      </w:r>
      <w:proofErr w:type="gramEnd"/>
      <w:r w:rsidR="00426509" w:rsidRPr="00CE15DF">
        <w:rPr>
          <w:rFonts w:cs="Arial" w:hint="cs"/>
          <w:sz w:val="40"/>
          <w:szCs w:val="40"/>
          <w:rtl/>
        </w:rPr>
        <w:t xml:space="preserve"> لم يستعذ بالله من الشيطان الرجيم</w:t>
      </w:r>
    </w:p>
    <w:p w14:paraId="5D02897D" w14:textId="77777777" w:rsidR="00A7199B" w:rsidRPr="00CE15DF" w:rsidRDefault="00A7199B" w:rsidP="00CE15DF">
      <w:pPr>
        <w:bidi/>
        <w:jc w:val="center"/>
        <w:rPr>
          <w:rFonts w:cs="Arial"/>
          <w:sz w:val="40"/>
          <w:szCs w:val="40"/>
        </w:rPr>
      </w:pPr>
    </w:p>
    <w:p w14:paraId="069CA437" w14:textId="5FE3D24B" w:rsidR="008E7D50" w:rsidRPr="00CE15DF" w:rsidRDefault="00156D22" w:rsidP="00CE15DF">
      <w:pPr>
        <w:pStyle w:val="Heading3"/>
        <w:bidi/>
        <w:jc w:val="center"/>
        <w:rPr>
          <w:sz w:val="40"/>
          <w:szCs w:val="40"/>
          <w:rtl/>
        </w:rPr>
      </w:pPr>
      <w:r w:rsidRPr="00CE15DF">
        <w:rPr>
          <w:rFonts w:hint="cs"/>
          <w:sz w:val="40"/>
          <w:szCs w:val="40"/>
          <w:rtl/>
        </w:rPr>
        <w:t>٢٠</w:t>
      </w:r>
      <w:r>
        <w:rPr>
          <w:rFonts w:hint="cs"/>
          <w:sz w:val="40"/>
          <w:szCs w:val="40"/>
          <w:rtl/>
        </w:rPr>
        <w:t>.</w:t>
      </w:r>
      <w:r w:rsidR="00A7199B" w:rsidRPr="00CE15DF">
        <w:rPr>
          <w:rFonts w:hint="cs"/>
          <w:sz w:val="40"/>
          <w:szCs w:val="40"/>
          <w:rtl/>
        </w:rPr>
        <w:t xml:space="preserve">  </w:t>
      </w:r>
      <w:r>
        <w:rPr>
          <w:rFonts w:hint="cs"/>
          <w:sz w:val="40"/>
          <w:szCs w:val="40"/>
          <w:rtl/>
        </w:rPr>
        <w:t xml:space="preserve"> </w:t>
      </w:r>
      <w:r w:rsidR="001C5C03">
        <w:rPr>
          <w:rFonts w:hint="cs"/>
          <w:sz w:val="40"/>
          <w:szCs w:val="40"/>
          <w:rtl/>
        </w:rPr>
        <w:t xml:space="preserve">تزيين </w:t>
      </w:r>
      <w:r w:rsidR="00A7199B" w:rsidRPr="00CE15DF">
        <w:rPr>
          <w:rFonts w:hint="cs"/>
          <w:sz w:val="40"/>
          <w:szCs w:val="40"/>
          <w:rtl/>
        </w:rPr>
        <w:t>كشف العورات</w:t>
      </w:r>
      <w:r w:rsidR="008E7D50" w:rsidRPr="00CE15DF">
        <w:rPr>
          <w:rFonts w:hint="cs"/>
          <w:sz w:val="40"/>
          <w:szCs w:val="40"/>
          <w:rtl/>
        </w:rPr>
        <w:t xml:space="preserve"> من </w:t>
      </w:r>
      <w:r w:rsidR="008E7D50" w:rsidRPr="00CE15DF">
        <w:rPr>
          <w:rFonts w:ascii="Arial" w:hAnsi="Arial" w:cs="Arial"/>
          <w:sz w:val="40"/>
          <w:szCs w:val="40"/>
        </w:rPr>
        <w:t>ا</w:t>
      </w:r>
      <w:r w:rsidR="008E7D50" w:rsidRPr="00CE15DF">
        <w:rPr>
          <w:rFonts w:ascii="Arial" w:hAnsi="Arial" w:cs="Arial" w:hint="cs"/>
          <w:sz w:val="40"/>
          <w:szCs w:val="40"/>
          <w:rtl/>
        </w:rPr>
        <w:t>لشيطان</w:t>
      </w:r>
    </w:p>
    <w:p w14:paraId="425473EC" w14:textId="77777777" w:rsidR="008E7D50" w:rsidRPr="00CE15DF" w:rsidRDefault="008E7D50" w:rsidP="00CE15DF">
      <w:pPr>
        <w:bidi/>
        <w:jc w:val="center"/>
        <w:rPr>
          <w:sz w:val="40"/>
          <w:szCs w:val="40"/>
          <w:rtl/>
        </w:rPr>
      </w:pPr>
    </w:p>
    <w:p w14:paraId="2BA23E94" w14:textId="6479BDD2" w:rsidR="00A7199B" w:rsidRPr="00CE15DF" w:rsidRDefault="00A62D11" w:rsidP="00CE15DF">
      <w:pPr>
        <w:bidi/>
        <w:jc w:val="center"/>
        <w:rPr>
          <w:rFonts w:cs="Arial"/>
          <w:sz w:val="40"/>
          <w:szCs w:val="40"/>
          <w:rtl/>
        </w:rPr>
      </w:pPr>
      <w:r w:rsidRPr="00CE15DF">
        <w:rPr>
          <w:rFonts w:cs="Arial"/>
          <w:sz w:val="40"/>
          <w:szCs w:val="40"/>
          <w:rtl/>
        </w:rPr>
        <w:t>﴿</w:t>
      </w:r>
      <w:r w:rsidRPr="00FA316D">
        <w:rPr>
          <w:rFonts w:cs="Arial" w:hint="cs"/>
          <w:b/>
          <w:bCs/>
          <w:sz w:val="40"/>
          <w:szCs w:val="40"/>
          <w:rtl/>
        </w:rPr>
        <w:t>يا</w:t>
      </w:r>
      <w:r w:rsidRPr="00FA316D">
        <w:rPr>
          <w:rFonts w:cs="Arial"/>
          <w:b/>
          <w:bCs/>
          <w:sz w:val="40"/>
          <w:szCs w:val="40"/>
          <w:rtl/>
        </w:rPr>
        <w:t xml:space="preserve"> </w:t>
      </w:r>
      <w:r w:rsidRPr="00FA316D">
        <w:rPr>
          <w:rFonts w:cs="Arial" w:hint="cs"/>
          <w:b/>
          <w:bCs/>
          <w:sz w:val="40"/>
          <w:szCs w:val="40"/>
          <w:rtl/>
        </w:rPr>
        <w:t>بَني</w:t>
      </w:r>
      <w:r w:rsidRPr="00FA316D">
        <w:rPr>
          <w:rFonts w:cs="Arial"/>
          <w:b/>
          <w:bCs/>
          <w:sz w:val="40"/>
          <w:szCs w:val="40"/>
          <w:rtl/>
        </w:rPr>
        <w:t xml:space="preserve"> </w:t>
      </w:r>
      <w:r w:rsidRPr="00FA316D">
        <w:rPr>
          <w:rFonts w:cs="Arial" w:hint="cs"/>
          <w:b/>
          <w:bCs/>
          <w:sz w:val="40"/>
          <w:szCs w:val="40"/>
          <w:rtl/>
        </w:rPr>
        <w:t>آدَمَ</w:t>
      </w:r>
      <w:r w:rsidRPr="00FA316D">
        <w:rPr>
          <w:rFonts w:cs="Arial"/>
          <w:b/>
          <w:bCs/>
          <w:sz w:val="40"/>
          <w:szCs w:val="40"/>
          <w:rtl/>
        </w:rPr>
        <w:t xml:space="preserve"> </w:t>
      </w:r>
      <w:r w:rsidRPr="00FA316D">
        <w:rPr>
          <w:rFonts w:cs="Arial" w:hint="cs"/>
          <w:b/>
          <w:bCs/>
          <w:sz w:val="40"/>
          <w:szCs w:val="40"/>
          <w:rtl/>
        </w:rPr>
        <w:t>لا</w:t>
      </w:r>
      <w:r w:rsidRPr="00FA316D">
        <w:rPr>
          <w:rFonts w:cs="Arial"/>
          <w:b/>
          <w:bCs/>
          <w:sz w:val="40"/>
          <w:szCs w:val="40"/>
          <w:rtl/>
        </w:rPr>
        <w:t xml:space="preserve"> </w:t>
      </w:r>
      <w:r w:rsidRPr="00FA316D">
        <w:rPr>
          <w:rFonts w:cs="Arial" w:hint="cs"/>
          <w:b/>
          <w:bCs/>
          <w:sz w:val="40"/>
          <w:szCs w:val="40"/>
          <w:rtl/>
        </w:rPr>
        <w:t>يَفتِنَنَّكُمُ</w:t>
      </w:r>
      <w:r w:rsidRPr="00FA316D">
        <w:rPr>
          <w:rFonts w:cs="Arial"/>
          <w:b/>
          <w:bCs/>
          <w:sz w:val="40"/>
          <w:szCs w:val="40"/>
          <w:rtl/>
        </w:rPr>
        <w:t xml:space="preserve"> </w:t>
      </w:r>
      <w:r w:rsidRPr="00FA316D">
        <w:rPr>
          <w:rFonts w:cs="Arial" w:hint="cs"/>
          <w:b/>
          <w:bCs/>
          <w:sz w:val="40"/>
          <w:szCs w:val="40"/>
          <w:rtl/>
        </w:rPr>
        <w:t>الشَّيطانُ</w:t>
      </w:r>
      <w:r w:rsidRPr="00FA316D">
        <w:rPr>
          <w:rFonts w:cs="Arial"/>
          <w:b/>
          <w:bCs/>
          <w:sz w:val="40"/>
          <w:szCs w:val="40"/>
          <w:rtl/>
        </w:rPr>
        <w:t xml:space="preserve"> </w:t>
      </w:r>
      <w:r w:rsidRPr="00FA316D">
        <w:rPr>
          <w:rFonts w:cs="Arial" w:hint="cs"/>
          <w:b/>
          <w:bCs/>
          <w:sz w:val="40"/>
          <w:szCs w:val="40"/>
          <w:rtl/>
        </w:rPr>
        <w:t>كَما</w:t>
      </w:r>
      <w:r w:rsidRPr="00FA316D">
        <w:rPr>
          <w:rFonts w:cs="Arial"/>
          <w:b/>
          <w:bCs/>
          <w:sz w:val="40"/>
          <w:szCs w:val="40"/>
          <w:rtl/>
        </w:rPr>
        <w:t xml:space="preserve"> </w:t>
      </w:r>
      <w:r w:rsidRPr="00FA316D">
        <w:rPr>
          <w:rFonts w:cs="Arial" w:hint="cs"/>
          <w:b/>
          <w:bCs/>
          <w:sz w:val="40"/>
          <w:szCs w:val="40"/>
          <w:rtl/>
        </w:rPr>
        <w:t>أَخرَجَ</w:t>
      </w:r>
      <w:r w:rsidRPr="00FA316D">
        <w:rPr>
          <w:rFonts w:cs="Arial"/>
          <w:b/>
          <w:bCs/>
          <w:sz w:val="40"/>
          <w:szCs w:val="40"/>
          <w:rtl/>
        </w:rPr>
        <w:t xml:space="preserve"> </w:t>
      </w:r>
      <w:r w:rsidRPr="00FA316D">
        <w:rPr>
          <w:rFonts w:cs="Arial" w:hint="cs"/>
          <w:b/>
          <w:bCs/>
          <w:sz w:val="40"/>
          <w:szCs w:val="40"/>
          <w:rtl/>
        </w:rPr>
        <w:t>أَبَوَيكُم</w:t>
      </w:r>
      <w:r w:rsidRPr="00FA316D">
        <w:rPr>
          <w:rFonts w:cs="Arial"/>
          <w:b/>
          <w:bCs/>
          <w:sz w:val="40"/>
          <w:szCs w:val="40"/>
          <w:rtl/>
        </w:rPr>
        <w:t xml:space="preserve"> </w:t>
      </w:r>
      <w:r w:rsidRPr="00FA316D">
        <w:rPr>
          <w:rFonts w:cs="Arial" w:hint="cs"/>
          <w:b/>
          <w:bCs/>
          <w:sz w:val="40"/>
          <w:szCs w:val="40"/>
          <w:rtl/>
        </w:rPr>
        <w:t>مِنَ</w:t>
      </w:r>
      <w:r w:rsidRPr="00FA316D">
        <w:rPr>
          <w:rFonts w:cs="Arial"/>
          <w:b/>
          <w:bCs/>
          <w:sz w:val="40"/>
          <w:szCs w:val="40"/>
          <w:rtl/>
        </w:rPr>
        <w:t xml:space="preserve"> </w:t>
      </w:r>
      <w:r w:rsidRPr="00FA316D">
        <w:rPr>
          <w:rFonts w:cs="Arial" w:hint="cs"/>
          <w:b/>
          <w:bCs/>
          <w:sz w:val="40"/>
          <w:szCs w:val="40"/>
          <w:rtl/>
        </w:rPr>
        <w:t>الجَنَّةِ</w:t>
      </w:r>
      <w:r w:rsidRPr="00FA316D">
        <w:rPr>
          <w:rFonts w:cs="Arial"/>
          <w:b/>
          <w:bCs/>
          <w:sz w:val="40"/>
          <w:szCs w:val="40"/>
          <w:rtl/>
        </w:rPr>
        <w:t xml:space="preserve"> </w:t>
      </w:r>
      <w:r w:rsidRPr="00FA316D">
        <w:rPr>
          <w:rFonts w:cs="Arial" w:hint="cs"/>
          <w:b/>
          <w:bCs/>
          <w:sz w:val="40"/>
          <w:szCs w:val="40"/>
          <w:rtl/>
        </w:rPr>
        <w:t>يَنزِعُ</w:t>
      </w:r>
      <w:r w:rsidRPr="00FA316D">
        <w:rPr>
          <w:rFonts w:cs="Arial"/>
          <w:b/>
          <w:bCs/>
          <w:sz w:val="40"/>
          <w:szCs w:val="40"/>
          <w:rtl/>
        </w:rPr>
        <w:t xml:space="preserve"> </w:t>
      </w:r>
      <w:r w:rsidRPr="00FA316D">
        <w:rPr>
          <w:rFonts w:cs="Arial" w:hint="cs"/>
          <w:b/>
          <w:bCs/>
          <w:sz w:val="40"/>
          <w:szCs w:val="40"/>
          <w:rtl/>
        </w:rPr>
        <w:t>عَنهُما</w:t>
      </w:r>
      <w:r w:rsidRPr="00FA316D">
        <w:rPr>
          <w:rFonts w:cs="Arial"/>
          <w:b/>
          <w:bCs/>
          <w:sz w:val="40"/>
          <w:szCs w:val="40"/>
          <w:rtl/>
        </w:rPr>
        <w:t xml:space="preserve"> </w:t>
      </w:r>
      <w:r w:rsidRPr="00FA316D">
        <w:rPr>
          <w:rFonts w:cs="Arial" w:hint="cs"/>
          <w:b/>
          <w:bCs/>
          <w:sz w:val="40"/>
          <w:szCs w:val="40"/>
          <w:rtl/>
        </w:rPr>
        <w:t>لِباسَهُما</w:t>
      </w:r>
      <w:r w:rsidRPr="00FA316D">
        <w:rPr>
          <w:rFonts w:cs="Arial"/>
          <w:b/>
          <w:bCs/>
          <w:sz w:val="40"/>
          <w:szCs w:val="40"/>
          <w:rtl/>
        </w:rPr>
        <w:t xml:space="preserve"> </w:t>
      </w:r>
      <w:r w:rsidRPr="00FA316D">
        <w:rPr>
          <w:rFonts w:cs="Arial" w:hint="cs"/>
          <w:b/>
          <w:bCs/>
          <w:sz w:val="40"/>
          <w:szCs w:val="40"/>
          <w:rtl/>
        </w:rPr>
        <w:t>لِيُرِيَهُما</w:t>
      </w:r>
      <w:r w:rsidRPr="00FA316D">
        <w:rPr>
          <w:rFonts w:cs="Arial"/>
          <w:b/>
          <w:bCs/>
          <w:sz w:val="40"/>
          <w:szCs w:val="40"/>
          <w:rtl/>
        </w:rPr>
        <w:t xml:space="preserve"> </w:t>
      </w:r>
      <w:r w:rsidRPr="00FA316D">
        <w:rPr>
          <w:rFonts w:cs="Arial" w:hint="cs"/>
          <w:b/>
          <w:bCs/>
          <w:sz w:val="40"/>
          <w:szCs w:val="40"/>
          <w:rtl/>
        </w:rPr>
        <w:t>سَوآتِهِما</w:t>
      </w:r>
      <w:r w:rsidRPr="00FA316D">
        <w:rPr>
          <w:rFonts w:cs="Arial"/>
          <w:b/>
          <w:bCs/>
          <w:sz w:val="40"/>
          <w:szCs w:val="40"/>
          <w:rtl/>
        </w:rPr>
        <w:t xml:space="preserve"> </w:t>
      </w:r>
      <w:r w:rsidRPr="00FA316D">
        <w:rPr>
          <w:rFonts w:cs="Arial" w:hint="cs"/>
          <w:b/>
          <w:bCs/>
          <w:sz w:val="40"/>
          <w:szCs w:val="40"/>
          <w:rtl/>
        </w:rPr>
        <w:t>إِنَّهُ</w:t>
      </w:r>
      <w:r w:rsidRPr="00FA316D">
        <w:rPr>
          <w:rFonts w:cs="Arial"/>
          <w:b/>
          <w:bCs/>
          <w:sz w:val="40"/>
          <w:szCs w:val="40"/>
          <w:rtl/>
        </w:rPr>
        <w:t xml:space="preserve"> </w:t>
      </w:r>
      <w:r w:rsidRPr="00FA316D">
        <w:rPr>
          <w:rFonts w:cs="Arial" w:hint="cs"/>
          <w:b/>
          <w:bCs/>
          <w:sz w:val="40"/>
          <w:szCs w:val="40"/>
          <w:rtl/>
        </w:rPr>
        <w:t>يَراكُم</w:t>
      </w:r>
      <w:r w:rsidRPr="00FA316D">
        <w:rPr>
          <w:rFonts w:cs="Arial"/>
          <w:b/>
          <w:bCs/>
          <w:sz w:val="40"/>
          <w:szCs w:val="40"/>
          <w:rtl/>
        </w:rPr>
        <w:t xml:space="preserve"> </w:t>
      </w:r>
      <w:r w:rsidRPr="00FA316D">
        <w:rPr>
          <w:rFonts w:cs="Arial" w:hint="cs"/>
          <w:b/>
          <w:bCs/>
          <w:sz w:val="40"/>
          <w:szCs w:val="40"/>
          <w:rtl/>
        </w:rPr>
        <w:t>هُوَ</w:t>
      </w:r>
      <w:r w:rsidRPr="00FA316D">
        <w:rPr>
          <w:rFonts w:cs="Arial"/>
          <w:b/>
          <w:bCs/>
          <w:sz w:val="40"/>
          <w:szCs w:val="40"/>
          <w:rtl/>
        </w:rPr>
        <w:t xml:space="preserve"> </w:t>
      </w:r>
      <w:r w:rsidRPr="00FA316D">
        <w:rPr>
          <w:rFonts w:cs="Arial" w:hint="cs"/>
          <w:b/>
          <w:bCs/>
          <w:sz w:val="40"/>
          <w:szCs w:val="40"/>
          <w:rtl/>
        </w:rPr>
        <w:t>وَقَبيلُهُ</w:t>
      </w:r>
      <w:r w:rsidRPr="00FA316D">
        <w:rPr>
          <w:rFonts w:cs="Arial"/>
          <w:b/>
          <w:bCs/>
          <w:sz w:val="40"/>
          <w:szCs w:val="40"/>
          <w:rtl/>
        </w:rPr>
        <w:t xml:space="preserve"> </w:t>
      </w:r>
      <w:r w:rsidRPr="00FA316D">
        <w:rPr>
          <w:rFonts w:cs="Arial" w:hint="cs"/>
          <w:b/>
          <w:bCs/>
          <w:sz w:val="40"/>
          <w:szCs w:val="40"/>
          <w:rtl/>
        </w:rPr>
        <w:t>مِن</w:t>
      </w:r>
      <w:r w:rsidRPr="00FA316D">
        <w:rPr>
          <w:rFonts w:cs="Arial"/>
          <w:b/>
          <w:bCs/>
          <w:sz w:val="40"/>
          <w:szCs w:val="40"/>
          <w:rtl/>
        </w:rPr>
        <w:t xml:space="preserve"> </w:t>
      </w:r>
      <w:r w:rsidRPr="00FA316D">
        <w:rPr>
          <w:rFonts w:cs="Arial" w:hint="cs"/>
          <w:b/>
          <w:bCs/>
          <w:sz w:val="40"/>
          <w:szCs w:val="40"/>
          <w:rtl/>
        </w:rPr>
        <w:t>حَيثُ</w:t>
      </w:r>
      <w:r w:rsidRPr="00FA316D">
        <w:rPr>
          <w:rFonts w:cs="Arial"/>
          <w:b/>
          <w:bCs/>
          <w:sz w:val="40"/>
          <w:szCs w:val="40"/>
          <w:rtl/>
        </w:rPr>
        <w:t xml:space="preserve"> </w:t>
      </w:r>
      <w:r w:rsidRPr="00FA316D">
        <w:rPr>
          <w:rFonts w:cs="Arial" w:hint="cs"/>
          <w:b/>
          <w:bCs/>
          <w:sz w:val="40"/>
          <w:szCs w:val="40"/>
          <w:rtl/>
        </w:rPr>
        <w:t>لا</w:t>
      </w:r>
      <w:r w:rsidRPr="00FA316D">
        <w:rPr>
          <w:rFonts w:cs="Arial"/>
          <w:b/>
          <w:bCs/>
          <w:sz w:val="40"/>
          <w:szCs w:val="40"/>
          <w:rtl/>
        </w:rPr>
        <w:t xml:space="preserve"> </w:t>
      </w:r>
      <w:r w:rsidRPr="00FA316D">
        <w:rPr>
          <w:rFonts w:cs="Arial" w:hint="cs"/>
          <w:b/>
          <w:bCs/>
          <w:sz w:val="40"/>
          <w:szCs w:val="40"/>
          <w:rtl/>
        </w:rPr>
        <w:t>تَرَونَهُم</w:t>
      </w:r>
      <w:r w:rsidRPr="00FA316D">
        <w:rPr>
          <w:rFonts w:cs="Arial"/>
          <w:b/>
          <w:bCs/>
          <w:sz w:val="40"/>
          <w:szCs w:val="40"/>
          <w:rtl/>
        </w:rPr>
        <w:t xml:space="preserve"> </w:t>
      </w:r>
      <w:r w:rsidRPr="00FA316D">
        <w:rPr>
          <w:rFonts w:cs="Arial" w:hint="cs"/>
          <w:b/>
          <w:bCs/>
          <w:sz w:val="40"/>
          <w:szCs w:val="40"/>
          <w:rtl/>
        </w:rPr>
        <w:t>إِنّا</w:t>
      </w:r>
      <w:r w:rsidRPr="00FA316D">
        <w:rPr>
          <w:rFonts w:cs="Arial"/>
          <w:b/>
          <w:bCs/>
          <w:sz w:val="40"/>
          <w:szCs w:val="40"/>
          <w:rtl/>
        </w:rPr>
        <w:t xml:space="preserve"> </w:t>
      </w:r>
      <w:r w:rsidRPr="00FA316D">
        <w:rPr>
          <w:rFonts w:cs="Arial" w:hint="cs"/>
          <w:b/>
          <w:bCs/>
          <w:sz w:val="40"/>
          <w:szCs w:val="40"/>
          <w:rtl/>
        </w:rPr>
        <w:t>جَعَلنَا</w:t>
      </w:r>
      <w:r w:rsidRPr="00FA316D">
        <w:rPr>
          <w:rFonts w:cs="Arial"/>
          <w:b/>
          <w:bCs/>
          <w:sz w:val="40"/>
          <w:szCs w:val="40"/>
          <w:rtl/>
        </w:rPr>
        <w:t xml:space="preserve"> </w:t>
      </w:r>
      <w:r w:rsidRPr="00FA316D">
        <w:rPr>
          <w:rFonts w:cs="Arial" w:hint="cs"/>
          <w:b/>
          <w:bCs/>
          <w:sz w:val="40"/>
          <w:szCs w:val="40"/>
          <w:rtl/>
        </w:rPr>
        <w:t>الشَّياطينَ</w:t>
      </w:r>
      <w:r w:rsidRPr="00FA316D">
        <w:rPr>
          <w:rFonts w:cs="Arial"/>
          <w:b/>
          <w:bCs/>
          <w:sz w:val="40"/>
          <w:szCs w:val="40"/>
          <w:rtl/>
        </w:rPr>
        <w:t xml:space="preserve"> </w:t>
      </w:r>
      <w:r w:rsidRPr="00FA316D">
        <w:rPr>
          <w:rFonts w:cs="Arial" w:hint="cs"/>
          <w:b/>
          <w:bCs/>
          <w:sz w:val="40"/>
          <w:szCs w:val="40"/>
          <w:rtl/>
        </w:rPr>
        <w:t>أَولِياءَ</w:t>
      </w:r>
      <w:r w:rsidRPr="00FA316D">
        <w:rPr>
          <w:rFonts w:cs="Arial"/>
          <w:b/>
          <w:bCs/>
          <w:sz w:val="40"/>
          <w:szCs w:val="40"/>
          <w:rtl/>
        </w:rPr>
        <w:t xml:space="preserve"> </w:t>
      </w:r>
      <w:r w:rsidRPr="00FA316D">
        <w:rPr>
          <w:rFonts w:cs="Arial" w:hint="cs"/>
          <w:b/>
          <w:bCs/>
          <w:sz w:val="40"/>
          <w:szCs w:val="40"/>
          <w:rtl/>
        </w:rPr>
        <w:t>لِلَّذينَ</w:t>
      </w:r>
      <w:r w:rsidRPr="00FA316D">
        <w:rPr>
          <w:rFonts w:cs="Arial"/>
          <w:b/>
          <w:bCs/>
          <w:sz w:val="40"/>
          <w:szCs w:val="40"/>
          <w:rtl/>
        </w:rPr>
        <w:t xml:space="preserve"> </w:t>
      </w:r>
      <w:r w:rsidRPr="00FA316D">
        <w:rPr>
          <w:rFonts w:cs="Arial" w:hint="cs"/>
          <w:b/>
          <w:bCs/>
          <w:sz w:val="40"/>
          <w:szCs w:val="40"/>
          <w:rtl/>
        </w:rPr>
        <w:t>لا</w:t>
      </w:r>
      <w:r w:rsidRPr="00FA316D">
        <w:rPr>
          <w:rFonts w:cs="Arial"/>
          <w:b/>
          <w:bCs/>
          <w:sz w:val="40"/>
          <w:szCs w:val="40"/>
          <w:rtl/>
        </w:rPr>
        <w:t xml:space="preserve"> </w:t>
      </w:r>
      <w:r w:rsidRPr="00FA316D">
        <w:rPr>
          <w:rFonts w:cs="Arial" w:hint="cs"/>
          <w:b/>
          <w:bCs/>
          <w:sz w:val="40"/>
          <w:szCs w:val="40"/>
          <w:rtl/>
        </w:rPr>
        <w:t>يُؤمِنونَ</w:t>
      </w:r>
      <w:r w:rsidRPr="00CE15DF">
        <w:rPr>
          <w:rFonts w:cs="Arial"/>
          <w:sz w:val="40"/>
          <w:szCs w:val="40"/>
          <w:rtl/>
        </w:rPr>
        <w:t xml:space="preserve">﴾ </w:t>
      </w:r>
      <w:r w:rsidRPr="00FA316D">
        <w:rPr>
          <w:rFonts w:cs="Arial"/>
          <w:sz w:val="28"/>
          <w:szCs w:val="28"/>
          <w:rtl/>
        </w:rPr>
        <w:t>[</w:t>
      </w:r>
      <w:r w:rsidRPr="00FA316D">
        <w:rPr>
          <w:rFonts w:cs="Arial" w:hint="cs"/>
          <w:sz w:val="28"/>
          <w:szCs w:val="28"/>
          <w:rtl/>
        </w:rPr>
        <w:t>الأعراف</w:t>
      </w:r>
      <w:r w:rsidRPr="00FA316D">
        <w:rPr>
          <w:rFonts w:cs="Arial"/>
          <w:sz w:val="28"/>
          <w:szCs w:val="28"/>
          <w:rtl/>
        </w:rPr>
        <w:t>: ٢٧]</w:t>
      </w:r>
    </w:p>
    <w:p w14:paraId="4E015764" w14:textId="6CE67064" w:rsidR="001A7352" w:rsidRPr="00CE15DF" w:rsidRDefault="00FA316D" w:rsidP="00CE15DF">
      <w:pPr>
        <w:bidi/>
        <w:jc w:val="center"/>
        <w:rPr>
          <w:rFonts w:cs="Arial"/>
          <w:sz w:val="40"/>
          <w:szCs w:val="40"/>
          <w:rtl/>
        </w:rPr>
      </w:pPr>
      <w:r w:rsidRPr="00CE15DF">
        <w:rPr>
          <w:rFonts w:cs="Arial" w:hint="cs"/>
          <w:sz w:val="40"/>
          <w:szCs w:val="40"/>
          <w:rtl/>
        </w:rPr>
        <w:t>التأثير:</w:t>
      </w:r>
      <w:r w:rsidR="00A62D11" w:rsidRPr="00CE15DF">
        <w:rPr>
          <w:rFonts w:cs="Arial" w:hint="cs"/>
          <w:sz w:val="40"/>
          <w:szCs w:val="40"/>
          <w:rtl/>
        </w:rPr>
        <w:t xml:space="preserve"> </w:t>
      </w:r>
      <w:r w:rsidR="00FE563E" w:rsidRPr="00CE15DF">
        <w:rPr>
          <w:rFonts w:cs="Arial" w:hint="cs"/>
          <w:sz w:val="40"/>
          <w:szCs w:val="40"/>
          <w:rtl/>
        </w:rPr>
        <w:t xml:space="preserve">تحبيب العري وترغيبه </w:t>
      </w:r>
      <w:r w:rsidR="00D46BE4" w:rsidRPr="00CE15DF">
        <w:rPr>
          <w:rFonts w:cs="Arial" w:hint="cs"/>
          <w:sz w:val="40"/>
          <w:szCs w:val="40"/>
          <w:rtl/>
        </w:rPr>
        <w:t>للإنسان</w:t>
      </w:r>
      <w:r w:rsidR="00FE563E" w:rsidRPr="00CE15DF">
        <w:rPr>
          <w:rFonts w:cs="Arial" w:hint="cs"/>
          <w:sz w:val="40"/>
          <w:szCs w:val="40"/>
          <w:rtl/>
        </w:rPr>
        <w:t xml:space="preserve"> من الشيطان</w:t>
      </w:r>
    </w:p>
    <w:p w14:paraId="598683D8" w14:textId="2CB57830" w:rsidR="00A62D11" w:rsidRDefault="00A62D11" w:rsidP="00CE15DF">
      <w:pPr>
        <w:bidi/>
        <w:jc w:val="center"/>
        <w:rPr>
          <w:rFonts w:cs="Arial"/>
          <w:sz w:val="40"/>
          <w:szCs w:val="40"/>
          <w:rtl/>
        </w:rPr>
      </w:pPr>
    </w:p>
    <w:p w14:paraId="48D08142" w14:textId="77777777" w:rsidR="00FA316D" w:rsidRPr="00CE15DF" w:rsidRDefault="00FA316D" w:rsidP="00FA316D">
      <w:pPr>
        <w:bidi/>
        <w:jc w:val="center"/>
        <w:rPr>
          <w:rFonts w:cs="Arial"/>
          <w:sz w:val="40"/>
          <w:szCs w:val="40"/>
          <w:rtl/>
        </w:rPr>
      </w:pPr>
    </w:p>
    <w:p w14:paraId="3CF00970" w14:textId="7DC0F0DA" w:rsidR="008E7D50" w:rsidRPr="00CE15DF" w:rsidRDefault="00515464" w:rsidP="00CE15DF">
      <w:pPr>
        <w:pStyle w:val="Heading3"/>
        <w:bidi/>
        <w:jc w:val="center"/>
        <w:rPr>
          <w:sz w:val="40"/>
          <w:szCs w:val="40"/>
          <w:rtl/>
        </w:rPr>
      </w:pPr>
      <w:r w:rsidRPr="00CE15DF">
        <w:rPr>
          <w:rFonts w:hint="cs"/>
          <w:sz w:val="40"/>
          <w:szCs w:val="40"/>
          <w:rtl/>
        </w:rPr>
        <w:t xml:space="preserve">٢١ </w:t>
      </w:r>
      <w:r w:rsidR="001A7352" w:rsidRPr="00CE15DF">
        <w:rPr>
          <w:rFonts w:hint="cs"/>
          <w:sz w:val="40"/>
          <w:szCs w:val="40"/>
          <w:rtl/>
        </w:rPr>
        <w:t xml:space="preserve">عبادة غير </w:t>
      </w:r>
      <w:r w:rsidR="00FA316D" w:rsidRPr="00CE15DF">
        <w:rPr>
          <w:rFonts w:hint="cs"/>
          <w:sz w:val="40"/>
          <w:szCs w:val="40"/>
          <w:rtl/>
        </w:rPr>
        <w:t>الله من</w:t>
      </w:r>
      <w:r w:rsidR="008E7D50" w:rsidRPr="00CE15DF">
        <w:rPr>
          <w:rFonts w:hint="cs"/>
          <w:sz w:val="40"/>
          <w:szCs w:val="40"/>
          <w:rtl/>
        </w:rPr>
        <w:t xml:space="preserve"> </w:t>
      </w:r>
      <w:r w:rsidR="008E7D50" w:rsidRPr="00CE15DF">
        <w:rPr>
          <w:rFonts w:ascii="Arial" w:hAnsi="Arial" w:cs="Arial"/>
          <w:sz w:val="40"/>
          <w:szCs w:val="40"/>
        </w:rPr>
        <w:t>ا</w:t>
      </w:r>
      <w:r w:rsidR="008E7D50" w:rsidRPr="00CE15DF">
        <w:rPr>
          <w:rFonts w:ascii="Arial" w:hAnsi="Arial" w:cs="Arial" w:hint="cs"/>
          <w:sz w:val="40"/>
          <w:szCs w:val="40"/>
          <w:rtl/>
        </w:rPr>
        <w:t>لشيطان</w:t>
      </w:r>
    </w:p>
    <w:p w14:paraId="5FA6EC52" w14:textId="77777777" w:rsidR="008E7D50" w:rsidRPr="00CE15DF" w:rsidRDefault="008E7D50" w:rsidP="00CE15DF">
      <w:pPr>
        <w:bidi/>
        <w:jc w:val="center"/>
        <w:rPr>
          <w:sz w:val="40"/>
          <w:szCs w:val="40"/>
          <w:rtl/>
        </w:rPr>
      </w:pPr>
    </w:p>
    <w:p w14:paraId="4AC39227" w14:textId="4BCAB87C" w:rsidR="00FA316D" w:rsidRPr="00FA316D" w:rsidRDefault="00106B0A" w:rsidP="00FA316D">
      <w:pPr>
        <w:bidi/>
        <w:jc w:val="center"/>
        <w:rPr>
          <w:rFonts w:cs="Arial"/>
          <w:sz w:val="28"/>
          <w:szCs w:val="28"/>
          <w:rtl/>
        </w:rPr>
      </w:pPr>
      <w:r w:rsidRPr="00CE15DF">
        <w:rPr>
          <w:rFonts w:cs="Arial"/>
          <w:sz w:val="40"/>
          <w:szCs w:val="40"/>
          <w:rtl/>
        </w:rPr>
        <w:t>﴿</w:t>
      </w:r>
      <w:r w:rsidRPr="00FA316D">
        <w:rPr>
          <w:rFonts w:cs="Arial" w:hint="cs"/>
          <w:b/>
          <w:bCs/>
          <w:sz w:val="40"/>
          <w:szCs w:val="40"/>
          <w:rtl/>
        </w:rPr>
        <w:t>أَلَم</w:t>
      </w:r>
      <w:r w:rsidRPr="00FA316D">
        <w:rPr>
          <w:rFonts w:cs="Arial"/>
          <w:b/>
          <w:bCs/>
          <w:sz w:val="40"/>
          <w:szCs w:val="40"/>
          <w:rtl/>
        </w:rPr>
        <w:t xml:space="preserve"> </w:t>
      </w:r>
      <w:r w:rsidRPr="00FA316D">
        <w:rPr>
          <w:rFonts w:cs="Arial" w:hint="cs"/>
          <w:b/>
          <w:bCs/>
          <w:sz w:val="40"/>
          <w:szCs w:val="40"/>
          <w:rtl/>
        </w:rPr>
        <w:t>أَعهَد</w:t>
      </w:r>
      <w:r w:rsidRPr="00FA316D">
        <w:rPr>
          <w:rFonts w:cs="Arial"/>
          <w:b/>
          <w:bCs/>
          <w:sz w:val="40"/>
          <w:szCs w:val="40"/>
          <w:rtl/>
        </w:rPr>
        <w:t xml:space="preserve"> </w:t>
      </w:r>
      <w:r w:rsidRPr="00FA316D">
        <w:rPr>
          <w:rFonts w:cs="Arial" w:hint="cs"/>
          <w:b/>
          <w:bCs/>
          <w:sz w:val="40"/>
          <w:szCs w:val="40"/>
          <w:rtl/>
        </w:rPr>
        <w:t>إِلَيكُم</w:t>
      </w:r>
      <w:r w:rsidRPr="00FA316D">
        <w:rPr>
          <w:rFonts w:cs="Arial"/>
          <w:b/>
          <w:bCs/>
          <w:sz w:val="40"/>
          <w:szCs w:val="40"/>
          <w:rtl/>
        </w:rPr>
        <w:t xml:space="preserve"> </w:t>
      </w:r>
      <w:r w:rsidRPr="00FA316D">
        <w:rPr>
          <w:rFonts w:cs="Arial" w:hint="cs"/>
          <w:b/>
          <w:bCs/>
          <w:sz w:val="40"/>
          <w:szCs w:val="40"/>
          <w:rtl/>
        </w:rPr>
        <w:t>يا</w:t>
      </w:r>
      <w:r w:rsidRPr="00FA316D">
        <w:rPr>
          <w:rFonts w:cs="Arial"/>
          <w:b/>
          <w:bCs/>
          <w:sz w:val="40"/>
          <w:szCs w:val="40"/>
          <w:rtl/>
        </w:rPr>
        <w:t xml:space="preserve"> </w:t>
      </w:r>
      <w:r w:rsidRPr="00FA316D">
        <w:rPr>
          <w:rFonts w:cs="Arial" w:hint="cs"/>
          <w:b/>
          <w:bCs/>
          <w:sz w:val="40"/>
          <w:szCs w:val="40"/>
          <w:rtl/>
        </w:rPr>
        <w:t>بَني</w:t>
      </w:r>
      <w:r w:rsidRPr="00FA316D">
        <w:rPr>
          <w:rFonts w:cs="Arial"/>
          <w:b/>
          <w:bCs/>
          <w:sz w:val="40"/>
          <w:szCs w:val="40"/>
          <w:rtl/>
        </w:rPr>
        <w:t xml:space="preserve"> </w:t>
      </w:r>
      <w:r w:rsidRPr="00FA316D">
        <w:rPr>
          <w:rFonts w:cs="Arial" w:hint="cs"/>
          <w:b/>
          <w:bCs/>
          <w:sz w:val="40"/>
          <w:szCs w:val="40"/>
          <w:rtl/>
        </w:rPr>
        <w:t>آدَمَ</w:t>
      </w:r>
      <w:r w:rsidRPr="00FA316D">
        <w:rPr>
          <w:rFonts w:cs="Arial"/>
          <w:b/>
          <w:bCs/>
          <w:sz w:val="40"/>
          <w:szCs w:val="40"/>
          <w:rtl/>
        </w:rPr>
        <w:t xml:space="preserve"> </w:t>
      </w:r>
      <w:r w:rsidRPr="00FA316D">
        <w:rPr>
          <w:rFonts w:cs="Arial" w:hint="cs"/>
          <w:b/>
          <w:bCs/>
          <w:sz w:val="40"/>
          <w:szCs w:val="40"/>
          <w:rtl/>
        </w:rPr>
        <w:t>أَن</w:t>
      </w:r>
      <w:r w:rsidRPr="00FA316D">
        <w:rPr>
          <w:rFonts w:cs="Arial"/>
          <w:b/>
          <w:bCs/>
          <w:sz w:val="40"/>
          <w:szCs w:val="40"/>
          <w:rtl/>
        </w:rPr>
        <w:t xml:space="preserve"> </w:t>
      </w:r>
      <w:r w:rsidRPr="00FA316D">
        <w:rPr>
          <w:rFonts w:cs="Arial" w:hint="cs"/>
          <w:b/>
          <w:bCs/>
          <w:sz w:val="40"/>
          <w:szCs w:val="40"/>
          <w:rtl/>
        </w:rPr>
        <w:t>لا</w:t>
      </w:r>
      <w:r w:rsidRPr="00FA316D">
        <w:rPr>
          <w:rFonts w:cs="Arial"/>
          <w:b/>
          <w:bCs/>
          <w:sz w:val="40"/>
          <w:szCs w:val="40"/>
          <w:rtl/>
        </w:rPr>
        <w:t xml:space="preserve"> </w:t>
      </w:r>
      <w:r w:rsidRPr="00FA316D">
        <w:rPr>
          <w:rFonts w:cs="Arial" w:hint="cs"/>
          <w:b/>
          <w:bCs/>
          <w:sz w:val="40"/>
          <w:szCs w:val="40"/>
          <w:rtl/>
        </w:rPr>
        <w:t>تَعبُدُوا</w:t>
      </w:r>
      <w:r w:rsidRPr="00FA316D">
        <w:rPr>
          <w:rFonts w:cs="Arial"/>
          <w:b/>
          <w:bCs/>
          <w:sz w:val="40"/>
          <w:szCs w:val="40"/>
          <w:rtl/>
        </w:rPr>
        <w:t xml:space="preserve"> </w:t>
      </w:r>
      <w:r w:rsidRPr="00FA316D">
        <w:rPr>
          <w:rFonts w:cs="Arial" w:hint="cs"/>
          <w:b/>
          <w:bCs/>
          <w:sz w:val="40"/>
          <w:szCs w:val="40"/>
          <w:rtl/>
        </w:rPr>
        <w:t>الشَّيطانَ</w:t>
      </w:r>
      <w:r w:rsidRPr="00FA316D">
        <w:rPr>
          <w:rFonts w:cs="Arial"/>
          <w:b/>
          <w:bCs/>
          <w:sz w:val="40"/>
          <w:szCs w:val="40"/>
          <w:rtl/>
        </w:rPr>
        <w:t xml:space="preserve"> </w:t>
      </w:r>
      <w:r w:rsidRPr="00FA316D">
        <w:rPr>
          <w:rFonts w:cs="Arial" w:hint="cs"/>
          <w:b/>
          <w:bCs/>
          <w:sz w:val="40"/>
          <w:szCs w:val="40"/>
          <w:rtl/>
        </w:rPr>
        <w:t>إِنَّهُ</w:t>
      </w:r>
      <w:r w:rsidRPr="00FA316D">
        <w:rPr>
          <w:rFonts w:cs="Arial"/>
          <w:b/>
          <w:bCs/>
          <w:sz w:val="40"/>
          <w:szCs w:val="40"/>
          <w:rtl/>
        </w:rPr>
        <w:t xml:space="preserve"> </w:t>
      </w:r>
      <w:r w:rsidRPr="00FA316D">
        <w:rPr>
          <w:rFonts w:cs="Arial" w:hint="cs"/>
          <w:b/>
          <w:bCs/>
          <w:sz w:val="40"/>
          <w:szCs w:val="40"/>
          <w:rtl/>
        </w:rPr>
        <w:t>لَكُم</w:t>
      </w:r>
      <w:r w:rsidRPr="00FA316D">
        <w:rPr>
          <w:rFonts w:cs="Arial"/>
          <w:b/>
          <w:bCs/>
          <w:sz w:val="40"/>
          <w:szCs w:val="40"/>
          <w:rtl/>
        </w:rPr>
        <w:t xml:space="preserve"> </w:t>
      </w:r>
      <w:r w:rsidRPr="00FA316D">
        <w:rPr>
          <w:rFonts w:cs="Arial" w:hint="cs"/>
          <w:b/>
          <w:bCs/>
          <w:sz w:val="40"/>
          <w:szCs w:val="40"/>
          <w:rtl/>
        </w:rPr>
        <w:t>عَدُوٌّ</w:t>
      </w:r>
      <w:r w:rsidRPr="00FA316D">
        <w:rPr>
          <w:rFonts w:cs="Arial"/>
          <w:b/>
          <w:bCs/>
          <w:sz w:val="40"/>
          <w:szCs w:val="40"/>
          <w:rtl/>
        </w:rPr>
        <w:t xml:space="preserve"> </w:t>
      </w:r>
      <w:r w:rsidRPr="00FA316D">
        <w:rPr>
          <w:rFonts w:cs="Arial" w:hint="cs"/>
          <w:b/>
          <w:bCs/>
          <w:sz w:val="40"/>
          <w:szCs w:val="40"/>
          <w:rtl/>
        </w:rPr>
        <w:t>مُبينٌ</w:t>
      </w:r>
      <w:r w:rsidRPr="00CE15DF">
        <w:rPr>
          <w:rFonts w:cs="Arial"/>
          <w:sz w:val="40"/>
          <w:szCs w:val="40"/>
          <w:rtl/>
        </w:rPr>
        <w:t xml:space="preserve">﴾ </w:t>
      </w:r>
      <w:r w:rsidRPr="00FA316D">
        <w:rPr>
          <w:rFonts w:cs="Arial"/>
          <w:sz w:val="28"/>
          <w:szCs w:val="28"/>
          <w:rtl/>
        </w:rPr>
        <w:t>[</w:t>
      </w:r>
      <w:r w:rsidRPr="00FA316D">
        <w:rPr>
          <w:rFonts w:cs="Arial" w:hint="cs"/>
          <w:sz w:val="28"/>
          <w:szCs w:val="28"/>
          <w:rtl/>
        </w:rPr>
        <w:t>يس</w:t>
      </w:r>
      <w:r w:rsidRPr="00FA316D">
        <w:rPr>
          <w:rFonts w:cs="Arial"/>
          <w:sz w:val="28"/>
          <w:szCs w:val="28"/>
          <w:rtl/>
        </w:rPr>
        <w:t>: ٦٠]</w:t>
      </w:r>
    </w:p>
    <w:p w14:paraId="372C6214" w14:textId="6038D225" w:rsidR="00106B0A" w:rsidRDefault="00FA316D" w:rsidP="00CE15DF">
      <w:pPr>
        <w:bidi/>
        <w:jc w:val="center"/>
        <w:rPr>
          <w:rFonts w:cs="Arial"/>
          <w:sz w:val="40"/>
          <w:szCs w:val="40"/>
          <w:rtl/>
        </w:rPr>
      </w:pPr>
      <w:r w:rsidRPr="00CE15DF">
        <w:rPr>
          <w:rFonts w:cs="Arial" w:hint="cs"/>
          <w:sz w:val="40"/>
          <w:szCs w:val="40"/>
          <w:rtl/>
        </w:rPr>
        <w:t>التأثير:</w:t>
      </w:r>
      <w:r w:rsidR="00780717" w:rsidRPr="00CE15DF">
        <w:rPr>
          <w:rFonts w:cs="Arial" w:hint="cs"/>
          <w:sz w:val="40"/>
          <w:szCs w:val="40"/>
          <w:rtl/>
        </w:rPr>
        <w:t xml:space="preserve"> أي عبادة لغير الله هي من الشيطان</w:t>
      </w:r>
    </w:p>
    <w:p w14:paraId="0C350FFE" w14:textId="6AB33240" w:rsidR="00FA316D" w:rsidRDefault="00FA316D" w:rsidP="00FA316D">
      <w:pPr>
        <w:bidi/>
        <w:jc w:val="center"/>
        <w:rPr>
          <w:rFonts w:cs="Arial"/>
          <w:sz w:val="40"/>
          <w:szCs w:val="40"/>
          <w:rtl/>
        </w:rPr>
      </w:pPr>
    </w:p>
    <w:p w14:paraId="779BBD2E" w14:textId="77777777" w:rsidR="00FA316D" w:rsidRPr="00CE15DF" w:rsidRDefault="00FA316D" w:rsidP="00FA316D">
      <w:pPr>
        <w:bidi/>
        <w:jc w:val="center"/>
        <w:rPr>
          <w:rFonts w:cs="Arial"/>
          <w:sz w:val="40"/>
          <w:szCs w:val="40"/>
          <w:rtl/>
        </w:rPr>
      </w:pPr>
    </w:p>
    <w:p w14:paraId="2005A909" w14:textId="642D2DDF" w:rsidR="008E7D50" w:rsidRPr="00CE15DF" w:rsidRDefault="00780717" w:rsidP="00CE15DF">
      <w:pPr>
        <w:pStyle w:val="Heading3"/>
        <w:bidi/>
        <w:jc w:val="center"/>
        <w:rPr>
          <w:sz w:val="40"/>
          <w:szCs w:val="40"/>
          <w:rtl/>
        </w:rPr>
      </w:pPr>
      <w:r w:rsidRPr="00CE15DF">
        <w:rPr>
          <w:rFonts w:hint="cs"/>
          <w:sz w:val="40"/>
          <w:szCs w:val="40"/>
          <w:rtl/>
        </w:rPr>
        <w:t>٢٢</w:t>
      </w:r>
      <w:r w:rsidR="0039555A" w:rsidRPr="00CE15DF">
        <w:rPr>
          <w:rFonts w:hint="cs"/>
          <w:sz w:val="40"/>
          <w:szCs w:val="40"/>
          <w:rtl/>
        </w:rPr>
        <w:t xml:space="preserve"> الاستعانة </w:t>
      </w:r>
      <w:r w:rsidR="00D817B6" w:rsidRPr="00CE15DF">
        <w:rPr>
          <w:rFonts w:hint="cs"/>
          <w:sz w:val="40"/>
          <w:szCs w:val="40"/>
          <w:rtl/>
        </w:rPr>
        <w:t>بالإنس</w:t>
      </w:r>
      <w:r w:rsidR="0039555A" w:rsidRPr="00CE15DF">
        <w:rPr>
          <w:rFonts w:hint="cs"/>
          <w:sz w:val="40"/>
          <w:szCs w:val="40"/>
          <w:rtl/>
        </w:rPr>
        <w:t xml:space="preserve"> </w:t>
      </w:r>
      <w:r w:rsidR="00FA316D" w:rsidRPr="00CE15DF">
        <w:rPr>
          <w:rFonts w:hint="cs"/>
          <w:sz w:val="40"/>
          <w:szCs w:val="40"/>
          <w:rtl/>
        </w:rPr>
        <w:t>الضال لإغواء</w:t>
      </w:r>
      <w:r w:rsidR="00D817B6" w:rsidRPr="00CE15DF">
        <w:rPr>
          <w:rFonts w:hint="cs"/>
          <w:sz w:val="40"/>
          <w:szCs w:val="40"/>
          <w:rtl/>
        </w:rPr>
        <w:t xml:space="preserve"> الانسان هو </w:t>
      </w:r>
      <w:r w:rsidR="008E7D50" w:rsidRPr="00CE15DF">
        <w:rPr>
          <w:rFonts w:hint="cs"/>
          <w:sz w:val="40"/>
          <w:szCs w:val="40"/>
          <w:rtl/>
        </w:rPr>
        <w:t>من</w:t>
      </w:r>
      <w:r w:rsidR="00D46BE4" w:rsidRPr="00CE15DF">
        <w:rPr>
          <w:rFonts w:hint="cs"/>
          <w:sz w:val="40"/>
          <w:szCs w:val="40"/>
          <w:rtl/>
        </w:rPr>
        <w:t xml:space="preserve"> </w:t>
      </w:r>
      <w:r w:rsidR="00FA316D" w:rsidRPr="00CE15DF">
        <w:rPr>
          <w:rFonts w:hint="cs"/>
          <w:sz w:val="40"/>
          <w:szCs w:val="40"/>
          <w:rtl/>
        </w:rPr>
        <w:t>الجن الشيطان</w:t>
      </w:r>
    </w:p>
    <w:p w14:paraId="14328049" w14:textId="77777777" w:rsidR="008E7D50" w:rsidRPr="00CE15DF" w:rsidRDefault="008E7D50" w:rsidP="00CE15DF">
      <w:pPr>
        <w:bidi/>
        <w:jc w:val="center"/>
        <w:rPr>
          <w:sz w:val="40"/>
          <w:szCs w:val="40"/>
          <w:rtl/>
        </w:rPr>
      </w:pPr>
    </w:p>
    <w:p w14:paraId="25479D78" w14:textId="77777777" w:rsidR="00A06DD2" w:rsidRPr="00CE15DF" w:rsidRDefault="00A06DD2" w:rsidP="00CE15DF">
      <w:pPr>
        <w:bidi/>
        <w:jc w:val="center"/>
        <w:rPr>
          <w:rFonts w:cs="Arial"/>
          <w:sz w:val="40"/>
          <w:szCs w:val="40"/>
          <w:rtl/>
        </w:rPr>
      </w:pPr>
      <w:r w:rsidRPr="00CE15DF">
        <w:rPr>
          <w:rFonts w:cs="Arial"/>
          <w:sz w:val="40"/>
          <w:szCs w:val="40"/>
          <w:rtl/>
        </w:rPr>
        <w:t>﴿</w:t>
      </w:r>
      <w:r w:rsidRPr="00FA316D">
        <w:rPr>
          <w:rFonts w:cs="Arial" w:hint="cs"/>
          <w:b/>
          <w:bCs/>
          <w:sz w:val="40"/>
          <w:szCs w:val="40"/>
          <w:rtl/>
        </w:rPr>
        <w:t>وَكَذلِكَ</w:t>
      </w:r>
      <w:r w:rsidRPr="00FA316D">
        <w:rPr>
          <w:rFonts w:cs="Arial"/>
          <w:b/>
          <w:bCs/>
          <w:sz w:val="40"/>
          <w:szCs w:val="40"/>
          <w:rtl/>
        </w:rPr>
        <w:t xml:space="preserve"> </w:t>
      </w:r>
      <w:r w:rsidRPr="00FA316D">
        <w:rPr>
          <w:rFonts w:cs="Arial" w:hint="cs"/>
          <w:b/>
          <w:bCs/>
          <w:sz w:val="40"/>
          <w:szCs w:val="40"/>
          <w:rtl/>
        </w:rPr>
        <w:t>جَعَلنا</w:t>
      </w:r>
      <w:r w:rsidRPr="00FA316D">
        <w:rPr>
          <w:rFonts w:cs="Arial"/>
          <w:b/>
          <w:bCs/>
          <w:sz w:val="40"/>
          <w:szCs w:val="40"/>
          <w:rtl/>
        </w:rPr>
        <w:t xml:space="preserve"> </w:t>
      </w:r>
      <w:r w:rsidRPr="00FA316D">
        <w:rPr>
          <w:rFonts w:cs="Arial" w:hint="cs"/>
          <w:b/>
          <w:bCs/>
          <w:sz w:val="40"/>
          <w:szCs w:val="40"/>
          <w:rtl/>
        </w:rPr>
        <w:t>لِكُلِّ</w:t>
      </w:r>
      <w:r w:rsidRPr="00FA316D">
        <w:rPr>
          <w:rFonts w:cs="Arial"/>
          <w:b/>
          <w:bCs/>
          <w:sz w:val="40"/>
          <w:szCs w:val="40"/>
          <w:rtl/>
        </w:rPr>
        <w:t xml:space="preserve"> </w:t>
      </w:r>
      <w:r w:rsidRPr="00FA316D">
        <w:rPr>
          <w:rFonts w:cs="Arial" w:hint="cs"/>
          <w:b/>
          <w:bCs/>
          <w:sz w:val="40"/>
          <w:szCs w:val="40"/>
          <w:rtl/>
        </w:rPr>
        <w:t>نَبِيٍّ</w:t>
      </w:r>
      <w:r w:rsidRPr="00FA316D">
        <w:rPr>
          <w:rFonts w:cs="Arial"/>
          <w:b/>
          <w:bCs/>
          <w:sz w:val="40"/>
          <w:szCs w:val="40"/>
          <w:rtl/>
        </w:rPr>
        <w:t xml:space="preserve"> </w:t>
      </w:r>
      <w:r w:rsidRPr="00FA316D">
        <w:rPr>
          <w:rFonts w:cs="Arial" w:hint="cs"/>
          <w:b/>
          <w:bCs/>
          <w:sz w:val="40"/>
          <w:szCs w:val="40"/>
          <w:rtl/>
        </w:rPr>
        <w:t>عَدُوًّا</w:t>
      </w:r>
      <w:r w:rsidRPr="00FA316D">
        <w:rPr>
          <w:rFonts w:cs="Arial"/>
          <w:b/>
          <w:bCs/>
          <w:sz w:val="40"/>
          <w:szCs w:val="40"/>
          <w:rtl/>
        </w:rPr>
        <w:t xml:space="preserve"> </w:t>
      </w:r>
      <w:r w:rsidRPr="00FA316D">
        <w:rPr>
          <w:rFonts w:cs="Arial" w:hint="cs"/>
          <w:b/>
          <w:bCs/>
          <w:sz w:val="40"/>
          <w:szCs w:val="40"/>
          <w:rtl/>
        </w:rPr>
        <w:t>شَياطينَ</w:t>
      </w:r>
      <w:r w:rsidRPr="00FA316D">
        <w:rPr>
          <w:rFonts w:cs="Arial"/>
          <w:b/>
          <w:bCs/>
          <w:sz w:val="40"/>
          <w:szCs w:val="40"/>
          <w:rtl/>
        </w:rPr>
        <w:t xml:space="preserve"> </w:t>
      </w:r>
      <w:r w:rsidRPr="00FA316D">
        <w:rPr>
          <w:rFonts w:cs="Arial" w:hint="cs"/>
          <w:b/>
          <w:bCs/>
          <w:sz w:val="40"/>
          <w:szCs w:val="40"/>
          <w:rtl/>
        </w:rPr>
        <w:t>الإِنسِ</w:t>
      </w:r>
      <w:r w:rsidRPr="00FA316D">
        <w:rPr>
          <w:rFonts w:cs="Arial"/>
          <w:b/>
          <w:bCs/>
          <w:sz w:val="40"/>
          <w:szCs w:val="40"/>
          <w:rtl/>
        </w:rPr>
        <w:t xml:space="preserve"> </w:t>
      </w:r>
      <w:r w:rsidRPr="00FA316D">
        <w:rPr>
          <w:rFonts w:cs="Arial" w:hint="cs"/>
          <w:b/>
          <w:bCs/>
          <w:sz w:val="40"/>
          <w:szCs w:val="40"/>
          <w:rtl/>
        </w:rPr>
        <w:t>وَالجِنِّ</w:t>
      </w:r>
      <w:r w:rsidRPr="00FA316D">
        <w:rPr>
          <w:rFonts w:cs="Arial"/>
          <w:b/>
          <w:bCs/>
          <w:sz w:val="40"/>
          <w:szCs w:val="40"/>
          <w:rtl/>
        </w:rPr>
        <w:t xml:space="preserve"> </w:t>
      </w:r>
      <w:r w:rsidRPr="00FA316D">
        <w:rPr>
          <w:rFonts w:cs="Arial" w:hint="cs"/>
          <w:b/>
          <w:bCs/>
          <w:sz w:val="40"/>
          <w:szCs w:val="40"/>
          <w:rtl/>
        </w:rPr>
        <w:t>يوحي</w:t>
      </w:r>
      <w:r w:rsidRPr="00FA316D">
        <w:rPr>
          <w:rFonts w:cs="Arial"/>
          <w:b/>
          <w:bCs/>
          <w:sz w:val="40"/>
          <w:szCs w:val="40"/>
          <w:rtl/>
        </w:rPr>
        <w:t xml:space="preserve"> </w:t>
      </w:r>
      <w:r w:rsidRPr="00FA316D">
        <w:rPr>
          <w:rFonts w:cs="Arial" w:hint="cs"/>
          <w:b/>
          <w:bCs/>
          <w:sz w:val="40"/>
          <w:szCs w:val="40"/>
          <w:rtl/>
        </w:rPr>
        <w:t>بَعضُهُم</w:t>
      </w:r>
      <w:r w:rsidRPr="00FA316D">
        <w:rPr>
          <w:rFonts w:cs="Arial"/>
          <w:b/>
          <w:bCs/>
          <w:sz w:val="40"/>
          <w:szCs w:val="40"/>
          <w:rtl/>
        </w:rPr>
        <w:t xml:space="preserve"> </w:t>
      </w:r>
      <w:r w:rsidRPr="00FA316D">
        <w:rPr>
          <w:rFonts w:cs="Arial" w:hint="cs"/>
          <w:b/>
          <w:bCs/>
          <w:sz w:val="40"/>
          <w:szCs w:val="40"/>
          <w:rtl/>
        </w:rPr>
        <w:t>إِلى</w:t>
      </w:r>
      <w:r w:rsidRPr="00FA316D">
        <w:rPr>
          <w:rFonts w:cs="Arial"/>
          <w:b/>
          <w:bCs/>
          <w:sz w:val="40"/>
          <w:szCs w:val="40"/>
          <w:rtl/>
        </w:rPr>
        <w:t xml:space="preserve"> </w:t>
      </w:r>
      <w:r w:rsidRPr="00FA316D">
        <w:rPr>
          <w:rFonts w:cs="Arial" w:hint="cs"/>
          <w:b/>
          <w:bCs/>
          <w:sz w:val="40"/>
          <w:szCs w:val="40"/>
          <w:rtl/>
        </w:rPr>
        <w:t>بَعضٍ</w:t>
      </w:r>
      <w:r w:rsidRPr="00FA316D">
        <w:rPr>
          <w:rFonts w:cs="Arial"/>
          <w:b/>
          <w:bCs/>
          <w:sz w:val="40"/>
          <w:szCs w:val="40"/>
          <w:rtl/>
        </w:rPr>
        <w:t xml:space="preserve"> </w:t>
      </w:r>
      <w:r w:rsidRPr="00FA316D">
        <w:rPr>
          <w:rFonts w:cs="Arial" w:hint="cs"/>
          <w:b/>
          <w:bCs/>
          <w:sz w:val="40"/>
          <w:szCs w:val="40"/>
          <w:rtl/>
        </w:rPr>
        <w:t>زُخرُفَ</w:t>
      </w:r>
      <w:r w:rsidRPr="00FA316D">
        <w:rPr>
          <w:rFonts w:cs="Arial"/>
          <w:b/>
          <w:bCs/>
          <w:sz w:val="40"/>
          <w:szCs w:val="40"/>
          <w:rtl/>
        </w:rPr>
        <w:t xml:space="preserve"> </w:t>
      </w:r>
      <w:r w:rsidRPr="00FA316D">
        <w:rPr>
          <w:rFonts w:cs="Arial" w:hint="cs"/>
          <w:b/>
          <w:bCs/>
          <w:sz w:val="40"/>
          <w:szCs w:val="40"/>
          <w:rtl/>
        </w:rPr>
        <w:t>القَولِ</w:t>
      </w:r>
      <w:r w:rsidRPr="00FA316D">
        <w:rPr>
          <w:rFonts w:cs="Arial"/>
          <w:b/>
          <w:bCs/>
          <w:sz w:val="40"/>
          <w:szCs w:val="40"/>
          <w:rtl/>
        </w:rPr>
        <w:t xml:space="preserve"> </w:t>
      </w:r>
      <w:r w:rsidRPr="00FA316D">
        <w:rPr>
          <w:rFonts w:cs="Arial" w:hint="cs"/>
          <w:b/>
          <w:bCs/>
          <w:sz w:val="40"/>
          <w:szCs w:val="40"/>
          <w:rtl/>
        </w:rPr>
        <w:t>غُرورًا</w:t>
      </w:r>
      <w:r w:rsidRPr="00FA316D">
        <w:rPr>
          <w:rFonts w:cs="Arial"/>
          <w:b/>
          <w:bCs/>
          <w:sz w:val="40"/>
          <w:szCs w:val="40"/>
          <w:rtl/>
        </w:rPr>
        <w:t xml:space="preserve"> </w:t>
      </w:r>
      <w:r w:rsidRPr="00FA316D">
        <w:rPr>
          <w:rFonts w:cs="Arial" w:hint="cs"/>
          <w:b/>
          <w:bCs/>
          <w:sz w:val="40"/>
          <w:szCs w:val="40"/>
          <w:rtl/>
        </w:rPr>
        <w:t>وَلَو</w:t>
      </w:r>
      <w:r w:rsidRPr="00FA316D">
        <w:rPr>
          <w:rFonts w:cs="Arial"/>
          <w:b/>
          <w:bCs/>
          <w:sz w:val="40"/>
          <w:szCs w:val="40"/>
          <w:rtl/>
        </w:rPr>
        <w:t xml:space="preserve"> </w:t>
      </w:r>
      <w:r w:rsidRPr="00FA316D">
        <w:rPr>
          <w:rFonts w:cs="Arial" w:hint="cs"/>
          <w:b/>
          <w:bCs/>
          <w:sz w:val="40"/>
          <w:szCs w:val="40"/>
          <w:rtl/>
        </w:rPr>
        <w:t>شاءَ</w:t>
      </w:r>
      <w:r w:rsidRPr="00FA316D">
        <w:rPr>
          <w:rFonts w:cs="Arial"/>
          <w:b/>
          <w:bCs/>
          <w:sz w:val="40"/>
          <w:szCs w:val="40"/>
          <w:rtl/>
        </w:rPr>
        <w:t xml:space="preserve"> </w:t>
      </w:r>
      <w:r w:rsidRPr="00FA316D">
        <w:rPr>
          <w:rFonts w:cs="Arial" w:hint="cs"/>
          <w:b/>
          <w:bCs/>
          <w:sz w:val="40"/>
          <w:szCs w:val="40"/>
          <w:rtl/>
        </w:rPr>
        <w:t>رَبُّكَ</w:t>
      </w:r>
      <w:r w:rsidRPr="00FA316D">
        <w:rPr>
          <w:rFonts w:cs="Arial"/>
          <w:b/>
          <w:bCs/>
          <w:sz w:val="40"/>
          <w:szCs w:val="40"/>
          <w:rtl/>
        </w:rPr>
        <w:t xml:space="preserve"> </w:t>
      </w:r>
      <w:r w:rsidRPr="00FA316D">
        <w:rPr>
          <w:rFonts w:cs="Arial" w:hint="cs"/>
          <w:b/>
          <w:bCs/>
          <w:sz w:val="40"/>
          <w:szCs w:val="40"/>
          <w:rtl/>
        </w:rPr>
        <w:t>ما</w:t>
      </w:r>
      <w:r w:rsidRPr="00FA316D">
        <w:rPr>
          <w:rFonts w:cs="Arial"/>
          <w:b/>
          <w:bCs/>
          <w:sz w:val="40"/>
          <w:szCs w:val="40"/>
          <w:rtl/>
        </w:rPr>
        <w:t xml:space="preserve"> </w:t>
      </w:r>
      <w:r w:rsidRPr="00FA316D">
        <w:rPr>
          <w:rFonts w:cs="Arial" w:hint="cs"/>
          <w:b/>
          <w:bCs/>
          <w:sz w:val="40"/>
          <w:szCs w:val="40"/>
          <w:rtl/>
        </w:rPr>
        <w:t>فَعَلوهُ</w:t>
      </w:r>
      <w:r w:rsidRPr="00FA316D">
        <w:rPr>
          <w:rFonts w:cs="Arial"/>
          <w:b/>
          <w:bCs/>
          <w:sz w:val="40"/>
          <w:szCs w:val="40"/>
          <w:rtl/>
        </w:rPr>
        <w:t xml:space="preserve"> </w:t>
      </w:r>
      <w:r w:rsidRPr="00FA316D">
        <w:rPr>
          <w:rFonts w:cs="Arial" w:hint="cs"/>
          <w:b/>
          <w:bCs/>
          <w:sz w:val="40"/>
          <w:szCs w:val="40"/>
          <w:rtl/>
        </w:rPr>
        <w:t>فَذَرهُم</w:t>
      </w:r>
      <w:r w:rsidRPr="00FA316D">
        <w:rPr>
          <w:rFonts w:cs="Arial"/>
          <w:b/>
          <w:bCs/>
          <w:sz w:val="40"/>
          <w:szCs w:val="40"/>
          <w:rtl/>
        </w:rPr>
        <w:t xml:space="preserve"> </w:t>
      </w:r>
      <w:r w:rsidRPr="00FA316D">
        <w:rPr>
          <w:rFonts w:cs="Arial" w:hint="cs"/>
          <w:b/>
          <w:bCs/>
          <w:sz w:val="40"/>
          <w:szCs w:val="40"/>
          <w:rtl/>
        </w:rPr>
        <w:t>وَما</w:t>
      </w:r>
      <w:r w:rsidRPr="00FA316D">
        <w:rPr>
          <w:rFonts w:cs="Arial"/>
          <w:b/>
          <w:bCs/>
          <w:sz w:val="40"/>
          <w:szCs w:val="40"/>
          <w:rtl/>
        </w:rPr>
        <w:t xml:space="preserve"> </w:t>
      </w:r>
      <w:r w:rsidRPr="00FA316D">
        <w:rPr>
          <w:rFonts w:cs="Arial" w:hint="cs"/>
          <w:b/>
          <w:bCs/>
          <w:sz w:val="40"/>
          <w:szCs w:val="40"/>
          <w:rtl/>
        </w:rPr>
        <w:t>يَفتَرونَ</w:t>
      </w:r>
      <w:r w:rsidRPr="00CE15DF">
        <w:rPr>
          <w:rFonts w:cs="Arial"/>
          <w:sz w:val="40"/>
          <w:szCs w:val="40"/>
          <w:rtl/>
        </w:rPr>
        <w:t xml:space="preserve">﴾ </w:t>
      </w:r>
      <w:r w:rsidRPr="00FA316D">
        <w:rPr>
          <w:rFonts w:cs="Arial"/>
          <w:sz w:val="28"/>
          <w:szCs w:val="28"/>
          <w:rtl/>
        </w:rPr>
        <w:t>[</w:t>
      </w:r>
      <w:r w:rsidRPr="00FA316D">
        <w:rPr>
          <w:rFonts w:cs="Arial" w:hint="cs"/>
          <w:sz w:val="28"/>
          <w:szCs w:val="28"/>
          <w:rtl/>
        </w:rPr>
        <w:t>الأنعام</w:t>
      </w:r>
      <w:r w:rsidRPr="00FA316D">
        <w:rPr>
          <w:rFonts w:cs="Arial"/>
          <w:sz w:val="28"/>
          <w:szCs w:val="28"/>
          <w:rtl/>
        </w:rPr>
        <w:t>: ١١٢]</w:t>
      </w:r>
    </w:p>
    <w:p w14:paraId="61341A27" w14:textId="7209A3C4" w:rsidR="00D46BE4" w:rsidRPr="00CE15DF" w:rsidRDefault="00FA316D" w:rsidP="00CE15DF">
      <w:pPr>
        <w:bidi/>
        <w:jc w:val="center"/>
        <w:rPr>
          <w:rFonts w:cs="Arial"/>
          <w:sz w:val="40"/>
          <w:szCs w:val="40"/>
          <w:rtl/>
        </w:rPr>
      </w:pPr>
      <w:r w:rsidRPr="00CE15DF">
        <w:rPr>
          <w:rFonts w:cs="Arial" w:hint="cs"/>
          <w:sz w:val="40"/>
          <w:szCs w:val="40"/>
          <w:rtl/>
        </w:rPr>
        <w:t>التأثير:</w:t>
      </w:r>
      <w:r w:rsidR="00D70ED2" w:rsidRPr="00CE15DF">
        <w:rPr>
          <w:rFonts w:cs="Arial" w:hint="cs"/>
          <w:sz w:val="40"/>
          <w:szCs w:val="40"/>
          <w:rtl/>
        </w:rPr>
        <w:t xml:space="preserve"> يزين الشيطان الجني للإنسان ان </w:t>
      </w:r>
      <w:r w:rsidR="00C86946" w:rsidRPr="00CE15DF">
        <w:rPr>
          <w:rFonts w:cs="Arial" w:hint="cs"/>
          <w:sz w:val="40"/>
          <w:szCs w:val="40"/>
          <w:rtl/>
        </w:rPr>
        <w:t>ي</w:t>
      </w:r>
      <w:r w:rsidR="00D70ED2" w:rsidRPr="00CE15DF">
        <w:rPr>
          <w:rFonts w:cs="Arial" w:hint="cs"/>
          <w:sz w:val="40"/>
          <w:szCs w:val="40"/>
          <w:rtl/>
        </w:rPr>
        <w:t xml:space="preserve">ذهب إلى انسي ضال </w:t>
      </w:r>
      <w:r w:rsidR="00C86946" w:rsidRPr="00CE15DF">
        <w:rPr>
          <w:rFonts w:cs="Arial" w:hint="cs"/>
          <w:sz w:val="40"/>
          <w:szCs w:val="40"/>
          <w:rtl/>
        </w:rPr>
        <w:t>ليساعد الجن</w:t>
      </w:r>
      <w:r w:rsidR="00DE524A">
        <w:rPr>
          <w:rFonts w:cs="Arial" w:hint="cs"/>
          <w:sz w:val="40"/>
          <w:szCs w:val="40"/>
          <w:rtl/>
        </w:rPr>
        <w:t>ي</w:t>
      </w:r>
      <w:r w:rsidR="00C86946" w:rsidRPr="00CE15DF">
        <w:rPr>
          <w:rFonts w:cs="Arial" w:hint="cs"/>
          <w:sz w:val="40"/>
          <w:szCs w:val="40"/>
          <w:rtl/>
        </w:rPr>
        <w:t xml:space="preserve"> </w:t>
      </w:r>
      <w:r w:rsidR="00EC3A31" w:rsidRPr="00CE15DF">
        <w:rPr>
          <w:rFonts w:cs="Arial" w:hint="cs"/>
          <w:sz w:val="40"/>
          <w:szCs w:val="40"/>
          <w:rtl/>
        </w:rPr>
        <w:t>على الاغواء والاضلال</w:t>
      </w:r>
    </w:p>
    <w:p w14:paraId="7ADE4EE3" w14:textId="77777777" w:rsidR="00EC3A31" w:rsidRPr="00CE15DF" w:rsidRDefault="00EC3A31" w:rsidP="00CE15DF">
      <w:pPr>
        <w:bidi/>
        <w:jc w:val="center"/>
        <w:rPr>
          <w:rFonts w:cs="Arial"/>
          <w:sz w:val="40"/>
          <w:szCs w:val="40"/>
          <w:rtl/>
        </w:rPr>
      </w:pPr>
    </w:p>
    <w:p w14:paraId="707024F7" w14:textId="3CD64908" w:rsidR="008E7D50" w:rsidRPr="00CE15DF" w:rsidRDefault="00DE524A" w:rsidP="00CE15DF">
      <w:pPr>
        <w:pStyle w:val="Heading3"/>
        <w:bidi/>
        <w:jc w:val="center"/>
        <w:rPr>
          <w:sz w:val="40"/>
          <w:szCs w:val="40"/>
          <w:rtl/>
        </w:rPr>
      </w:pPr>
      <w:r>
        <w:rPr>
          <w:rFonts w:hint="cs"/>
          <w:sz w:val="40"/>
          <w:szCs w:val="40"/>
          <w:rtl/>
        </w:rPr>
        <w:t xml:space="preserve">  </w:t>
      </w:r>
      <w:r w:rsidRPr="00CE15DF">
        <w:rPr>
          <w:rFonts w:hint="cs"/>
          <w:sz w:val="40"/>
          <w:szCs w:val="40"/>
          <w:rtl/>
        </w:rPr>
        <w:t>٢٣.</w:t>
      </w:r>
      <w:r>
        <w:rPr>
          <w:rFonts w:hint="cs"/>
          <w:sz w:val="40"/>
          <w:szCs w:val="40"/>
          <w:rtl/>
        </w:rPr>
        <w:t xml:space="preserve">  </w:t>
      </w:r>
      <w:r w:rsidRPr="00CE15DF">
        <w:rPr>
          <w:rFonts w:hint="cs"/>
          <w:sz w:val="40"/>
          <w:szCs w:val="40"/>
          <w:rtl/>
        </w:rPr>
        <w:t>الخوف المبالغ</w:t>
      </w:r>
      <w:r w:rsidR="005B5D3C" w:rsidRPr="00CE15DF">
        <w:rPr>
          <w:rFonts w:hint="cs"/>
          <w:sz w:val="40"/>
          <w:szCs w:val="40"/>
          <w:rtl/>
        </w:rPr>
        <w:t xml:space="preserve"> فيه</w:t>
      </w:r>
      <w:r w:rsidR="008E7D50" w:rsidRPr="00CE15DF">
        <w:rPr>
          <w:rFonts w:hint="cs"/>
          <w:sz w:val="40"/>
          <w:szCs w:val="40"/>
          <w:rtl/>
        </w:rPr>
        <w:t xml:space="preserve"> من </w:t>
      </w:r>
      <w:r w:rsidRPr="00CE15DF">
        <w:rPr>
          <w:rFonts w:ascii="Arial" w:hAnsi="Arial" w:cs="Arial"/>
          <w:sz w:val="40"/>
          <w:szCs w:val="40"/>
          <w:rtl/>
        </w:rPr>
        <w:t>ا</w:t>
      </w:r>
      <w:r w:rsidRPr="00CE15DF">
        <w:rPr>
          <w:rFonts w:ascii="Arial" w:hAnsi="Arial" w:cs="Arial" w:hint="cs"/>
          <w:sz w:val="40"/>
          <w:szCs w:val="40"/>
          <w:rtl/>
        </w:rPr>
        <w:t>لشيطان</w:t>
      </w:r>
    </w:p>
    <w:p w14:paraId="19471DA1" w14:textId="77777777" w:rsidR="008E7D50" w:rsidRPr="00CE15DF" w:rsidRDefault="008E7D50" w:rsidP="00CE15DF">
      <w:pPr>
        <w:bidi/>
        <w:jc w:val="center"/>
        <w:rPr>
          <w:sz w:val="40"/>
          <w:szCs w:val="40"/>
          <w:rtl/>
        </w:rPr>
      </w:pPr>
    </w:p>
    <w:p w14:paraId="72E64D61" w14:textId="77777777" w:rsidR="00297844" w:rsidRPr="00CE15DF" w:rsidRDefault="00297844" w:rsidP="00CE15DF">
      <w:pPr>
        <w:bidi/>
        <w:jc w:val="center"/>
        <w:rPr>
          <w:rFonts w:cs="Arial"/>
          <w:sz w:val="40"/>
          <w:szCs w:val="40"/>
          <w:rtl/>
        </w:rPr>
      </w:pPr>
      <w:r w:rsidRPr="00CE15DF">
        <w:rPr>
          <w:rFonts w:cs="Arial"/>
          <w:sz w:val="40"/>
          <w:szCs w:val="40"/>
          <w:rtl/>
        </w:rPr>
        <w:t>﴿</w:t>
      </w:r>
      <w:r w:rsidRPr="00DE524A">
        <w:rPr>
          <w:rFonts w:cs="Arial" w:hint="eastAsia"/>
          <w:b/>
          <w:bCs/>
          <w:sz w:val="40"/>
          <w:szCs w:val="40"/>
          <w:rtl/>
        </w:rPr>
        <w:t>إِنَّما</w:t>
      </w:r>
      <w:r w:rsidRPr="00DE524A">
        <w:rPr>
          <w:rFonts w:cs="Arial"/>
          <w:b/>
          <w:bCs/>
          <w:sz w:val="40"/>
          <w:szCs w:val="40"/>
          <w:rtl/>
        </w:rPr>
        <w:t xml:space="preserve"> </w:t>
      </w:r>
      <w:r w:rsidRPr="00DE524A">
        <w:rPr>
          <w:rFonts w:cs="Arial" w:hint="eastAsia"/>
          <w:b/>
          <w:bCs/>
          <w:sz w:val="40"/>
          <w:szCs w:val="40"/>
          <w:rtl/>
        </w:rPr>
        <w:t>ذلِكُمُ</w:t>
      </w:r>
      <w:r w:rsidRPr="00DE524A">
        <w:rPr>
          <w:rFonts w:cs="Arial"/>
          <w:b/>
          <w:bCs/>
          <w:sz w:val="40"/>
          <w:szCs w:val="40"/>
          <w:rtl/>
        </w:rPr>
        <w:t xml:space="preserve"> </w:t>
      </w:r>
      <w:r w:rsidRPr="00DE524A">
        <w:rPr>
          <w:rFonts w:cs="Arial" w:hint="eastAsia"/>
          <w:b/>
          <w:bCs/>
          <w:sz w:val="40"/>
          <w:szCs w:val="40"/>
          <w:rtl/>
        </w:rPr>
        <w:t>الشَّيطانُ</w:t>
      </w:r>
      <w:r w:rsidRPr="00DE524A">
        <w:rPr>
          <w:rFonts w:cs="Arial"/>
          <w:b/>
          <w:bCs/>
          <w:sz w:val="40"/>
          <w:szCs w:val="40"/>
          <w:rtl/>
        </w:rPr>
        <w:t xml:space="preserve"> </w:t>
      </w:r>
      <w:r w:rsidRPr="00DE524A">
        <w:rPr>
          <w:rFonts w:cs="Arial" w:hint="eastAsia"/>
          <w:b/>
          <w:bCs/>
          <w:sz w:val="40"/>
          <w:szCs w:val="40"/>
          <w:rtl/>
        </w:rPr>
        <w:t>يُخَوِّفُ</w:t>
      </w:r>
      <w:r w:rsidRPr="00DE524A">
        <w:rPr>
          <w:rFonts w:cs="Arial"/>
          <w:b/>
          <w:bCs/>
          <w:sz w:val="40"/>
          <w:szCs w:val="40"/>
          <w:rtl/>
        </w:rPr>
        <w:t xml:space="preserve"> </w:t>
      </w:r>
      <w:r w:rsidRPr="00DE524A">
        <w:rPr>
          <w:rFonts w:cs="Arial" w:hint="eastAsia"/>
          <w:b/>
          <w:bCs/>
          <w:sz w:val="40"/>
          <w:szCs w:val="40"/>
          <w:rtl/>
        </w:rPr>
        <w:t>أَولِياءَهُ</w:t>
      </w:r>
      <w:r w:rsidRPr="00DE524A">
        <w:rPr>
          <w:rFonts w:cs="Arial"/>
          <w:b/>
          <w:bCs/>
          <w:sz w:val="40"/>
          <w:szCs w:val="40"/>
          <w:rtl/>
        </w:rPr>
        <w:t xml:space="preserve"> </w:t>
      </w:r>
      <w:r w:rsidRPr="00DE524A">
        <w:rPr>
          <w:rFonts w:cs="Arial" w:hint="eastAsia"/>
          <w:b/>
          <w:bCs/>
          <w:sz w:val="40"/>
          <w:szCs w:val="40"/>
          <w:rtl/>
        </w:rPr>
        <w:t>فَلا</w:t>
      </w:r>
      <w:r w:rsidRPr="00DE524A">
        <w:rPr>
          <w:rFonts w:cs="Arial"/>
          <w:b/>
          <w:bCs/>
          <w:sz w:val="40"/>
          <w:szCs w:val="40"/>
          <w:rtl/>
        </w:rPr>
        <w:t xml:space="preserve"> </w:t>
      </w:r>
      <w:r w:rsidRPr="00DE524A">
        <w:rPr>
          <w:rFonts w:cs="Arial" w:hint="eastAsia"/>
          <w:b/>
          <w:bCs/>
          <w:sz w:val="40"/>
          <w:szCs w:val="40"/>
          <w:rtl/>
        </w:rPr>
        <w:t>تَخافوهُم</w:t>
      </w:r>
      <w:r w:rsidRPr="00DE524A">
        <w:rPr>
          <w:rFonts w:cs="Arial"/>
          <w:b/>
          <w:bCs/>
          <w:sz w:val="40"/>
          <w:szCs w:val="40"/>
          <w:rtl/>
        </w:rPr>
        <w:t xml:space="preserve"> </w:t>
      </w:r>
      <w:r w:rsidRPr="00DE524A">
        <w:rPr>
          <w:rFonts w:cs="Arial" w:hint="eastAsia"/>
          <w:b/>
          <w:bCs/>
          <w:sz w:val="40"/>
          <w:szCs w:val="40"/>
          <w:rtl/>
        </w:rPr>
        <w:t>وَخافونِ</w:t>
      </w:r>
      <w:r w:rsidRPr="00DE524A">
        <w:rPr>
          <w:rFonts w:cs="Arial"/>
          <w:b/>
          <w:bCs/>
          <w:sz w:val="40"/>
          <w:szCs w:val="40"/>
          <w:rtl/>
        </w:rPr>
        <w:t xml:space="preserve"> </w:t>
      </w:r>
      <w:r w:rsidRPr="00DE524A">
        <w:rPr>
          <w:rFonts w:cs="Arial" w:hint="eastAsia"/>
          <w:b/>
          <w:bCs/>
          <w:sz w:val="40"/>
          <w:szCs w:val="40"/>
          <w:rtl/>
        </w:rPr>
        <w:t>إِن</w:t>
      </w:r>
      <w:r w:rsidRPr="00DE524A">
        <w:rPr>
          <w:rFonts w:cs="Arial"/>
          <w:b/>
          <w:bCs/>
          <w:sz w:val="40"/>
          <w:szCs w:val="40"/>
          <w:rtl/>
        </w:rPr>
        <w:t xml:space="preserve"> </w:t>
      </w:r>
      <w:r w:rsidRPr="00DE524A">
        <w:rPr>
          <w:rFonts w:cs="Arial" w:hint="eastAsia"/>
          <w:b/>
          <w:bCs/>
          <w:sz w:val="40"/>
          <w:szCs w:val="40"/>
          <w:rtl/>
        </w:rPr>
        <w:t>كُنتُم</w:t>
      </w:r>
      <w:r w:rsidRPr="00DE524A">
        <w:rPr>
          <w:rFonts w:cs="Arial"/>
          <w:b/>
          <w:bCs/>
          <w:sz w:val="40"/>
          <w:szCs w:val="40"/>
          <w:rtl/>
        </w:rPr>
        <w:t xml:space="preserve"> </w:t>
      </w:r>
      <w:r w:rsidRPr="00DE524A">
        <w:rPr>
          <w:rFonts w:cs="Arial" w:hint="eastAsia"/>
          <w:b/>
          <w:bCs/>
          <w:sz w:val="40"/>
          <w:szCs w:val="40"/>
          <w:rtl/>
        </w:rPr>
        <w:t>مُؤمِنينَ</w:t>
      </w:r>
      <w:r w:rsidRPr="00CE15DF">
        <w:rPr>
          <w:rFonts w:cs="Arial"/>
          <w:sz w:val="40"/>
          <w:szCs w:val="40"/>
          <w:rtl/>
        </w:rPr>
        <w:t xml:space="preserve">﴾ </w:t>
      </w:r>
      <w:r w:rsidRPr="00DE524A">
        <w:rPr>
          <w:rFonts w:cs="Arial"/>
          <w:sz w:val="28"/>
          <w:szCs w:val="28"/>
          <w:rtl/>
        </w:rPr>
        <w:t>[</w:t>
      </w:r>
      <w:r w:rsidRPr="00DE524A">
        <w:rPr>
          <w:rFonts w:cs="Arial" w:hint="eastAsia"/>
          <w:sz w:val="28"/>
          <w:szCs w:val="28"/>
          <w:rtl/>
        </w:rPr>
        <w:t>آل</w:t>
      </w:r>
      <w:r w:rsidRPr="00DE524A">
        <w:rPr>
          <w:rFonts w:cs="Arial"/>
          <w:sz w:val="28"/>
          <w:szCs w:val="28"/>
          <w:rtl/>
        </w:rPr>
        <w:t xml:space="preserve"> </w:t>
      </w:r>
      <w:r w:rsidRPr="00DE524A">
        <w:rPr>
          <w:rFonts w:cs="Arial" w:hint="eastAsia"/>
          <w:sz w:val="28"/>
          <w:szCs w:val="28"/>
          <w:rtl/>
        </w:rPr>
        <w:t>عمران</w:t>
      </w:r>
      <w:r w:rsidRPr="00DE524A">
        <w:rPr>
          <w:rFonts w:cs="Arial"/>
          <w:sz w:val="28"/>
          <w:szCs w:val="28"/>
          <w:rtl/>
        </w:rPr>
        <w:t>: ١٧٥]</w:t>
      </w:r>
    </w:p>
    <w:p w14:paraId="3712DB55" w14:textId="2A835EC0" w:rsidR="005B5D3C" w:rsidRDefault="00DE524A" w:rsidP="00CE15DF">
      <w:pPr>
        <w:bidi/>
        <w:jc w:val="center"/>
        <w:rPr>
          <w:rFonts w:cs="Arial"/>
          <w:sz w:val="40"/>
          <w:szCs w:val="40"/>
          <w:rtl/>
        </w:rPr>
      </w:pPr>
      <w:r w:rsidRPr="00CE15DF">
        <w:rPr>
          <w:rFonts w:cs="Arial" w:hint="cs"/>
          <w:sz w:val="40"/>
          <w:szCs w:val="40"/>
          <w:rtl/>
        </w:rPr>
        <w:t>التأثير: الخوف</w:t>
      </w:r>
      <w:r w:rsidR="00D3112B" w:rsidRPr="00CE15DF">
        <w:rPr>
          <w:rFonts w:cs="Arial" w:hint="cs"/>
          <w:sz w:val="40"/>
          <w:szCs w:val="40"/>
          <w:rtl/>
        </w:rPr>
        <w:t xml:space="preserve"> الغير</w:t>
      </w:r>
      <w:r w:rsidR="00266A40" w:rsidRPr="00CE15DF">
        <w:rPr>
          <w:rFonts w:cs="Arial" w:hint="cs"/>
          <w:sz w:val="40"/>
          <w:szCs w:val="40"/>
          <w:rtl/>
        </w:rPr>
        <w:t xml:space="preserve"> مبرر</w:t>
      </w:r>
      <w:r w:rsidR="00D3112B" w:rsidRPr="00CE15DF">
        <w:rPr>
          <w:rFonts w:cs="Arial" w:hint="cs"/>
          <w:sz w:val="40"/>
          <w:szCs w:val="40"/>
          <w:rtl/>
        </w:rPr>
        <w:t xml:space="preserve"> </w:t>
      </w:r>
      <w:r w:rsidR="00610611" w:rsidRPr="00CE15DF">
        <w:rPr>
          <w:rFonts w:cs="Arial" w:hint="cs"/>
          <w:sz w:val="40"/>
          <w:szCs w:val="40"/>
          <w:rtl/>
        </w:rPr>
        <w:t>من اي شيء</w:t>
      </w:r>
      <w:r w:rsidR="00266A40" w:rsidRPr="00CE15DF">
        <w:rPr>
          <w:rFonts w:cs="Arial" w:hint="cs"/>
          <w:sz w:val="40"/>
          <w:szCs w:val="40"/>
          <w:rtl/>
        </w:rPr>
        <w:t xml:space="preserve"> هو</w:t>
      </w:r>
      <w:r w:rsidR="00D3112B" w:rsidRPr="00CE15DF">
        <w:rPr>
          <w:rFonts w:cs="Arial" w:hint="cs"/>
          <w:sz w:val="40"/>
          <w:szCs w:val="40"/>
          <w:rtl/>
        </w:rPr>
        <w:t xml:space="preserve"> من </w:t>
      </w:r>
      <w:r w:rsidR="00610611" w:rsidRPr="00CE15DF">
        <w:rPr>
          <w:rFonts w:cs="Arial" w:hint="cs"/>
          <w:sz w:val="40"/>
          <w:szCs w:val="40"/>
          <w:rtl/>
        </w:rPr>
        <w:t>الشيطان</w:t>
      </w:r>
    </w:p>
    <w:p w14:paraId="0CD6BDE0" w14:textId="77777777" w:rsidR="00DE524A" w:rsidRPr="00CE15DF" w:rsidRDefault="00DE524A" w:rsidP="00DE524A">
      <w:pPr>
        <w:bidi/>
        <w:jc w:val="center"/>
        <w:rPr>
          <w:rFonts w:cs="Arial"/>
          <w:sz w:val="40"/>
          <w:szCs w:val="40"/>
        </w:rPr>
      </w:pPr>
    </w:p>
    <w:p w14:paraId="0873C675" w14:textId="674C2E58" w:rsidR="008E7D50" w:rsidRPr="00CE15DF" w:rsidRDefault="00DE524A" w:rsidP="00CE15DF">
      <w:pPr>
        <w:pStyle w:val="Heading3"/>
        <w:bidi/>
        <w:jc w:val="center"/>
        <w:rPr>
          <w:sz w:val="40"/>
          <w:szCs w:val="40"/>
          <w:rtl/>
        </w:rPr>
      </w:pPr>
      <w:r w:rsidRPr="00CE15DF">
        <w:rPr>
          <w:rFonts w:hint="cs"/>
          <w:sz w:val="40"/>
          <w:szCs w:val="40"/>
          <w:rtl/>
        </w:rPr>
        <w:t>٢٤.</w:t>
      </w:r>
      <w:r w:rsidR="005B5D3C" w:rsidRPr="00CE15DF">
        <w:rPr>
          <w:rFonts w:hint="cs"/>
          <w:sz w:val="40"/>
          <w:szCs w:val="40"/>
          <w:rtl/>
        </w:rPr>
        <w:t xml:space="preserve"> </w:t>
      </w:r>
      <w:r w:rsidRPr="00CE15DF">
        <w:rPr>
          <w:rFonts w:hint="cs"/>
          <w:sz w:val="40"/>
          <w:szCs w:val="40"/>
          <w:rtl/>
        </w:rPr>
        <w:t>التخيل الكاذب</w:t>
      </w:r>
      <w:r w:rsidR="003D3886" w:rsidRPr="00CE15DF">
        <w:rPr>
          <w:rFonts w:hint="cs"/>
          <w:sz w:val="40"/>
          <w:szCs w:val="40"/>
          <w:rtl/>
        </w:rPr>
        <w:t xml:space="preserve"> </w:t>
      </w:r>
      <w:r w:rsidR="008E7D50" w:rsidRPr="00CE15DF">
        <w:rPr>
          <w:rFonts w:hint="cs"/>
          <w:sz w:val="40"/>
          <w:szCs w:val="40"/>
          <w:rtl/>
        </w:rPr>
        <w:t xml:space="preserve">من </w:t>
      </w:r>
      <w:r w:rsidR="008E7D50" w:rsidRPr="00CE15DF">
        <w:rPr>
          <w:rFonts w:ascii="Arial" w:hAnsi="Arial" w:cs="Arial"/>
          <w:sz w:val="40"/>
          <w:szCs w:val="40"/>
        </w:rPr>
        <w:t>ا</w:t>
      </w:r>
      <w:r w:rsidR="008E7D50" w:rsidRPr="00CE15DF">
        <w:rPr>
          <w:rFonts w:ascii="Arial" w:hAnsi="Arial" w:cs="Arial" w:hint="cs"/>
          <w:sz w:val="40"/>
          <w:szCs w:val="40"/>
          <w:rtl/>
        </w:rPr>
        <w:t>لشيطان</w:t>
      </w:r>
    </w:p>
    <w:p w14:paraId="4A7CB767" w14:textId="5FAA8879" w:rsidR="008E7D50" w:rsidRPr="00CE15DF" w:rsidRDefault="008E7D50" w:rsidP="00CE15DF">
      <w:pPr>
        <w:pStyle w:val="Heading3"/>
        <w:bidi/>
        <w:jc w:val="center"/>
        <w:rPr>
          <w:sz w:val="40"/>
          <w:szCs w:val="40"/>
          <w:rtl/>
        </w:rPr>
      </w:pPr>
    </w:p>
    <w:p w14:paraId="2707A6A0" w14:textId="77777777" w:rsidR="00926B02" w:rsidRPr="00DE524A" w:rsidRDefault="00926B02" w:rsidP="00CE15DF">
      <w:pPr>
        <w:bidi/>
        <w:jc w:val="center"/>
        <w:rPr>
          <w:rFonts w:cs="Arial"/>
          <w:sz w:val="28"/>
          <w:szCs w:val="28"/>
          <w:rtl/>
        </w:rPr>
      </w:pPr>
      <w:r w:rsidRPr="00CE15DF">
        <w:rPr>
          <w:rFonts w:cs="Arial"/>
          <w:sz w:val="40"/>
          <w:szCs w:val="40"/>
          <w:rtl/>
        </w:rPr>
        <w:t>﴿</w:t>
      </w:r>
      <w:r w:rsidRPr="00DE524A">
        <w:rPr>
          <w:rFonts w:cs="Arial" w:hint="eastAsia"/>
          <w:b/>
          <w:bCs/>
          <w:sz w:val="40"/>
          <w:szCs w:val="40"/>
          <w:rtl/>
        </w:rPr>
        <w:t>قالَ</w:t>
      </w:r>
      <w:r w:rsidRPr="00DE524A">
        <w:rPr>
          <w:rFonts w:cs="Arial"/>
          <w:b/>
          <w:bCs/>
          <w:sz w:val="40"/>
          <w:szCs w:val="40"/>
          <w:rtl/>
        </w:rPr>
        <w:t xml:space="preserve"> </w:t>
      </w:r>
      <w:r w:rsidRPr="00DE524A">
        <w:rPr>
          <w:rFonts w:cs="Arial" w:hint="eastAsia"/>
          <w:b/>
          <w:bCs/>
          <w:sz w:val="40"/>
          <w:szCs w:val="40"/>
          <w:rtl/>
        </w:rPr>
        <w:t>بَل</w:t>
      </w:r>
      <w:r w:rsidRPr="00DE524A">
        <w:rPr>
          <w:rFonts w:cs="Arial"/>
          <w:b/>
          <w:bCs/>
          <w:sz w:val="40"/>
          <w:szCs w:val="40"/>
          <w:rtl/>
        </w:rPr>
        <w:t xml:space="preserve"> </w:t>
      </w:r>
      <w:r w:rsidRPr="00DE524A">
        <w:rPr>
          <w:rFonts w:cs="Arial" w:hint="eastAsia"/>
          <w:b/>
          <w:bCs/>
          <w:sz w:val="40"/>
          <w:szCs w:val="40"/>
          <w:rtl/>
        </w:rPr>
        <w:t>أَلقوا</w:t>
      </w:r>
      <w:r w:rsidRPr="00DE524A">
        <w:rPr>
          <w:rFonts w:cs="Arial"/>
          <w:b/>
          <w:bCs/>
          <w:sz w:val="40"/>
          <w:szCs w:val="40"/>
          <w:rtl/>
        </w:rPr>
        <w:t xml:space="preserve"> </w:t>
      </w:r>
      <w:r w:rsidRPr="00DE524A">
        <w:rPr>
          <w:rFonts w:cs="Arial" w:hint="eastAsia"/>
          <w:b/>
          <w:bCs/>
          <w:sz w:val="40"/>
          <w:szCs w:val="40"/>
          <w:rtl/>
        </w:rPr>
        <w:t>فَإِذا</w:t>
      </w:r>
      <w:r w:rsidRPr="00DE524A">
        <w:rPr>
          <w:rFonts w:cs="Arial"/>
          <w:b/>
          <w:bCs/>
          <w:sz w:val="40"/>
          <w:szCs w:val="40"/>
          <w:rtl/>
        </w:rPr>
        <w:t xml:space="preserve"> </w:t>
      </w:r>
      <w:r w:rsidRPr="00DE524A">
        <w:rPr>
          <w:rFonts w:cs="Arial" w:hint="eastAsia"/>
          <w:b/>
          <w:bCs/>
          <w:sz w:val="40"/>
          <w:szCs w:val="40"/>
          <w:rtl/>
        </w:rPr>
        <w:t>حِبالُهُم</w:t>
      </w:r>
      <w:r w:rsidRPr="00DE524A">
        <w:rPr>
          <w:rFonts w:cs="Arial"/>
          <w:b/>
          <w:bCs/>
          <w:sz w:val="40"/>
          <w:szCs w:val="40"/>
          <w:rtl/>
        </w:rPr>
        <w:t xml:space="preserve"> </w:t>
      </w:r>
      <w:r w:rsidRPr="00DE524A">
        <w:rPr>
          <w:rFonts w:cs="Arial" w:hint="eastAsia"/>
          <w:b/>
          <w:bCs/>
          <w:sz w:val="40"/>
          <w:szCs w:val="40"/>
          <w:rtl/>
        </w:rPr>
        <w:t>وَعِصِيُّهُم</w:t>
      </w:r>
      <w:r w:rsidRPr="00DE524A">
        <w:rPr>
          <w:rFonts w:cs="Arial"/>
          <w:b/>
          <w:bCs/>
          <w:sz w:val="40"/>
          <w:szCs w:val="40"/>
          <w:rtl/>
        </w:rPr>
        <w:t xml:space="preserve"> </w:t>
      </w:r>
      <w:r w:rsidRPr="00DE524A">
        <w:rPr>
          <w:rFonts w:cs="Arial" w:hint="eastAsia"/>
          <w:b/>
          <w:bCs/>
          <w:sz w:val="40"/>
          <w:szCs w:val="40"/>
          <w:rtl/>
        </w:rPr>
        <w:t>يُخَيَّلُ</w:t>
      </w:r>
      <w:r w:rsidRPr="00DE524A">
        <w:rPr>
          <w:rFonts w:cs="Arial"/>
          <w:b/>
          <w:bCs/>
          <w:sz w:val="40"/>
          <w:szCs w:val="40"/>
          <w:rtl/>
        </w:rPr>
        <w:t xml:space="preserve"> </w:t>
      </w:r>
      <w:r w:rsidRPr="00DE524A">
        <w:rPr>
          <w:rFonts w:cs="Arial" w:hint="eastAsia"/>
          <w:b/>
          <w:bCs/>
          <w:sz w:val="40"/>
          <w:szCs w:val="40"/>
          <w:rtl/>
        </w:rPr>
        <w:t>إِلَيهِ</w:t>
      </w:r>
      <w:r w:rsidRPr="00DE524A">
        <w:rPr>
          <w:rFonts w:cs="Arial"/>
          <w:b/>
          <w:bCs/>
          <w:sz w:val="40"/>
          <w:szCs w:val="40"/>
          <w:rtl/>
        </w:rPr>
        <w:t xml:space="preserve"> </w:t>
      </w:r>
      <w:r w:rsidRPr="00DE524A">
        <w:rPr>
          <w:rFonts w:cs="Arial" w:hint="eastAsia"/>
          <w:b/>
          <w:bCs/>
          <w:sz w:val="40"/>
          <w:szCs w:val="40"/>
          <w:rtl/>
        </w:rPr>
        <w:t>مِن</w:t>
      </w:r>
      <w:r w:rsidRPr="00DE524A">
        <w:rPr>
          <w:rFonts w:cs="Arial"/>
          <w:b/>
          <w:bCs/>
          <w:sz w:val="40"/>
          <w:szCs w:val="40"/>
          <w:rtl/>
        </w:rPr>
        <w:t xml:space="preserve"> </w:t>
      </w:r>
      <w:r w:rsidRPr="00DE524A">
        <w:rPr>
          <w:rFonts w:cs="Arial" w:hint="eastAsia"/>
          <w:b/>
          <w:bCs/>
          <w:sz w:val="40"/>
          <w:szCs w:val="40"/>
          <w:rtl/>
        </w:rPr>
        <w:t>سِحرِهِم</w:t>
      </w:r>
      <w:r w:rsidRPr="00DE524A">
        <w:rPr>
          <w:rFonts w:cs="Arial"/>
          <w:b/>
          <w:bCs/>
          <w:sz w:val="40"/>
          <w:szCs w:val="40"/>
          <w:rtl/>
        </w:rPr>
        <w:t xml:space="preserve"> </w:t>
      </w:r>
      <w:r w:rsidRPr="00DE524A">
        <w:rPr>
          <w:rFonts w:cs="Arial" w:hint="eastAsia"/>
          <w:b/>
          <w:bCs/>
          <w:sz w:val="40"/>
          <w:szCs w:val="40"/>
          <w:rtl/>
        </w:rPr>
        <w:t>أَنَّها</w:t>
      </w:r>
      <w:r w:rsidRPr="00DE524A">
        <w:rPr>
          <w:rFonts w:cs="Arial"/>
          <w:b/>
          <w:bCs/>
          <w:sz w:val="40"/>
          <w:szCs w:val="40"/>
          <w:rtl/>
        </w:rPr>
        <w:t xml:space="preserve"> </w:t>
      </w:r>
      <w:r w:rsidRPr="00DE524A">
        <w:rPr>
          <w:rFonts w:cs="Arial" w:hint="eastAsia"/>
          <w:b/>
          <w:bCs/>
          <w:sz w:val="40"/>
          <w:szCs w:val="40"/>
          <w:rtl/>
        </w:rPr>
        <w:t>تَسعى</w:t>
      </w:r>
      <w:r w:rsidRPr="00CE15DF">
        <w:rPr>
          <w:rFonts w:cs="Arial"/>
          <w:sz w:val="40"/>
          <w:szCs w:val="40"/>
          <w:rtl/>
        </w:rPr>
        <w:t xml:space="preserve">﴾ </w:t>
      </w:r>
      <w:r w:rsidRPr="00DE524A">
        <w:rPr>
          <w:rFonts w:cs="Arial"/>
          <w:sz w:val="28"/>
          <w:szCs w:val="28"/>
          <w:rtl/>
        </w:rPr>
        <w:t>[</w:t>
      </w:r>
      <w:r w:rsidRPr="00DE524A">
        <w:rPr>
          <w:rFonts w:cs="Arial" w:hint="eastAsia"/>
          <w:sz w:val="28"/>
          <w:szCs w:val="28"/>
          <w:rtl/>
        </w:rPr>
        <w:t>طه</w:t>
      </w:r>
      <w:r w:rsidRPr="00DE524A">
        <w:rPr>
          <w:rFonts w:cs="Arial"/>
          <w:sz w:val="28"/>
          <w:szCs w:val="28"/>
          <w:rtl/>
        </w:rPr>
        <w:t>: ٦٦]</w:t>
      </w:r>
    </w:p>
    <w:p w14:paraId="6E17AAAD" w14:textId="51978B58" w:rsidR="003869EB" w:rsidRPr="00CE15DF" w:rsidRDefault="00DE524A" w:rsidP="00CE15DF">
      <w:pPr>
        <w:bidi/>
        <w:jc w:val="center"/>
        <w:rPr>
          <w:rFonts w:cs="Arial"/>
          <w:sz w:val="40"/>
          <w:szCs w:val="40"/>
          <w:rtl/>
        </w:rPr>
      </w:pPr>
      <w:r w:rsidRPr="00CE15DF">
        <w:rPr>
          <w:rFonts w:cs="Arial" w:hint="cs"/>
          <w:sz w:val="40"/>
          <w:szCs w:val="40"/>
          <w:rtl/>
        </w:rPr>
        <w:t>التأثير:</w:t>
      </w:r>
      <w:r w:rsidR="008563FA" w:rsidRPr="00CE15DF">
        <w:rPr>
          <w:rFonts w:cs="Arial" w:hint="cs"/>
          <w:sz w:val="40"/>
          <w:szCs w:val="40"/>
          <w:rtl/>
        </w:rPr>
        <w:t xml:space="preserve"> التخيل الأشياء الغير منطقية من الشيطان الموكل بالسحر</w:t>
      </w:r>
    </w:p>
    <w:p w14:paraId="1CFBA875" w14:textId="3DC992A0" w:rsidR="003869EB" w:rsidRDefault="003869EB" w:rsidP="00CE15DF">
      <w:pPr>
        <w:bidi/>
        <w:jc w:val="center"/>
        <w:rPr>
          <w:sz w:val="40"/>
          <w:szCs w:val="40"/>
          <w:rtl/>
        </w:rPr>
      </w:pPr>
    </w:p>
    <w:p w14:paraId="790ACDED" w14:textId="76D2E8C4" w:rsidR="00DE524A" w:rsidRDefault="00DE524A" w:rsidP="00DE524A">
      <w:pPr>
        <w:bidi/>
        <w:jc w:val="center"/>
        <w:rPr>
          <w:sz w:val="40"/>
          <w:szCs w:val="40"/>
          <w:rtl/>
        </w:rPr>
      </w:pPr>
    </w:p>
    <w:p w14:paraId="1438A430" w14:textId="5BFF7803" w:rsidR="00DE524A" w:rsidRDefault="00DE524A" w:rsidP="00DE524A">
      <w:pPr>
        <w:bidi/>
        <w:jc w:val="center"/>
        <w:rPr>
          <w:sz w:val="40"/>
          <w:szCs w:val="40"/>
          <w:rtl/>
        </w:rPr>
      </w:pPr>
    </w:p>
    <w:p w14:paraId="72ABFC3B" w14:textId="77777777" w:rsidR="00DE524A" w:rsidRPr="00CE15DF" w:rsidRDefault="00DE524A" w:rsidP="00DE524A">
      <w:pPr>
        <w:bidi/>
        <w:jc w:val="center"/>
        <w:rPr>
          <w:sz w:val="40"/>
          <w:szCs w:val="40"/>
          <w:rtl/>
        </w:rPr>
      </w:pPr>
    </w:p>
    <w:p w14:paraId="7D7A62D9" w14:textId="296DDD63" w:rsidR="003869EB" w:rsidRPr="00CE15DF" w:rsidRDefault="00DE524A" w:rsidP="00CE15DF">
      <w:pPr>
        <w:pStyle w:val="Heading3"/>
        <w:bidi/>
        <w:jc w:val="center"/>
        <w:rPr>
          <w:sz w:val="40"/>
          <w:szCs w:val="40"/>
          <w:rtl/>
        </w:rPr>
      </w:pPr>
      <w:r w:rsidRPr="00CE15DF">
        <w:rPr>
          <w:rFonts w:hint="cs"/>
          <w:sz w:val="40"/>
          <w:szCs w:val="40"/>
          <w:rtl/>
        </w:rPr>
        <w:t>٢٥.</w:t>
      </w:r>
      <w:r w:rsidR="00BE1DE4" w:rsidRPr="00CE15DF">
        <w:rPr>
          <w:rFonts w:hint="cs"/>
          <w:sz w:val="40"/>
          <w:szCs w:val="40"/>
          <w:rtl/>
        </w:rPr>
        <w:t xml:space="preserve"> </w:t>
      </w:r>
      <w:r w:rsidR="0098357A" w:rsidRPr="00CE15DF">
        <w:rPr>
          <w:rFonts w:hint="cs"/>
          <w:sz w:val="40"/>
          <w:szCs w:val="40"/>
          <w:rtl/>
        </w:rPr>
        <w:t>القلق</w:t>
      </w:r>
      <w:r w:rsidR="00BE1DE4" w:rsidRPr="00CE15DF">
        <w:rPr>
          <w:rFonts w:hint="cs"/>
          <w:sz w:val="40"/>
          <w:szCs w:val="40"/>
          <w:rtl/>
        </w:rPr>
        <w:t xml:space="preserve"> </w:t>
      </w:r>
      <w:r w:rsidR="003F4374" w:rsidRPr="00CE15DF">
        <w:rPr>
          <w:rFonts w:hint="cs"/>
          <w:sz w:val="40"/>
          <w:szCs w:val="40"/>
          <w:rtl/>
        </w:rPr>
        <w:t xml:space="preserve">المبالغ فيه </w:t>
      </w:r>
      <w:r w:rsidR="00EC1CA3" w:rsidRPr="00CE15DF">
        <w:rPr>
          <w:rFonts w:hint="cs"/>
          <w:sz w:val="40"/>
          <w:szCs w:val="40"/>
          <w:rtl/>
        </w:rPr>
        <w:t xml:space="preserve">من </w:t>
      </w:r>
      <w:r w:rsidR="0098357A" w:rsidRPr="00CE15DF">
        <w:rPr>
          <w:rFonts w:hint="cs"/>
          <w:sz w:val="40"/>
          <w:szCs w:val="40"/>
          <w:rtl/>
        </w:rPr>
        <w:t xml:space="preserve">المستقبل </w:t>
      </w:r>
      <w:r w:rsidR="003869EB" w:rsidRPr="00CE15DF">
        <w:rPr>
          <w:rFonts w:hint="cs"/>
          <w:sz w:val="40"/>
          <w:szCs w:val="40"/>
          <w:rtl/>
        </w:rPr>
        <w:t xml:space="preserve">من </w:t>
      </w:r>
      <w:r w:rsidR="003869EB" w:rsidRPr="00CE15DF">
        <w:rPr>
          <w:rFonts w:ascii="Arial" w:hAnsi="Arial" w:cs="Arial"/>
          <w:sz w:val="40"/>
          <w:szCs w:val="40"/>
        </w:rPr>
        <w:t>ا</w:t>
      </w:r>
      <w:r w:rsidR="003869EB" w:rsidRPr="00CE15DF">
        <w:rPr>
          <w:rFonts w:ascii="Arial" w:hAnsi="Arial" w:cs="Arial" w:hint="cs"/>
          <w:sz w:val="40"/>
          <w:szCs w:val="40"/>
          <w:rtl/>
        </w:rPr>
        <w:t>لشيطان</w:t>
      </w:r>
      <w:r w:rsidR="00EC1CA3" w:rsidRPr="00CE15DF">
        <w:rPr>
          <w:rFonts w:hint="cs"/>
          <w:sz w:val="40"/>
          <w:szCs w:val="40"/>
          <w:rtl/>
        </w:rPr>
        <w:t xml:space="preserve"> </w:t>
      </w:r>
    </w:p>
    <w:p w14:paraId="29339B76" w14:textId="77777777" w:rsidR="00580439" w:rsidRPr="00CE15DF" w:rsidRDefault="00580439" w:rsidP="00CE15DF">
      <w:pPr>
        <w:bidi/>
        <w:jc w:val="center"/>
        <w:rPr>
          <w:sz w:val="40"/>
          <w:szCs w:val="40"/>
          <w:rtl/>
        </w:rPr>
      </w:pPr>
    </w:p>
    <w:p w14:paraId="56802129" w14:textId="77777777" w:rsidR="00DE524A" w:rsidRDefault="00A75FA4" w:rsidP="00DE524A">
      <w:pPr>
        <w:bidi/>
        <w:jc w:val="center"/>
        <w:rPr>
          <w:rFonts w:cs="Arial"/>
          <w:sz w:val="40"/>
          <w:szCs w:val="40"/>
          <w:rtl/>
        </w:rPr>
      </w:pPr>
      <w:r w:rsidRPr="00CE15DF">
        <w:rPr>
          <w:rFonts w:cs="Arial"/>
          <w:sz w:val="40"/>
          <w:szCs w:val="40"/>
          <w:rtl/>
        </w:rPr>
        <w:t>﴿</w:t>
      </w:r>
      <w:r w:rsidRPr="00DE524A">
        <w:rPr>
          <w:rFonts w:cs="Arial" w:hint="eastAsia"/>
          <w:b/>
          <w:bCs/>
          <w:sz w:val="40"/>
          <w:szCs w:val="40"/>
          <w:rtl/>
        </w:rPr>
        <w:t>الشَّيطانُ</w:t>
      </w:r>
      <w:r w:rsidRPr="00DE524A">
        <w:rPr>
          <w:rFonts w:cs="Arial"/>
          <w:b/>
          <w:bCs/>
          <w:sz w:val="40"/>
          <w:szCs w:val="40"/>
          <w:rtl/>
        </w:rPr>
        <w:t xml:space="preserve"> </w:t>
      </w:r>
      <w:r w:rsidRPr="00DE524A">
        <w:rPr>
          <w:rFonts w:cs="Arial" w:hint="eastAsia"/>
          <w:b/>
          <w:bCs/>
          <w:sz w:val="40"/>
          <w:szCs w:val="40"/>
          <w:rtl/>
        </w:rPr>
        <w:t>يَعِدُكُمُ</w:t>
      </w:r>
      <w:r w:rsidRPr="00DE524A">
        <w:rPr>
          <w:rFonts w:cs="Arial"/>
          <w:b/>
          <w:bCs/>
          <w:sz w:val="40"/>
          <w:szCs w:val="40"/>
          <w:rtl/>
        </w:rPr>
        <w:t xml:space="preserve"> </w:t>
      </w:r>
      <w:r w:rsidRPr="00DE524A">
        <w:rPr>
          <w:rFonts w:cs="Arial" w:hint="eastAsia"/>
          <w:b/>
          <w:bCs/>
          <w:sz w:val="40"/>
          <w:szCs w:val="40"/>
          <w:rtl/>
        </w:rPr>
        <w:t>الفَقرَ</w:t>
      </w:r>
      <w:r w:rsidRPr="00DE524A">
        <w:rPr>
          <w:rFonts w:cs="Arial"/>
          <w:b/>
          <w:bCs/>
          <w:sz w:val="40"/>
          <w:szCs w:val="40"/>
          <w:rtl/>
        </w:rPr>
        <w:t xml:space="preserve"> </w:t>
      </w:r>
      <w:r w:rsidRPr="00DE524A">
        <w:rPr>
          <w:rFonts w:cs="Arial" w:hint="eastAsia"/>
          <w:b/>
          <w:bCs/>
          <w:sz w:val="40"/>
          <w:szCs w:val="40"/>
          <w:rtl/>
        </w:rPr>
        <w:t>وَيَأمُرُكُم</w:t>
      </w:r>
      <w:r w:rsidRPr="00DE524A">
        <w:rPr>
          <w:rFonts w:cs="Arial"/>
          <w:b/>
          <w:bCs/>
          <w:sz w:val="40"/>
          <w:szCs w:val="40"/>
          <w:rtl/>
        </w:rPr>
        <w:t xml:space="preserve"> </w:t>
      </w:r>
      <w:r w:rsidRPr="00DE524A">
        <w:rPr>
          <w:rFonts w:cs="Arial" w:hint="eastAsia"/>
          <w:b/>
          <w:bCs/>
          <w:sz w:val="40"/>
          <w:szCs w:val="40"/>
          <w:rtl/>
        </w:rPr>
        <w:t>بِالفَحشاءِ</w:t>
      </w:r>
      <w:r w:rsidRPr="00DE524A">
        <w:rPr>
          <w:rFonts w:cs="Arial"/>
          <w:b/>
          <w:bCs/>
          <w:sz w:val="40"/>
          <w:szCs w:val="40"/>
          <w:rtl/>
        </w:rPr>
        <w:t xml:space="preserve"> </w:t>
      </w:r>
      <w:r w:rsidRPr="00DE524A">
        <w:rPr>
          <w:rFonts w:cs="Arial" w:hint="eastAsia"/>
          <w:b/>
          <w:bCs/>
          <w:sz w:val="40"/>
          <w:szCs w:val="40"/>
          <w:rtl/>
        </w:rPr>
        <w:t>وَاللَّهُ</w:t>
      </w:r>
      <w:r w:rsidRPr="00DE524A">
        <w:rPr>
          <w:rFonts w:cs="Arial"/>
          <w:b/>
          <w:bCs/>
          <w:sz w:val="40"/>
          <w:szCs w:val="40"/>
          <w:rtl/>
        </w:rPr>
        <w:t xml:space="preserve"> </w:t>
      </w:r>
      <w:r w:rsidRPr="00DE524A">
        <w:rPr>
          <w:rFonts w:cs="Arial" w:hint="eastAsia"/>
          <w:b/>
          <w:bCs/>
          <w:sz w:val="40"/>
          <w:szCs w:val="40"/>
          <w:rtl/>
        </w:rPr>
        <w:t>يَعِدُكُم</w:t>
      </w:r>
      <w:r w:rsidRPr="00DE524A">
        <w:rPr>
          <w:rFonts w:cs="Arial"/>
          <w:b/>
          <w:bCs/>
          <w:sz w:val="40"/>
          <w:szCs w:val="40"/>
          <w:rtl/>
        </w:rPr>
        <w:t xml:space="preserve"> </w:t>
      </w:r>
      <w:r w:rsidRPr="00DE524A">
        <w:rPr>
          <w:rFonts w:cs="Arial" w:hint="eastAsia"/>
          <w:b/>
          <w:bCs/>
          <w:sz w:val="40"/>
          <w:szCs w:val="40"/>
          <w:rtl/>
        </w:rPr>
        <w:t>مَغفِرَةً</w:t>
      </w:r>
      <w:r w:rsidRPr="00DE524A">
        <w:rPr>
          <w:rFonts w:cs="Arial"/>
          <w:b/>
          <w:bCs/>
          <w:sz w:val="40"/>
          <w:szCs w:val="40"/>
          <w:rtl/>
        </w:rPr>
        <w:t xml:space="preserve"> </w:t>
      </w:r>
      <w:r w:rsidRPr="00DE524A">
        <w:rPr>
          <w:rFonts w:cs="Arial" w:hint="eastAsia"/>
          <w:b/>
          <w:bCs/>
          <w:sz w:val="40"/>
          <w:szCs w:val="40"/>
          <w:rtl/>
        </w:rPr>
        <w:t>مِنهُ</w:t>
      </w:r>
      <w:r w:rsidRPr="00DE524A">
        <w:rPr>
          <w:rFonts w:cs="Arial"/>
          <w:b/>
          <w:bCs/>
          <w:sz w:val="40"/>
          <w:szCs w:val="40"/>
          <w:rtl/>
        </w:rPr>
        <w:t xml:space="preserve"> </w:t>
      </w:r>
      <w:r w:rsidRPr="00DE524A">
        <w:rPr>
          <w:rFonts w:cs="Arial" w:hint="eastAsia"/>
          <w:b/>
          <w:bCs/>
          <w:sz w:val="40"/>
          <w:szCs w:val="40"/>
          <w:rtl/>
        </w:rPr>
        <w:t>وَفَضلًا</w:t>
      </w:r>
      <w:r w:rsidRPr="00DE524A">
        <w:rPr>
          <w:rFonts w:cs="Arial"/>
          <w:b/>
          <w:bCs/>
          <w:sz w:val="40"/>
          <w:szCs w:val="40"/>
          <w:rtl/>
        </w:rPr>
        <w:t xml:space="preserve"> </w:t>
      </w:r>
      <w:r w:rsidRPr="00DE524A">
        <w:rPr>
          <w:rFonts w:cs="Arial" w:hint="eastAsia"/>
          <w:b/>
          <w:bCs/>
          <w:sz w:val="40"/>
          <w:szCs w:val="40"/>
          <w:rtl/>
        </w:rPr>
        <w:t>وَاللَّهُ</w:t>
      </w:r>
      <w:r w:rsidRPr="00DE524A">
        <w:rPr>
          <w:rFonts w:cs="Arial"/>
          <w:b/>
          <w:bCs/>
          <w:sz w:val="40"/>
          <w:szCs w:val="40"/>
          <w:rtl/>
        </w:rPr>
        <w:t xml:space="preserve"> </w:t>
      </w:r>
      <w:r w:rsidRPr="00DE524A">
        <w:rPr>
          <w:rFonts w:cs="Arial" w:hint="eastAsia"/>
          <w:b/>
          <w:bCs/>
          <w:sz w:val="40"/>
          <w:szCs w:val="40"/>
          <w:rtl/>
        </w:rPr>
        <w:t>واسِعٌ</w:t>
      </w:r>
      <w:r w:rsidRPr="00DE524A">
        <w:rPr>
          <w:rFonts w:cs="Arial"/>
          <w:b/>
          <w:bCs/>
          <w:sz w:val="40"/>
          <w:szCs w:val="40"/>
          <w:rtl/>
        </w:rPr>
        <w:t xml:space="preserve"> </w:t>
      </w:r>
      <w:r w:rsidRPr="00DE524A">
        <w:rPr>
          <w:rFonts w:cs="Arial" w:hint="eastAsia"/>
          <w:b/>
          <w:bCs/>
          <w:sz w:val="40"/>
          <w:szCs w:val="40"/>
          <w:rtl/>
        </w:rPr>
        <w:t>عَليمٌ</w:t>
      </w:r>
      <w:r w:rsidRPr="00CE15DF">
        <w:rPr>
          <w:rFonts w:cs="Arial"/>
          <w:sz w:val="40"/>
          <w:szCs w:val="40"/>
          <w:rtl/>
        </w:rPr>
        <w:t xml:space="preserve">﴾ </w:t>
      </w:r>
      <w:r w:rsidRPr="00DE524A">
        <w:rPr>
          <w:rFonts w:cs="Arial"/>
          <w:sz w:val="28"/>
          <w:szCs w:val="28"/>
          <w:rtl/>
        </w:rPr>
        <w:t>[</w:t>
      </w:r>
      <w:r w:rsidRPr="00DE524A">
        <w:rPr>
          <w:rFonts w:cs="Arial" w:hint="eastAsia"/>
          <w:sz w:val="28"/>
          <w:szCs w:val="28"/>
          <w:rtl/>
        </w:rPr>
        <w:t>البقرة</w:t>
      </w:r>
      <w:r w:rsidRPr="00DE524A">
        <w:rPr>
          <w:rFonts w:cs="Arial"/>
          <w:sz w:val="28"/>
          <w:szCs w:val="28"/>
          <w:rtl/>
        </w:rPr>
        <w:t>: ٢٦٨]</w:t>
      </w:r>
    </w:p>
    <w:p w14:paraId="39D2D167" w14:textId="4BD54423" w:rsidR="004C7FD7" w:rsidRDefault="003869EB" w:rsidP="00DE524A">
      <w:pPr>
        <w:bidi/>
        <w:jc w:val="center"/>
        <w:rPr>
          <w:rFonts w:cs="Arial"/>
          <w:sz w:val="40"/>
          <w:szCs w:val="40"/>
          <w:rtl/>
        </w:rPr>
      </w:pPr>
      <w:r w:rsidRPr="00DE524A">
        <w:rPr>
          <w:rFonts w:hint="cs"/>
          <w:sz w:val="16"/>
          <w:szCs w:val="16"/>
        </w:rPr>
        <w:br/>
      </w:r>
      <w:r w:rsidR="00DE524A" w:rsidRPr="00CE15DF">
        <w:rPr>
          <w:rFonts w:hint="cs"/>
          <w:sz w:val="40"/>
          <w:szCs w:val="40"/>
          <w:rtl/>
        </w:rPr>
        <w:t>التأثير: الشيطان</w:t>
      </w:r>
      <w:r w:rsidR="00901D1E" w:rsidRPr="00CE15DF">
        <w:rPr>
          <w:rFonts w:cs="Arial" w:hint="cs"/>
          <w:sz w:val="40"/>
          <w:szCs w:val="40"/>
          <w:rtl/>
        </w:rPr>
        <w:t xml:space="preserve"> </w:t>
      </w:r>
      <w:r w:rsidR="00D91DC3" w:rsidRPr="00CE15DF">
        <w:rPr>
          <w:rFonts w:cs="Arial" w:hint="cs"/>
          <w:sz w:val="40"/>
          <w:szCs w:val="40"/>
          <w:rtl/>
        </w:rPr>
        <w:t>يعد</w:t>
      </w:r>
      <w:r w:rsidR="00945EF6" w:rsidRPr="00CE15DF">
        <w:rPr>
          <w:rFonts w:cs="Arial" w:hint="cs"/>
          <w:sz w:val="40"/>
          <w:szCs w:val="40"/>
          <w:rtl/>
        </w:rPr>
        <w:t>ُ ويضخم ل</w:t>
      </w:r>
      <w:r w:rsidR="002D58AE" w:rsidRPr="00CE15DF">
        <w:rPr>
          <w:rFonts w:cs="Arial" w:hint="cs"/>
          <w:sz w:val="40"/>
          <w:szCs w:val="40"/>
          <w:rtl/>
        </w:rPr>
        <w:t>لإنسان</w:t>
      </w:r>
      <w:r w:rsidR="00945EF6" w:rsidRPr="00CE15DF">
        <w:rPr>
          <w:rFonts w:cs="Arial" w:hint="cs"/>
          <w:sz w:val="40"/>
          <w:szCs w:val="40"/>
          <w:rtl/>
        </w:rPr>
        <w:t xml:space="preserve"> الفقر </w:t>
      </w:r>
      <w:r w:rsidR="00DE524A" w:rsidRPr="00CE15DF">
        <w:rPr>
          <w:rFonts w:cs="Arial" w:hint="cs"/>
          <w:sz w:val="40"/>
          <w:szCs w:val="40"/>
          <w:rtl/>
        </w:rPr>
        <w:t>ويجعله</w:t>
      </w:r>
      <w:r w:rsidR="00CB1A46" w:rsidRPr="00CE15DF">
        <w:rPr>
          <w:rFonts w:cs="Arial" w:hint="cs"/>
          <w:sz w:val="40"/>
          <w:szCs w:val="40"/>
          <w:rtl/>
        </w:rPr>
        <w:t xml:space="preserve"> في قلق من ذلك فتزل قدمه ويتبع الشيطان بعد ذلك </w:t>
      </w:r>
      <w:r w:rsidR="00965BED" w:rsidRPr="00CE15DF">
        <w:rPr>
          <w:rFonts w:cs="Arial" w:hint="cs"/>
          <w:sz w:val="40"/>
          <w:szCs w:val="40"/>
          <w:rtl/>
        </w:rPr>
        <w:t xml:space="preserve">في خطوة </w:t>
      </w:r>
      <w:r w:rsidR="00DE524A" w:rsidRPr="00CE15DF">
        <w:rPr>
          <w:rFonts w:cs="Arial" w:hint="cs"/>
          <w:sz w:val="40"/>
          <w:szCs w:val="40"/>
          <w:rtl/>
        </w:rPr>
        <w:t>تالية!!</w:t>
      </w:r>
    </w:p>
    <w:p w14:paraId="34BC3C99" w14:textId="77777777" w:rsidR="00DE524A" w:rsidRPr="00CE15DF" w:rsidRDefault="00DE524A" w:rsidP="00DE524A">
      <w:pPr>
        <w:bidi/>
        <w:jc w:val="center"/>
        <w:rPr>
          <w:rFonts w:cs="Arial"/>
          <w:sz w:val="40"/>
          <w:szCs w:val="40"/>
          <w:rtl/>
        </w:rPr>
      </w:pPr>
    </w:p>
    <w:p w14:paraId="08AE9AFB" w14:textId="61B14DEF" w:rsidR="00583EB1" w:rsidRDefault="00DE524A" w:rsidP="00CE15DF">
      <w:pPr>
        <w:pStyle w:val="Heading3"/>
        <w:bidi/>
        <w:jc w:val="center"/>
        <w:rPr>
          <w:rFonts w:ascii="Arial" w:hAnsi="Arial" w:cs="Arial"/>
          <w:sz w:val="40"/>
          <w:szCs w:val="40"/>
          <w:rtl/>
        </w:rPr>
      </w:pPr>
      <w:r w:rsidRPr="00CE15DF">
        <w:rPr>
          <w:rFonts w:hint="cs"/>
          <w:sz w:val="40"/>
          <w:szCs w:val="40"/>
          <w:rtl/>
        </w:rPr>
        <w:t>٢٦.</w:t>
      </w:r>
      <w:r w:rsidR="00583EB1" w:rsidRPr="00CE15DF">
        <w:rPr>
          <w:rFonts w:hint="cs"/>
          <w:sz w:val="40"/>
          <w:szCs w:val="40"/>
          <w:rtl/>
        </w:rPr>
        <w:t xml:space="preserve"> تزيين </w:t>
      </w:r>
      <w:r w:rsidRPr="00CE15DF">
        <w:rPr>
          <w:rFonts w:hint="cs"/>
          <w:sz w:val="40"/>
          <w:szCs w:val="40"/>
          <w:rtl/>
        </w:rPr>
        <w:t>الحسد من</w:t>
      </w:r>
      <w:r w:rsidR="004C7FD7" w:rsidRPr="00CE15DF">
        <w:rPr>
          <w:rFonts w:hint="cs"/>
          <w:sz w:val="40"/>
          <w:szCs w:val="40"/>
          <w:rtl/>
        </w:rPr>
        <w:t xml:space="preserve"> </w:t>
      </w:r>
      <w:r w:rsidR="004C7FD7" w:rsidRPr="00CE15DF">
        <w:rPr>
          <w:rFonts w:ascii="Arial" w:hAnsi="Arial" w:cs="Arial"/>
          <w:sz w:val="40"/>
          <w:szCs w:val="40"/>
        </w:rPr>
        <w:t>ا</w:t>
      </w:r>
      <w:r w:rsidR="004C7FD7" w:rsidRPr="00CE15DF">
        <w:rPr>
          <w:rFonts w:ascii="Arial" w:hAnsi="Arial" w:cs="Arial" w:hint="cs"/>
          <w:sz w:val="40"/>
          <w:szCs w:val="40"/>
          <w:rtl/>
        </w:rPr>
        <w:t>لشيطان</w:t>
      </w:r>
    </w:p>
    <w:p w14:paraId="33DED554" w14:textId="77777777" w:rsidR="00DE524A" w:rsidRPr="00DE524A" w:rsidRDefault="00DE524A" w:rsidP="00DE524A">
      <w:pPr>
        <w:bidi/>
        <w:rPr>
          <w:rtl/>
        </w:rPr>
      </w:pPr>
    </w:p>
    <w:p w14:paraId="152B7614" w14:textId="77777777" w:rsidR="004A7357" w:rsidRPr="00CE15DF" w:rsidRDefault="004A7357" w:rsidP="00CE15DF">
      <w:pPr>
        <w:bidi/>
        <w:jc w:val="center"/>
        <w:rPr>
          <w:rFonts w:cs="Arial"/>
          <w:sz w:val="40"/>
          <w:szCs w:val="40"/>
          <w:rtl/>
        </w:rPr>
      </w:pPr>
      <w:r w:rsidRPr="00CE15DF">
        <w:rPr>
          <w:rFonts w:cs="Arial"/>
          <w:sz w:val="40"/>
          <w:szCs w:val="40"/>
          <w:rtl/>
        </w:rPr>
        <w:t>﴿</w:t>
      </w:r>
      <w:r w:rsidRPr="00DE524A">
        <w:rPr>
          <w:rFonts w:cs="Arial" w:hint="cs"/>
          <w:b/>
          <w:bCs/>
          <w:sz w:val="40"/>
          <w:szCs w:val="40"/>
          <w:rtl/>
        </w:rPr>
        <w:t>قالَ</w:t>
      </w:r>
      <w:r w:rsidRPr="00DE524A">
        <w:rPr>
          <w:rFonts w:cs="Arial"/>
          <w:b/>
          <w:bCs/>
          <w:sz w:val="40"/>
          <w:szCs w:val="40"/>
          <w:rtl/>
        </w:rPr>
        <w:t xml:space="preserve"> </w:t>
      </w:r>
      <w:r w:rsidRPr="00DE524A">
        <w:rPr>
          <w:rFonts w:cs="Arial" w:hint="cs"/>
          <w:b/>
          <w:bCs/>
          <w:sz w:val="40"/>
          <w:szCs w:val="40"/>
          <w:rtl/>
        </w:rPr>
        <w:t>يا</w:t>
      </w:r>
      <w:r w:rsidRPr="00DE524A">
        <w:rPr>
          <w:rFonts w:cs="Arial"/>
          <w:b/>
          <w:bCs/>
          <w:sz w:val="40"/>
          <w:szCs w:val="40"/>
          <w:rtl/>
        </w:rPr>
        <w:t xml:space="preserve"> </w:t>
      </w:r>
      <w:r w:rsidRPr="00DE524A">
        <w:rPr>
          <w:rFonts w:cs="Arial" w:hint="cs"/>
          <w:b/>
          <w:bCs/>
          <w:sz w:val="40"/>
          <w:szCs w:val="40"/>
          <w:rtl/>
        </w:rPr>
        <w:t>بُنَيَّ</w:t>
      </w:r>
      <w:r w:rsidRPr="00DE524A">
        <w:rPr>
          <w:rFonts w:cs="Arial"/>
          <w:b/>
          <w:bCs/>
          <w:sz w:val="40"/>
          <w:szCs w:val="40"/>
          <w:rtl/>
        </w:rPr>
        <w:t xml:space="preserve"> </w:t>
      </w:r>
      <w:r w:rsidRPr="00DE524A">
        <w:rPr>
          <w:rFonts w:cs="Arial" w:hint="cs"/>
          <w:b/>
          <w:bCs/>
          <w:sz w:val="40"/>
          <w:szCs w:val="40"/>
          <w:rtl/>
        </w:rPr>
        <w:t>لا</w:t>
      </w:r>
      <w:r w:rsidRPr="00DE524A">
        <w:rPr>
          <w:rFonts w:cs="Arial"/>
          <w:b/>
          <w:bCs/>
          <w:sz w:val="40"/>
          <w:szCs w:val="40"/>
          <w:rtl/>
        </w:rPr>
        <w:t xml:space="preserve"> </w:t>
      </w:r>
      <w:r w:rsidRPr="00DE524A">
        <w:rPr>
          <w:rFonts w:cs="Arial" w:hint="cs"/>
          <w:b/>
          <w:bCs/>
          <w:sz w:val="40"/>
          <w:szCs w:val="40"/>
          <w:rtl/>
        </w:rPr>
        <w:t>تَقصُص</w:t>
      </w:r>
      <w:r w:rsidRPr="00DE524A">
        <w:rPr>
          <w:rFonts w:cs="Arial"/>
          <w:b/>
          <w:bCs/>
          <w:sz w:val="40"/>
          <w:szCs w:val="40"/>
          <w:rtl/>
        </w:rPr>
        <w:t xml:space="preserve"> </w:t>
      </w:r>
      <w:r w:rsidRPr="00DE524A">
        <w:rPr>
          <w:rFonts w:cs="Arial" w:hint="cs"/>
          <w:b/>
          <w:bCs/>
          <w:sz w:val="40"/>
          <w:szCs w:val="40"/>
          <w:rtl/>
        </w:rPr>
        <w:t>رُؤياكَ</w:t>
      </w:r>
      <w:r w:rsidRPr="00DE524A">
        <w:rPr>
          <w:rFonts w:cs="Arial"/>
          <w:b/>
          <w:bCs/>
          <w:sz w:val="40"/>
          <w:szCs w:val="40"/>
          <w:rtl/>
        </w:rPr>
        <w:t xml:space="preserve"> </w:t>
      </w:r>
      <w:r w:rsidRPr="00DE524A">
        <w:rPr>
          <w:rFonts w:cs="Arial" w:hint="cs"/>
          <w:b/>
          <w:bCs/>
          <w:sz w:val="40"/>
          <w:szCs w:val="40"/>
          <w:rtl/>
        </w:rPr>
        <w:t>عَلى</w:t>
      </w:r>
      <w:r w:rsidRPr="00DE524A">
        <w:rPr>
          <w:rFonts w:cs="Arial"/>
          <w:b/>
          <w:bCs/>
          <w:sz w:val="40"/>
          <w:szCs w:val="40"/>
          <w:rtl/>
        </w:rPr>
        <w:t xml:space="preserve"> </w:t>
      </w:r>
      <w:r w:rsidRPr="00DE524A">
        <w:rPr>
          <w:rFonts w:cs="Arial" w:hint="cs"/>
          <w:b/>
          <w:bCs/>
          <w:sz w:val="40"/>
          <w:szCs w:val="40"/>
          <w:rtl/>
        </w:rPr>
        <w:t>إِخوَتِكَ</w:t>
      </w:r>
      <w:r w:rsidRPr="00DE524A">
        <w:rPr>
          <w:rFonts w:cs="Arial"/>
          <w:b/>
          <w:bCs/>
          <w:sz w:val="40"/>
          <w:szCs w:val="40"/>
          <w:rtl/>
        </w:rPr>
        <w:t xml:space="preserve"> </w:t>
      </w:r>
      <w:proofErr w:type="spellStart"/>
      <w:r w:rsidRPr="00DE524A">
        <w:rPr>
          <w:rFonts w:cs="Arial" w:hint="cs"/>
          <w:b/>
          <w:bCs/>
          <w:sz w:val="40"/>
          <w:szCs w:val="40"/>
          <w:rtl/>
        </w:rPr>
        <w:t>فَيَكيدوا</w:t>
      </w:r>
      <w:proofErr w:type="spellEnd"/>
      <w:r w:rsidRPr="00DE524A">
        <w:rPr>
          <w:rFonts w:cs="Arial"/>
          <w:b/>
          <w:bCs/>
          <w:sz w:val="40"/>
          <w:szCs w:val="40"/>
          <w:rtl/>
        </w:rPr>
        <w:t xml:space="preserve"> </w:t>
      </w:r>
      <w:r w:rsidRPr="00DE524A">
        <w:rPr>
          <w:rFonts w:cs="Arial" w:hint="cs"/>
          <w:b/>
          <w:bCs/>
          <w:sz w:val="40"/>
          <w:szCs w:val="40"/>
          <w:rtl/>
        </w:rPr>
        <w:t>لَكَ</w:t>
      </w:r>
      <w:r w:rsidRPr="00DE524A">
        <w:rPr>
          <w:rFonts w:cs="Arial"/>
          <w:b/>
          <w:bCs/>
          <w:sz w:val="40"/>
          <w:szCs w:val="40"/>
          <w:rtl/>
        </w:rPr>
        <w:t xml:space="preserve"> </w:t>
      </w:r>
      <w:r w:rsidRPr="00DE524A">
        <w:rPr>
          <w:rFonts w:cs="Arial" w:hint="cs"/>
          <w:b/>
          <w:bCs/>
          <w:sz w:val="40"/>
          <w:szCs w:val="40"/>
          <w:rtl/>
        </w:rPr>
        <w:t>كَيدًا</w:t>
      </w:r>
      <w:r w:rsidRPr="00DE524A">
        <w:rPr>
          <w:rFonts w:cs="Arial"/>
          <w:b/>
          <w:bCs/>
          <w:sz w:val="40"/>
          <w:szCs w:val="40"/>
          <w:rtl/>
        </w:rPr>
        <w:t xml:space="preserve"> </w:t>
      </w:r>
      <w:r w:rsidRPr="00DE524A">
        <w:rPr>
          <w:rFonts w:cs="Arial" w:hint="cs"/>
          <w:b/>
          <w:bCs/>
          <w:sz w:val="40"/>
          <w:szCs w:val="40"/>
          <w:rtl/>
        </w:rPr>
        <w:t>إِنَّ</w:t>
      </w:r>
      <w:r w:rsidRPr="00DE524A">
        <w:rPr>
          <w:rFonts w:cs="Arial"/>
          <w:b/>
          <w:bCs/>
          <w:sz w:val="40"/>
          <w:szCs w:val="40"/>
          <w:rtl/>
        </w:rPr>
        <w:t xml:space="preserve"> </w:t>
      </w:r>
      <w:r w:rsidRPr="00DE524A">
        <w:rPr>
          <w:rFonts w:cs="Arial" w:hint="cs"/>
          <w:b/>
          <w:bCs/>
          <w:sz w:val="40"/>
          <w:szCs w:val="40"/>
          <w:rtl/>
        </w:rPr>
        <w:t>الشَّيطانَ</w:t>
      </w:r>
      <w:r w:rsidRPr="00DE524A">
        <w:rPr>
          <w:rFonts w:cs="Arial"/>
          <w:b/>
          <w:bCs/>
          <w:sz w:val="40"/>
          <w:szCs w:val="40"/>
          <w:rtl/>
        </w:rPr>
        <w:t xml:space="preserve"> </w:t>
      </w:r>
      <w:r w:rsidRPr="00DE524A">
        <w:rPr>
          <w:rFonts w:cs="Arial" w:hint="cs"/>
          <w:b/>
          <w:bCs/>
          <w:sz w:val="40"/>
          <w:szCs w:val="40"/>
          <w:rtl/>
        </w:rPr>
        <w:t>لِلإِنسانِ</w:t>
      </w:r>
      <w:r w:rsidRPr="00DE524A">
        <w:rPr>
          <w:rFonts w:cs="Arial"/>
          <w:b/>
          <w:bCs/>
          <w:sz w:val="40"/>
          <w:szCs w:val="40"/>
          <w:rtl/>
        </w:rPr>
        <w:t xml:space="preserve"> </w:t>
      </w:r>
      <w:r w:rsidRPr="00DE524A">
        <w:rPr>
          <w:rFonts w:cs="Arial" w:hint="cs"/>
          <w:b/>
          <w:bCs/>
          <w:sz w:val="40"/>
          <w:szCs w:val="40"/>
          <w:rtl/>
        </w:rPr>
        <w:t>عَدُوٌّ</w:t>
      </w:r>
      <w:r w:rsidRPr="00DE524A">
        <w:rPr>
          <w:rFonts w:cs="Arial"/>
          <w:b/>
          <w:bCs/>
          <w:sz w:val="40"/>
          <w:szCs w:val="40"/>
          <w:rtl/>
        </w:rPr>
        <w:t xml:space="preserve"> </w:t>
      </w:r>
      <w:r w:rsidRPr="00DE524A">
        <w:rPr>
          <w:rFonts w:cs="Arial" w:hint="cs"/>
          <w:b/>
          <w:bCs/>
          <w:sz w:val="40"/>
          <w:szCs w:val="40"/>
          <w:rtl/>
        </w:rPr>
        <w:t>مُبينٌ</w:t>
      </w:r>
      <w:r w:rsidRPr="00CE15DF">
        <w:rPr>
          <w:rFonts w:cs="Arial"/>
          <w:sz w:val="40"/>
          <w:szCs w:val="40"/>
          <w:rtl/>
        </w:rPr>
        <w:t xml:space="preserve">﴾ </w:t>
      </w:r>
      <w:r w:rsidRPr="00DE524A">
        <w:rPr>
          <w:rFonts w:cs="Arial"/>
          <w:sz w:val="28"/>
          <w:szCs w:val="28"/>
          <w:rtl/>
        </w:rPr>
        <w:t>[</w:t>
      </w:r>
      <w:r w:rsidRPr="00DE524A">
        <w:rPr>
          <w:rFonts w:cs="Arial" w:hint="cs"/>
          <w:sz w:val="28"/>
          <w:szCs w:val="28"/>
          <w:rtl/>
        </w:rPr>
        <w:t>يوسف</w:t>
      </w:r>
      <w:r w:rsidRPr="00DE524A">
        <w:rPr>
          <w:rFonts w:cs="Arial"/>
          <w:sz w:val="28"/>
          <w:szCs w:val="28"/>
          <w:rtl/>
        </w:rPr>
        <w:t>: ٥]</w:t>
      </w:r>
    </w:p>
    <w:p w14:paraId="29DCBA91" w14:textId="33C90E6C" w:rsidR="00E86C7D" w:rsidRPr="00CE15DF" w:rsidRDefault="001008E3" w:rsidP="00CE15DF">
      <w:pPr>
        <w:bidi/>
        <w:jc w:val="center"/>
        <w:rPr>
          <w:rFonts w:cs="Arial"/>
          <w:sz w:val="40"/>
          <w:szCs w:val="40"/>
          <w:rtl/>
        </w:rPr>
      </w:pPr>
      <w:r w:rsidRPr="00CE15DF">
        <w:rPr>
          <w:rFonts w:cs="Arial" w:hint="cs"/>
          <w:sz w:val="40"/>
          <w:szCs w:val="40"/>
          <w:rtl/>
        </w:rPr>
        <w:t>﴿</w:t>
      </w:r>
      <w:r w:rsidR="00F647DC" w:rsidRPr="00CE15DF">
        <w:rPr>
          <w:rFonts w:cs="Arial" w:hint="cs"/>
          <w:sz w:val="40"/>
          <w:szCs w:val="40"/>
          <w:rtl/>
        </w:rPr>
        <w:t>.....</w:t>
      </w:r>
      <w:r w:rsidR="00357EDF" w:rsidRPr="00CE15DF">
        <w:rPr>
          <w:rFonts w:cs="Arial" w:hint="cs"/>
          <w:sz w:val="40"/>
          <w:szCs w:val="40"/>
          <w:rtl/>
        </w:rPr>
        <w:t xml:space="preserve">    </w:t>
      </w:r>
      <w:r w:rsidRPr="00DE524A">
        <w:rPr>
          <w:rFonts w:cs="Arial" w:hint="cs"/>
          <w:b/>
          <w:bCs/>
          <w:sz w:val="40"/>
          <w:szCs w:val="40"/>
          <w:rtl/>
        </w:rPr>
        <w:t>مِن بَعدِ أَن نَزَغَ الشَّيطانُ بَيني وَبَينَ إِخوَتي إِنَّ رَبّي لَطيفٌ لِما يَشاءُ إِنَّهُ هُوَ العَليمُ الحَكيمُ</w:t>
      </w:r>
      <w:r w:rsidRPr="00CE15DF">
        <w:rPr>
          <w:rFonts w:cs="Arial" w:hint="cs"/>
          <w:sz w:val="40"/>
          <w:szCs w:val="40"/>
          <w:rtl/>
        </w:rPr>
        <w:t xml:space="preserve">﴾ </w:t>
      </w:r>
      <w:r w:rsidRPr="00DE524A">
        <w:rPr>
          <w:rFonts w:cs="Arial" w:hint="cs"/>
          <w:sz w:val="28"/>
          <w:szCs w:val="28"/>
          <w:rtl/>
        </w:rPr>
        <w:t>[يوسف: ١٠٠</w:t>
      </w:r>
      <w:r w:rsidR="00F647DC" w:rsidRPr="00DE524A">
        <w:rPr>
          <w:rFonts w:cs="Arial" w:hint="cs"/>
          <w:sz w:val="28"/>
          <w:szCs w:val="28"/>
          <w:rtl/>
        </w:rPr>
        <w:t>]</w:t>
      </w:r>
    </w:p>
    <w:p w14:paraId="17F05EDA" w14:textId="0BF9926F" w:rsidR="003B63D3" w:rsidRPr="00CE15DF" w:rsidRDefault="004A7357" w:rsidP="00CE15DF">
      <w:pPr>
        <w:bidi/>
        <w:jc w:val="center"/>
        <w:rPr>
          <w:rFonts w:cs="Arial"/>
          <w:sz w:val="40"/>
          <w:szCs w:val="40"/>
          <w:rtl/>
        </w:rPr>
      </w:pPr>
      <w:r w:rsidRPr="00CE15DF">
        <w:rPr>
          <w:rFonts w:cs="Arial" w:hint="cs"/>
          <w:sz w:val="40"/>
          <w:szCs w:val="40"/>
          <w:rtl/>
        </w:rPr>
        <w:t xml:space="preserve">التأثير: </w:t>
      </w:r>
      <w:r w:rsidR="00583EB1" w:rsidRPr="00CE15DF">
        <w:rPr>
          <w:rFonts w:cs="Arial" w:hint="cs"/>
          <w:sz w:val="40"/>
          <w:szCs w:val="40"/>
          <w:rtl/>
        </w:rPr>
        <w:t>إلقاء الحسد في قلب الإنسان ليقطع علاق</w:t>
      </w:r>
      <w:r w:rsidR="00DE524A">
        <w:rPr>
          <w:rFonts w:cs="Arial" w:hint="cs"/>
          <w:sz w:val="40"/>
          <w:szCs w:val="40"/>
          <w:rtl/>
        </w:rPr>
        <w:t>ا</w:t>
      </w:r>
      <w:r w:rsidR="00583EB1" w:rsidRPr="00CE15DF">
        <w:rPr>
          <w:rFonts w:cs="Arial" w:hint="cs"/>
          <w:sz w:val="40"/>
          <w:szCs w:val="40"/>
          <w:rtl/>
        </w:rPr>
        <w:t xml:space="preserve">ته </w:t>
      </w:r>
      <w:r w:rsidR="00FF525C" w:rsidRPr="00CE15DF">
        <w:rPr>
          <w:rFonts w:cs="Arial" w:hint="cs"/>
          <w:sz w:val="40"/>
          <w:szCs w:val="40"/>
          <w:rtl/>
        </w:rPr>
        <w:t>بأقربائه</w:t>
      </w:r>
      <w:r w:rsidR="00583EB1" w:rsidRPr="00CE15DF">
        <w:rPr>
          <w:rFonts w:cs="Arial" w:hint="cs"/>
          <w:sz w:val="40"/>
          <w:szCs w:val="40"/>
          <w:rtl/>
        </w:rPr>
        <w:t xml:space="preserve"> المقربين </w:t>
      </w:r>
      <w:r w:rsidR="00E86C7D" w:rsidRPr="00CE15DF">
        <w:rPr>
          <w:rFonts w:cs="Arial" w:hint="cs"/>
          <w:sz w:val="40"/>
          <w:szCs w:val="40"/>
          <w:rtl/>
        </w:rPr>
        <w:t>منه</w:t>
      </w:r>
    </w:p>
    <w:p w14:paraId="009AE008" w14:textId="77777777" w:rsidR="00E93D85" w:rsidRPr="00CE15DF" w:rsidRDefault="00E93D85" w:rsidP="00CE15DF">
      <w:pPr>
        <w:bidi/>
        <w:jc w:val="center"/>
        <w:rPr>
          <w:rFonts w:cs="Arial"/>
          <w:sz w:val="40"/>
          <w:szCs w:val="40"/>
          <w:rtl/>
        </w:rPr>
      </w:pPr>
    </w:p>
    <w:p w14:paraId="43F46E97" w14:textId="46401242" w:rsidR="00112B71" w:rsidRPr="00CE15DF" w:rsidRDefault="00DE524A" w:rsidP="00CE15DF">
      <w:pPr>
        <w:pStyle w:val="Heading3"/>
        <w:bidi/>
        <w:jc w:val="center"/>
        <w:rPr>
          <w:sz w:val="40"/>
          <w:szCs w:val="40"/>
          <w:rtl/>
        </w:rPr>
      </w:pPr>
      <w:r w:rsidRPr="00CE15DF">
        <w:rPr>
          <w:rFonts w:hint="cs"/>
          <w:sz w:val="40"/>
          <w:szCs w:val="40"/>
          <w:rtl/>
        </w:rPr>
        <w:t>٢٧</w:t>
      </w:r>
      <w:r>
        <w:rPr>
          <w:rFonts w:hint="cs"/>
          <w:sz w:val="40"/>
          <w:szCs w:val="40"/>
          <w:rtl/>
        </w:rPr>
        <w:t>.</w:t>
      </w:r>
      <w:r w:rsidR="0000783C" w:rsidRPr="00CE15DF">
        <w:rPr>
          <w:rFonts w:hint="cs"/>
          <w:sz w:val="40"/>
          <w:szCs w:val="40"/>
          <w:rtl/>
        </w:rPr>
        <w:t xml:space="preserve">  </w:t>
      </w:r>
      <w:r w:rsidRPr="00CE15DF">
        <w:rPr>
          <w:rFonts w:hint="cs"/>
          <w:sz w:val="40"/>
          <w:szCs w:val="40"/>
          <w:rtl/>
        </w:rPr>
        <w:t>تسلط الشيطان</w:t>
      </w:r>
      <w:r w:rsidR="009D65E9" w:rsidRPr="00CE15DF">
        <w:rPr>
          <w:rFonts w:hint="cs"/>
          <w:sz w:val="40"/>
          <w:szCs w:val="40"/>
          <w:rtl/>
        </w:rPr>
        <w:t xml:space="preserve"> على </w:t>
      </w:r>
      <w:r w:rsidR="007519AE">
        <w:rPr>
          <w:rFonts w:hint="cs"/>
          <w:sz w:val="40"/>
          <w:szCs w:val="40"/>
          <w:rtl/>
        </w:rPr>
        <w:t>أكثر</w:t>
      </w:r>
      <w:r w:rsidR="009172DE">
        <w:rPr>
          <w:rFonts w:hint="cs"/>
          <w:sz w:val="40"/>
          <w:szCs w:val="40"/>
          <w:rtl/>
        </w:rPr>
        <w:t xml:space="preserve"> بني </w:t>
      </w:r>
      <w:r w:rsidR="009D65E9" w:rsidRPr="00CE15DF">
        <w:rPr>
          <w:rFonts w:hint="cs"/>
          <w:sz w:val="40"/>
          <w:szCs w:val="40"/>
          <w:rtl/>
        </w:rPr>
        <w:t xml:space="preserve">الإنسان </w:t>
      </w:r>
      <w:r w:rsidR="0062276F" w:rsidRPr="00CE15DF">
        <w:rPr>
          <w:rFonts w:hint="cs"/>
          <w:sz w:val="40"/>
          <w:szCs w:val="40"/>
          <w:rtl/>
        </w:rPr>
        <w:t xml:space="preserve">ويزداد بقلة درجة </w:t>
      </w:r>
      <w:r w:rsidR="00E92D3B" w:rsidRPr="00CE15DF">
        <w:rPr>
          <w:rFonts w:hint="cs"/>
          <w:sz w:val="40"/>
          <w:szCs w:val="40"/>
          <w:rtl/>
        </w:rPr>
        <w:t xml:space="preserve">ايمان </w:t>
      </w:r>
      <w:r w:rsidRPr="00CE15DF">
        <w:rPr>
          <w:rFonts w:hint="cs"/>
          <w:sz w:val="40"/>
          <w:szCs w:val="40"/>
          <w:rtl/>
        </w:rPr>
        <w:t>العبد:</w:t>
      </w:r>
    </w:p>
    <w:p w14:paraId="3577B97A" w14:textId="77777777" w:rsidR="00CF321F" w:rsidRPr="00DE524A" w:rsidRDefault="00CF321F" w:rsidP="00CE15DF">
      <w:pPr>
        <w:bidi/>
        <w:jc w:val="center"/>
        <w:rPr>
          <w:rFonts w:cs="Arial"/>
          <w:sz w:val="16"/>
          <w:szCs w:val="16"/>
          <w:rtl/>
        </w:rPr>
      </w:pPr>
    </w:p>
    <w:p w14:paraId="1F72CE83" w14:textId="68647AD2" w:rsidR="00835BA5" w:rsidRPr="00CE15DF" w:rsidRDefault="00835BA5" w:rsidP="00CE15DF">
      <w:pPr>
        <w:bidi/>
        <w:jc w:val="center"/>
        <w:rPr>
          <w:rFonts w:cs="Arial"/>
          <w:sz w:val="40"/>
          <w:szCs w:val="40"/>
          <w:rtl/>
        </w:rPr>
      </w:pPr>
      <w:r w:rsidRPr="00CE15DF">
        <w:rPr>
          <w:rFonts w:cs="Arial"/>
          <w:sz w:val="40"/>
          <w:szCs w:val="40"/>
          <w:rtl/>
        </w:rPr>
        <w:t>﴿</w:t>
      </w:r>
      <w:r w:rsidRPr="009172DE">
        <w:rPr>
          <w:rFonts w:cs="Arial" w:hint="cs"/>
          <w:b/>
          <w:bCs/>
          <w:sz w:val="40"/>
          <w:szCs w:val="40"/>
          <w:rtl/>
        </w:rPr>
        <w:t>وَلَقَد</w:t>
      </w:r>
      <w:r w:rsidRPr="009172DE">
        <w:rPr>
          <w:rFonts w:cs="Arial"/>
          <w:b/>
          <w:bCs/>
          <w:sz w:val="40"/>
          <w:szCs w:val="40"/>
          <w:rtl/>
        </w:rPr>
        <w:t xml:space="preserve"> </w:t>
      </w:r>
      <w:r w:rsidRPr="009172DE">
        <w:rPr>
          <w:rFonts w:cs="Arial" w:hint="cs"/>
          <w:b/>
          <w:bCs/>
          <w:sz w:val="40"/>
          <w:szCs w:val="40"/>
          <w:rtl/>
        </w:rPr>
        <w:t>صَدَّقَ</w:t>
      </w:r>
      <w:r w:rsidRPr="009172DE">
        <w:rPr>
          <w:rFonts w:cs="Arial"/>
          <w:b/>
          <w:bCs/>
          <w:sz w:val="40"/>
          <w:szCs w:val="40"/>
          <w:rtl/>
        </w:rPr>
        <w:t xml:space="preserve"> </w:t>
      </w:r>
      <w:r w:rsidRPr="009172DE">
        <w:rPr>
          <w:rFonts w:cs="Arial" w:hint="cs"/>
          <w:b/>
          <w:bCs/>
          <w:sz w:val="40"/>
          <w:szCs w:val="40"/>
          <w:rtl/>
        </w:rPr>
        <w:t>عَلَيهِم</w:t>
      </w:r>
      <w:r w:rsidRPr="009172DE">
        <w:rPr>
          <w:rFonts w:cs="Arial"/>
          <w:b/>
          <w:bCs/>
          <w:sz w:val="40"/>
          <w:szCs w:val="40"/>
          <w:rtl/>
        </w:rPr>
        <w:t xml:space="preserve"> </w:t>
      </w:r>
      <w:r w:rsidRPr="009172DE">
        <w:rPr>
          <w:rFonts w:cs="Arial" w:hint="cs"/>
          <w:b/>
          <w:bCs/>
          <w:sz w:val="40"/>
          <w:szCs w:val="40"/>
          <w:rtl/>
        </w:rPr>
        <w:t>إِبليسُ</w:t>
      </w:r>
      <w:r w:rsidRPr="009172DE">
        <w:rPr>
          <w:rFonts w:cs="Arial"/>
          <w:b/>
          <w:bCs/>
          <w:sz w:val="40"/>
          <w:szCs w:val="40"/>
          <w:rtl/>
        </w:rPr>
        <w:t xml:space="preserve"> </w:t>
      </w:r>
      <w:r w:rsidRPr="009172DE">
        <w:rPr>
          <w:rFonts w:cs="Arial" w:hint="cs"/>
          <w:b/>
          <w:bCs/>
          <w:sz w:val="40"/>
          <w:szCs w:val="40"/>
          <w:rtl/>
        </w:rPr>
        <w:t>ظَنَّهُ</w:t>
      </w:r>
      <w:r w:rsidRPr="009172DE">
        <w:rPr>
          <w:rFonts w:cs="Arial"/>
          <w:b/>
          <w:bCs/>
          <w:sz w:val="40"/>
          <w:szCs w:val="40"/>
          <w:rtl/>
        </w:rPr>
        <w:t xml:space="preserve"> </w:t>
      </w:r>
      <w:r w:rsidRPr="009172DE">
        <w:rPr>
          <w:rFonts w:cs="Arial" w:hint="cs"/>
          <w:b/>
          <w:bCs/>
          <w:sz w:val="40"/>
          <w:szCs w:val="40"/>
          <w:rtl/>
        </w:rPr>
        <w:t>فَاتَّبَعوهُ</w:t>
      </w:r>
      <w:r w:rsidRPr="009172DE">
        <w:rPr>
          <w:rFonts w:cs="Arial"/>
          <w:b/>
          <w:bCs/>
          <w:sz w:val="40"/>
          <w:szCs w:val="40"/>
          <w:rtl/>
        </w:rPr>
        <w:t xml:space="preserve"> </w:t>
      </w:r>
      <w:r w:rsidRPr="009172DE">
        <w:rPr>
          <w:rFonts w:cs="Arial" w:hint="cs"/>
          <w:b/>
          <w:bCs/>
          <w:sz w:val="40"/>
          <w:szCs w:val="40"/>
          <w:rtl/>
        </w:rPr>
        <w:t>إِلّا</w:t>
      </w:r>
      <w:r w:rsidRPr="009172DE">
        <w:rPr>
          <w:rFonts w:cs="Arial"/>
          <w:b/>
          <w:bCs/>
          <w:sz w:val="40"/>
          <w:szCs w:val="40"/>
          <w:rtl/>
        </w:rPr>
        <w:t xml:space="preserve"> </w:t>
      </w:r>
      <w:r w:rsidRPr="009172DE">
        <w:rPr>
          <w:rFonts w:cs="Arial" w:hint="cs"/>
          <w:b/>
          <w:bCs/>
          <w:sz w:val="40"/>
          <w:szCs w:val="40"/>
          <w:rtl/>
        </w:rPr>
        <w:t>فَريقًا</w:t>
      </w:r>
      <w:r w:rsidRPr="009172DE">
        <w:rPr>
          <w:rFonts w:cs="Arial"/>
          <w:b/>
          <w:bCs/>
          <w:sz w:val="40"/>
          <w:szCs w:val="40"/>
          <w:rtl/>
        </w:rPr>
        <w:t xml:space="preserve"> </w:t>
      </w:r>
      <w:r w:rsidRPr="009172DE">
        <w:rPr>
          <w:rFonts w:cs="Arial" w:hint="cs"/>
          <w:b/>
          <w:bCs/>
          <w:sz w:val="40"/>
          <w:szCs w:val="40"/>
          <w:rtl/>
        </w:rPr>
        <w:t>مِنَ</w:t>
      </w:r>
      <w:r w:rsidRPr="009172DE">
        <w:rPr>
          <w:rFonts w:cs="Arial"/>
          <w:b/>
          <w:bCs/>
          <w:sz w:val="40"/>
          <w:szCs w:val="40"/>
          <w:rtl/>
        </w:rPr>
        <w:t xml:space="preserve"> </w:t>
      </w:r>
      <w:proofErr w:type="gramStart"/>
      <w:r w:rsidRPr="009172DE">
        <w:rPr>
          <w:rFonts w:cs="Arial" w:hint="cs"/>
          <w:b/>
          <w:bCs/>
          <w:sz w:val="40"/>
          <w:szCs w:val="40"/>
          <w:rtl/>
        </w:rPr>
        <w:t>المُؤمِنينَ</w:t>
      </w:r>
      <w:r w:rsidR="001041AA" w:rsidRPr="00CE15DF">
        <w:rPr>
          <w:rFonts w:cs="Arial"/>
          <w:sz w:val="40"/>
          <w:szCs w:val="40"/>
          <w:rtl/>
        </w:rPr>
        <w:t xml:space="preserve"> </w:t>
      </w:r>
      <w:r w:rsidRPr="00CE15DF">
        <w:rPr>
          <w:rFonts w:cs="Arial"/>
          <w:sz w:val="40"/>
          <w:szCs w:val="40"/>
          <w:rtl/>
        </w:rPr>
        <w:t>﴾</w:t>
      </w:r>
      <w:proofErr w:type="gramEnd"/>
      <w:r w:rsidRPr="00CE15DF">
        <w:rPr>
          <w:rFonts w:cs="Arial"/>
          <w:sz w:val="40"/>
          <w:szCs w:val="40"/>
          <w:rtl/>
        </w:rPr>
        <w:t xml:space="preserve"> </w:t>
      </w:r>
      <w:r w:rsidRPr="009172DE">
        <w:rPr>
          <w:rFonts w:cs="Arial"/>
          <w:sz w:val="28"/>
          <w:szCs w:val="28"/>
          <w:rtl/>
        </w:rPr>
        <w:t>[</w:t>
      </w:r>
      <w:r w:rsidRPr="009172DE">
        <w:rPr>
          <w:rFonts w:cs="Arial" w:hint="cs"/>
          <w:sz w:val="28"/>
          <w:szCs w:val="28"/>
          <w:rtl/>
        </w:rPr>
        <w:t>سبأ</w:t>
      </w:r>
      <w:r w:rsidRPr="009172DE">
        <w:rPr>
          <w:rFonts w:cs="Arial"/>
          <w:sz w:val="28"/>
          <w:szCs w:val="28"/>
          <w:rtl/>
        </w:rPr>
        <w:t>:</w:t>
      </w:r>
      <w:r w:rsidR="00EC02E2" w:rsidRPr="00EC02E2">
        <w:rPr>
          <w:rFonts w:cs="Arial" w:hint="cs"/>
          <w:sz w:val="20"/>
          <w:szCs w:val="20"/>
          <w:rtl/>
        </w:rPr>
        <w:t>21</w:t>
      </w:r>
      <w:r w:rsidRPr="009172DE">
        <w:rPr>
          <w:rFonts w:cs="Arial"/>
          <w:sz w:val="28"/>
          <w:szCs w:val="28"/>
          <w:rtl/>
        </w:rPr>
        <w:t>]</w:t>
      </w:r>
    </w:p>
    <w:p w14:paraId="47AEAF90" w14:textId="09B5D8E2" w:rsidR="009D65E9" w:rsidRDefault="00DE524A" w:rsidP="00CE15DF">
      <w:pPr>
        <w:bidi/>
        <w:jc w:val="center"/>
        <w:rPr>
          <w:rFonts w:cs="Arial"/>
          <w:sz w:val="40"/>
          <w:szCs w:val="40"/>
          <w:rtl/>
        </w:rPr>
      </w:pPr>
      <w:r w:rsidRPr="00CE15DF">
        <w:rPr>
          <w:rFonts w:cs="Arial" w:hint="cs"/>
          <w:sz w:val="40"/>
          <w:szCs w:val="40"/>
          <w:rtl/>
        </w:rPr>
        <w:t>التأثير:</w:t>
      </w:r>
      <w:r w:rsidR="002C23A1" w:rsidRPr="00CE15DF">
        <w:rPr>
          <w:rFonts w:cs="Arial" w:hint="cs"/>
          <w:sz w:val="40"/>
          <w:szCs w:val="40"/>
          <w:rtl/>
        </w:rPr>
        <w:t xml:space="preserve"> </w:t>
      </w:r>
      <w:r w:rsidR="00AB5D25" w:rsidRPr="00CE15DF">
        <w:rPr>
          <w:rFonts w:cs="Arial" w:hint="cs"/>
          <w:sz w:val="40"/>
          <w:szCs w:val="40"/>
          <w:rtl/>
        </w:rPr>
        <w:t>يزداد</w:t>
      </w:r>
      <w:r w:rsidR="002C23A1" w:rsidRPr="00CE15DF">
        <w:rPr>
          <w:rFonts w:cs="Arial" w:hint="cs"/>
          <w:sz w:val="40"/>
          <w:szCs w:val="40"/>
          <w:rtl/>
        </w:rPr>
        <w:t xml:space="preserve"> تسلط</w:t>
      </w:r>
      <w:r w:rsidR="00C047D5" w:rsidRPr="00CE15DF">
        <w:rPr>
          <w:rFonts w:cs="Arial" w:hint="cs"/>
          <w:sz w:val="40"/>
          <w:szCs w:val="40"/>
          <w:rtl/>
        </w:rPr>
        <w:t xml:space="preserve"> </w:t>
      </w:r>
      <w:r w:rsidR="002C23A1" w:rsidRPr="00CE15DF">
        <w:rPr>
          <w:rFonts w:cs="Arial" w:hint="cs"/>
          <w:sz w:val="40"/>
          <w:szCs w:val="40"/>
          <w:rtl/>
        </w:rPr>
        <w:t xml:space="preserve">الشيطان </w:t>
      </w:r>
      <w:r w:rsidR="00C97D6A" w:rsidRPr="00CE15DF">
        <w:rPr>
          <w:rFonts w:cs="Arial" w:hint="cs"/>
          <w:sz w:val="40"/>
          <w:szCs w:val="40"/>
          <w:rtl/>
        </w:rPr>
        <w:t xml:space="preserve">على </w:t>
      </w:r>
      <w:r w:rsidR="00AB5D25" w:rsidRPr="00CE15DF">
        <w:rPr>
          <w:rFonts w:cs="Arial" w:hint="cs"/>
          <w:sz w:val="40"/>
          <w:szCs w:val="40"/>
          <w:rtl/>
        </w:rPr>
        <w:t>الانسان</w:t>
      </w:r>
      <w:r w:rsidR="00C97D6A" w:rsidRPr="00CE15DF">
        <w:rPr>
          <w:rFonts w:cs="Arial" w:hint="cs"/>
          <w:sz w:val="40"/>
          <w:szCs w:val="40"/>
          <w:rtl/>
        </w:rPr>
        <w:t xml:space="preserve"> </w:t>
      </w:r>
      <w:r w:rsidR="00AB5D25" w:rsidRPr="00CE15DF">
        <w:rPr>
          <w:rFonts w:cs="Arial" w:hint="cs"/>
          <w:sz w:val="40"/>
          <w:szCs w:val="40"/>
          <w:rtl/>
        </w:rPr>
        <w:t>بازدياد نقصان</w:t>
      </w:r>
      <w:r w:rsidR="00C97D6A" w:rsidRPr="00CE15DF">
        <w:rPr>
          <w:rFonts w:cs="Arial" w:hint="cs"/>
          <w:sz w:val="40"/>
          <w:szCs w:val="40"/>
          <w:rtl/>
        </w:rPr>
        <w:t xml:space="preserve"> إيمانه</w:t>
      </w:r>
    </w:p>
    <w:p w14:paraId="2E5DF3C4" w14:textId="55D459C5" w:rsidR="009172DE" w:rsidRDefault="009172DE" w:rsidP="009172DE">
      <w:pPr>
        <w:bidi/>
        <w:jc w:val="center"/>
        <w:rPr>
          <w:rFonts w:cs="Arial"/>
          <w:sz w:val="40"/>
          <w:szCs w:val="40"/>
          <w:rtl/>
        </w:rPr>
      </w:pPr>
    </w:p>
    <w:p w14:paraId="4E84CACF" w14:textId="77777777" w:rsidR="001041AA" w:rsidRPr="00CE15DF" w:rsidRDefault="001041AA" w:rsidP="001041AA">
      <w:pPr>
        <w:bidi/>
        <w:jc w:val="center"/>
        <w:rPr>
          <w:rFonts w:cs="Arial"/>
          <w:sz w:val="40"/>
          <w:szCs w:val="40"/>
          <w:rtl/>
        </w:rPr>
      </w:pPr>
    </w:p>
    <w:p w14:paraId="655D8489" w14:textId="2A68F991" w:rsidR="009172DE" w:rsidRPr="00CE15DF" w:rsidRDefault="009172DE" w:rsidP="009172DE">
      <w:pPr>
        <w:pStyle w:val="Heading3"/>
        <w:bidi/>
        <w:jc w:val="center"/>
        <w:rPr>
          <w:sz w:val="40"/>
          <w:szCs w:val="40"/>
          <w:rtl/>
        </w:rPr>
      </w:pPr>
      <w:r>
        <w:rPr>
          <w:sz w:val="40"/>
          <w:szCs w:val="40"/>
        </w:rPr>
        <w:t>28</w:t>
      </w:r>
      <w:r>
        <w:rPr>
          <w:rFonts w:hint="cs"/>
          <w:sz w:val="40"/>
          <w:szCs w:val="40"/>
          <w:rtl/>
        </w:rPr>
        <w:t>.</w:t>
      </w:r>
      <w:r w:rsidRPr="00CE15DF">
        <w:rPr>
          <w:rFonts w:hint="cs"/>
          <w:sz w:val="40"/>
          <w:szCs w:val="40"/>
          <w:rtl/>
        </w:rPr>
        <w:t xml:space="preserve">  تسلط الشيطان على الإنسان من ابتلاء</w:t>
      </w:r>
      <w:r>
        <w:rPr>
          <w:rFonts w:hint="cs"/>
          <w:sz w:val="40"/>
          <w:szCs w:val="40"/>
          <w:rtl/>
        </w:rPr>
        <w:t xml:space="preserve"> وامتحان</w:t>
      </w:r>
      <w:r w:rsidRPr="00CE15DF">
        <w:rPr>
          <w:rFonts w:hint="cs"/>
          <w:sz w:val="40"/>
          <w:szCs w:val="40"/>
          <w:rtl/>
        </w:rPr>
        <w:t xml:space="preserve"> الله له</w:t>
      </w:r>
      <w:r>
        <w:rPr>
          <w:rFonts w:hint="cs"/>
          <w:sz w:val="40"/>
          <w:szCs w:val="40"/>
          <w:rtl/>
        </w:rPr>
        <w:t xml:space="preserve"> </w:t>
      </w:r>
    </w:p>
    <w:p w14:paraId="4FB26FE8" w14:textId="77777777" w:rsidR="009172DE" w:rsidRPr="00DE524A" w:rsidRDefault="009172DE" w:rsidP="009172DE">
      <w:pPr>
        <w:bidi/>
        <w:jc w:val="center"/>
        <w:rPr>
          <w:rFonts w:cs="Arial"/>
          <w:sz w:val="16"/>
          <w:szCs w:val="16"/>
          <w:rtl/>
        </w:rPr>
      </w:pPr>
    </w:p>
    <w:p w14:paraId="0B7C05F4" w14:textId="77FB9AB7" w:rsidR="009172DE" w:rsidRPr="00CE15DF" w:rsidRDefault="001041AA" w:rsidP="009172DE">
      <w:pPr>
        <w:bidi/>
        <w:jc w:val="center"/>
        <w:rPr>
          <w:rFonts w:cs="Arial"/>
          <w:sz w:val="40"/>
          <w:szCs w:val="40"/>
          <w:rtl/>
        </w:rPr>
      </w:pPr>
      <w:r w:rsidRPr="00CE15DF">
        <w:rPr>
          <w:rFonts w:cs="Arial" w:hint="cs"/>
          <w:sz w:val="40"/>
          <w:szCs w:val="40"/>
          <w:rtl/>
        </w:rPr>
        <w:t>﴿</w:t>
      </w:r>
      <w:r>
        <w:rPr>
          <w:rFonts w:cs="Arial" w:hint="cs"/>
          <w:b/>
          <w:bCs/>
          <w:sz w:val="40"/>
          <w:szCs w:val="40"/>
          <w:rtl/>
        </w:rPr>
        <w:t>وَما</w:t>
      </w:r>
      <w:r w:rsidR="009172DE" w:rsidRPr="009172DE">
        <w:rPr>
          <w:rFonts w:cs="Arial"/>
          <w:b/>
          <w:bCs/>
          <w:sz w:val="40"/>
          <w:szCs w:val="40"/>
          <w:rtl/>
        </w:rPr>
        <w:t xml:space="preserve"> </w:t>
      </w:r>
      <w:r w:rsidR="009172DE" w:rsidRPr="009172DE">
        <w:rPr>
          <w:rFonts w:cs="Arial" w:hint="cs"/>
          <w:b/>
          <w:bCs/>
          <w:sz w:val="40"/>
          <w:szCs w:val="40"/>
          <w:rtl/>
        </w:rPr>
        <w:t>كانَ</w:t>
      </w:r>
      <w:r w:rsidR="009172DE" w:rsidRPr="009172DE">
        <w:rPr>
          <w:rFonts w:cs="Arial"/>
          <w:b/>
          <w:bCs/>
          <w:sz w:val="40"/>
          <w:szCs w:val="40"/>
          <w:rtl/>
        </w:rPr>
        <w:t xml:space="preserve"> </w:t>
      </w:r>
      <w:r w:rsidR="009172DE" w:rsidRPr="009172DE">
        <w:rPr>
          <w:rFonts w:cs="Arial" w:hint="cs"/>
          <w:b/>
          <w:bCs/>
          <w:sz w:val="40"/>
          <w:szCs w:val="40"/>
          <w:rtl/>
        </w:rPr>
        <w:t>لَهُ</w:t>
      </w:r>
      <w:r w:rsidR="009172DE" w:rsidRPr="009172DE">
        <w:rPr>
          <w:rFonts w:cs="Arial"/>
          <w:b/>
          <w:bCs/>
          <w:sz w:val="40"/>
          <w:szCs w:val="40"/>
          <w:rtl/>
        </w:rPr>
        <w:t xml:space="preserve"> </w:t>
      </w:r>
      <w:r w:rsidR="009172DE" w:rsidRPr="009172DE">
        <w:rPr>
          <w:rFonts w:cs="Arial" w:hint="cs"/>
          <w:b/>
          <w:bCs/>
          <w:sz w:val="40"/>
          <w:szCs w:val="40"/>
          <w:rtl/>
        </w:rPr>
        <w:t>عَلَيهِم</w:t>
      </w:r>
      <w:r w:rsidR="009172DE" w:rsidRPr="009172DE">
        <w:rPr>
          <w:rFonts w:cs="Arial"/>
          <w:b/>
          <w:bCs/>
          <w:sz w:val="40"/>
          <w:szCs w:val="40"/>
          <w:rtl/>
        </w:rPr>
        <w:t xml:space="preserve"> </w:t>
      </w:r>
      <w:r w:rsidR="009172DE" w:rsidRPr="009172DE">
        <w:rPr>
          <w:rFonts w:cs="Arial" w:hint="cs"/>
          <w:b/>
          <w:bCs/>
          <w:sz w:val="40"/>
          <w:szCs w:val="40"/>
          <w:rtl/>
        </w:rPr>
        <w:t>مِن</w:t>
      </w:r>
      <w:r w:rsidR="009172DE" w:rsidRPr="009172DE">
        <w:rPr>
          <w:rFonts w:cs="Arial"/>
          <w:b/>
          <w:bCs/>
          <w:sz w:val="40"/>
          <w:szCs w:val="40"/>
          <w:rtl/>
        </w:rPr>
        <w:t xml:space="preserve"> </w:t>
      </w:r>
      <w:r w:rsidR="009172DE" w:rsidRPr="009172DE">
        <w:rPr>
          <w:rFonts w:cs="Arial" w:hint="cs"/>
          <w:b/>
          <w:bCs/>
          <w:sz w:val="40"/>
          <w:szCs w:val="40"/>
          <w:rtl/>
        </w:rPr>
        <w:t>سُلطانٍ</w:t>
      </w:r>
      <w:r w:rsidR="009172DE" w:rsidRPr="009172DE">
        <w:rPr>
          <w:rFonts w:cs="Arial"/>
          <w:b/>
          <w:bCs/>
          <w:sz w:val="40"/>
          <w:szCs w:val="40"/>
          <w:rtl/>
        </w:rPr>
        <w:t xml:space="preserve"> </w:t>
      </w:r>
      <w:r w:rsidR="009172DE" w:rsidRPr="009172DE">
        <w:rPr>
          <w:rFonts w:cs="Arial" w:hint="cs"/>
          <w:b/>
          <w:bCs/>
          <w:sz w:val="40"/>
          <w:szCs w:val="40"/>
          <w:rtl/>
        </w:rPr>
        <w:t>إِلّا</w:t>
      </w:r>
      <w:r w:rsidR="009172DE" w:rsidRPr="009172DE">
        <w:rPr>
          <w:rFonts w:cs="Arial"/>
          <w:b/>
          <w:bCs/>
          <w:sz w:val="40"/>
          <w:szCs w:val="40"/>
          <w:rtl/>
        </w:rPr>
        <w:t xml:space="preserve"> </w:t>
      </w:r>
      <w:r w:rsidR="009172DE" w:rsidRPr="009172DE">
        <w:rPr>
          <w:rFonts w:cs="Arial" w:hint="cs"/>
          <w:b/>
          <w:bCs/>
          <w:sz w:val="40"/>
          <w:szCs w:val="40"/>
          <w:rtl/>
        </w:rPr>
        <w:t>لِنَعلَمَ</w:t>
      </w:r>
      <w:r w:rsidR="009172DE" w:rsidRPr="009172DE">
        <w:rPr>
          <w:rFonts w:cs="Arial"/>
          <w:b/>
          <w:bCs/>
          <w:sz w:val="40"/>
          <w:szCs w:val="40"/>
          <w:rtl/>
        </w:rPr>
        <w:t xml:space="preserve"> </w:t>
      </w:r>
      <w:r w:rsidR="009172DE" w:rsidRPr="009172DE">
        <w:rPr>
          <w:rFonts w:cs="Arial" w:hint="cs"/>
          <w:b/>
          <w:bCs/>
          <w:sz w:val="40"/>
          <w:szCs w:val="40"/>
          <w:rtl/>
        </w:rPr>
        <w:t>مَن</w:t>
      </w:r>
      <w:r w:rsidR="009172DE" w:rsidRPr="009172DE">
        <w:rPr>
          <w:rFonts w:cs="Arial"/>
          <w:b/>
          <w:bCs/>
          <w:sz w:val="40"/>
          <w:szCs w:val="40"/>
          <w:rtl/>
        </w:rPr>
        <w:t xml:space="preserve"> </w:t>
      </w:r>
      <w:r w:rsidR="009172DE" w:rsidRPr="009172DE">
        <w:rPr>
          <w:rFonts w:cs="Arial" w:hint="cs"/>
          <w:b/>
          <w:bCs/>
          <w:sz w:val="40"/>
          <w:szCs w:val="40"/>
          <w:rtl/>
        </w:rPr>
        <w:t>يُؤمِنُ</w:t>
      </w:r>
      <w:r w:rsidR="009172DE" w:rsidRPr="009172DE">
        <w:rPr>
          <w:rFonts w:cs="Arial"/>
          <w:b/>
          <w:bCs/>
          <w:sz w:val="40"/>
          <w:szCs w:val="40"/>
          <w:rtl/>
        </w:rPr>
        <w:t xml:space="preserve"> </w:t>
      </w:r>
      <w:r w:rsidR="009172DE" w:rsidRPr="009172DE">
        <w:rPr>
          <w:rFonts w:cs="Arial" w:hint="cs"/>
          <w:b/>
          <w:bCs/>
          <w:sz w:val="40"/>
          <w:szCs w:val="40"/>
          <w:rtl/>
        </w:rPr>
        <w:t>بِالآخِرَةِ</w:t>
      </w:r>
      <w:r w:rsidR="009172DE" w:rsidRPr="009172DE">
        <w:rPr>
          <w:rFonts w:cs="Arial"/>
          <w:b/>
          <w:bCs/>
          <w:sz w:val="40"/>
          <w:szCs w:val="40"/>
          <w:rtl/>
        </w:rPr>
        <w:t xml:space="preserve"> </w:t>
      </w:r>
      <w:r w:rsidR="009172DE" w:rsidRPr="009172DE">
        <w:rPr>
          <w:rFonts w:cs="Arial" w:hint="cs"/>
          <w:b/>
          <w:bCs/>
          <w:sz w:val="40"/>
          <w:szCs w:val="40"/>
          <w:rtl/>
        </w:rPr>
        <w:t>مِمَّن</w:t>
      </w:r>
      <w:r w:rsidR="009172DE" w:rsidRPr="009172DE">
        <w:rPr>
          <w:rFonts w:cs="Arial"/>
          <w:b/>
          <w:bCs/>
          <w:sz w:val="40"/>
          <w:szCs w:val="40"/>
          <w:rtl/>
        </w:rPr>
        <w:t xml:space="preserve"> </w:t>
      </w:r>
      <w:r w:rsidR="009172DE" w:rsidRPr="009172DE">
        <w:rPr>
          <w:rFonts w:cs="Arial" w:hint="cs"/>
          <w:b/>
          <w:bCs/>
          <w:sz w:val="40"/>
          <w:szCs w:val="40"/>
          <w:rtl/>
        </w:rPr>
        <w:t>هُوَ</w:t>
      </w:r>
      <w:r w:rsidR="009172DE" w:rsidRPr="009172DE">
        <w:rPr>
          <w:rFonts w:cs="Arial"/>
          <w:b/>
          <w:bCs/>
          <w:sz w:val="40"/>
          <w:szCs w:val="40"/>
          <w:rtl/>
        </w:rPr>
        <w:t xml:space="preserve"> </w:t>
      </w:r>
      <w:r w:rsidR="009172DE" w:rsidRPr="009172DE">
        <w:rPr>
          <w:rFonts w:cs="Arial" w:hint="cs"/>
          <w:b/>
          <w:bCs/>
          <w:sz w:val="40"/>
          <w:szCs w:val="40"/>
          <w:rtl/>
        </w:rPr>
        <w:t>مِنها</w:t>
      </w:r>
      <w:r w:rsidR="009172DE" w:rsidRPr="009172DE">
        <w:rPr>
          <w:rFonts w:cs="Arial"/>
          <w:b/>
          <w:bCs/>
          <w:sz w:val="40"/>
          <w:szCs w:val="40"/>
          <w:rtl/>
        </w:rPr>
        <w:t xml:space="preserve"> </w:t>
      </w:r>
      <w:r w:rsidR="009172DE" w:rsidRPr="009172DE">
        <w:rPr>
          <w:rFonts w:cs="Arial" w:hint="cs"/>
          <w:b/>
          <w:bCs/>
          <w:sz w:val="40"/>
          <w:szCs w:val="40"/>
          <w:rtl/>
        </w:rPr>
        <w:t>في</w:t>
      </w:r>
      <w:r w:rsidR="009172DE" w:rsidRPr="009172DE">
        <w:rPr>
          <w:rFonts w:cs="Arial"/>
          <w:b/>
          <w:bCs/>
          <w:sz w:val="40"/>
          <w:szCs w:val="40"/>
          <w:rtl/>
        </w:rPr>
        <w:t xml:space="preserve"> </w:t>
      </w:r>
      <w:r w:rsidR="009172DE" w:rsidRPr="009172DE">
        <w:rPr>
          <w:rFonts w:cs="Arial" w:hint="cs"/>
          <w:b/>
          <w:bCs/>
          <w:sz w:val="40"/>
          <w:szCs w:val="40"/>
          <w:rtl/>
        </w:rPr>
        <w:t>شَكٍّ</w:t>
      </w:r>
      <w:r w:rsidR="009172DE" w:rsidRPr="009172DE">
        <w:rPr>
          <w:rFonts w:cs="Arial"/>
          <w:b/>
          <w:bCs/>
          <w:sz w:val="40"/>
          <w:szCs w:val="40"/>
          <w:rtl/>
        </w:rPr>
        <w:t xml:space="preserve"> </w:t>
      </w:r>
      <w:r w:rsidR="009172DE" w:rsidRPr="009172DE">
        <w:rPr>
          <w:rFonts w:cs="Arial" w:hint="cs"/>
          <w:b/>
          <w:bCs/>
          <w:sz w:val="40"/>
          <w:szCs w:val="40"/>
          <w:rtl/>
        </w:rPr>
        <w:t>وَرَبُّكَ</w:t>
      </w:r>
      <w:r w:rsidR="009172DE" w:rsidRPr="009172DE">
        <w:rPr>
          <w:rFonts w:cs="Arial"/>
          <w:b/>
          <w:bCs/>
          <w:sz w:val="40"/>
          <w:szCs w:val="40"/>
          <w:rtl/>
        </w:rPr>
        <w:t xml:space="preserve"> </w:t>
      </w:r>
      <w:r w:rsidR="009172DE" w:rsidRPr="009172DE">
        <w:rPr>
          <w:rFonts w:cs="Arial" w:hint="cs"/>
          <w:b/>
          <w:bCs/>
          <w:sz w:val="40"/>
          <w:szCs w:val="40"/>
          <w:rtl/>
        </w:rPr>
        <w:t>عَلى</w:t>
      </w:r>
      <w:r w:rsidR="009172DE" w:rsidRPr="009172DE">
        <w:rPr>
          <w:rFonts w:cs="Arial"/>
          <w:b/>
          <w:bCs/>
          <w:sz w:val="40"/>
          <w:szCs w:val="40"/>
          <w:rtl/>
        </w:rPr>
        <w:t xml:space="preserve"> </w:t>
      </w:r>
      <w:r w:rsidR="009172DE" w:rsidRPr="009172DE">
        <w:rPr>
          <w:rFonts w:cs="Arial" w:hint="cs"/>
          <w:b/>
          <w:bCs/>
          <w:sz w:val="40"/>
          <w:szCs w:val="40"/>
          <w:rtl/>
        </w:rPr>
        <w:t>كُلِّ</w:t>
      </w:r>
      <w:r w:rsidR="009172DE" w:rsidRPr="009172DE">
        <w:rPr>
          <w:rFonts w:cs="Arial"/>
          <w:b/>
          <w:bCs/>
          <w:sz w:val="40"/>
          <w:szCs w:val="40"/>
          <w:rtl/>
        </w:rPr>
        <w:t xml:space="preserve"> </w:t>
      </w:r>
      <w:r w:rsidR="009172DE" w:rsidRPr="009172DE">
        <w:rPr>
          <w:rFonts w:cs="Arial" w:hint="cs"/>
          <w:b/>
          <w:bCs/>
          <w:sz w:val="40"/>
          <w:szCs w:val="40"/>
          <w:rtl/>
        </w:rPr>
        <w:t>شَيءٍ</w:t>
      </w:r>
      <w:r w:rsidR="009172DE" w:rsidRPr="009172DE">
        <w:rPr>
          <w:rFonts w:cs="Arial"/>
          <w:b/>
          <w:bCs/>
          <w:sz w:val="40"/>
          <w:szCs w:val="40"/>
          <w:rtl/>
        </w:rPr>
        <w:t xml:space="preserve"> </w:t>
      </w:r>
      <w:r w:rsidR="009172DE" w:rsidRPr="009172DE">
        <w:rPr>
          <w:rFonts w:cs="Arial" w:hint="cs"/>
          <w:b/>
          <w:bCs/>
          <w:sz w:val="40"/>
          <w:szCs w:val="40"/>
          <w:rtl/>
        </w:rPr>
        <w:t>حَفيظٌ</w:t>
      </w:r>
      <w:r w:rsidR="009172DE" w:rsidRPr="00CE15DF">
        <w:rPr>
          <w:rFonts w:cs="Arial"/>
          <w:sz w:val="40"/>
          <w:szCs w:val="40"/>
          <w:rtl/>
        </w:rPr>
        <w:t xml:space="preserve">﴾ </w:t>
      </w:r>
      <w:r w:rsidR="009172DE" w:rsidRPr="009172DE">
        <w:rPr>
          <w:rFonts w:cs="Arial"/>
          <w:sz w:val="28"/>
          <w:szCs w:val="28"/>
          <w:rtl/>
        </w:rPr>
        <w:t>[</w:t>
      </w:r>
      <w:r w:rsidR="009172DE" w:rsidRPr="009172DE">
        <w:rPr>
          <w:rFonts w:cs="Arial" w:hint="cs"/>
          <w:sz w:val="28"/>
          <w:szCs w:val="28"/>
          <w:rtl/>
        </w:rPr>
        <w:t>سبأ</w:t>
      </w:r>
      <w:r w:rsidR="009172DE" w:rsidRPr="009172DE">
        <w:rPr>
          <w:rFonts w:cs="Arial"/>
          <w:sz w:val="28"/>
          <w:szCs w:val="28"/>
          <w:rtl/>
        </w:rPr>
        <w:t>: ٢١]</w:t>
      </w:r>
    </w:p>
    <w:p w14:paraId="2FFD1FFB" w14:textId="01323C0E" w:rsidR="009172DE" w:rsidRDefault="009172DE" w:rsidP="009172DE">
      <w:pPr>
        <w:bidi/>
        <w:jc w:val="center"/>
        <w:rPr>
          <w:rFonts w:cs="Arial"/>
          <w:sz w:val="40"/>
          <w:szCs w:val="40"/>
          <w:rtl/>
        </w:rPr>
      </w:pPr>
      <w:r w:rsidRPr="00CE15DF">
        <w:rPr>
          <w:rFonts w:cs="Arial" w:hint="cs"/>
          <w:sz w:val="40"/>
          <w:szCs w:val="40"/>
          <w:rtl/>
        </w:rPr>
        <w:t xml:space="preserve">التأثير: تسلط الشيطان على الانسان </w:t>
      </w:r>
      <w:r w:rsidR="001041AA">
        <w:rPr>
          <w:rFonts w:cs="Arial" w:hint="cs"/>
          <w:sz w:val="40"/>
          <w:szCs w:val="40"/>
          <w:rtl/>
        </w:rPr>
        <w:t>من ضمن سنن الله ليقع الانسان في الاختبار المكتوب فيفوز او يخسر من خلال هذا الاختبار</w:t>
      </w:r>
    </w:p>
    <w:p w14:paraId="204E1CE9" w14:textId="6FB7E312" w:rsidR="009172DE" w:rsidRDefault="009172DE" w:rsidP="009172DE">
      <w:pPr>
        <w:bidi/>
        <w:jc w:val="center"/>
        <w:rPr>
          <w:rFonts w:cs="Arial"/>
          <w:sz w:val="40"/>
          <w:szCs w:val="40"/>
          <w:rtl/>
        </w:rPr>
      </w:pPr>
    </w:p>
    <w:p w14:paraId="44181CB8" w14:textId="77777777" w:rsidR="009172DE" w:rsidRPr="00CE15DF" w:rsidRDefault="009172DE" w:rsidP="009172DE">
      <w:pPr>
        <w:bidi/>
        <w:jc w:val="center"/>
        <w:rPr>
          <w:rFonts w:cs="Arial"/>
          <w:sz w:val="40"/>
          <w:szCs w:val="40"/>
          <w:rtl/>
        </w:rPr>
      </w:pPr>
    </w:p>
    <w:p w14:paraId="6C1284F9" w14:textId="4C9C3768" w:rsidR="009172DE" w:rsidRPr="00CE15DF" w:rsidRDefault="009172DE" w:rsidP="009172DE">
      <w:pPr>
        <w:pStyle w:val="Heading3"/>
        <w:bidi/>
        <w:jc w:val="center"/>
        <w:rPr>
          <w:sz w:val="40"/>
          <w:szCs w:val="40"/>
          <w:rtl/>
        </w:rPr>
      </w:pPr>
      <w:r>
        <w:rPr>
          <w:rFonts w:hint="cs"/>
          <w:sz w:val="40"/>
          <w:szCs w:val="40"/>
          <w:rtl/>
        </w:rPr>
        <w:t>29.</w:t>
      </w:r>
      <w:r w:rsidRPr="00CE15DF">
        <w:rPr>
          <w:rFonts w:hint="cs"/>
          <w:sz w:val="40"/>
          <w:szCs w:val="40"/>
          <w:rtl/>
        </w:rPr>
        <w:t xml:space="preserve">  </w:t>
      </w:r>
      <w:bookmarkStart w:id="0" w:name="_Hlk201678511"/>
      <w:r w:rsidR="001041AA">
        <w:rPr>
          <w:rFonts w:hint="cs"/>
          <w:sz w:val="40"/>
          <w:szCs w:val="40"/>
          <w:rtl/>
        </w:rPr>
        <w:t xml:space="preserve">الدعوة الى </w:t>
      </w:r>
      <w:r w:rsidRPr="00CE15DF">
        <w:rPr>
          <w:rFonts w:hint="cs"/>
          <w:sz w:val="40"/>
          <w:szCs w:val="40"/>
          <w:rtl/>
        </w:rPr>
        <w:t>ت</w:t>
      </w:r>
      <w:r w:rsidR="001041AA">
        <w:rPr>
          <w:rFonts w:hint="cs"/>
          <w:sz w:val="40"/>
          <w:szCs w:val="40"/>
          <w:rtl/>
        </w:rPr>
        <w:t>غيير خلق الله هو من أمر</w:t>
      </w:r>
      <w:r w:rsidRPr="00CE15DF">
        <w:rPr>
          <w:rFonts w:hint="cs"/>
          <w:sz w:val="40"/>
          <w:szCs w:val="40"/>
          <w:rtl/>
        </w:rPr>
        <w:t xml:space="preserve"> الشيطان </w:t>
      </w:r>
      <w:r w:rsidR="00EC02E2">
        <w:rPr>
          <w:rFonts w:hint="cs"/>
          <w:sz w:val="40"/>
          <w:szCs w:val="40"/>
          <w:rtl/>
        </w:rPr>
        <w:t>ل</w:t>
      </w:r>
      <w:r w:rsidRPr="00CE15DF">
        <w:rPr>
          <w:rFonts w:hint="cs"/>
          <w:sz w:val="40"/>
          <w:szCs w:val="40"/>
          <w:rtl/>
        </w:rPr>
        <w:t xml:space="preserve">لإنسان </w:t>
      </w:r>
      <w:bookmarkEnd w:id="0"/>
    </w:p>
    <w:p w14:paraId="1D844543" w14:textId="77777777" w:rsidR="009172DE" w:rsidRPr="00DE524A" w:rsidRDefault="009172DE" w:rsidP="009172DE">
      <w:pPr>
        <w:bidi/>
        <w:jc w:val="center"/>
        <w:rPr>
          <w:rFonts w:cs="Arial"/>
          <w:sz w:val="16"/>
          <w:szCs w:val="16"/>
          <w:rtl/>
        </w:rPr>
      </w:pPr>
    </w:p>
    <w:p w14:paraId="480EE563" w14:textId="77777777" w:rsidR="00EC02E2" w:rsidRDefault="00EC02E2" w:rsidP="009172DE">
      <w:pPr>
        <w:bidi/>
        <w:jc w:val="center"/>
        <w:rPr>
          <w:rFonts w:cs="Arial"/>
          <w:sz w:val="40"/>
          <w:szCs w:val="40"/>
          <w:rtl/>
        </w:rPr>
      </w:pPr>
      <w:r w:rsidRPr="00EC02E2">
        <w:rPr>
          <w:rFonts w:cs="Arial"/>
          <w:sz w:val="40"/>
          <w:szCs w:val="40"/>
          <w:rtl/>
        </w:rPr>
        <w:t>﴿</w:t>
      </w:r>
      <w:r w:rsidRPr="00EC02E2">
        <w:rPr>
          <w:rFonts w:cs="Arial" w:hint="cs"/>
          <w:b/>
          <w:bCs/>
          <w:sz w:val="40"/>
          <w:szCs w:val="40"/>
          <w:rtl/>
        </w:rPr>
        <w:t>وَلَأُضِلَّنَّهُم</w:t>
      </w:r>
      <w:r w:rsidRPr="00EC02E2">
        <w:rPr>
          <w:rFonts w:cs="Arial"/>
          <w:b/>
          <w:bCs/>
          <w:sz w:val="40"/>
          <w:szCs w:val="40"/>
          <w:rtl/>
        </w:rPr>
        <w:t xml:space="preserve"> </w:t>
      </w:r>
      <w:r w:rsidRPr="00EC02E2">
        <w:rPr>
          <w:rFonts w:cs="Arial" w:hint="cs"/>
          <w:b/>
          <w:bCs/>
          <w:sz w:val="40"/>
          <w:szCs w:val="40"/>
          <w:rtl/>
        </w:rPr>
        <w:t>وَلَأُمَنِّيَنَّهُم</w:t>
      </w:r>
      <w:r w:rsidRPr="00EC02E2">
        <w:rPr>
          <w:rFonts w:cs="Arial"/>
          <w:b/>
          <w:bCs/>
          <w:sz w:val="40"/>
          <w:szCs w:val="40"/>
          <w:rtl/>
        </w:rPr>
        <w:t xml:space="preserve"> </w:t>
      </w:r>
      <w:r w:rsidRPr="00EC02E2">
        <w:rPr>
          <w:rFonts w:cs="Arial" w:hint="cs"/>
          <w:b/>
          <w:bCs/>
          <w:sz w:val="40"/>
          <w:szCs w:val="40"/>
          <w:rtl/>
        </w:rPr>
        <w:t>وَلَآمُرَنَّهُم</w:t>
      </w:r>
      <w:r w:rsidRPr="00EC02E2">
        <w:rPr>
          <w:rFonts w:cs="Arial"/>
          <w:b/>
          <w:bCs/>
          <w:sz w:val="40"/>
          <w:szCs w:val="40"/>
          <w:rtl/>
        </w:rPr>
        <w:t xml:space="preserve"> </w:t>
      </w:r>
      <w:r w:rsidRPr="00EC02E2">
        <w:rPr>
          <w:rFonts w:cs="Arial" w:hint="cs"/>
          <w:b/>
          <w:bCs/>
          <w:sz w:val="40"/>
          <w:szCs w:val="40"/>
          <w:rtl/>
        </w:rPr>
        <w:t>فَلَيُبَتِّكُنَّ</w:t>
      </w:r>
      <w:r w:rsidRPr="00EC02E2">
        <w:rPr>
          <w:rFonts w:cs="Arial"/>
          <w:b/>
          <w:bCs/>
          <w:sz w:val="40"/>
          <w:szCs w:val="40"/>
          <w:rtl/>
        </w:rPr>
        <w:t xml:space="preserve"> </w:t>
      </w:r>
      <w:r w:rsidRPr="00EC02E2">
        <w:rPr>
          <w:rFonts w:cs="Arial" w:hint="cs"/>
          <w:b/>
          <w:bCs/>
          <w:sz w:val="40"/>
          <w:szCs w:val="40"/>
          <w:rtl/>
        </w:rPr>
        <w:t>آذانَ</w:t>
      </w:r>
      <w:r w:rsidRPr="00EC02E2">
        <w:rPr>
          <w:rFonts w:cs="Arial"/>
          <w:b/>
          <w:bCs/>
          <w:sz w:val="40"/>
          <w:szCs w:val="40"/>
          <w:rtl/>
        </w:rPr>
        <w:t xml:space="preserve"> </w:t>
      </w:r>
      <w:r w:rsidRPr="00EC02E2">
        <w:rPr>
          <w:rFonts w:cs="Arial" w:hint="cs"/>
          <w:b/>
          <w:bCs/>
          <w:sz w:val="40"/>
          <w:szCs w:val="40"/>
          <w:rtl/>
        </w:rPr>
        <w:t>الأَنعامِ</w:t>
      </w:r>
      <w:r w:rsidRPr="00EC02E2">
        <w:rPr>
          <w:rFonts w:cs="Arial"/>
          <w:b/>
          <w:bCs/>
          <w:sz w:val="40"/>
          <w:szCs w:val="40"/>
          <w:rtl/>
        </w:rPr>
        <w:t xml:space="preserve"> </w:t>
      </w:r>
      <w:r w:rsidRPr="00EC02E2">
        <w:rPr>
          <w:rFonts w:cs="Arial" w:hint="cs"/>
          <w:b/>
          <w:bCs/>
          <w:sz w:val="40"/>
          <w:szCs w:val="40"/>
          <w:rtl/>
        </w:rPr>
        <w:t>وَلَآمُرَنَّهُم</w:t>
      </w:r>
      <w:r w:rsidRPr="00EC02E2">
        <w:rPr>
          <w:rFonts w:cs="Arial"/>
          <w:b/>
          <w:bCs/>
          <w:sz w:val="40"/>
          <w:szCs w:val="40"/>
          <w:rtl/>
        </w:rPr>
        <w:t xml:space="preserve"> </w:t>
      </w:r>
      <w:r w:rsidRPr="00EC02E2">
        <w:rPr>
          <w:rFonts w:cs="Arial" w:hint="cs"/>
          <w:b/>
          <w:bCs/>
          <w:sz w:val="40"/>
          <w:szCs w:val="40"/>
          <w:rtl/>
        </w:rPr>
        <w:t>فَلَيُغَيِّرُنَّ</w:t>
      </w:r>
      <w:r w:rsidRPr="00EC02E2">
        <w:rPr>
          <w:rFonts w:cs="Arial"/>
          <w:b/>
          <w:bCs/>
          <w:sz w:val="40"/>
          <w:szCs w:val="40"/>
          <w:rtl/>
        </w:rPr>
        <w:t xml:space="preserve"> </w:t>
      </w:r>
      <w:r w:rsidRPr="00EC02E2">
        <w:rPr>
          <w:rFonts w:cs="Arial" w:hint="cs"/>
          <w:b/>
          <w:bCs/>
          <w:sz w:val="40"/>
          <w:szCs w:val="40"/>
          <w:rtl/>
        </w:rPr>
        <w:t>خَلقَ</w:t>
      </w:r>
      <w:r w:rsidRPr="00EC02E2">
        <w:rPr>
          <w:rFonts w:cs="Arial"/>
          <w:b/>
          <w:bCs/>
          <w:sz w:val="40"/>
          <w:szCs w:val="40"/>
          <w:rtl/>
        </w:rPr>
        <w:t xml:space="preserve"> </w:t>
      </w:r>
      <w:r w:rsidRPr="00EC02E2">
        <w:rPr>
          <w:rFonts w:cs="Arial" w:hint="cs"/>
          <w:b/>
          <w:bCs/>
          <w:sz w:val="40"/>
          <w:szCs w:val="40"/>
          <w:rtl/>
        </w:rPr>
        <w:t>اللَّهِ</w:t>
      </w:r>
      <w:r w:rsidRPr="00EC02E2">
        <w:rPr>
          <w:rFonts w:cs="Arial"/>
          <w:b/>
          <w:bCs/>
          <w:sz w:val="40"/>
          <w:szCs w:val="40"/>
          <w:rtl/>
        </w:rPr>
        <w:t xml:space="preserve"> </w:t>
      </w:r>
      <w:r w:rsidRPr="00EC02E2">
        <w:rPr>
          <w:rFonts w:cs="Arial" w:hint="cs"/>
          <w:b/>
          <w:bCs/>
          <w:sz w:val="40"/>
          <w:szCs w:val="40"/>
          <w:rtl/>
        </w:rPr>
        <w:t>وَمَن</w:t>
      </w:r>
      <w:r w:rsidRPr="00EC02E2">
        <w:rPr>
          <w:rFonts w:cs="Arial"/>
          <w:b/>
          <w:bCs/>
          <w:sz w:val="40"/>
          <w:szCs w:val="40"/>
          <w:rtl/>
        </w:rPr>
        <w:t xml:space="preserve"> </w:t>
      </w:r>
      <w:r w:rsidRPr="00EC02E2">
        <w:rPr>
          <w:rFonts w:cs="Arial" w:hint="cs"/>
          <w:b/>
          <w:bCs/>
          <w:sz w:val="40"/>
          <w:szCs w:val="40"/>
          <w:rtl/>
        </w:rPr>
        <w:t>يَتَّخِذِ</w:t>
      </w:r>
      <w:r w:rsidRPr="00EC02E2">
        <w:rPr>
          <w:rFonts w:cs="Arial"/>
          <w:b/>
          <w:bCs/>
          <w:sz w:val="40"/>
          <w:szCs w:val="40"/>
          <w:rtl/>
        </w:rPr>
        <w:t xml:space="preserve"> </w:t>
      </w:r>
      <w:r w:rsidRPr="00EC02E2">
        <w:rPr>
          <w:rFonts w:cs="Arial" w:hint="cs"/>
          <w:b/>
          <w:bCs/>
          <w:sz w:val="40"/>
          <w:szCs w:val="40"/>
          <w:rtl/>
        </w:rPr>
        <w:t>الشَّيطانَ</w:t>
      </w:r>
      <w:r w:rsidRPr="00EC02E2">
        <w:rPr>
          <w:rFonts w:cs="Arial"/>
          <w:b/>
          <w:bCs/>
          <w:sz w:val="40"/>
          <w:szCs w:val="40"/>
          <w:rtl/>
        </w:rPr>
        <w:t xml:space="preserve"> </w:t>
      </w:r>
      <w:r w:rsidRPr="00EC02E2">
        <w:rPr>
          <w:rFonts w:cs="Arial" w:hint="cs"/>
          <w:b/>
          <w:bCs/>
          <w:sz w:val="40"/>
          <w:szCs w:val="40"/>
          <w:rtl/>
        </w:rPr>
        <w:t>وَلِيًّا</w:t>
      </w:r>
      <w:r w:rsidRPr="00EC02E2">
        <w:rPr>
          <w:rFonts w:cs="Arial"/>
          <w:b/>
          <w:bCs/>
          <w:sz w:val="40"/>
          <w:szCs w:val="40"/>
          <w:rtl/>
        </w:rPr>
        <w:t xml:space="preserve"> </w:t>
      </w:r>
      <w:r w:rsidRPr="00EC02E2">
        <w:rPr>
          <w:rFonts w:cs="Arial" w:hint="cs"/>
          <w:b/>
          <w:bCs/>
          <w:sz w:val="40"/>
          <w:szCs w:val="40"/>
          <w:rtl/>
        </w:rPr>
        <w:t>مِن</w:t>
      </w:r>
      <w:r w:rsidRPr="00EC02E2">
        <w:rPr>
          <w:rFonts w:cs="Arial"/>
          <w:b/>
          <w:bCs/>
          <w:sz w:val="40"/>
          <w:szCs w:val="40"/>
          <w:rtl/>
        </w:rPr>
        <w:t xml:space="preserve"> </w:t>
      </w:r>
      <w:r w:rsidRPr="00EC02E2">
        <w:rPr>
          <w:rFonts w:cs="Arial" w:hint="cs"/>
          <w:b/>
          <w:bCs/>
          <w:sz w:val="40"/>
          <w:szCs w:val="40"/>
          <w:rtl/>
        </w:rPr>
        <w:t>دونِ</w:t>
      </w:r>
      <w:r w:rsidRPr="00EC02E2">
        <w:rPr>
          <w:rFonts w:cs="Arial"/>
          <w:b/>
          <w:bCs/>
          <w:sz w:val="40"/>
          <w:szCs w:val="40"/>
          <w:rtl/>
        </w:rPr>
        <w:t xml:space="preserve"> </w:t>
      </w:r>
      <w:r w:rsidRPr="00EC02E2">
        <w:rPr>
          <w:rFonts w:cs="Arial" w:hint="cs"/>
          <w:b/>
          <w:bCs/>
          <w:sz w:val="40"/>
          <w:szCs w:val="40"/>
          <w:rtl/>
        </w:rPr>
        <w:t>اللَّهِ</w:t>
      </w:r>
      <w:r w:rsidRPr="00EC02E2">
        <w:rPr>
          <w:rFonts w:cs="Arial"/>
          <w:b/>
          <w:bCs/>
          <w:sz w:val="40"/>
          <w:szCs w:val="40"/>
          <w:rtl/>
        </w:rPr>
        <w:t xml:space="preserve"> </w:t>
      </w:r>
      <w:r w:rsidRPr="00EC02E2">
        <w:rPr>
          <w:rFonts w:cs="Arial" w:hint="cs"/>
          <w:b/>
          <w:bCs/>
          <w:sz w:val="40"/>
          <w:szCs w:val="40"/>
          <w:rtl/>
        </w:rPr>
        <w:t>فَقَد</w:t>
      </w:r>
      <w:r w:rsidRPr="00EC02E2">
        <w:rPr>
          <w:rFonts w:cs="Arial"/>
          <w:b/>
          <w:bCs/>
          <w:sz w:val="40"/>
          <w:szCs w:val="40"/>
          <w:rtl/>
        </w:rPr>
        <w:t xml:space="preserve"> </w:t>
      </w:r>
      <w:r w:rsidRPr="00EC02E2">
        <w:rPr>
          <w:rFonts w:cs="Arial" w:hint="cs"/>
          <w:b/>
          <w:bCs/>
          <w:sz w:val="40"/>
          <w:szCs w:val="40"/>
          <w:rtl/>
        </w:rPr>
        <w:t>خَسِرَ</w:t>
      </w:r>
      <w:r w:rsidRPr="00EC02E2">
        <w:rPr>
          <w:rFonts w:cs="Arial"/>
          <w:b/>
          <w:bCs/>
          <w:sz w:val="40"/>
          <w:szCs w:val="40"/>
          <w:rtl/>
        </w:rPr>
        <w:t xml:space="preserve"> </w:t>
      </w:r>
      <w:r w:rsidRPr="00EC02E2">
        <w:rPr>
          <w:rFonts w:cs="Arial" w:hint="cs"/>
          <w:b/>
          <w:bCs/>
          <w:sz w:val="40"/>
          <w:szCs w:val="40"/>
          <w:rtl/>
        </w:rPr>
        <w:t>خُسرانًا</w:t>
      </w:r>
      <w:r w:rsidRPr="00EC02E2">
        <w:rPr>
          <w:rFonts w:cs="Arial"/>
          <w:b/>
          <w:bCs/>
          <w:sz w:val="40"/>
          <w:szCs w:val="40"/>
          <w:rtl/>
        </w:rPr>
        <w:t xml:space="preserve"> </w:t>
      </w:r>
      <w:r w:rsidRPr="00EC02E2">
        <w:rPr>
          <w:rFonts w:cs="Arial" w:hint="cs"/>
          <w:b/>
          <w:bCs/>
          <w:sz w:val="40"/>
          <w:szCs w:val="40"/>
          <w:rtl/>
        </w:rPr>
        <w:t>مُبينًا</w:t>
      </w:r>
      <w:r w:rsidRPr="00EC02E2">
        <w:rPr>
          <w:rFonts w:cs="Arial"/>
          <w:sz w:val="40"/>
          <w:szCs w:val="40"/>
          <w:rtl/>
        </w:rPr>
        <w:t xml:space="preserve">﴾ </w:t>
      </w:r>
      <w:r w:rsidRPr="00EC02E2">
        <w:rPr>
          <w:rFonts w:cs="Arial"/>
          <w:sz w:val="28"/>
          <w:szCs w:val="28"/>
          <w:rtl/>
        </w:rPr>
        <w:t>[</w:t>
      </w:r>
      <w:r w:rsidRPr="00EC02E2">
        <w:rPr>
          <w:rFonts w:cs="Arial" w:hint="cs"/>
          <w:sz w:val="28"/>
          <w:szCs w:val="28"/>
          <w:rtl/>
        </w:rPr>
        <w:t>النساء</w:t>
      </w:r>
      <w:r w:rsidRPr="00EC02E2">
        <w:rPr>
          <w:rFonts w:cs="Arial"/>
          <w:sz w:val="28"/>
          <w:szCs w:val="28"/>
          <w:rtl/>
        </w:rPr>
        <w:t>: ١١٩]</w:t>
      </w:r>
      <w:r w:rsidRPr="00EC02E2">
        <w:rPr>
          <w:rFonts w:cs="Arial" w:hint="cs"/>
          <w:sz w:val="40"/>
          <w:szCs w:val="40"/>
          <w:rtl/>
        </w:rPr>
        <w:t xml:space="preserve"> </w:t>
      </w:r>
    </w:p>
    <w:p w14:paraId="22AC6990" w14:textId="074B0FDD" w:rsidR="009172DE" w:rsidRDefault="009172DE" w:rsidP="00EC02E2">
      <w:pPr>
        <w:bidi/>
        <w:jc w:val="center"/>
        <w:rPr>
          <w:rFonts w:cs="Arial"/>
          <w:sz w:val="40"/>
          <w:szCs w:val="40"/>
        </w:rPr>
      </w:pPr>
      <w:r w:rsidRPr="00CE15DF">
        <w:rPr>
          <w:rFonts w:cs="Arial" w:hint="cs"/>
          <w:sz w:val="40"/>
          <w:szCs w:val="40"/>
          <w:rtl/>
        </w:rPr>
        <w:t xml:space="preserve">التأثير: </w:t>
      </w:r>
      <w:r w:rsidR="00EC02E2">
        <w:rPr>
          <w:rFonts w:cs="Arial" w:hint="cs"/>
          <w:sz w:val="40"/>
          <w:szCs w:val="40"/>
          <w:rtl/>
        </w:rPr>
        <w:t>تغيير خلق الله من الانسان هو من أثر</w:t>
      </w:r>
      <w:r w:rsidRPr="00CE15DF">
        <w:rPr>
          <w:rFonts w:cs="Arial" w:hint="cs"/>
          <w:sz w:val="40"/>
          <w:szCs w:val="40"/>
          <w:rtl/>
        </w:rPr>
        <w:t xml:space="preserve"> تسلط الشيطان عل</w:t>
      </w:r>
      <w:r w:rsidR="00B80967">
        <w:rPr>
          <w:rFonts w:cs="Arial" w:hint="cs"/>
          <w:sz w:val="40"/>
          <w:szCs w:val="40"/>
          <w:rtl/>
        </w:rPr>
        <w:t>يه</w:t>
      </w:r>
    </w:p>
    <w:p w14:paraId="1E40EE38" w14:textId="77777777" w:rsidR="00B80967" w:rsidRPr="00CE15DF" w:rsidRDefault="00B80967" w:rsidP="00B80967">
      <w:pPr>
        <w:bidi/>
        <w:rPr>
          <w:rFonts w:cs="Arial"/>
          <w:sz w:val="40"/>
          <w:szCs w:val="40"/>
          <w:rtl/>
        </w:rPr>
      </w:pPr>
    </w:p>
    <w:p w14:paraId="7AF355B7" w14:textId="3A2C2D3B" w:rsidR="009172DE" w:rsidRPr="00CE15DF" w:rsidRDefault="009172DE" w:rsidP="009172DE">
      <w:pPr>
        <w:pStyle w:val="Heading3"/>
        <w:bidi/>
        <w:jc w:val="center"/>
        <w:rPr>
          <w:sz w:val="40"/>
          <w:szCs w:val="40"/>
          <w:rtl/>
        </w:rPr>
      </w:pPr>
      <w:r>
        <w:rPr>
          <w:rFonts w:hint="cs"/>
          <w:sz w:val="40"/>
          <w:szCs w:val="40"/>
          <w:rtl/>
        </w:rPr>
        <w:t>30.</w:t>
      </w:r>
      <w:r w:rsidRPr="00CE15DF">
        <w:rPr>
          <w:rFonts w:hint="cs"/>
          <w:sz w:val="40"/>
          <w:szCs w:val="40"/>
          <w:rtl/>
        </w:rPr>
        <w:t xml:space="preserve">  </w:t>
      </w:r>
      <w:r w:rsidR="00EC02E2">
        <w:rPr>
          <w:rFonts w:hint="cs"/>
          <w:sz w:val="40"/>
          <w:szCs w:val="40"/>
          <w:rtl/>
        </w:rPr>
        <w:t xml:space="preserve">الدعوة الى سماع </w:t>
      </w:r>
      <w:r w:rsidR="00B80967">
        <w:rPr>
          <w:rFonts w:hint="cs"/>
          <w:sz w:val="40"/>
          <w:szCs w:val="40"/>
          <w:rtl/>
        </w:rPr>
        <w:t>المعازف هي</w:t>
      </w:r>
      <w:r w:rsidR="00EC02E2">
        <w:rPr>
          <w:rFonts w:hint="cs"/>
          <w:sz w:val="40"/>
          <w:szCs w:val="40"/>
          <w:rtl/>
        </w:rPr>
        <w:t xml:space="preserve"> من أمر</w:t>
      </w:r>
      <w:r w:rsidR="00EC02E2" w:rsidRPr="00CE15DF">
        <w:rPr>
          <w:rFonts w:hint="cs"/>
          <w:sz w:val="40"/>
          <w:szCs w:val="40"/>
          <w:rtl/>
        </w:rPr>
        <w:t xml:space="preserve"> الشيطان </w:t>
      </w:r>
      <w:r w:rsidR="00EC02E2">
        <w:rPr>
          <w:rFonts w:hint="cs"/>
          <w:sz w:val="40"/>
          <w:szCs w:val="40"/>
          <w:rtl/>
        </w:rPr>
        <w:t>ل</w:t>
      </w:r>
      <w:r w:rsidR="00EC02E2" w:rsidRPr="00CE15DF">
        <w:rPr>
          <w:rFonts w:hint="cs"/>
          <w:sz w:val="40"/>
          <w:szCs w:val="40"/>
          <w:rtl/>
        </w:rPr>
        <w:t>لإنسان</w:t>
      </w:r>
      <w:r w:rsidR="00EC02E2">
        <w:rPr>
          <w:rFonts w:hint="cs"/>
          <w:sz w:val="40"/>
          <w:szCs w:val="40"/>
          <w:rtl/>
        </w:rPr>
        <w:t xml:space="preserve"> </w:t>
      </w:r>
    </w:p>
    <w:p w14:paraId="642C4D4E" w14:textId="77777777" w:rsidR="009172DE" w:rsidRPr="00DE524A" w:rsidRDefault="009172DE" w:rsidP="009172DE">
      <w:pPr>
        <w:bidi/>
        <w:jc w:val="center"/>
        <w:rPr>
          <w:rFonts w:cs="Arial"/>
          <w:sz w:val="16"/>
          <w:szCs w:val="16"/>
          <w:rtl/>
        </w:rPr>
      </w:pPr>
    </w:p>
    <w:p w14:paraId="3DAD68CC" w14:textId="77777777" w:rsidR="00B80967" w:rsidRDefault="00B80967" w:rsidP="009172DE">
      <w:pPr>
        <w:bidi/>
        <w:jc w:val="center"/>
        <w:rPr>
          <w:rFonts w:cs="Arial"/>
          <w:sz w:val="40"/>
          <w:szCs w:val="40"/>
          <w:rtl/>
        </w:rPr>
      </w:pPr>
      <w:r w:rsidRPr="00B80967">
        <w:rPr>
          <w:rFonts w:cs="Arial"/>
          <w:sz w:val="40"/>
          <w:szCs w:val="40"/>
          <w:rtl/>
        </w:rPr>
        <w:t>﴿</w:t>
      </w:r>
      <w:r w:rsidRPr="00B80967">
        <w:rPr>
          <w:rFonts w:cs="Arial" w:hint="cs"/>
          <w:b/>
          <w:bCs/>
          <w:sz w:val="40"/>
          <w:szCs w:val="40"/>
          <w:rtl/>
        </w:rPr>
        <w:t>وَاستَفزِز</w:t>
      </w:r>
      <w:r w:rsidRPr="00B80967">
        <w:rPr>
          <w:rFonts w:cs="Arial"/>
          <w:b/>
          <w:bCs/>
          <w:sz w:val="40"/>
          <w:szCs w:val="40"/>
          <w:rtl/>
        </w:rPr>
        <w:t xml:space="preserve"> </w:t>
      </w:r>
      <w:r w:rsidRPr="00B80967">
        <w:rPr>
          <w:rFonts w:cs="Arial" w:hint="cs"/>
          <w:b/>
          <w:bCs/>
          <w:sz w:val="40"/>
          <w:szCs w:val="40"/>
          <w:rtl/>
        </w:rPr>
        <w:t>مَنِ</w:t>
      </w:r>
      <w:r w:rsidRPr="00B80967">
        <w:rPr>
          <w:rFonts w:cs="Arial"/>
          <w:b/>
          <w:bCs/>
          <w:sz w:val="40"/>
          <w:szCs w:val="40"/>
          <w:rtl/>
        </w:rPr>
        <w:t xml:space="preserve"> </w:t>
      </w:r>
      <w:r w:rsidRPr="00B80967">
        <w:rPr>
          <w:rFonts w:cs="Arial" w:hint="cs"/>
          <w:b/>
          <w:bCs/>
          <w:sz w:val="40"/>
          <w:szCs w:val="40"/>
          <w:rtl/>
        </w:rPr>
        <w:t>استَطَعتَ</w:t>
      </w:r>
      <w:r w:rsidRPr="00B80967">
        <w:rPr>
          <w:rFonts w:cs="Arial"/>
          <w:b/>
          <w:bCs/>
          <w:sz w:val="40"/>
          <w:szCs w:val="40"/>
          <w:rtl/>
        </w:rPr>
        <w:t xml:space="preserve"> </w:t>
      </w:r>
      <w:r w:rsidRPr="00B80967">
        <w:rPr>
          <w:rFonts w:cs="Arial" w:hint="cs"/>
          <w:b/>
          <w:bCs/>
          <w:sz w:val="40"/>
          <w:szCs w:val="40"/>
          <w:rtl/>
        </w:rPr>
        <w:t>مِنهُم</w:t>
      </w:r>
      <w:r w:rsidRPr="00B80967">
        <w:rPr>
          <w:rFonts w:cs="Arial"/>
          <w:b/>
          <w:bCs/>
          <w:sz w:val="40"/>
          <w:szCs w:val="40"/>
          <w:rtl/>
        </w:rPr>
        <w:t xml:space="preserve"> </w:t>
      </w:r>
      <w:r w:rsidRPr="00B80967">
        <w:rPr>
          <w:rFonts w:cs="Arial" w:hint="cs"/>
          <w:b/>
          <w:bCs/>
          <w:sz w:val="40"/>
          <w:szCs w:val="40"/>
          <w:rtl/>
        </w:rPr>
        <w:t>بِصَوتِكَ</w:t>
      </w:r>
      <w:r w:rsidRPr="00B80967">
        <w:rPr>
          <w:rFonts w:cs="Arial"/>
          <w:b/>
          <w:bCs/>
          <w:sz w:val="40"/>
          <w:szCs w:val="40"/>
          <w:rtl/>
        </w:rPr>
        <w:t xml:space="preserve"> </w:t>
      </w:r>
      <w:r w:rsidRPr="00B80967">
        <w:rPr>
          <w:rFonts w:cs="Arial" w:hint="cs"/>
          <w:b/>
          <w:bCs/>
          <w:sz w:val="40"/>
          <w:szCs w:val="40"/>
          <w:rtl/>
        </w:rPr>
        <w:t>وَأَجلِب</w:t>
      </w:r>
      <w:r w:rsidRPr="00B80967">
        <w:rPr>
          <w:rFonts w:cs="Arial"/>
          <w:b/>
          <w:bCs/>
          <w:sz w:val="40"/>
          <w:szCs w:val="40"/>
          <w:rtl/>
        </w:rPr>
        <w:t xml:space="preserve"> </w:t>
      </w:r>
      <w:r w:rsidRPr="00B80967">
        <w:rPr>
          <w:rFonts w:cs="Arial" w:hint="cs"/>
          <w:b/>
          <w:bCs/>
          <w:sz w:val="40"/>
          <w:szCs w:val="40"/>
          <w:rtl/>
        </w:rPr>
        <w:t>عَلَيهِم</w:t>
      </w:r>
      <w:r w:rsidRPr="00B80967">
        <w:rPr>
          <w:rFonts w:cs="Arial"/>
          <w:b/>
          <w:bCs/>
          <w:sz w:val="40"/>
          <w:szCs w:val="40"/>
          <w:rtl/>
        </w:rPr>
        <w:t xml:space="preserve"> </w:t>
      </w:r>
      <w:r w:rsidRPr="00B80967">
        <w:rPr>
          <w:rFonts w:cs="Arial" w:hint="cs"/>
          <w:b/>
          <w:bCs/>
          <w:sz w:val="40"/>
          <w:szCs w:val="40"/>
          <w:rtl/>
        </w:rPr>
        <w:t>بِخَيلِكَ</w:t>
      </w:r>
      <w:r w:rsidRPr="00B80967">
        <w:rPr>
          <w:rFonts w:cs="Arial"/>
          <w:b/>
          <w:bCs/>
          <w:sz w:val="40"/>
          <w:szCs w:val="40"/>
          <w:rtl/>
        </w:rPr>
        <w:t xml:space="preserve"> </w:t>
      </w:r>
      <w:r w:rsidRPr="00B80967">
        <w:rPr>
          <w:rFonts w:cs="Arial" w:hint="cs"/>
          <w:b/>
          <w:bCs/>
          <w:sz w:val="40"/>
          <w:szCs w:val="40"/>
          <w:rtl/>
        </w:rPr>
        <w:t>وَرَجِلِكَ</w:t>
      </w:r>
      <w:r w:rsidRPr="00B80967">
        <w:rPr>
          <w:rFonts w:cs="Arial"/>
          <w:b/>
          <w:bCs/>
          <w:sz w:val="40"/>
          <w:szCs w:val="40"/>
          <w:rtl/>
        </w:rPr>
        <w:t xml:space="preserve"> </w:t>
      </w:r>
      <w:r w:rsidRPr="00B80967">
        <w:rPr>
          <w:rFonts w:cs="Arial" w:hint="cs"/>
          <w:b/>
          <w:bCs/>
          <w:sz w:val="40"/>
          <w:szCs w:val="40"/>
          <w:rtl/>
        </w:rPr>
        <w:t>وَشارِكهُم</w:t>
      </w:r>
      <w:r w:rsidRPr="00B80967">
        <w:rPr>
          <w:rFonts w:cs="Arial"/>
          <w:b/>
          <w:bCs/>
          <w:sz w:val="40"/>
          <w:szCs w:val="40"/>
          <w:rtl/>
        </w:rPr>
        <w:t xml:space="preserve"> </w:t>
      </w:r>
      <w:r w:rsidRPr="00B80967">
        <w:rPr>
          <w:rFonts w:cs="Arial" w:hint="cs"/>
          <w:b/>
          <w:bCs/>
          <w:sz w:val="40"/>
          <w:szCs w:val="40"/>
          <w:rtl/>
        </w:rPr>
        <w:t>فِي</w:t>
      </w:r>
      <w:r w:rsidRPr="00B80967">
        <w:rPr>
          <w:rFonts w:cs="Arial"/>
          <w:b/>
          <w:bCs/>
          <w:sz w:val="40"/>
          <w:szCs w:val="40"/>
          <w:rtl/>
        </w:rPr>
        <w:t xml:space="preserve"> </w:t>
      </w:r>
      <w:r w:rsidRPr="00B80967">
        <w:rPr>
          <w:rFonts w:cs="Arial" w:hint="cs"/>
          <w:b/>
          <w:bCs/>
          <w:sz w:val="40"/>
          <w:szCs w:val="40"/>
          <w:rtl/>
        </w:rPr>
        <w:t>الأَموالِ</w:t>
      </w:r>
      <w:r w:rsidRPr="00B80967">
        <w:rPr>
          <w:rFonts w:cs="Arial"/>
          <w:b/>
          <w:bCs/>
          <w:sz w:val="40"/>
          <w:szCs w:val="40"/>
          <w:rtl/>
        </w:rPr>
        <w:t xml:space="preserve"> </w:t>
      </w:r>
      <w:r w:rsidRPr="00B80967">
        <w:rPr>
          <w:rFonts w:cs="Arial" w:hint="cs"/>
          <w:b/>
          <w:bCs/>
          <w:sz w:val="40"/>
          <w:szCs w:val="40"/>
          <w:rtl/>
        </w:rPr>
        <w:t>وَالأَولادِ</w:t>
      </w:r>
      <w:r w:rsidRPr="00B80967">
        <w:rPr>
          <w:rFonts w:cs="Arial"/>
          <w:b/>
          <w:bCs/>
          <w:sz w:val="40"/>
          <w:szCs w:val="40"/>
          <w:rtl/>
        </w:rPr>
        <w:t xml:space="preserve"> </w:t>
      </w:r>
      <w:r w:rsidRPr="00B80967">
        <w:rPr>
          <w:rFonts w:cs="Arial" w:hint="cs"/>
          <w:b/>
          <w:bCs/>
          <w:sz w:val="40"/>
          <w:szCs w:val="40"/>
          <w:rtl/>
        </w:rPr>
        <w:t>وَعِدهُم</w:t>
      </w:r>
      <w:r w:rsidRPr="00B80967">
        <w:rPr>
          <w:rFonts w:cs="Arial"/>
          <w:b/>
          <w:bCs/>
          <w:sz w:val="40"/>
          <w:szCs w:val="40"/>
          <w:rtl/>
        </w:rPr>
        <w:t xml:space="preserve"> </w:t>
      </w:r>
      <w:r w:rsidRPr="00B80967">
        <w:rPr>
          <w:rFonts w:cs="Arial" w:hint="cs"/>
          <w:b/>
          <w:bCs/>
          <w:sz w:val="40"/>
          <w:szCs w:val="40"/>
          <w:rtl/>
        </w:rPr>
        <w:t>وَما</w:t>
      </w:r>
      <w:r w:rsidRPr="00B80967">
        <w:rPr>
          <w:rFonts w:cs="Arial"/>
          <w:b/>
          <w:bCs/>
          <w:sz w:val="40"/>
          <w:szCs w:val="40"/>
          <w:rtl/>
        </w:rPr>
        <w:t xml:space="preserve"> </w:t>
      </w:r>
      <w:r w:rsidRPr="00B80967">
        <w:rPr>
          <w:rFonts w:cs="Arial" w:hint="cs"/>
          <w:b/>
          <w:bCs/>
          <w:sz w:val="40"/>
          <w:szCs w:val="40"/>
          <w:rtl/>
        </w:rPr>
        <w:t>يَعِدُهُمُ</w:t>
      </w:r>
      <w:r w:rsidRPr="00B80967">
        <w:rPr>
          <w:rFonts w:cs="Arial"/>
          <w:b/>
          <w:bCs/>
          <w:sz w:val="40"/>
          <w:szCs w:val="40"/>
          <w:rtl/>
        </w:rPr>
        <w:t xml:space="preserve"> </w:t>
      </w:r>
      <w:r w:rsidRPr="00B80967">
        <w:rPr>
          <w:rFonts w:cs="Arial" w:hint="cs"/>
          <w:b/>
          <w:bCs/>
          <w:sz w:val="40"/>
          <w:szCs w:val="40"/>
          <w:rtl/>
        </w:rPr>
        <w:t>الشَّيطانُ</w:t>
      </w:r>
      <w:r w:rsidRPr="00B80967">
        <w:rPr>
          <w:rFonts w:cs="Arial"/>
          <w:b/>
          <w:bCs/>
          <w:sz w:val="40"/>
          <w:szCs w:val="40"/>
          <w:rtl/>
        </w:rPr>
        <w:t xml:space="preserve"> </w:t>
      </w:r>
      <w:r w:rsidRPr="00B80967">
        <w:rPr>
          <w:rFonts w:cs="Arial" w:hint="cs"/>
          <w:b/>
          <w:bCs/>
          <w:sz w:val="40"/>
          <w:szCs w:val="40"/>
          <w:rtl/>
        </w:rPr>
        <w:t>إِلّا</w:t>
      </w:r>
      <w:r w:rsidRPr="00B80967">
        <w:rPr>
          <w:rFonts w:cs="Arial"/>
          <w:b/>
          <w:bCs/>
          <w:sz w:val="40"/>
          <w:szCs w:val="40"/>
          <w:rtl/>
        </w:rPr>
        <w:t xml:space="preserve"> </w:t>
      </w:r>
      <w:proofErr w:type="spellStart"/>
      <w:r w:rsidRPr="00B80967">
        <w:rPr>
          <w:rFonts w:cs="Arial" w:hint="cs"/>
          <w:b/>
          <w:bCs/>
          <w:sz w:val="40"/>
          <w:szCs w:val="40"/>
          <w:rtl/>
        </w:rPr>
        <w:t>غُرورًا۝إِنَّ</w:t>
      </w:r>
      <w:proofErr w:type="spellEnd"/>
      <w:r w:rsidRPr="00B80967">
        <w:rPr>
          <w:rFonts w:cs="Arial"/>
          <w:b/>
          <w:bCs/>
          <w:sz w:val="40"/>
          <w:szCs w:val="40"/>
          <w:rtl/>
        </w:rPr>
        <w:t xml:space="preserve"> </w:t>
      </w:r>
      <w:r w:rsidRPr="00B80967">
        <w:rPr>
          <w:rFonts w:cs="Arial" w:hint="cs"/>
          <w:b/>
          <w:bCs/>
          <w:sz w:val="40"/>
          <w:szCs w:val="40"/>
          <w:rtl/>
        </w:rPr>
        <w:t>عِبادي</w:t>
      </w:r>
      <w:r w:rsidRPr="00B80967">
        <w:rPr>
          <w:rFonts w:cs="Arial"/>
          <w:b/>
          <w:bCs/>
          <w:sz w:val="40"/>
          <w:szCs w:val="40"/>
          <w:rtl/>
        </w:rPr>
        <w:t xml:space="preserve"> </w:t>
      </w:r>
      <w:r w:rsidRPr="00B80967">
        <w:rPr>
          <w:rFonts w:cs="Arial" w:hint="cs"/>
          <w:b/>
          <w:bCs/>
          <w:sz w:val="40"/>
          <w:szCs w:val="40"/>
          <w:rtl/>
        </w:rPr>
        <w:t>لَيسَ</w:t>
      </w:r>
      <w:r w:rsidRPr="00B80967">
        <w:rPr>
          <w:rFonts w:cs="Arial"/>
          <w:b/>
          <w:bCs/>
          <w:sz w:val="40"/>
          <w:szCs w:val="40"/>
          <w:rtl/>
        </w:rPr>
        <w:t xml:space="preserve"> </w:t>
      </w:r>
      <w:r w:rsidRPr="00B80967">
        <w:rPr>
          <w:rFonts w:cs="Arial" w:hint="cs"/>
          <w:b/>
          <w:bCs/>
          <w:sz w:val="40"/>
          <w:szCs w:val="40"/>
          <w:rtl/>
        </w:rPr>
        <w:t>لَكَ</w:t>
      </w:r>
      <w:r w:rsidRPr="00B80967">
        <w:rPr>
          <w:rFonts w:cs="Arial"/>
          <w:b/>
          <w:bCs/>
          <w:sz w:val="40"/>
          <w:szCs w:val="40"/>
          <w:rtl/>
        </w:rPr>
        <w:t xml:space="preserve"> </w:t>
      </w:r>
      <w:r w:rsidRPr="00B80967">
        <w:rPr>
          <w:rFonts w:cs="Arial" w:hint="cs"/>
          <w:b/>
          <w:bCs/>
          <w:sz w:val="40"/>
          <w:szCs w:val="40"/>
          <w:rtl/>
        </w:rPr>
        <w:t>عَلَيهِم</w:t>
      </w:r>
      <w:r w:rsidRPr="00B80967">
        <w:rPr>
          <w:rFonts w:cs="Arial"/>
          <w:b/>
          <w:bCs/>
          <w:sz w:val="40"/>
          <w:szCs w:val="40"/>
          <w:rtl/>
        </w:rPr>
        <w:t xml:space="preserve"> </w:t>
      </w:r>
      <w:r w:rsidRPr="00B80967">
        <w:rPr>
          <w:rFonts w:cs="Arial" w:hint="cs"/>
          <w:b/>
          <w:bCs/>
          <w:sz w:val="40"/>
          <w:szCs w:val="40"/>
          <w:rtl/>
        </w:rPr>
        <w:t>سُلطانٌ</w:t>
      </w:r>
      <w:r w:rsidRPr="00B80967">
        <w:rPr>
          <w:rFonts w:cs="Arial"/>
          <w:b/>
          <w:bCs/>
          <w:sz w:val="40"/>
          <w:szCs w:val="40"/>
          <w:rtl/>
        </w:rPr>
        <w:t xml:space="preserve"> </w:t>
      </w:r>
      <w:r w:rsidRPr="00B80967">
        <w:rPr>
          <w:rFonts w:cs="Arial" w:hint="cs"/>
          <w:b/>
          <w:bCs/>
          <w:sz w:val="40"/>
          <w:szCs w:val="40"/>
          <w:rtl/>
        </w:rPr>
        <w:t>وَكَفى</w:t>
      </w:r>
      <w:r w:rsidRPr="00B80967">
        <w:rPr>
          <w:rFonts w:cs="Arial"/>
          <w:b/>
          <w:bCs/>
          <w:sz w:val="40"/>
          <w:szCs w:val="40"/>
          <w:rtl/>
        </w:rPr>
        <w:t xml:space="preserve"> </w:t>
      </w:r>
      <w:r w:rsidRPr="00B80967">
        <w:rPr>
          <w:rFonts w:cs="Arial" w:hint="cs"/>
          <w:b/>
          <w:bCs/>
          <w:sz w:val="40"/>
          <w:szCs w:val="40"/>
          <w:rtl/>
        </w:rPr>
        <w:t>بِرَبِّكَ</w:t>
      </w:r>
      <w:r w:rsidRPr="00B80967">
        <w:rPr>
          <w:rFonts w:cs="Arial"/>
          <w:b/>
          <w:bCs/>
          <w:sz w:val="40"/>
          <w:szCs w:val="40"/>
          <w:rtl/>
        </w:rPr>
        <w:t xml:space="preserve"> </w:t>
      </w:r>
      <w:r w:rsidRPr="00B80967">
        <w:rPr>
          <w:rFonts w:cs="Arial" w:hint="cs"/>
          <w:b/>
          <w:bCs/>
          <w:sz w:val="40"/>
          <w:szCs w:val="40"/>
          <w:rtl/>
        </w:rPr>
        <w:t>وَكيلًا</w:t>
      </w:r>
      <w:r w:rsidRPr="00B80967">
        <w:rPr>
          <w:rFonts w:cs="Arial"/>
          <w:sz w:val="40"/>
          <w:szCs w:val="40"/>
          <w:rtl/>
        </w:rPr>
        <w:t xml:space="preserve">﴾ </w:t>
      </w:r>
      <w:r w:rsidRPr="00B80967">
        <w:rPr>
          <w:rFonts w:cs="Arial"/>
          <w:sz w:val="28"/>
          <w:szCs w:val="28"/>
          <w:rtl/>
        </w:rPr>
        <w:t>[</w:t>
      </w:r>
      <w:r w:rsidRPr="00B80967">
        <w:rPr>
          <w:rFonts w:cs="Arial" w:hint="cs"/>
          <w:sz w:val="28"/>
          <w:szCs w:val="28"/>
          <w:rtl/>
        </w:rPr>
        <w:t>الإسراء</w:t>
      </w:r>
      <w:r w:rsidRPr="00B80967">
        <w:rPr>
          <w:rFonts w:cs="Arial"/>
          <w:sz w:val="28"/>
          <w:szCs w:val="28"/>
          <w:rtl/>
        </w:rPr>
        <w:t>: ٦٤-٦٥]</w:t>
      </w:r>
      <w:r w:rsidRPr="00B80967">
        <w:rPr>
          <w:rFonts w:cs="Arial" w:hint="cs"/>
          <w:sz w:val="40"/>
          <w:szCs w:val="40"/>
          <w:rtl/>
        </w:rPr>
        <w:t xml:space="preserve"> </w:t>
      </w:r>
    </w:p>
    <w:p w14:paraId="6AE92690" w14:textId="64CDF1E3" w:rsidR="009172DE" w:rsidRDefault="009172DE" w:rsidP="00B80967">
      <w:pPr>
        <w:bidi/>
        <w:jc w:val="center"/>
        <w:rPr>
          <w:rFonts w:cs="Arial"/>
          <w:sz w:val="40"/>
          <w:szCs w:val="40"/>
          <w:rtl/>
          <w:lang w:bidi="ar-LB"/>
        </w:rPr>
      </w:pPr>
      <w:r w:rsidRPr="00CE15DF">
        <w:rPr>
          <w:rFonts w:cs="Arial" w:hint="cs"/>
          <w:sz w:val="40"/>
          <w:szCs w:val="40"/>
          <w:rtl/>
        </w:rPr>
        <w:t xml:space="preserve">التأثير: يزداد تسلط الشيطان على الانسان بازدياد </w:t>
      </w:r>
      <w:r w:rsidR="00B80967">
        <w:rPr>
          <w:rFonts w:cs="Arial" w:hint="cs"/>
          <w:sz w:val="40"/>
          <w:szCs w:val="40"/>
          <w:rtl/>
        </w:rPr>
        <w:t>سماعه للموسيقى والآية التي تلتها تذكر العباد الذين لم يطيعوا الشيطان فأولئك الذين ليس له عليهم سلطان فقط!</w:t>
      </w:r>
    </w:p>
    <w:p w14:paraId="04F8F160" w14:textId="77777777" w:rsidR="009172DE" w:rsidRDefault="009172DE" w:rsidP="009172DE">
      <w:pPr>
        <w:bidi/>
        <w:jc w:val="center"/>
        <w:rPr>
          <w:rFonts w:cs="Arial"/>
          <w:sz w:val="40"/>
          <w:szCs w:val="40"/>
          <w:rtl/>
        </w:rPr>
      </w:pPr>
    </w:p>
    <w:p w14:paraId="7CA3D74E" w14:textId="77777777" w:rsidR="006468BF" w:rsidRPr="00CE15DF" w:rsidRDefault="0091279C" w:rsidP="00CE15DF">
      <w:pPr>
        <w:pStyle w:val="Heading2"/>
        <w:bidi/>
        <w:jc w:val="center"/>
        <w:rPr>
          <w:sz w:val="40"/>
          <w:szCs w:val="40"/>
        </w:rPr>
      </w:pPr>
      <w:proofErr w:type="spellStart"/>
      <w:r w:rsidRPr="00CE15DF">
        <w:rPr>
          <w:sz w:val="40"/>
          <w:szCs w:val="40"/>
        </w:rPr>
        <w:t>ثانيًا</w:t>
      </w:r>
      <w:proofErr w:type="spellEnd"/>
      <w:r w:rsidRPr="00CE15DF">
        <w:rPr>
          <w:sz w:val="40"/>
          <w:szCs w:val="40"/>
        </w:rPr>
        <w:t xml:space="preserve">: </w:t>
      </w:r>
      <w:proofErr w:type="spellStart"/>
      <w:r w:rsidRPr="00CE15DF">
        <w:rPr>
          <w:sz w:val="40"/>
          <w:szCs w:val="40"/>
        </w:rPr>
        <w:t>الأحاديث</w:t>
      </w:r>
      <w:proofErr w:type="spellEnd"/>
      <w:r w:rsidRPr="00CE15DF">
        <w:rPr>
          <w:sz w:val="40"/>
          <w:szCs w:val="40"/>
        </w:rPr>
        <w:t xml:space="preserve"> </w:t>
      </w:r>
      <w:proofErr w:type="spellStart"/>
      <w:r w:rsidRPr="00CE15DF">
        <w:rPr>
          <w:sz w:val="40"/>
          <w:szCs w:val="40"/>
        </w:rPr>
        <w:t>النبوية</w:t>
      </w:r>
      <w:proofErr w:type="spellEnd"/>
    </w:p>
    <w:p w14:paraId="3487D129" w14:textId="5DCF12F6" w:rsidR="006468BF" w:rsidRPr="00CE15DF" w:rsidRDefault="009172DE" w:rsidP="00CE15DF">
      <w:pPr>
        <w:pStyle w:val="Heading3"/>
        <w:bidi/>
        <w:jc w:val="center"/>
        <w:rPr>
          <w:sz w:val="40"/>
          <w:szCs w:val="40"/>
        </w:rPr>
      </w:pPr>
      <w:r w:rsidRPr="00CE15DF">
        <w:rPr>
          <w:rFonts w:hint="cs"/>
          <w:sz w:val="40"/>
          <w:szCs w:val="40"/>
          <w:rtl/>
        </w:rPr>
        <w:t>١</w:t>
      </w:r>
      <w:r>
        <w:rPr>
          <w:rFonts w:hint="cs"/>
          <w:sz w:val="40"/>
          <w:szCs w:val="40"/>
          <w:rtl/>
        </w:rPr>
        <w:t>.</w:t>
      </w:r>
      <w:r w:rsidR="00AF5130" w:rsidRPr="00CE15DF">
        <w:rPr>
          <w:rFonts w:hint="cs"/>
          <w:sz w:val="40"/>
          <w:szCs w:val="40"/>
          <w:rtl/>
        </w:rPr>
        <w:t xml:space="preserve"> </w:t>
      </w:r>
      <w:r w:rsidR="00571E1F" w:rsidRPr="00CE15DF">
        <w:rPr>
          <w:rFonts w:hint="cs"/>
          <w:sz w:val="40"/>
          <w:szCs w:val="40"/>
          <w:rtl/>
        </w:rPr>
        <w:t>الشيطا</w:t>
      </w:r>
      <w:r w:rsidR="007941D6" w:rsidRPr="00CE15DF">
        <w:rPr>
          <w:rFonts w:hint="cs"/>
          <w:sz w:val="40"/>
          <w:szCs w:val="40"/>
          <w:rtl/>
        </w:rPr>
        <w:t>ن</w:t>
      </w:r>
      <w:r w:rsidR="0091279C" w:rsidRPr="00CE15DF">
        <w:rPr>
          <w:sz w:val="40"/>
          <w:szCs w:val="40"/>
        </w:rPr>
        <w:t xml:space="preserve"> </w:t>
      </w:r>
      <w:proofErr w:type="spellStart"/>
      <w:proofErr w:type="gramStart"/>
      <w:r w:rsidR="0091279C" w:rsidRPr="00CE15DF">
        <w:rPr>
          <w:sz w:val="40"/>
          <w:szCs w:val="40"/>
        </w:rPr>
        <w:t>يجري</w:t>
      </w:r>
      <w:proofErr w:type="spellEnd"/>
      <w:r w:rsidR="00571E1F" w:rsidRPr="00CE15DF">
        <w:rPr>
          <w:rFonts w:hint="cs"/>
          <w:sz w:val="40"/>
          <w:szCs w:val="40"/>
        </w:rPr>
        <w:t xml:space="preserve"> </w:t>
      </w:r>
      <w:r w:rsidR="0091279C" w:rsidRPr="00CE15DF">
        <w:rPr>
          <w:sz w:val="40"/>
          <w:szCs w:val="40"/>
        </w:rPr>
        <w:t xml:space="preserve"> </w:t>
      </w:r>
      <w:r w:rsidR="00571E1F" w:rsidRPr="00CE15DF">
        <w:rPr>
          <w:rFonts w:hint="cs"/>
          <w:sz w:val="40"/>
          <w:szCs w:val="40"/>
          <w:rtl/>
        </w:rPr>
        <w:t>في</w:t>
      </w:r>
      <w:proofErr w:type="gramEnd"/>
      <w:r w:rsidR="00571E1F" w:rsidRPr="00CE15DF">
        <w:rPr>
          <w:rFonts w:hint="cs"/>
          <w:sz w:val="40"/>
          <w:szCs w:val="40"/>
          <w:rtl/>
        </w:rPr>
        <w:t xml:space="preserve"> </w:t>
      </w:r>
      <w:r w:rsidR="0091279C" w:rsidRPr="00CE15DF">
        <w:rPr>
          <w:sz w:val="40"/>
          <w:szCs w:val="40"/>
        </w:rPr>
        <w:t xml:space="preserve"> </w:t>
      </w:r>
      <w:proofErr w:type="spellStart"/>
      <w:r w:rsidR="0091279C" w:rsidRPr="00CE15DF">
        <w:rPr>
          <w:sz w:val="40"/>
          <w:szCs w:val="40"/>
        </w:rPr>
        <w:t>الإنسا</w:t>
      </w:r>
      <w:proofErr w:type="spellEnd"/>
      <w:r w:rsidR="007941D6" w:rsidRPr="00CE15DF">
        <w:rPr>
          <w:rFonts w:hint="cs"/>
          <w:sz w:val="40"/>
          <w:szCs w:val="40"/>
          <w:rtl/>
        </w:rPr>
        <w:t>ن مجرى الدم</w:t>
      </w:r>
    </w:p>
    <w:p w14:paraId="596FD541" w14:textId="77777777" w:rsidR="006468BF" w:rsidRPr="00CE15DF" w:rsidRDefault="0091279C" w:rsidP="00CE15DF">
      <w:pPr>
        <w:bidi/>
        <w:jc w:val="center"/>
        <w:rPr>
          <w:sz w:val="40"/>
          <w:szCs w:val="40"/>
        </w:rPr>
      </w:pPr>
      <w:proofErr w:type="spellStart"/>
      <w:r w:rsidRPr="00CE15DF">
        <w:rPr>
          <w:sz w:val="40"/>
          <w:szCs w:val="40"/>
        </w:rPr>
        <w:t>المصدر</w:t>
      </w:r>
      <w:proofErr w:type="spellEnd"/>
      <w:r w:rsidRPr="00CE15DF">
        <w:rPr>
          <w:sz w:val="40"/>
          <w:szCs w:val="40"/>
        </w:rPr>
        <w:t xml:space="preserve">: </w:t>
      </w:r>
      <w:proofErr w:type="spellStart"/>
      <w:r w:rsidRPr="00CE15DF">
        <w:rPr>
          <w:sz w:val="40"/>
          <w:szCs w:val="40"/>
        </w:rPr>
        <w:t>صحيح</w:t>
      </w:r>
      <w:proofErr w:type="spellEnd"/>
      <w:r w:rsidRPr="00CE15DF">
        <w:rPr>
          <w:sz w:val="40"/>
          <w:szCs w:val="40"/>
        </w:rPr>
        <w:t xml:space="preserve"> </w:t>
      </w:r>
      <w:proofErr w:type="spellStart"/>
      <w:r w:rsidRPr="00CE15DF">
        <w:rPr>
          <w:sz w:val="40"/>
          <w:szCs w:val="40"/>
        </w:rPr>
        <w:t>البخاري</w:t>
      </w:r>
      <w:proofErr w:type="spellEnd"/>
      <w:r w:rsidRPr="00CE15DF">
        <w:rPr>
          <w:sz w:val="40"/>
          <w:szCs w:val="40"/>
        </w:rPr>
        <w:t xml:space="preserve"> </w:t>
      </w:r>
      <w:proofErr w:type="spellStart"/>
      <w:r w:rsidRPr="00CE15DF">
        <w:rPr>
          <w:sz w:val="40"/>
          <w:szCs w:val="40"/>
        </w:rPr>
        <w:t>ومسلم</w:t>
      </w:r>
      <w:proofErr w:type="spellEnd"/>
      <w:r w:rsidRPr="00CE15DF">
        <w:rPr>
          <w:sz w:val="40"/>
          <w:szCs w:val="40"/>
        </w:rPr>
        <w:br/>
      </w:r>
      <w:proofErr w:type="spellStart"/>
      <w:r w:rsidRPr="00CE15DF">
        <w:rPr>
          <w:sz w:val="40"/>
          <w:szCs w:val="40"/>
        </w:rPr>
        <w:t>الحديث</w:t>
      </w:r>
      <w:proofErr w:type="spellEnd"/>
      <w:r w:rsidRPr="00CE15DF">
        <w:rPr>
          <w:sz w:val="40"/>
          <w:szCs w:val="40"/>
        </w:rPr>
        <w:t xml:space="preserve">: </w:t>
      </w:r>
      <w:proofErr w:type="spellStart"/>
      <w:r w:rsidRPr="00CE15DF">
        <w:rPr>
          <w:sz w:val="40"/>
          <w:szCs w:val="40"/>
        </w:rPr>
        <w:t>قال</w:t>
      </w:r>
      <w:proofErr w:type="spellEnd"/>
      <w:r w:rsidRPr="00CE15DF">
        <w:rPr>
          <w:sz w:val="40"/>
          <w:szCs w:val="40"/>
        </w:rPr>
        <w:t xml:space="preserve"> </w:t>
      </w:r>
      <w:proofErr w:type="spellStart"/>
      <w:r w:rsidRPr="00CE15DF">
        <w:rPr>
          <w:sz w:val="40"/>
          <w:szCs w:val="40"/>
        </w:rPr>
        <w:t>النبي</w:t>
      </w:r>
      <w:proofErr w:type="spellEnd"/>
      <w:r w:rsidRPr="00CE15DF">
        <w:rPr>
          <w:sz w:val="40"/>
          <w:szCs w:val="40"/>
        </w:rPr>
        <w:t xml:space="preserve"> </w:t>
      </w:r>
      <w:proofErr w:type="spellStart"/>
      <w:r w:rsidRPr="00CE15DF">
        <w:rPr>
          <w:sz w:val="40"/>
          <w:szCs w:val="40"/>
        </w:rPr>
        <w:t>صلى</w:t>
      </w:r>
      <w:proofErr w:type="spellEnd"/>
      <w:r w:rsidRPr="00CE15DF">
        <w:rPr>
          <w:sz w:val="40"/>
          <w:szCs w:val="40"/>
        </w:rPr>
        <w:t xml:space="preserve"> الله </w:t>
      </w:r>
      <w:proofErr w:type="spellStart"/>
      <w:r w:rsidRPr="00CE15DF">
        <w:rPr>
          <w:sz w:val="40"/>
          <w:szCs w:val="40"/>
        </w:rPr>
        <w:t>عليه</w:t>
      </w:r>
      <w:proofErr w:type="spellEnd"/>
      <w:r w:rsidRPr="00CE15DF">
        <w:rPr>
          <w:sz w:val="40"/>
          <w:szCs w:val="40"/>
        </w:rPr>
        <w:t xml:space="preserve"> </w:t>
      </w:r>
      <w:proofErr w:type="spellStart"/>
      <w:r w:rsidRPr="00CE15DF">
        <w:rPr>
          <w:sz w:val="40"/>
          <w:szCs w:val="40"/>
        </w:rPr>
        <w:t>وسلم</w:t>
      </w:r>
      <w:proofErr w:type="spellEnd"/>
      <w:r w:rsidRPr="00CE15DF">
        <w:rPr>
          <w:sz w:val="40"/>
          <w:szCs w:val="40"/>
        </w:rPr>
        <w:t xml:space="preserve">: "إن الشيطان </w:t>
      </w:r>
      <w:proofErr w:type="spellStart"/>
      <w:r w:rsidRPr="00CE15DF">
        <w:rPr>
          <w:sz w:val="40"/>
          <w:szCs w:val="40"/>
        </w:rPr>
        <w:t>يجري</w:t>
      </w:r>
      <w:proofErr w:type="spellEnd"/>
      <w:r w:rsidRPr="00CE15DF">
        <w:rPr>
          <w:sz w:val="40"/>
          <w:szCs w:val="40"/>
        </w:rPr>
        <w:t xml:space="preserve"> من </w:t>
      </w:r>
      <w:proofErr w:type="spellStart"/>
      <w:r w:rsidRPr="00CE15DF">
        <w:rPr>
          <w:sz w:val="40"/>
          <w:szCs w:val="40"/>
        </w:rPr>
        <w:t>ابن</w:t>
      </w:r>
      <w:proofErr w:type="spellEnd"/>
      <w:r w:rsidRPr="00CE15DF">
        <w:rPr>
          <w:sz w:val="40"/>
          <w:szCs w:val="40"/>
        </w:rPr>
        <w:t xml:space="preserve"> </w:t>
      </w:r>
      <w:proofErr w:type="spellStart"/>
      <w:r w:rsidRPr="00CE15DF">
        <w:rPr>
          <w:sz w:val="40"/>
          <w:szCs w:val="40"/>
        </w:rPr>
        <w:t>آدم</w:t>
      </w:r>
      <w:proofErr w:type="spellEnd"/>
      <w:r w:rsidRPr="00CE15DF">
        <w:rPr>
          <w:sz w:val="40"/>
          <w:szCs w:val="40"/>
        </w:rPr>
        <w:t xml:space="preserve"> </w:t>
      </w:r>
      <w:proofErr w:type="spellStart"/>
      <w:r w:rsidRPr="00CE15DF">
        <w:rPr>
          <w:sz w:val="40"/>
          <w:szCs w:val="40"/>
        </w:rPr>
        <w:t>مجرى</w:t>
      </w:r>
      <w:proofErr w:type="spellEnd"/>
      <w:r w:rsidRPr="00CE15DF">
        <w:rPr>
          <w:sz w:val="40"/>
          <w:szCs w:val="40"/>
        </w:rPr>
        <w:t xml:space="preserve"> </w:t>
      </w:r>
      <w:proofErr w:type="spellStart"/>
      <w:r w:rsidRPr="00CE15DF">
        <w:rPr>
          <w:sz w:val="40"/>
          <w:szCs w:val="40"/>
        </w:rPr>
        <w:t>الدم</w:t>
      </w:r>
      <w:proofErr w:type="spellEnd"/>
      <w:r w:rsidRPr="00CE15DF">
        <w:rPr>
          <w:sz w:val="40"/>
          <w:szCs w:val="40"/>
        </w:rPr>
        <w:t>".</w:t>
      </w:r>
      <w:r w:rsidRPr="00CE15DF">
        <w:rPr>
          <w:sz w:val="40"/>
          <w:szCs w:val="40"/>
        </w:rPr>
        <w:br/>
      </w:r>
      <w:proofErr w:type="spellStart"/>
      <w:r w:rsidRPr="00CE15DF">
        <w:rPr>
          <w:sz w:val="40"/>
          <w:szCs w:val="40"/>
        </w:rPr>
        <w:t>الدلالة</w:t>
      </w:r>
      <w:proofErr w:type="spellEnd"/>
      <w:r w:rsidRPr="00CE15DF">
        <w:rPr>
          <w:sz w:val="40"/>
          <w:szCs w:val="40"/>
        </w:rPr>
        <w:t xml:space="preserve">: </w:t>
      </w:r>
      <w:proofErr w:type="spellStart"/>
      <w:r w:rsidRPr="00CE15DF">
        <w:rPr>
          <w:sz w:val="40"/>
          <w:szCs w:val="40"/>
        </w:rPr>
        <w:t>يدل</w:t>
      </w:r>
      <w:proofErr w:type="spellEnd"/>
      <w:r w:rsidRPr="00CE15DF">
        <w:rPr>
          <w:sz w:val="40"/>
          <w:szCs w:val="40"/>
        </w:rPr>
        <w:t xml:space="preserve"> على </w:t>
      </w:r>
      <w:proofErr w:type="spellStart"/>
      <w:r w:rsidRPr="00CE15DF">
        <w:rPr>
          <w:sz w:val="40"/>
          <w:szCs w:val="40"/>
        </w:rPr>
        <w:t>قرب</w:t>
      </w:r>
      <w:proofErr w:type="spellEnd"/>
      <w:r w:rsidRPr="00CE15DF">
        <w:rPr>
          <w:sz w:val="40"/>
          <w:szCs w:val="40"/>
        </w:rPr>
        <w:t xml:space="preserve"> </w:t>
      </w:r>
      <w:proofErr w:type="spellStart"/>
      <w:r w:rsidRPr="00CE15DF">
        <w:rPr>
          <w:sz w:val="40"/>
          <w:szCs w:val="40"/>
        </w:rPr>
        <w:t>تأثيره</w:t>
      </w:r>
      <w:proofErr w:type="spellEnd"/>
      <w:r w:rsidRPr="00CE15DF">
        <w:rPr>
          <w:sz w:val="40"/>
          <w:szCs w:val="40"/>
        </w:rPr>
        <w:t xml:space="preserve"> </w:t>
      </w:r>
      <w:proofErr w:type="spellStart"/>
      <w:r w:rsidRPr="00CE15DF">
        <w:rPr>
          <w:sz w:val="40"/>
          <w:szCs w:val="40"/>
        </w:rPr>
        <w:t>الجسدي</w:t>
      </w:r>
      <w:proofErr w:type="spellEnd"/>
      <w:r w:rsidRPr="00CE15DF">
        <w:rPr>
          <w:sz w:val="40"/>
          <w:szCs w:val="40"/>
        </w:rPr>
        <w:t xml:space="preserve"> </w:t>
      </w:r>
      <w:proofErr w:type="spellStart"/>
      <w:r w:rsidRPr="00CE15DF">
        <w:rPr>
          <w:sz w:val="40"/>
          <w:szCs w:val="40"/>
        </w:rPr>
        <w:t>والنفسي</w:t>
      </w:r>
      <w:proofErr w:type="spellEnd"/>
      <w:r w:rsidRPr="00CE15DF">
        <w:rPr>
          <w:sz w:val="40"/>
          <w:szCs w:val="40"/>
        </w:rPr>
        <w:t>.</w:t>
      </w:r>
      <w:r w:rsidRPr="00CE15DF">
        <w:rPr>
          <w:sz w:val="40"/>
          <w:szCs w:val="40"/>
        </w:rPr>
        <w:br/>
      </w:r>
    </w:p>
    <w:p w14:paraId="325503C5" w14:textId="79A6593D" w:rsidR="006468BF" w:rsidRPr="00CE15DF" w:rsidRDefault="0057342F" w:rsidP="00CE15DF">
      <w:pPr>
        <w:pStyle w:val="Heading3"/>
        <w:bidi/>
        <w:jc w:val="center"/>
        <w:rPr>
          <w:sz w:val="40"/>
          <w:szCs w:val="40"/>
        </w:rPr>
      </w:pPr>
      <w:r w:rsidRPr="00CE15DF">
        <w:rPr>
          <w:rFonts w:hint="cs"/>
          <w:sz w:val="40"/>
          <w:szCs w:val="40"/>
          <w:rtl/>
        </w:rPr>
        <w:t>٢</w:t>
      </w:r>
      <w:r>
        <w:rPr>
          <w:rFonts w:hint="cs"/>
          <w:sz w:val="40"/>
          <w:szCs w:val="40"/>
          <w:rtl/>
        </w:rPr>
        <w:t>.</w:t>
      </w:r>
      <w:r w:rsidR="00AF5130" w:rsidRPr="00CE15DF">
        <w:rPr>
          <w:rFonts w:hint="cs"/>
          <w:sz w:val="40"/>
          <w:szCs w:val="40"/>
          <w:rtl/>
        </w:rPr>
        <w:t xml:space="preserve"> </w:t>
      </w:r>
      <w:proofErr w:type="spellStart"/>
      <w:r w:rsidR="0091279C" w:rsidRPr="00CE15DF">
        <w:rPr>
          <w:sz w:val="40"/>
          <w:szCs w:val="40"/>
        </w:rPr>
        <w:t>الوسوسة</w:t>
      </w:r>
      <w:proofErr w:type="spellEnd"/>
      <w:r w:rsidR="0091279C" w:rsidRPr="00CE15DF">
        <w:rPr>
          <w:sz w:val="40"/>
          <w:szCs w:val="40"/>
        </w:rPr>
        <w:t xml:space="preserve"> في </w:t>
      </w:r>
      <w:proofErr w:type="spellStart"/>
      <w:proofErr w:type="gramStart"/>
      <w:r w:rsidR="0091279C" w:rsidRPr="00CE15DF">
        <w:rPr>
          <w:sz w:val="40"/>
          <w:szCs w:val="40"/>
        </w:rPr>
        <w:t>الصلاة</w:t>
      </w:r>
      <w:proofErr w:type="spellEnd"/>
      <w:r w:rsidR="0091279C" w:rsidRPr="00CE15DF">
        <w:rPr>
          <w:sz w:val="40"/>
          <w:szCs w:val="40"/>
        </w:rPr>
        <w:t xml:space="preserve"> </w:t>
      </w:r>
      <w:r>
        <w:rPr>
          <w:rFonts w:hint="cs"/>
          <w:sz w:val="40"/>
          <w:szCs w:val="40"/>
          <w:rtl/>
        </w:rPr>
        <w:t xml:space="preserve"> </w:t>
      </w:r>
      <w:r w:rsidRPr="00CE15DF">
        <w:rPr>
          <w:sz w:val="40"/>
          <w:szCs w:val="40"/>
          <w:rtl/>
        </w:rPr>
        <w:t>والطهار</w:t>
      </w:r>
      <w:r w:rsidRPr="00CE15DF">
        <w:rPr>
          <w:rFonts w:hint="cs"/>
          <w:sz w:val="40"/>
          <w:szCs w:val="40"/>
          <w:rtl/>
        </w:rPr>
        <w:t>ة</w:t>
      </w:r>
      <w:proofErr w:type="gramEnd"/>
      <w:r w:rsidRPr="00CE15DF">
        <w:rPr>
          <w:sz w:val="40"/>
          <w:szCs w:val="40"/>
        </w:rPr>
        <w:t xml:space="preserve"> </w:t>
      </w:r>
      <w:r w:rsidRPr="00CE15DF">
        <w:rPr>
          <w:sz w:val="40"/>
          <w:szCs w:val="40"/>
          <w:rtl/>
        </w:rPr>
        <w:t>من</w:t>
      </w:r>
      <w:r w:rsidR="00267B8C" w:rsidRPr="00CE15DF">
        <w:rPr>
          <w:rFonts w:hint="cs"/>
          <w:sz w:val="40"/>
          <w:szCs w:val="40"/>
          <w:rtl/>
        </w:rPr>
        <w:t xml:space="preserve"> الشيطان</w:t>
      </w:r>
    </w:p>
    <w:p w14:paraId="027E584A" w14:textId="77777777" w:rsidR="006468BF" w:rsidRPr="00CE15DF" w:rsidRDefault="0091279C" w:rsidP="00CE15DF">
      <w:pPr>
        <w:bidi/>
        <w:jc w:val="center"/>
        <w:rPr>
          <w:sz w:val="40"/>
          <w:szCs w:val="40"/>
          <w:rtl/>
        </w:rPr>
      </w:pPr>
      <w:proofErr w:type="spellStart"/>
      <w:r w:rsidRPr="00CE15DF">
        <w:rPr>
          <w:sz w:val="40"/>
          <w:szCs w:val="40"/>
        </w:rPr>
        <w:t>المصدر</w:t>
      </w:r>
      <w:proofErr w:type="spellEnd"/>
      <w:r w:rsidRPr="00CE15DF">
        <w:rPr>
          <w:sz w:val="40"/>
          <w:szCs w:val="40"/>
        </w:rPr>
        <w:t xml:space="preserve">: </w:t>
      </w:r>
      <w:proofErr w:type="spellStart"/>
      <w:r w:rsidRPr="00CE15DF">
        <w:rPr>
          <w:sz w:val="40"/>
          <w:szCs w:val="40"/>
        </w:rPr>
        <w:t>صحيح</w:t>
      </w:r>
      <w:proofErr w:type="spellEnd"/>
      <w:r w:rsidRPr="00CE15DF">
        <w:rPr>
          <w:sz w:val="40"/>
          <w:szCs w:val="40"/>
        </w:rPr>
        <w:t xml:space="preserve"> </w:t>
      </w:r>
      <w:proofErr w:type="spellStart"/>
      <w:r w:rsidRPr="00CE15DF">
        <w:rPr>
          <w:sz w:val="40"/>
          <w:szCs w:val="40"/>
        </w:rPr>
        <w:t>البخاري</w:t>
      </w:r>
      <w:proofErr w:type="spellEnd"/>
      <w:r w:rsidRPr="00CE15DF">
        <w:rPr>
          <w:sz w:val="40"/>
          <w:szCs w:val="40"/>
        </w:rPr>
        <w:br/>
      </w:r>
      <w:proofErr w:type="spellStart"/>
      <w:r w:rsidRPr="00CE15DF">
        <w:rPr>
          <w:sz w:val="40"/>
          <w:szCs w:val="40"/>
        </w:rPr>
        <w:t>الحديث</w:t>
      </w:r>
      <w:proofErr w:type="spellEnd"/>
      <w:r w:rsidRPr="00CE15DF">
        <w:rPr>
          <w:sz w:val="40"/>
          <w:szCs w:val="40"/>
        </w:rPr>
        <w:t xml:space="preserve">: </w:t>
      </w:r>
      <w:proofErr w:type="spellStart"/>
      <w:r w:rsidRPr="00CE15DF">
        <w:rPr>
          <w:sz w:val="40"/>
          <w:szCs w:val="40"/>
        </w:rPr>
        <w:t>شكا</w:t>
      </w:r>
      <w:proofErr w:type="spellEnd"/>
      <w:r w:rsidRPr="00CE15DF">
        <w:rPr>
          <w:sz w:val="40"/>
          <w:szCs w:val="40"/>
        </w:rPr>
        <w:t xml:space="preserve"> </w:t>
      </w:r>
      <w:proofErr w:type="spellStart"/>
      <w:r w:rsidRPr="00CE15DF">
        <w:rPr>
          <w:sz w:val="40"/>
          <w:szCs w:val="40"/>
        </w:rPr>
        <w:t>رجل</w:t>
      </w:r>
      <w:proofErr w:type="spellEnd"/>
      <w:r w:rsidRPr="00CE15DF">
        <w:rPr>
          <w:sz w:val="40"/>
          <w:szCs w:val="40"/>
        </w:rPr>
        <w:t xml:space="preserve"> إلى </w:t>
      </w:r>
      <w:proofErr w:type="spellStart"/>
      <w:r w:rsidRPr="00CE15DF">
        <w:rPr>
          <w:sz w:val="40"/>
          <w:szCs w:val="40"/>
        </w:rPr>
        <w:t>النبي</w:t>
      </w:r>
      <w:proofErr w:type="spellEnd"/>
      <w:r w:rsidRPr="00CE15DF">
        <w:rPr>
          <w:sz w:val="40"/>
          <w:szCs w:val="40"/>
        </w:rPr>
        <w:t xml:space="preserve"> </w:t>
      </w:r>
      <w:proofErr w:type="spellStart"/>
      <w:r w:rsidRPr="00CE15DF">
        <w:rPr>
          <w:sz w:val="40"/>
          <w:szCs w:val="40"/>
        </w:rPr>
        <w:t>صلى</w:t>
      </w:r>
      <w:proofErr w:type="spellEnd"/>
      <w:r w:rsidRPr="00CE15DF">
        <w:rPr>
          <w:sz w:val="40"/>
          <w:szCs w:val="40"/>
        </w:rPr>
        <w:t xml:space="preserve"> الله </w:t>
      </w:r>
      <w:proofErr w:type="spellStart"/>
      <w:r w:rsidRPr="00CE15DF">
        <w:rPr>
          <w:sz w:val="40"/>
          <w:szCs w:val="40"/>
        </w:rPr>
        <w:t>عليه</w:t>
      </w:r>
      <w:proofErr w:type="spellEnd"/>
      <w:r w:rsidRPr="00CE15DF">
        <w:rPr>
          <w:sz w:val="40"/>
          <w:szCs w:val="40"/>
        </w:rPr>
        <w:t xml:space="preserve"> </w:t>
      </w:r>
      <w:proofErr w:type="spellStart"/>
      <w:r w:rsidRPr="00CE15DF">
        <w:rPr>
          <w:sz w:val="40"/>
          <w:szCs w:val="40"/>
        </w:rPr>
        <w:t>وسلم</w:t>
      </w:r>
      <w:proofErr w:type="spellEnd"/>
      <w:r w:rsidRPr="00CE15DF">
        <w:rPr>
          <w:sz w:val="40"/>
          <w:szCs w:val="40"/>
        </w:rPr>
        <w:t xml:space="preserve"> </w:t>
      </w:r>
      <w:proofErr w:type="spellStart"/>
      <w:r w:rsidRPr="00CE15DF">
        <w:rPr>
          <w:sz w:val="40"/>
          <w:szCs w:val="40"/>
        </w:rPr>
        <w:t>أنه</w:t>
      </w:r>
      <w:proofErr w:type="spellEnd"/>
      <w:r w:rsidRPr="00CE15DF">
        <w:rPr>
          <w:sz w:val="40"/>
          <w:szCs w:val="40"/>
        </w:rPr>
        <w:t xml:space="preserve"> </w:t>
      </w:r>
      <w:proofErr w:type="spellStart"/>
      <w:r w:rsidRPr="00CE15DF">
        <w:rPr>
          <w:sz w:val="40"/>
          <w:szCs w:val="40"/>
        </w:rPr>
        <w:t>يجد</w:t>
      </w:r>
      <w:proofErr w:type="spellEnd"/>
      <w:r w:rsidRPr="00CE15DF">
        <w:rPr>
          <w:sz w:val="40"/>
          <w:szCs w:val="40"/>
        </w:rPr>
        <w:t xml:space="preserve"> في </w:t>
      </w:r>
      <w:proofErr w:type="spellStart"/>
      <w:r w:rsidRPr="00CE15DF">
        <w:rPr>
          <w:sz w:val="40"/>
          <w:szCs w:val="40"/>
        </w:rPr>
        <w:t>نفسه</w:t>
      </w:r>
      <w:proofErr w:type="spellEnd"/>
      <w:r w:rsidRPr="00CE15DF">
        <w:rPr>
          <w:sz w:val="40"/>
          <w:szCs w:val="40"/>
        </w:rPr>
        <w:t xml:space="preserve"> </w:t>
      </w:r>
      <w:proofErr w:type="spellStart"/>
      <w:r w:rsidRPr="00CE15DF">
        <w:rPr>
          <w:sz w:val="40"/>
          <w:szCs w:val="40"/>
        </w:rPr>
        <w:t>شيئًا</w:t>
      </w:r>
      <w:proofErr w:type="spellEnd"/>
      <w:r w:rsidRPr="00CE15DF">
        <w:rPr>
          <w:sz w:val="40"/>
          <w:szCs w:val="40"/>
        </w:rPr>
        <w:t xml:space="preserve"> من </w:t>
      </w:r>
      <w:proofErr w:type="spellStart"/>
      <w:r w:rsidRPr="00CE15DF">
        <w:rPr>
          <w:sz w:val="40"/>
          <w:szCs w:val="40"/>
        </w:rPr>
        <w:t>وسوسة</w:t>
      </w:r>
      <w:proofErr w:type="spellEnd"/>
      <w:r w:rsidRPr="00CE15DF">
        <w:rPr>
          <w:sz w:val="40"/>
          <w:szCs w:val="40"/>
        </w:rPr>
        <w:t xml:space="preserve"> الشيطان، </w:t>
      </w:r>
      <w:proofErr w:type="spellStart"/>
      <w:r w:rsidRPr="00CE15DF">
        <w:rPr>
          <w:sz w:val="40"/>
          <w:szCs w:val="40"/>
        </w:rPr>
        <w:t>فقال</w:t>
      </w:r>
      <w:proofErr w:type="spellEnd"/>
      <w:r w:rsidRPr="00CE15DF">
        <w:rPr>
          <w:sz w:val="40"/>
          <w:szCs w:val="40"/>
        </w:rPr>
        <w:t>: "</w:t>
      </w:r>
      <w:proofErr w:type="spellStart"/>
      <w:r w:rsidRPr="00CE15DF">
        <w:rPr>
          <w:sz w:val="40"/>
          <w:szCs w:val="40"/>
        </w:rPr>
        <w:t>ذلك</w:t>
      </w:r>
      <w:proofErr w:type="spellEnd"/>
      <w:r w:rsidRPr="00CE15DF">
        <w:rPr>
          <w:sz w:val="40"/>
          <w:szCs w:val="40"/>
        </w:rPr>
        <w:t xml:space="preserve"> </w:t>
      </w:r>
      <w:proofErr w:type="spellStart"/>
      <w:r w:rsidRPr="00CE15DF">
        <w:rPr>
          <w:sz w:val="40"/>
          <w:szCs w:val="40"/>
        </w:rPr>
        <w:t>صريح</w:t>
      </w:r>
      <w:proofErr w:type="spellEnd"/>
      <w:r w:rsidRPr="00CE15DF">
        <w:rPr>
          <w:sz w:val="40"/>
          <w:szCs w:val="40"/>
        </w:rPr>
        <w:t xml:space="preserve"> </w:t>
      </w:r>
      <w:proofErr w:type="spellStart"/>
      <w:r w:rsidRPr="00CE15DF">
        <w:rPr>
          <w:sz w:val="40"/>
          <w:szCs w:val="40"/>
        </w:rPr>
        <w:t>الإيمان</w:t>
      </w:r>
      <w:proofErr w:type="spellEnd"/>
      <w:r w:rsidRPr="00CE15DF">
        <w:rPr>
          <w:sz w:val="40"/>
          <w:szCs w:val="40"/>
        </w:rPr>
        <w:t>".</w:t>
      </w:r>
      <w:r w:rsidRPr="00CE15DF">
        <w:rPr>
          <w:sz w:val="40"/>
          <w:szCs w:val="40"/>
        </w:rPr>
        <w:br/>
      </w:r>
      <w:proofErr w:type="spellStart"/>
      <w:r w:rsidRPr="00CE15DF">
        <w:rPr>
          <w:sz w:val="40"/>
          <w:szCs w:val="40"/>
        </w:rPr>
        <w:t>الدلالة</w:t>
      </w:r>
      <w:proofErr w:type="spellEnd"/>
      <w:r w:rsidRPr="00CE15DF">
        <w:rPr>
          <w:sz w:val="40"/>
          <w:szCs w:val="40"/>
        </w:rPr>
        <w:t xml:space="preserve">: </w:t>
      </w:r>
      <w:proofErr w:type="spellStart"/>
      <w:r w:rsidRPr="00CE15DF">
        <w:rPr>
          <w:sz w:val="40"/>
          <w:szCs w:val="40"/>
        </w:rPr>
        <w:t>إشارة</w:t>
      </w:r>
      <w:proofErr w:type="spellEnd"/>
      <w:r w:rsidRPr="00CE15DF">
        <w:rPr>
          <w:sz w:val="40"/>
          <w:szCs w:val="40"/>
        </w:rPr>
        <w:t xml:space="preserve"> إلى </w:t>
      </w:r>
      <w:proofErr w:type="spellStart"/>
      <w:r w:rsidRPr="00CE15DF">
        <w:rPr>
          <w:sz w:val="40"/>
          <w:szCs w:val="40"/>
        </w:rPr>
        <w:t>الوسوسة</w:t>
      </w:r>
      <w:proofErr w:type="spellEnd"/>
      <w:r w:rsidRPr="00CE15DF">
        <w:rPr>
          <w:sz w:val="40"/>
          <w:szCs w:val="40"/>
        </w:rPr>
        <w:t xml:space="preserve"> </w:t>
      </w:r>
      <w:proofErr w:type="spellStart"/>
      <w:r w:rsidRPr="00CE15DF">
        <w:rPr>
          <w:sz w:val="40"/>
          <w:szCs w:val="40"/>
        </w:rPr>
        <w:t>الشيطانية</w:t>
      </w:r>
      <w:proofErr w:type="spellEnd"/>
      <w:r w:rsidRPr="00CE15DF">
        <w:rPr>
          <w:sz w:val="40"/>
          <w:szCs w:val="40"/>
        </w:rPr>
        <w:t xml:space="preserve"> في </w:t>
      </w:r>
      <w:proofErr w:type="spellStart"/>
      <w:r w:rsidRPr="00CE15DF">
        <w:rPr>
          <w:sz w:val="40"/>
          <w:szCs w:val="40"/>
        </w:rPr>
        <w:t>العقيدة</w:t>
      </w:r>
      <w:proofErr w:type="spellEnd"/>
      <w:r w:rsidRPr="00CE15DF">
        <w:rPr>
          <w:sz w:val="40"/>
          <w:szCs w:val="40"/>
        </w:rPr>
        <w:t xml:space="preserve"> </w:t>
      </w:r>
      <w:proofErr w:type="spellStart"/>
      <w:r w:rsidRPr="00CE15DF">
        <w:rPr>
          <w:sz w:val="40"/>
          <w:szCs w:val="40"/>
        </w:rPr>
        <w:t>والعبادة</w:t>
      </w:r>
      <w:proofErr w:type="spellEnd"/>
      <w:r w:rsidRPr="00CE15DF">
        <w:rPr>
          <w:sz w:val="40"/>
          <w:szCs w:val="40"/>
        </w:rPr>
        <w:t>.</w:t>
      </w:r>
      <w:r w:rsidRPr="00CE15DF">
        <w:rPr>
          <w:sz w:val="40"/>
          <w:szCs w:val="40"/>
        </w:rPr>
        <w:br/>
      </w:r>
    </w:p>
    <w:p w14:paraId="6F0DC9BF" w14:textId="1A07DB43" w:rsidR="0093256B" w:rsidRPr="00CE15DF" w:rsidRDefault="00FC4475" w:rsidP="00CE15DF">
      <w:pPr>
        <w:pStyle w:val="Heading3"/>
        <w:bidi/>
        <w:jc w:val="center"/>
        <w:rPr>
          <w:sz w:val="40"/>
          <w:szCs w:val="40"/>
        </w:rPr>
      </w:pPr>
      <w:r w:rsidRPr="00CE15DF">
        <w:rPr>
          <w:rFonts w:hint="cs"/>
          <w:sz w:val="40"/>
          <w:szCs w:val="40"/>
          <w:rtl/>
        </w:rPr>
        <w:t xml:space="preserve">٣ </w:t>
      </w:r>
      <w:proofErr w:type="spellStart"/>
      <w:r w:rsidR="0059443F" w:rsidRPr="00CE15DF">
        <w:rPr>
          <w:rFonts w:ascii="Arial" w:hAnsi="Arial" w:cs="Arial"/>
          <w:sz w:val="40"/>
          <w:szCs w:val="40"/>
        </w:rPr>
        <w:t>الوسوسة</w:t>
      </w:r>
      <w:proofErr w:type="spellEnd"/>
      <w:r w:rsidR="0059443F" w:rsidRPr="00CE15DF">
        <w:rPr>
          <w:sz w:val="40"/>
          <w:szCs w:val="40"/>
        </w:rPr>
        <w:t xml:space="preserve"> </w:t>
      </w:r>
      <w:r w:rsidR="0059443F" w:rsidRPr="00CE15DF">
        <w:rPr>
          <w:rFonts w:ascii="Arial" w:hAnsi="Arial" w:cs="Arial"/>
          <w:sz w:val="40"/>
          <w:szCs w:val="40"/>
        </w:rPr>
        <w:t>في</w:t>
      </w:r>
      <w:r w:rsidR="0059443F" w:rsidRPr="00CE15DF">
        <w:rPr>
          <w:sz w:val="40"/>
          <w:szCs w:val="40"/>
        </w:rPr>
        <w:t xml:space="preserve"> </w:t>
      </w:r>
      <w:r w:rsidR="0059443F" w:rsidRPr="00CE15DF">
        <w:rPr>
          <w:rFonts w:hint="cs"/>
          <w:sz w:val="40"/>
          <w:szCs w:val="40"/>
          <w:rtl/>
        </w:rPr>
        <w:t xml:space="preserve">العقيدة </w:t>
      </w:r>
      <w:r w:rsidR="00AF5130" w:rsidRPr="00CE15DF">
        <w:rPr>
          <w:rFonts w:hint="cs"/>
          <w:sz w:val="40"/>
          <w:szCs w:val="40"/>
          <w:rtl/>
        </w:rPr>
        <w:t xml:space="preserve">وأصل </w:t>
      </w:r>
      <w:r w:rsidR="009B2ADF" w:rsidRPr="00CE15DF">
        <w:rPr>
          <w:rFonts w:hint="cs"/>
          <w:sz w:val="40"/>
          <w:szCs w:val="40"/>
          <w:rtl/>
        </w:rPr>
        <w:t>الشبهات من الشيطان</w:t>
      </w:r>
    </w:p>
    <w:p w14:paraId="440DB971" w14:textId="40F2093A" w:rsidR="006468BF" w:rsidRPr="00CE15DF" w:rsidRDefault="0091279C" w:rsidP="00CE15DF">
      <w:pPr>
        <w:bidi/>
        <w:jc w:val="center"/>
        <w:rPr>
          <w:sz w:val="40"/>
          <w:szCs w:val="40"/>
        </w:rPr>
      </w:pPr>
      <w:proofErr w:type="spellStart"/>
      <w:r w:rsidRPr="00CE15DF">
        <w:rPr>
          <w:rFonts w:ascii="Times New Roman" w:hAnsi="Times New Roman" w:cs="Times New Roman"/>
          <w:sz w:val="40"/>
          <w:szCs w:val="40"/>
        </w:rPr>
        <w:t>ا</w:t>
      </w:r>
      <w:r w:rsidRPr="00CE15DF">
        <w:rPr>
          <w:sz w:val="40"/>
          <w:szCs w:val="40"/>
        </w:rPr>
        <w:t>لمصدر</w:t>
      </w:r>
      <w:proofErr w:type="spellEnd"/>
      <w:r w:rsidRPr="00CE15DF">
        <w:rPr>
          <w:sz w:val="40"/>
          <w:szCs w:val="40"/>
        </w:rPr>
        <w:t xml:space="preserve">: </w:t>
      </w:r>
      <w:proofErr w:type="spellStart"/>
      <w:r w:rsidRPr="00CE15DF">
        <w:rPr>
          <w:sz w:val="40"/>
          <w:szCs w:val="40"/>
        </w:rPr>
        <w:t>صحيح</w:t>
      </w:r>
      <w:proofErr w:type="spellEnd"/>
      <w:r w:rsidRPr="00CE15DF">
        <w:rPr>
          <w:sz w:val="40"/>
          <w:szCs w:val="40"/>
        </w:rPr>
        <w:t xml:space="preserve"> </w:t>
      </w:r>
      <w:proofErr w:type="spellStart"/>
      <w:r w:rsidRPr="00CE15DF">
        <w:rPr>
          <w:sz w:val="40"/>
          <w:szCs w:val="40"/>
        </w:rPr>
        <w:t>مسلم</w:t>
      </w:r>
      <w:proofErr w:type="spellEnd"/>
      <w:r w:rsidRPr="00CE15DF">
        <w:rPr>
          <w:sz w:val="40"/>
          <w:szCs w:val="40"/>
        </w:rPr>
        <w:br/>
      </w:r>
      <w:proofErr w:type="spellStart"/>
      <w:r w:rsidRPr="00CE15DF">
        <w:rPr>
          <w:sz w:val="40"/>
          <w:szCs w:val="40"/>
        </w:rPr>
        <w:t>الحديث</w:t>
      </w:r>
      <w:proofErr w:type="spellEnd"/>
      <w:r w:rsidRPr="00CE15DF">
        <w:rPr>
          <w:sz w:val="40"/>
          <w:szCs w:val="40"/>
        </w:rPr>
        <w:t xml:space="preserve">: </w:t>
      </w:r>
      <w:proofErr w:type="spellStart"/>
      <w:r w:rsidRPr="00CE15DF">
        <w:rPr>
          <w:sz w:val="40"/>
          <w:szCs w:val="40"/>
        </w:rPr>
        <w:t>قال</w:t>
      </w:r>
      <w:proofErr w:type="spellEnd"/>
      <w:r w:rsidRPr="00CE15DF">
        <w:rPr>
          <w:sz w:val="40"/>
          <w:szCs w:val="40"/>
        </w:rPr>
        <w:t xml:space="preserve"> </w:t>
      </w:r>
      <w:proofErr w:type="spellStart"/>
      <w:r w:rsidRPr="00CE15DF">
        <w:rPr>
          <w:sz w:val="40"/>
          <w:szCs w:val="40"/>
        </w:rPr>
        <w:t>رسول</w:t>
      </w:r>
      <w:proofErr w:type="spellEnd"/>
      <w:r w:rsidRPr="00CE15DF">
        <w:rPr>
          <w:sz w:val="40"/>
          <w:szCs w:val="40"/>
        </w:rPr>
        <w:t xml:space="preserve"> الله </w:t>
      </w:r>
      <w:proofErr w:type="spellStart"/>
      <w:r w:rsidRPr="00CE15DF">
        <w:rPr>
          <w:sz w:val="40"/>
          <w:szCs w:val="40"/>
        </w:rPr>
        <w:t>صلى</w:t>
      </w:r>
      <w:proofErr w:type="spellEnd"/>
      <w:r w:rsidRPr="00CE15DF">
        <w:rPr>
          <w:sz w:val="40"/>
          <w:szCs w:val="40"/>
        </w:rPr>
        <w:t xml:space="preserve"> الله </w:t>
      </w:r>
      <w:proofErr w:type="spellStart"/>
      <w:r w:rsidRPr="00CE15DF">
        <w:rPr>
          <w:sz w:val="40"/>
          <w:szCs w:val="40"/>
        </w:rPr>
        <w:t>عليه</w:t>
      </w:r>
      <w:proofErr w:type="spellEnd"/>
      <w:r w:rsidRPr="00CE15DF">
        <w:rPr>
          <w:sz w:val="40"/>
          <w:szCs w:val="40"/>
        </w:rPr>
        <w:t xml:space="preserve"> </w:t>
      </w:r>
      <w:proofErr w:type="spellStart"/>
      <w:r w:rsidRPr="00CE15DF">
        <w:rPr>
          <w:sz w:val="40"/>
          <w:szCs w:val="40"/>
        </w:rPr>
        <w:t>وسلم</w:t>
      </w:r>
      <w:proofErr w:type="spellEnd"/>
      <w:r w:rsidRPr="00CE15DF">
        <w:rPr>
          <w:sz w:val="40"/>
          <w:szCs w:val="40"/>
        </w:rPr>
        <w:t>: "</w:t>
      </w:r>
      <w:proofErr w:type="spellStart"/>
      <w:r w:rsidRPr="00CE15DF">
        <w:rPr>
          <w:sz w:val="40"/>
          <w:szCs w:val="40"/>
        </w:rPr>
        <w:t>يأتي</w:t>
      </w:r>
      <w:proofErr w:type="spellEnd"/>
      <w:r w:rsidRPr="00CE15DF">
        <w:rPr>
          <w:sz w:val="40"/>
          <w:szCs w:val="40"/>
        </w:rPr>
        <w:t xml:space="preserve"> الشيطان </w:t>
      </w:r>
      <w:proofErr w:type="spellStart"/>
      <w:r w:rsidRPr="00CE15DF">
        <w:rPr>
          <w:sz w:val="40"/>
          <w:szCs w:val="40"/>
        </w:rPr>
        <w:t>أحدكم</w:t>
      </w:r>
      <w:proofErr w:type="spellEnd"/>
      <w:r w:rsidRPr="00CE15DF">
        <w:rPr>
          <w:sz w:val="40"/>
          <w:szCs w:val="40"/>
        </w:rPr>
        <w:t xml:space="preserve"> </w:t>
      </w:r>
      <w:proofErr w:type="spellStart"/>
      <w:r w:rsidRPr="00CE15DF">
        <w:rPr>
          <w:sz w:val="40"/>
          <w:szCs w:val="40"/>
        </w:rPr>
        <w:t>فيقول</w:t>
      </w:r>
      <w:proofErr w:type="spellEnd"/>
      <w:r w:rsidRPr="00CE15DF">
        <w:rPr>
          <w:sz w:val="40"/>
          <w:szCs w:val="40"/>
        </w:rPr>
        <w:t xml:space="preserve">: من </w:t>
      </w:r>
      <w:proofErr w:type="spellStart"/>
      <w:r w:rsidRPr="00CE15DF">
        <w:rPr>
          <w:sz w:val="40"/>
          <w:szCs w:val="40"/>
        </w:rPr>
        <w:t>خلق</w:t>
      </w:r>
      <w:proofErr w:type="spellEnd"/>
      <w:r w:rsidRPr="00CE15DF">
        <w:rPr>
          <w:sz w:val="40"/>
          <w:szCs w:val="40"/>
        </w:rPr>
        <w:t xml:space="preserve"> </w:t>
      </w:r>
      <w:proofErr w:type="spellStart"/>
      <w:r w:rsidRPr="00CE15DF">
        <w:rPr>
          <w:sz w:val="40"/>
          <w:szCs w:val="40"/>
        </w:rPr>
        <w:t>كذا</w:t>
      </w:r>
      <w:proofErr w:type="spellEnd"/>
      <w:r w:rsidRPr="00CE15DF">
        <w:rPr>
          <w:sz w:val="40"/>
          <w:szCs w:val="40"/>
        </w:rPr>
        <w:t xml:space="preserve">؟ من </w:t>
      </w:r>
      <w:proofErr w:type="spellStart"/>
      <w:r w:rsidRPr="00CE15DF">
        <w:rPr>
          <w:sz w:val="40"/>
          <w:szCs w:val="40"/>
        </w:rPr>
        <w:t>خلق</w:t>
      </w:r>
      <w:proofErr w:type="spellEnd"/>
      <w:r w:rsidRPr="00CE15DF">
        <w:rPr>
          <w:sz w:val="40"/>
          <w:szCs w:val="40"/>
        </w:rPr>
        <w:t xml:space="preserve"> </w:t>
      </w:r>
      <w:proofErr w:type="spellStart"/>
      <w:r w:rsidRPr="00CE15DF">
        <w:rPr>
          <w:sz w:val="40"/>
          <w:szCs w:val="40"/>
        </w:rPr>
        <w:t>كذا</w:t>
      </w:r>
      <w:proofErr w:type="spellEnd"/>
      <w:r w:rsidRPr="00CE15DF">
        <w:rPr>
          <w:sz w:val="40"/>
          <w:szCs w:val="40"/>
        </w:rPr>
        <w:t xml:space="preserve">؟ </w:t>
      </w:r>
      <w:proofErr w:type="spellStart"/>
      <w:r w:rsidRPr="00CE15DF">
        <w:rPr>
          <w:sz w:val="40"/>
          <w:szCs w:val="40"/>
        </w:rPr>
        <w:t>حتى</w:t>
      </w:r>
      <w:proofErr w:type="spellEnd"/>
      <w:r w:rsidRPr="00CE15DF">
        <w:rPr>
          <w:sz w:val="40"/>
          <w:szCs w:val="40"/>
        </w:rPr>
        <w:t xml:space="preserve"> </w:t>
      </w:r>
      <w:proofErr w:type="spellStart"/>
      <w:r w:rsidRPr="00CE15DF">
        <w:rPr>
          <w:sz w:val="40"/>
          <w:szCs w:val="40"/>
        </w:rPr>
        <w:t>يقول</w:t>
      </w:r>
      <w:proofErr w:type="spellEnd"/>
      <w:r w:rsidRPr="00CE15DF">
        <w:rPr>
          <w:sz w:val="40"/>
          <w:szCs w:val="40"/>
        </w:rPr>
        <w:t xml:space="preserve">: من </w:t>
      </w:r>
      <w:proofErr w:type="spellStart"/>
      <w:r w:rsidRPr="00CE15DF">
        <w:rPr>
          <w:sz w:val="40"/>
          <w:szCs w:val="40"/>
        </w:rPr>
        <w:t>خلق</w:t>
      </w:r>
      <w:proofErr w:type="spellEnd"/>
      <w:r w:rsidRPr="00CE15DF">
        <w:rPr>
          <w:sz w:val="40"/>
          <w:szCs w:val="40"/>
        </w:rPr>
        <w:t xml:space="preserve"> </w:t>
      </w:r>
      <w:proofErr w:type="spellStart"/>
      <w:r w:rsidRPr="00CE15DF">
        <w:rPr>
          <w:sz w:val="40"/>
          <w:szCs w:val="40"/>
        </w:rPr>
        <w:t>ربك</w:t>
      </w:r>
      <w:proofErr w:type="spellEnd"/>
      <w:r w:rsidRPr="00CE15DF">
        <w:rPr>
          <w:sz w:val="40"/>
          <w:szCs w:val="40"/>
        </w:rPr>
        <w:t xml:space="preserve">؟ </w:t>
      </w:r>
      <w:proofErr w:type="spellStart"/>
      <w:r w:rsidRPr="00CE15DF">
        <w:rPr>
          <w:sz w:val="40"/>
          <w:szCs w:val="40"/>
        </w:rPr>
        <w:t>فإذا</w:t>
      </w:r>
      <w:proofErr w:type="spellEnd"/>
      <w:r w:rsidRPr="00CE15DF">
        <w:rPr>
          <w:sz w:val="40"/>
          <w:szCs w:val="40"/>
        </w:rPr>
        <w:t xml:space="preserve"> </w:t>
      </w:r>
      <w:proofErr w:type="spellStart"/>
      <w:r w:rsidRPr="00CE15DF">
        <w:rPr>
          <w:sz w:val="40"/>
          <w:szCs w:val="40"/>
        </w:rPr>
        <w:t>بلغه</w:t>
      </w:r>
      <w:proofErr w:type="spellEnd"/>
      <w:r w:rsidRPr="00CE15DF">
        <w:rPr>
          <w:sz w:val="40"/>
          <w:szCs w:val="40"/>
        </w:rPr>
        <w:t xml:space="preserve"> </w:t>
      </w:r>
      <w:proofErr w:type="spellStart"/>
      <w:r w:rsidRPr="00CE15DF">
        <w:rPr>
          <w:sz w:val="40"/>
          <w:szCs w:val="40"/>
        </w:rPr>
        <w:t>فليستعذ</w:t>
      </w:r>
      <w:proofErr w:type="spellEnd"/>
      <w:r w:rsidRPr="00CE15DF">
        <w:rPr>
          <w:sz w:val="40"/>
          <w:szCs w:val="40"/>
        </w:rPr>
        <w:t xml:space="preserve"> </w:t>
      </w:r>
      <w:proofErr w:type="spellStart"/>
      <w:r w:rsidRPr="00CE15DF">
        <w:rPr>
          <w:sz w:val="40"/>
          <w:szCs w:val="40"/>
        </w:rPr>
        <w:t>بالله</w:t>
      </w:r>
      <w:proofErr w:type="spellEnd"/>
      <w:r w:rsidRPr="00CE15DF">
        <w:rPr>
          <w:sz w:val="40"/>
          <w:szCs w:val="40"/>
        </w:rPr>
        <w:t xml:space="preserve"> </w:t>
      </w:r>
      <w:proofErr w:type="spellStart"/>
      <w:r w:rsidRPr="00CE15DF">
        <w:rPr>
          <w:sz w:val="40"/>
          <w:szCs w:val="40"/>
        </w:rPr>
        <w:t>ولينتهِ</w:t>
      </w:r>
      <w:proofErr w:type="spellEnd"/>
      <w:r w:rsidRPr="00CE15DF">
        <w:rPr>
          <w:sz w:val="40"/>
          <w:szCs w:val="40"/>
        </w:rPr>
        <w:t>".</w:t>
      </w:r>
      <w:r w:rsidRPr="00CE15DF">
        <w:rPr>
          <w:sz w:val="40"/>
          <w:szCs w:val="40"/>
        </w:rPr>
        <w:br/>
      </w:r>
      <w:proofErr w:type="spellStart"/>
      <w:r w:rsidRPr="00CE15DF">
        <w:rPr>
          <w:sz w:val="40"/>
          <w:szCs w:val="40"/>
        </w:rPr>
        <w:t>الدلالة</w:t>
      </w:r>
      <w:proofErr w:type="spellEnd"/>
      <w:r w:rsidRPr="00CE15DF">
        <w:rPr>
          <w:sz w:val="40"/>
          <w:szCs w:val="40"/>
        </w:rPr>
        <w:t xml:space="preserve">: </w:t>
      </w:r>
      <w:proofErr w:type="spellStart"/>
      <w:r w:rsidRPr="00CE15DF">
        <w:rPr>
          <w:sz w:val="40"/>
          <w:szCs w:val="40"/>
        </w:rPr>
        <w:t>تحذير</w:t>
      </w:r>
      <w:proofErr w:type="spellEnd"/>
      <w:r w:rsidRPr="00CE15DF">
        <w:rPr>
          <w:sz w:val="40"/>
          <w:szCs w:val="40"/>
        </w:rPr>
        <w:t xml:space="preserve"> من </w:t>
      </w:r>
      <w:proofErr w:type="spellStart"/>
      <w:r w:rsidRPr="00CE15DF">
        <w:rPr>
          <w:sz w:val="40"/>
          <w:szCs w:val="40"/>
        </w:rPr>
        <w:t>وساوس</w:t>
      </w:r>
      <w:proofErr w:type="spellEnd"/>
      <w:r w:rsidRPr="00CE15DF">
        <w:rPr>
          <w:sz w:val="40"/>
          <w:szCs w:val="40"/>
        </w:rPr>
        <w:t xml:space="preserve"> </w:t>
      </w:r>
      <w:proofErr w:type="spellStart"/>
      <w:r w:rsidRPr="00CE15DF">
        <w:rPr>
          <w:sz w:val="40"/>
          <w:szCs w:val="40"/>
        </w:rPr>
        <w:t>العقيدة</w:t>
      </w:r>
      <w:proofErr w:type="spellEnd"/>
      <w:r w:rsidRPr="00CE15DF">
        <w:rPr>
          <w:sz w:val="40"/>
          <w:szCs w:val="40"/>
        </w:rPr>
        <w:t>.</w:t>
      </w:r>
      <w:r w:rsidR="009B2ADF" w:rsidRPr="00CE15DF">
        <w:rPr>
          <w:rFonts w:hint="cs"/>
          <w:sz w:val="40"/>
          <w:szCs w:val="40"/>
        </w:rPr>
        <w:t xml:space="preserve"> </w:t>
      </w:r>
      <w:r w:rsidR="009B2ADF" w:rsidRPr="00CE15DF">
        <w:rPr>
          <w:rFonts w:hint="cs"/>
          <w:sz w:val="40"/>
          <w:szCs w:val="40"/>
          <w:rtl/>
        </w:rPr>
        <w:t xml:space="preserve"> التي تأتي من الشيطان</w:t>
      </w:r>
      <w:r w:rsidRPr="00CE15DF">
        <w:rPr>
          <w:rFonts w:hint="cs"/>
          <w:sz w:val="40"/>
          <w:szCs w:val="40"/>
        </w:rPr>
        <w:br/>
      </w:r>
    </w:p>
    <w:p w14:paraId="5D90047C" w14:textId="43CB845F" w:rsidR="006468BF" w:rsidRPr="00CE15DF" w:rsidRDefault="006065AB" w:rsidP="00CE15DF">
      <w:pPr>
        <w:pStyle w:val="Heading3"/>
        <w:bidi/>
        <w:jc w:val="center"/>
        <w:rPr>
          <w:sz w:val="40"/>
          <w:szCs w:val="40"/>
        </w:rPr>
      </w:pPr>
      <w:r w:rsidRPr="00CE15DF">
        <w:rPr>
          <w:rFonts w:hint="cs"/>
          <w:sz w:val="40"/>
          <w:szCs w:val="40"/>
          <w:rtl/>
        </w:rPr>
        <w:t xml:space="preserve">٤ </w:t>
      </w:r>
      <w:r w:rsidR="0091279C" w:rsidRPr="00CE15DF">
        <w:rPr>
          <w:sz w:val="40"/>
          <w:szCs w:val="40"/>
        </w:rPr>
        <w:t xml:space="preserve">تأثير الشيطان في </w:t>
      </w:r>
      <w:proofErr w:type="spellStart"/>
      <w:r w:rsidR="0091279C" w:rsidRPr="00CE15DF">
        <w:rPr>
          <w:sz w:val="40"/>
          <w:szCs w:val="40"/>
        </w:rPr>
        <w:t>البيت</w:t>
      </w:r>
      <w:proofErr w:type="spellEnd"/>
      <w:r w:rsidR="0091279C" w:rsidRPr="00CE15DF">
        <w:rPr>
          <w:sz w:val="40"/>
          <w:szCs w:val="40"/>
        </w:rPr>
        <w:t xml:space="preserve"> </w:t>
      </w:r>
      <w:proofErr w:type="spellStart"/>
      <w:r w:rsidR="0091279C" w:rsidRPr="00CE15DF">
        <w:rPr>
          <w:sz w:val="40"/>
          <w:szCs w:val="40"/>
        </w:rPr>
        <w:t>والطعام</w:t>
      </w:r>
      <w:proofErr w:type="spellEnd"/>
    </w:p>
    <w:p w14:paraId="67171790" w14:textId="74FAE1FB" w:rsidR="006468BF" w:rsidRPr="00CE15DF" w:rsidRDefault="0091279C" w:rsidP="00CE15DF">
      <w:pPr>
        <w:bidi/>
        <w:jc w:val="center"/>
        <w:rPr>
          <w:sz w:val="40"/>
          <w:szCs w:val="40"/>
        </w:rPr>
      </w:pPr>
      <w:proofErr w:type="spellStart"/>
      <w:r w:rsidRPr="00CE15DF">
        <w:rPr>
          <w:sz w:val="40"/>
          <w:szCs w:val="40"/>
        </w:rPr>
        <w:t>المصدر</w:t>
      </w:r>
      <w:proofErr w:type="spellEnd"/>
      <w:r w:rsidRPr="00CE15DF">
        <w:rPr>
          <w:sz w:val="40"/>
          <w:szCs w:val="40"/>
        </w:rPr>
        <w:t xml:space="preserve">: </w:t>
      </w:r>
      <w:proofErr w:type="spellStart"/>
      <w:r w:rsidRPr="00CE15DF">
        <w:rPr>
          <w:sz w:val="40"/>
          <w:szCs w:val="40"/>
        </w:rPr>
        <w:t>صحيح</w:t>
      </w:r>
      <w:proofErr w:type="spellEnd"/>
      <w:r w:rsidRPr="00CE15DF">
        <w:rPr>
          <w:sz w:val="40"/>
          <w:szCs w:val="40"/>
        </w:rPr>
        <w:t xml:space="preserve"> </w:t>
      </w:r>
      <w:proofErr w:type="spellStart"/>
      <w:r w:rsidRPr="00CE15DF">
        <w:rPr>
          <w:sz w:val="40"/>
          <w:szCs w:val="40"/>
        </w:rPr>
        <w:t>مسلم</w:t>
      </w:r>
      <w:proofErr w:type="spellEnd"/>
      <w:r w:rsidRPr="00CE15DF">
        <w:rPr>
          <w:sz w:val="40"/>
          <w:szCs w:val="40"/>
        </w:rPr>
        <w:br/>
      </w:r>
      <w:proofErr w:type="spellStart"/>
      <w:r w:rsidRPr="00CE15DF">
        <w:rPr>
          <w:sz w:val="40"/>
          <w:szCs w:val="40"/>
        </w:rPr>
        <w:t>الحديث</w:t>
      </w:r>
      <w:proofErr w:type="spellEnd"/>
      <w:r w:rsidRPr="00CE15DF">
        <w:rPr>
          <w:sz w:val="40"/>
          <w:szCs w:val="40"/>
        </w:rPr>
        <w:t xml:space="preserve">: </w:t>
      </w:r>
      <w:proofErr w:type="spellStart"/>
      <w:r w:rsidRPr="00CE15DF">
        <w:rPr>
          <w:sz w:val="40"/>
          <w:szCs w:val="40"/>
        </w:rPr>
        <w:t>قال</w:t>
      </w:r>
      <w:proofErr w:type="spellEnd"/>
      <w:r w:rsidRPr="00CE15DF">
        <w:rPr>
          <w:sz w:val="40"/>
          <w:szCs w:val="40"/>
        </w:rPr>
        <w:t xml:space="preserve"> </w:t>
      </w:r>
      <w:proofErr w:type="spellStart"/>
      <w:r w:rsidRPr="00CE15DF">
        <w:rPr>
          <w:sz w:val="40"/>
          <w:szCs w:val="40"/>
        </w:rPr>
        <w:t>النبي</w:t>
      </w:r>
      <w:proofErr w:type="spellEnd"/>
      <w:r w:rsidRPr="00CE15DF">
        <w:rPr>
          <w:sz w:val="40"/>
          <w:szCs w:val="40"/>
        </w:rPr>
        <w:t xml:space="preserve"> </w:t>
      </w:r>
      <w:proofErr w:type="spellStart"/>
      <w:r w:rsidRPr="00CE15DF">
        <w:rPr>
          <w:sz w:val="40"/>
          <w:szCs w:val="40"/>
        </w:rPr>
        <w:t>صلى</w:t>
      </w:r>
      <w:proofErr w:type="spellEnd"/>
      <w:r w:rsidRPr="00CE15DF">
        <w:rPr>
          <w:sz w:val="40"/>
          <w:szCs w:val="40"/>
        </w:rPr>
        <w:t xml:space="preserve"> الله </w:t>
      </w:r>
      <w:proofErr w:type="spellStart"/>
      <w:r w:rsidRPr="00CE15DF">
        <w:rPr>
          <w:sz w:val="40"/>
          <w:szCs w:val="40"/>
        </w:rPr>
        <w:t>عليه</w:t>
      </w:r>
      <w:proofErr w:type="spellEnd"/>
      <w:r w:rsidRPr="00CE15DF">
        <w:rPr>
          <w:sz w:val="40"/>
          <w:szCs w:val="40"/>
        </w:rPr>
        <w:t xml:space="preserve"> </w:t>
      </w:r>
      <w:proofErr w:type="spellStart"/>
      <w:r w:rsidRPr="00CE15DF">
        <w:rPr>
          <w:sz w:val="40"/>
          <w:szCs w:val="40"/>
        </w:rPr>
        <w:t>وسلم</w:t>
      </w:r>
      <w:proofErr w:type="spellEnd"/>
      <w:r w:rsidRPr="00CE15DF">
        <w:rPr>
          <w:sz w:val="40"/>
          <w:szCs w:val="40"/>
        </w:rPr>
        <w:t>: "</w:t>
      </w:r>
      <w:proofErr w:type="spellStart"/>
      <w:r w:rsidRPr="00CE15DF">
        <w:rPr>
          <w:sz w:val="40"/>
          <w:szCs w:val="40"/>
        </w:rPr>
        <w:t>إذا</w:t>
      </w:r>
      <w:proofErr w:type="spellEnd"/>
      <w:r w:rsidRPr="00CE15DF">
        <w:rPr>
          <w:sz w:val="40"/>
          <w:szCs w:val="40"/>
        </w:rPr>
        <w:t xml:space="preserve"> </w:t>
      </w:r>
      <w:proofErr w:type="spellStart"/>
      <w:r w:rsidRPr="00CE15DF">
        <w:rPr>
          <w:sz w:val="40"/>
          <w:szCs w:val="40"/>
        </w:rPr>
        <w:t>دخل</w:t>
      </w:r>
      <w:proofErr w:type="spellEnd"/>
      <w:r w:rsidRPr="00CE15DF">
        <w:rPr>
          <w:sz w:val="40"/>
          <w:szCs w:val="40"/>
        </w:rPr>
        <w:t xml:space="preserve"> </w:t>
      </w:r>
      <w:proofErr w:type="spellStart"/>
      <w:r w:rsidRPr="00CE15DF">
        <w:rPr>
          <w:sz w:val="40"/>
          <w:szCs w:val="40"/>
        </w:rPr>
        <w:t>الرجل</w:t>
      </w:r>
      <w:proofErr w:type="spellEnd"/>
      <w:r w:rsidRPr="00CE15DF">
        <w:rPr>
          <w:sz w:val="40"/>
          <w:szCs w:val="40"/>
        </w:rPr>
        <w:t xml:space="preserve"> </w:t>
      </w:r>
      <w:proofErr w:type="spellStart"/>
      <w:r w:rsidRPr="00CE15DF">
        <w:rPr>
          <w:sz w:val="40"/>
          <w:szCs w:val="40"/>
        </w:rPr>
        <w:t>بيته</w:t>
      </w:r>
      <w:proofErr w:type="spellEnd"/>
      <w:r w:rsidRPr="00CE15DF">
        <w:rPr>
          <w:sz w:val="40"/>
          <w:szCs w:val="40"/>
        </w:rPr>
        <w:t xml:space="preserve"> </w:t>
      </w:r>
      <w:proofErr w:type="spellStart"/>
      <w:r w:rsidRPr="00CE15DF">
        <w:rPr>
          <w:sz w:val="40"/>
          <w:szCs w:val="40"/>
        </w:rPr>
        <w:t>فذكر</w:t>
      </w:r>
      <w:proofErr w:type="spellEnd"/>
      <w:r w:rsidRPr="00CE15DF">
        <w:rPr>
          <w:sz w:val="40"/>
          <w:szCs w:val="40"/>
        </w:rPr>
        <w:t xml:space="preserve"> الله </w:t>
      </w:r>
      <w:proofErr w:type="spellStart"/>
      <w:r w:rsidRPr="00CE15DF">
        <w:rPr>
          <w:sz w:val="40"/>
          <w:szCs w:val="40"/>
        </w:rPr>
        <w:t>عند</w:t>
      </w:r>
      <w:proofErr w:type="spellEnd"/>
      <w:r w:rsidRPr="00CE15DF">
        <w:rPr>
          <w:sz w:val="40"/>
          <w:szCs w:val="40"/>
        </w:rPr>
        <w:t xml:space="preserve"> </w:t>
      </w:r>
      <w:proofErr w:type="spellStart"/>
      <w:r w:rsidRPr="00CE15DF">
        <w:rPr>
          <w:sz w:val="40"/>
          <w:szCs w:val="40"/>
        </w:rPr>
        <w:t>دخوله</w:t>
      </w:r>
      <w:proofErr w:type="spellEnd"/>
      <w:r w:rsidRPr="00CE15DF">
        <w:rPr>
          <w:sz w:val="40"/>
          <w:szCs w:val="40"/>
        </w:rPr>
        <w:t xml:space="preserve"> </w:t>
      </w:r>
      <w:proofErr w:type="spellStart"/>
      <w:r w:rsidRPr="00CE15DF">
        <w:rPr>
          <w:sz w:val="40"/>
          <w:szCs w:val="40"/>
        </w:rPr>
        <w:t>وعند</w:t>
      </w:r>
      <w:proofErr w:type="spellEnd"/>
      <w:r w:rsidRPr="00CE15DF">
        <w:rPr>
          <w:sz w:val="40"/>
          <w:szCs w:val="40"/>
        </w:rPr>
        <w:t xml:space="preserve"> </w:t>
      </w:r>
      <w:proofErr w:type="spellStart"/>
      <w:r w:rsidRPr="00CE15DF">
        <w:rPr>
          <w:sz w:val="40"/>
          <w:szCs w:val="40"/>
        </w:rPr>
        <w:t>طعامه</w:t>
      </w:r>
      <w:proofErr w:type="spellEnd"/>
      <w:r w:rsidRPr="00CE15DF">
        <w:rPr>
          <w:sz w:val="40"/>
          <w:szCs w:val="40"/>
        </w:rPr>
        <w:t xml:space="preserve">، </w:t>
      </w:r>
      <w:proofErr w:type="spellStart"/>
      <w:r w:rsidRPr="00CE15DF">
        <w:rPr>
          <w:sz w:val="40"/>
          <w:szCs w:val="40"/>
        </w:rPr>
        <w:t>قال</w:t>
      </w:r>
      <w:proofErr w:type="spellEnd"/>
      <w:r w:rsidRPr="00CE15DF">
        <w:rPr>
          <w:sz w:val="40"/>
          <w:szCs w:val="40"/>
        </w:rPr>
        <w:t xml:space="preserve"> الشيطان: لا </w:t>
      </w:r>
      <w:proofErr w:type="spellStart"/>
      <w:r w:rsidRPr="00CE15DF">
        <w:rPr>
          <w:sz w:val="40"/>
          <w:szCs w:val="40"/>
        </w:rPr>
        <w:t>مبيت</w:t>
      </w:r>
      <w:proofErr w:type="spellEnd"/>
      <w:r w:rsidRPr="00CE15DF">
        <w:rPr>
          <w:sz w:val="40"/>
          <w:szCs w:val="40"/>
        </w:rPr>
        <w:t xml:space="preserve"> لكم </w:t>
      </w:r>
      <w:proofErr w:type="spellStart"/>
      <w:r w:rsidRPr="00CE15DF">
        <w:rPr>
          <w:sz w:val="40"/>
          <w:szCs w:val="40"/>
        </w:rPr>
        <w:t>ولا</w:t>
      </w:r>
      <w:proofErr w:type="spellEnd"/>
      <w:r w:rsidRPr="00CE15DF">
        <w:rPr>
          <w:sz w:val="40"/>
          <w:szCs w:val="40"/>
        </w:rPr>
        <w:t xml:space="preserve"> </w:t>
      </w:r>
      <w:proofErr w:type="spellStart"/>
      <w:r w:rsidRPr="00CE15DF">
        <w:rPr>
          <w:sz w:val="40"/>
          <w:szCs w:val="40"/>
        </w:rPr>
        <w:t>عشاء</w:t>
      </w:r>
      <w:proofErr w:type="spellEnd"/>
      <w:r w:rsidRPr="00CE15DF">
        <w:rPr>
          <w:sz w:val="40"/>
          <w:szCs w:val="40"/>
        </w:rPr>
        <w:t>".</w:t>
      </w:r>
      <w:r w:rsidRPr="00CE15DF">
        <w:rPr>
          <w:sz w:val="40"/>
          <w:szCs w:val="40"/>
        </w:rPr>
        <w:br/>
      </w:r>
      <w:proofErr w:type="spellStart"/>
      <w:r w:rsidRPr="00CE15DF">
        <w:rPr>
          <w:sz w:val="40"/>
          <w:szCs w:val="40"/>
        </w:rPr>
        <w:t>الدلالة</w:t>
      </w:r>
      <w:proofErr w:type="spellEnd"/>
      <w:r w:rsidRPr="00CE15DF">
        <w:rPr>
          <w:sz w:val="40"/>
          <w:szCs w:val="40"/>
        </w:rPr>
        <w:t xml:space="preserve">: الشيطان </w:t>
      </w:r>
      <w:proofErr w:type="spellStart"/>
      <w:r w:rsidRPr="00CE15DF">
        <w:rPr>
          <w:sz w:val="40"/>
          <w:szCs w:val="40"/>
        </w:rPr>
        <w:t>يتأثر</w:t>
      </w:r>
      <w:proofErr w:type="spellEnd"/>
      <w:r w:rsidRPr="00CE15DF">
        <w:rPr>
          <w:sz w:val="40"/>
          <w:szCs w:val="40"/>
        </w:rPr>
        <w:t xml:space="preserve"> </w:t>
      </w:r>
      <w:proofErr w:type="spellStart"/>
      <w:r w:rsidRPr="00CE15DF">
        <w:rPr>
          <w:sz w:val="40"/>
          <w:szCs w:val="40"/>
        </w:rPr>
        <w:t>بالأذكار</w:t>
      </w:r>
      <w:proofErr w:type="spellEnd"/>
      <w:r w:rsidRPr="00CE15DF">
        <w:rPr>
          <w:sz w:val="40"/>
          <w:szCs w:val="40"/>
        </w:rPr>
        <w:t xml:space="preserve"> </w:t>
      </w:r>
      <w:proofErr w:type="spellStart"/>
      <w:r w:rsidRPr="00CE15DF">
        <w:rPr>
          <w:sz w:val="40"/>
          <w:szCs w:val="40"/>
        </w:rPr>
        <w:t>ويبتعد</w:t>
      </w:r>
      <w:proofErr w:type="spellEnd"/>
      <w:r w:rsidRPr="00CE15DF">
        <w:rPr>
          <w:sz w:val="40"/>
          <w:szCs w:val="40"/>
        </w:rPr>
        <w:t>.</w:t>
      </w:r>
      <w:r w:rsidR="00AD0DD4" w:rsidRPr="00CE15DF">
        <w:rPr>
          <w:rFonts w:hint="cs"/>
          <w:sz w:val="40"/>
          <w:szCs w:val="40"/>
        </w:rPr>
        <w:t xml:space="preserve"> </w:t>
      </w:r>
      <w:r w:rsidR="00AD0DD4" w:rsidRPr="00CE15DF">
        <w:rPr>
          <w:rFonts w:hint="cs"/>
          <w:sz w:val="40"/>
          <w:szCs w:val="40"/>
          <w:rtl/>
        </w:rPr>
        <w:t xml:space="preserve">  والا يسكن </w:t>
      </w:r>
      <w:r w:rsidR="005F489B" w:rsidRPr="00CE15DF">
        <w:rPr>
          <w:rFonts w:hint="cs"/>
          <w:sz w:val="40"/>
          <w:szCs w:val="40"/>
          <w:rtl/>
        </w:rPr>
        <w:t xml:space="preserve">في البيت ويتغذى </w:t>
      </w:r>
      <w:r w:rsidR="005F489B" w:rsidRPr="00CE15DF">
        <w:rPr>
          <w:rFonts w:hint="cs"/>
          <w:sz w:val="40"/>
          <w:szCs w:val="40"/>
          <w:rtl/>
        </w:rPr>
        <w:lastRenderedPageBreak/>
        <w:t xml:space="preserve">من طعام الإنسان وبالتالي يطمع فيه ويظل ملازمه </w:t>
      </w:r>
      <w:r w:rsidRPr="00CE15DF">
        <w:rPr>
          <w:rFonts w:hint="cs"/>
          <w:sz w:val="40"/>
          <w:szCs w:val="40"/>
        </w:rPr>
        <w:br/>
      </w:r>
    </w:p>
    <w:p w14:paraId="7BEFDF54" w14:textId="45045AAF" w:rsidR="006468BF" w:rsidRPr="00CE15DF" w:rsidRDefault="006760A7" w:rsidP="00CE15DF">
      <w:pPr>
        <w:pStyle w:val="Heading3"/>
        <w:bidi/>
        <w:jc w:val="center"/>
        <w:rPr>
          <w:sz w:val="40"/>
          <w:szCs w:val="40"/>
        </w:rPr>
      </w:pPr>
      <w:proofErr w:type="gramStart"/>
      <w:r w:rsidRPr="00CE15DF">
        <w:rPr>
          <w:rFonts w:hint="cs"/>
          <w:sz w:val="40"/>
          <w:szCs w:val="40"/>
          <w:rtl/>
        </w:rPr>
        <w:t xml:space="preserve">٥  </w:t>
      </w:r>
      <w:r w:rsidR="006569B4" w:rsidRPr="00CE15DF">
        <w:rPr>
          <w:rFonts w:hint="cs"/>
          <w:sz w:val="40"/>
          <w:szCs w:val="40"/>
          <w:rtl/>
        </w:rPr>
        <w:t>الاذكار</w:t>
      </w:r>
      <w:proofErr w:type="gramEnd"/>
      <w:r w:rsidR="006569B4" w:rsidRPr="00CE15DF">
        <w:rPr>
          <w:rFonts w:hint="cs"/>
          <w:sz w:val="40"/>
          <w:szCs w:val="40"/>
          <w:rtl/>
        </w:rPr>
        <w:t xml:space="preserve"> و</w:t>
      </w:r>
      <w:r w:rsidR="009B2ADF" w:rsidRPr="00CE15DF">
        <w:rPr>
          <w:rFonts w:hint="cs"/>
          <w:sz w:val="40"/>
          <w:szCs w:val="40"/>
          <w:rtl/>
        </w:rPr>
        <w:t>الو</w:t>
      </w:r>
      <w:r w:rsidR="006569B4" w:rsidRPr="00CE15DF">
        <w:rPr>
          <w:rFonts w:hint="cs"/>
          <w:sz w:val="40"/>
          <w:szCs w:val="40"/>
          <w:rtl/>
        </w:rPr>
        <w:t>قاية و</w:t>
      </w:r>
      <w:r w:rsidR="0091279C" w:rsidRPr="00CE15DF">
        <w:rPr>
          <w:sz w:val="40"/>
          <w:szCs w:val="40"/>
        </w:rPr>
        <w:t xml:space="preserve">. </w:t>
      </w:r>
      <w:proofErr w:type="spellStart"/>
      <w:r w:rsidR="0091279C" w:rsidRPr="00CE15DF">
        <w:rPr>
          <w:sz w:val="40"/>
          <w:szCs w:val="40"/>
        </w:rPr>
        <w:t>حماية</w:t>
      </w:r>
      <w:proofErr w:type="spellEnd"/>
      <w:r w:rsidR="0091279C" w:rsidRPr="00CE15DF">
        <w:rPr>
          <w:sz w:val="40"/>
          <w:szCs w:val="40"/>
        </w:rPr>
        <w:t xml:space="preserve"> من الشيطان</w:t>
      </w:r>
    </w:p>
    <w:p w14:paraId="3C57888F" w14:textId="0536A97D" w:rsidR="006468BF" w:rsidRPr="00CE15DF" w:rsidRDefault="0091279C" w:rsidP="00CE15DF">
      <w:pPr>
        <w:bidi/>
        <w:jc w:val="center"/>
        <w:rPr>
          <w:sz w:val="40"/>
          <w:szCs w:val="40"/>
          <w:rtl/>
        </w:rPr>
      </w:pPr>
      <w:proofErr w:type="spellStart"/>
      <w:r w:rsidRPr="00CE15DF">
        <w:rPr>
          <w:sz w:val="40"/>
          <w:szCs w:val="40"/>
        </w:rPr>
        <w:t>المصدر</w:t>
      </w:r>
      <w:proofErr w:type="spellEnd"/>
      <w:r w:rsidRPr="00CE15DF">
        <w:rPr>
          <w:sz w:val="40"/>
          <w:szCs w:val="40"/>
        </w:rPr>
        <w:t xml:space="preserve">: </w:t>
      </w:r>
      <w:proofErr w:type="spellStart"/>
      <w:r w:rsidRPr="00CE15DF">
        <w:rPr>
          <w:sz w:val="40"/>
          <w:szCs w:val="40"/>
        </w:rPr>
        <w:t>صحيح</w:t>
      </w:r>
      <w:proofErr w:type="spellEnd"/>
      <w:r w:rsidRPr="00CE15DF">
        <w:rPr>
          <w:sz w:val="40"/>
          <w:szCs w:val="40"/>
        </w:rPr>
        <w:t xml:space="preserve"> </w:t>
      </w:r>
      <w:proofErr w:type="spellStart"/>
      <w:r w:rsidRPr="00CE15DF">
        <w:rPr>
          <w:sz w:val="40"/>
          <w:szCs w:val="40"/>
        </w:rPr>
        <w:t>البخاري</w:t>
      </w:r>
      <w:proofErr w:type="spellEnd"/>
      <w:r w:rsidRPr="00CE15DF">
        <w:rPr>
          <w:sz w:val="40"/>
          <w:szCs w:val="40"/>
        </w:rPr>
        <w:br/>
      </w:r>
      <w:proofErr w:type="spellStart"/>
      <w:r w:rsidRPr="00CE15DF">
        <w:rPr>
          <w:sz w:val="40"/>
          <w:szCs w:val="40"/>
        </w:rPr>
        <w:t>الحديث</w:t>
      </w:r>
      <w:proofErr w:type="spellEnd"/>
      <w:r w:rsidRPr="00CE15DF">
        <w:rPr>
          <w:sz w:val="40"/>
          <w:szCs w:val="40"/>
        </w:rPr>
        <w:t xml:space="preserve">: </w:t>
      </w:r>
      <w:proofErr w:type="spellStart"/>
      <w:r w:rsidRPr="00CE15DF">
        <w:rPr>
          <w:sz w:val="40"/>
          <w:szCs w:val="40"/>
        </w:rPr>
        <w:t>قال</w:t>
      </w:r>
      <w:proofErr w:type="spellEnd"/>
      <w:r w:rsidRPr="00CE15DF">
        <w:rPr>
          <w:sz w:val="40"/>
          <w:szCs w:val="40"/>
        </w:rPr>
        <w:t xml:space="preserve"> </w:t>
      </w:r>
      <w:proofErr w:type="spellStart"/>
      <w:r w:rsidRPr="00CE15DF">
        <w:rPr>
          <w:sz w:val="40"/>
          <w:szCs w:val="40"/>
        </w:rPr>
        <w:t>رسول</w:t>
      </w:r>
      <w:proofErr w:type="spellEnd"/>
      <w:r w:rsidRPr="00CE15DF">
        <w:rPr>
          <w:sz w:val="40"/>
          <w:szCs w:val="40"/>
        </w:rPr>
        <w:t xml:space="preserve"> الله </w:t>
      </w:r>
      <w:proofErr w:type="spellStart"/>
      <w:r w:rsidRPr="00CE15DF">
        <w:rPr>
          <w:sz w:val="40"/>
          <w:szCs w:val="40"/>
        </w:rPr>
        <w:t>صلى</w:t>
      </w:r>
      <w:proofErr w:type="spellEnd"/>
      <w:r w:rsidRPr="00CE15DF">
        <w:rPr>
          <w:sz w:val="40"/>
          <w:szCs w:val="40"/>
        </w:rPr>
        <w:t xml:space="preserve"> الله </w:t>
      </w:r>
      <w:proofErr w:type="spellStart"/>
      <w:r w:rsidRPr="00CE15DF">
        <w:rPr>
          <w:sz w:val="40"/>
          <w:szCs w:val="40"/>
        </w:rPr>
        <w:t>عليه</w:t>
      </w:r>
      <w:proofErr w:type="spellEnd"/>
      <w:r w:rsidRPr="00CE15DF">
        <w:rPr>
          <w:sz w:val="40"/>
          <w:szCs w:val="40"/>
        </w:rPr>
        <w:t xml:space="preserve"> </w:t>
      </w:r>
      <w:proofErr w:type="spellStart"/>
      <w:r w:rsidRPr="00CE15DF">
        <w:rPr>
          <w:sz w:val="40"/>
          <w:szCs w:val="40"/>
        </w:rPr>
        <w:t>وسلم</w:t>
      </w:r>
      <w:proofErr w:type="spellEnd"/>
      <w:r w:rsidRPr="00CE15DF">
        <w:rPr>
          <w:sz w:val="40"/>
          <w:szCs w:val="40"/>
        </w:rPr>
        <w:t xml:space="preserve">: "من </w:t>
      </w:r>
      <w:proofErr w:type="spellStart"/>
      <w:r w:rsidRPr="00CE15DF">
        <w:rPr>
          <w:sz w:val="40"/>
          <w:szCs w:val="40"/>
        </w:rPr>
        <w:t>قال</w:t>
      </w:r>
      <w:proofErr w:type="spellEnd"/>
      <w:r w:rsidRPr="00CE15DF">
        <w:rPr>
          <w:sz w:val="40"/>
          <w:szCs w:val="40"/>
        </w:rPr>
        <w:t xml:space="preserve"> لا </w:t>
      </w:r>
      <w:proofErr w:type="spellStart"/>
      <w:r w:rsidRPr="00CE15DF">
        <w:rPr>
          <w:sz w:val="40"/>
          <w:szCs w:val="40"/>
        </w:rPr>
        <w:t>إله</w:t>
      </w:r>
      <w:proofErr w:type="spellEnd"/>
      <w:r w:rsidRPr="00CE15DF">
        <w:rPr>
          <w:sz w:val="40"/>
          <w:szCs w:val="40"/>
        </w:rPr>
        <w:t xml:space="preserve"> إلا الله </w:t>
      </w:r>
      <w:proofErr w:type="spellStart"/>
      <w:r w:rsidRPr="00CE15DF">
        <w:rPr>
          <w:sz w:val="40"/>
          <w:szCs w:val="40"/>
        </w:rPr>
        <w:t>وحده</w:t>
      </w:r>
      <w:proofErr w:type="spellEnd"/>
      <w:r w:rsidRPr="00CE15DF">
        <w:rPr>
          <w:sz w:val="40"/>
          <w:szCs w:val="40"/>
        </w:rPr>
        <w:t xml:space="preserve"> لا </w:t>
      </w:r>
      <w:proofErr w:type="spellStart"/>
      <w:r w:rsidRPr="00CE15DF">
        <w:rPr>
          <w:sz w:val="40"/>
          <w:szCs w:val="40"/>
        </w:rPr>
        <w:t>شريك</w:t>
      </w:r>
      <w:proofErr w:type="spellEnd"/>
      <w:r w:rsidRPr="00CE15DF">
        <w:rPr>
          <w:sz w:val="40"/>
          <w:szCs w:val="40"/>
        </w:rPr>
        <w:t xml:space="preserve"> له... كان له </w:t>
      </w:r>
      <w:proofErr w:type="spellStart"/>
      <w:r w:rsidRPr="00CE15DF">
        <w:rPr>
          <w:sz w:val="40"/>
          <w:szCs w:val="40"/>
        </w:rPr>
        <w:t>حرزًا</w:t>
      </w:r>
      <w:proofErr w:type="spellEnd"/>
      <w:r w:rsidRPr="00CE15DF">
        <w:rPr>
          <w:sz w:val="40"/>
          <w:szCs w:val="40"/>
        </w:rPr>
        <w:t xml:space="preserve"> من الشيطان </w:t>
      </w:r>
      <w:proofErr w:type="spellStart"/>
      <w:r w:rsidRPr="00CE15DF">
        <w:rPr>
          <w:sz w:val="40"/>
          <w:szCs w:val="40"/>
        </w:rPr>
        <w:t>يومه</w:t>
      </w:r>
      <w:proofErr w:type="spellEnd"/>
      <w:r w:rsidRPr="00CE15DF">
        <w:rPr>
          <w:sz w:val="40"/>
          <w:szCs w:val="40"/>
        </w:rPr>
        <w:t xml:space="preserve"> </w:t>
      </w:r>
      <w:proofErr w:type="spellStart"/>
      <w:r w:rsidRPr="00CE15DF">
        <w:rPr>
          <w:sz w:val="40"/>
          <w:szCs w:val="40"/>
        </w:rPr>
        <w:t>ذلك</w:t>
      </w:r>
      <w:proofErr w:type="spellEnd"/>
      <w:r w:rsidRPr="00CE15DF">
        <w:rPr>
          <w:sz w:val="40"/>
          <w:szCs w:val="40"/>
        </w:rPr>
        <w:t xml:space="preserve"> </w:t>
      </w:r>
      <w:proofErr w:type="spellStart"/>
      <w:r w:rsidRPr="00CE15DF">
        <w:rPr>
          <w:sz w:val="40"/>
          <w:szCs w:val="40"/>
        </w:rPr>
        <w:t>حتى</w:t>
      </w:r>
      <w:proofErr w:type="spellEnd"/>
      <w:r w:rsidRPr="00CE15DF">
        <w:rPr>
          <w:sz w:val="40"/>
          <w:szCs w:val="40"/>
        </w:rPr>
        <w:t xml:space="preserve"> </w:t>
      </w:r>
      <w:proofErr w:type="spellStart"/>
      <w:r w:rsidRPr="00CE15DF">
        <w:rPr>
          <w:sz w:val="40"/>
          <w:szCs w:val="40"/>
        </w:rPr>
        <w:t>يمسي</w:t>
      </w:r>
      <w:proofErr w:type="spellEnd"/>
      <w:r w:rsidRPr="00CE15DF">
        <w:rPr>
          <w:sz w:val="40"/>
          <w:szCs w:val="40"/>
        </w:rPr>
        <w:t>".</w:t>
      </w:r>
      <w:r w:rsidRPr="00CE15DF">
        <w:rPr>
          <w:sz w:val="40"/>
          <w:szCs w:val="40"/>
        </w:rPr>
        <w:br/>
      </w:r>
      <w:proofErr w:type="spellStart"/>
      <w:r w:rsidRPr="00CE15DF">
        <w:rPr>
          <w:sz w:val="40"/>
          <w:szCs w:val="40"/>
        </w:rPr>
        <w:t>الدلالة</w:t>
      </w:r>
      <w:proofErr w:type="spellEnd"/>
      <w:r w:rsidRPr="00CE15DF">
        <w:rPr>
          <w:sz w:val="40"/>
          <w:szCs w:val="40"/>
        </w:rPr>
        <w:t xml:space="preserve">: ذكر الله </w:t>
      </w:r>
      <w:proofErr w:type="spellStart"/>
      <w:r w:rsidRPr="00CE15DF">
        <w:rPr>
          <w:sz w:val="40"/>
          <w:szCs w:val="40"/>
        </w:rPr>
        <w:t>يحمي</w:t>
      </w:r>
      <w:proofErr w:type="spellEnd"/>
      <w:r w:rsidRPr="00CE15DF">
        <w:rPr>
          <w:sz w:val="40"/>
          <w:szCs w:val="40"/>
        </w:rPr>
        <w:t xml:space="preserve"> من الشيطان.</w:t>
      </w:r>
      <w:r w:rsidR="00DE3C22" w:rsidRPr="00CE15DF">
        <w:rPr>
          <w:rFonts w:hint="cs"/>
          <w:sz w:val="40"/>
          <w:szCs w:val="40"/>
        </w:rPr>
        <w:t xml:space="preserve"> </w:t>
      </w:r>
      <w:r w:rsidR="00DE3C22" w:rsidRPr="00CE15DF">
        <w:rPr>
          <w:rFonts w:hint="cs"/>
          <w:sz w:val="40"/>
          <w:szCs w:val="40"/>
          <w:rtl/>
        </w:rPr>
        <w:t xml:space="preserve">والا تسلط الشيطان بغياب ذلك </w:t>
      </w:r>
      <w:r w:rsidR="006760A7" w:rsidRPr="00CE15DF">
        <w:rPr>
          <w:rFonts w:hint="cs"/>
          <w:sz w:val="40"/>
          <w:szCs w:val="40"/>
          <w:rtl/>
        </w:rPr>
        <w:t>الحرز</w:t>
      </w:r>
      <w:r w:rsidRPr="00CE15DF">
        <w:rPr>
          <w:sz w:val="40"/>
          <w:szCs w:val="40"/>
        </w:rPr>
        <w:br/>
      </w:r>
    </w:p>
    <w:p w14:paraId="413EC2A7" w14:textId="298706E3" w:rsidR="003869EB" w:rsidRPr="00CE15DF" w:rsidRDefault="00E161DF" w:rsidP="00CE15DF">
      <w:pPr>
        <w:pStyle w:val="Heading3"/>
        <w:bidi/>
        <w:jc w:val="center"/>
        <w:rPr>
          <w:sz w:val="40"/>
          <w:szCs w:val="40"/>
          <w:rtl/>
        </w:rPr>
      </w:pPr>
      <w:r w:rsidRPr="00CE15DF">
        <w:rPr>
          <w:rFonts w:hint="cs"/>
          <w:sz w:val="40"/>
          <w:szCs w:val="40"/>
          <w:rtl/>
        </w:rPr>
        <w:t xml:space="preserve">٦ </w:t>
      </w:r>
      <w:proofErr w:type="gramStart"/>
      <w:r w:rsidR="003869EB" w:rsidRPr="00CE15DF">
        <w:rPr>
          <w:rFonts w:hint="cs"/>
          <w:sz w:val="40"/>
          <w:szCs w:val="40"/>
          <w:rtl/>
        </w:rPr>
        <w:t>ال</w:t>
      </w:r>
      <w:r w:rsidRPr="00CE15DF">
        <w:rPr>
          <w:rFonts w:hint="cs"/>
          <w:sz w:val="40"/>
          <w:szCs w:val="40"/>
          <w:rtl/>
        </w:rPr>
        <w:t xml:space="preserve">تثاؤب </w:t>
      </w:r>
      <w:r w:rsidR="003869EB" w:rsidRPr="00CE15DF">
        <w:rPr>
          <w:rFonts w:hint="cs"/>
          <w:sz w:val="40"/>
          <w:szCs w:val="40"/>
          <w:rtl/>
        </w:rPr>
        <w:t xml:space="preserve"> من</w:t>
      </w:r>
      <w:proofErr w:type="gramEnd"/>
      <w:r w:rsidR="003869EB" w:rsidRPr="00CE15DF">
        <w:rPr>
          <w:rFonts w:hint="cs"/>
          <w:sz w:val="40"/>
          <w:szCs w:val="40"/>
          <w:rtl/>
        </w:rPr>
        <w:t xml:space="preserve"> </w:t>
      </w:r>
      <w:r w:rsidR="003869EB" w:rsidRPr="00CE15DF">
        <w:rPr>
          <w:rFonts w:ascii="Arial" w:hAnsi="Arial" w:cs="Arial"/>
          <w:sz w:val="40"/>
          <w:szCs w:val="40"/>
        </w:rPr>
        <w:t>ا</w:t>
      </w:r>
      <w:r w:rsidR="003869EB" w:rsidRPr="00CE15DF">
        <w:rPr>
          <w:rFonts w:ascii="Arial" w:hAnsi="Arial" w:cs="Arial" w:hint="cs"/>
          <w:sz w:val="40"/>
          <w:szCs w:val="40"/>
          <w:rtl/>
        </w:rPr>
        <w:t>لشيطان</w:t>
      </w:r>
    </w:p>
    <w:p w14:paraId="1FBE472E" w14:textId="77777777" w:rsidR="003869EB" w:rsidRPr="00CE15DF" w:rsidRDefault="003869EB" w:rsidP="00CE15DF">
      <w:pPr>
        <w:bidi/>
        <w:jc w:val="center"/>
        <w:rPr>
          <w:sz w:val="40"/>
          <w:szCs w:val="40"/>
          <w:rtl/>
        </w:rPr>
      </w:pPr>
    </w:p>
    <w:p w14:paraId="32261F65" w14:textId="0C2E6981" w:rsidR="0025688E" w:rsidRPr="00CE15DF" w:rsidRDefault="0025688E" w:rsidP="00CE15DF">
      <w:pPr>
        <w:bidi/>
        <w:jc w:val="center"/>
        <w:rPr>
          <w:sz w:val="40"/>
          <w:szCs w:val="40"/>
          <w:rtl/>
        </w:rPr>
      </w:pPr>
      <w:proofErr w:type="gramStart"/>
      <w:r w:rsidRPr="00CE15DF">
        <w:rPr>
          <w:rFonts w:hint="cs"/>
          <w:sz w:val="40"/>
          <w:szCs w:val="40"/>
          <w:rtl/>
        </w:rPr>
        <w:t xml:space="preserve">الحديث </w:t>
      </w:r>
      <w:r w:rsidR="00F11F79" w:rsidRPr="00CE15DF">
        <w:rPr>
          <w:rFonts w:hint="cs"/>
          <w:sz w:val="40"/>
          <w:szCs w:val="40"/>
          <w:rtl/>
        </w:rPr>
        <w:t>:</w:t>
      </w:r>
      <w:r w:rsidRPr="00CE15DF">
        <w:rPr>
          <w:rFonts w:hint="cs"/>
          <w:sz w:val="40"/>
          <w:szCs w:val="40"/>
          <w:rtl/>
        </w:rPr>
        <w:t>إنَّ</w:t>
      </w:r>
      <w:proofErr w:type="gramEnd"/>
      <w:r w:rsidRPr="00CE15DF">
        <w:rPr>
          <w:rFonts w:hint="cs"/>
          <w:sz w:val="40"/>
          <w:szCs w:val="40"/>
          <w:rtl/>
        </w:rPr>
        <w:t xml:space="preserve"> اللَّهَ يُحِبُّ العُطاسَ، ويَكْرَهُ التَّثاؤُبَ، فإذا عَطَسَ فَحَمِدَ اللَّهَ، فَحَقٌّ علَى كُلِّ مُسْلِمٍ سَمِعَهُ أنْ يُشَمِّتَهُ، وأَمَّا التَّثاؤُبُ: فإنَّما هو مِنَ الشَّيْطانِ، فَلْيَرُدَّهُ ما اسْتَطاعَ، فإذا قالَ: ها، ضَحِكَ منه الشَّيْطانُ.</w:t>
      </w:r>
    </w:p>
    <w:p w14:paraId="7B8F2E98" w14:textId="77777777" w:rsidR="0025688E" w:rsidRPr="00CE15DF" w:rsidRDefault="0025688E" w:rsidP="00CE15DF">
      <w:pPr>
        <w:bidi/>
        <w:jc w:val="center"/>
        <w:rPr>
          <w:sz w:val="40"/>
          <w:szCs w:val="40"/>
          <w:rtl/>
        </w:rPr>
      </w:pPr>
      <w:proofErr w:type="gramStart"/>
      <w:r w:rsidRPr="00CE15DF">
        <w:rPr>
          <w:rFonts w:hint="cs"/>
          <w:sz w:val="40"/>
          <w:szCs w:val="40"/>
          <w:rtl/>
        </w:rPr>
        <w:t>الراوي :</w:t>
      </w:r>
      <w:proofErr w:type="gramEnd"/>
      <w:r w:rsidRPr="00CE15DF">
        <w:rPr>
          <w:rFonts w:hint="cs"/>
          <w:sz w:val="40"/>
          <w:szCs w:val="40"/>
          <w:rtl/>
        </w:rPr>
        <w:t xml:space="preserve"> أبو هريرة | المحدث : البخاري | المصدر : صحيح البخاري</w:t>
      </w:r>
    </w:p>
    <w:p w14:paraId="4D8CD9CF" w14:textId="3A735237" w:rsidR="00203690" w:rsidRPr="00CE15DF" w:rsidRDefault="00F11F79" w:rsidP="00CE15DF">
      <w:pPr>
        <w:bidi/>
        <w:jc w:val="center"/>
        <w:rPr>
          <w:sz w:val="40"/>
          <w:szCs w:val="40"/>
          <w:rtl/>
        </w:rPr>
      </w:pPr>
      <w:proofErr w:type="gramStart"/>
      <w:r w:rsidRPr="00CE15DF">
        <w:rPr>
          <w:rFonts w:hint="cs"/>
          <w:sz w:val="40"/>
          <w:szCs w:val="40"/>
          <w:rtl/>
        </w:rPr>
        <w:t>التأثير :</w:t>
      </w:r>
      <w:proofErr w:type="gramEnd"/>
      <w:r w:rsidRPr="00CE15DF">
        <w:rPr>
          <w:rFonts w:hint="cs"/>
          <w:sz w:val="40"/>
          <w:szCs w:val="40"/>
          <w:rtl/>
        </w:rPr>
        <w:t xml:space="preserve"> كثرة التثاؤب </w:t>
      </w:r>
      <w:r w:rsidR="00892A1A" w:rsidRPr="00CE15DF">
        <w:rPr>
          <w:rFonts w:hint="cs"/>
          <w:sz w:val="40"/>
          <w:szCs w:val="40"/>
          <w:rtl/>
        </w:rPr>
        <w:t xml:space="preserve">الشديد </w:t>
      </w:r>
      <w:r w:rsidRPr="00CE15DF">
        <w:rPr>
          <w:rFonts w:hint="cs"/>
          <w:sz w:val="40"/>
          <w:szCs w:val="40"/>
          <w:rtl/>
        </w:rPr>
        <w:t>يدل على أذى من الشيطان</w:t>
      </w:r>
    </w:p>
    <w:p w14:paraId="67C4CC92" w14:textId="77777777" w:rsidR="00A27FC9" w:rsidRPr="00CE15DF" w:rsidRDefault="00A27FC9" w:rsidP="00CE15DF">
      <w:pPr>
        <w:bidi/>
        <w:jc w:val="center"/>
        <w:rPr>
          <w:sz w:val="40"/>
          <w:szCs w:val="40"/>
          <w:rtl/>
        </w:rPr>
      </w:pPr>
    </w:p>
    <w:p w14:paraId="299D82EE" w14:textId="25DD3040" w:rsidR="00BB298A" w:rsidRPr="00CE15DF" w:rsidRDefault="00927873" w:rsidP="00CE15DF">
      <w:pPr>
        <w:pStyle w:val="Heading3"/>
        <w:bidi/>
        <w:jc w:val="center"/>
        <w:rPr>
          <w:sz w:val="40"/>
          <w:szCs w:val="40"/>
          <w:rtl/>
        </w:rPr>
      </w:pPr>
      <w:r w:rsidRPr="00CE15DF">
        <w:rPr>
          <w:rFonts w:hint="cs"/>
          <w:sz w:val="40"/>
          <w:szCs w:val="40"/>
          <w:rtl/>
        </w:rPr>
        <w:t>٧ التأثير في الولد</w:t>
      </w:r>
      <w:r w:rsidR="00BB298A" w:rsidRPr="00CE15DF">
        <w:rPr>
          <w:rFonts w:hint="cs"/>
          <w:sz w:val="40"/>
          <w:szCs w:val="40"/>
          <w:rtl/>
        </w:rPr>
        <w:t xml:space="preserve"> من </w:t>
      </w:r>
      <w:r w:rsidR="00BB298A" w:rsidRPr="00CE15DF">
        <w:rPr>
          <w:rFonts w:ascii="Arial" w:hAnsi="Arial" w:cs="Arial"/>
          <w:sz w:val="40"/>
          <w:szCs w:val="40"/>
        </w:rPr>
        <w:t>ا</w:t>
      </w:r>
      <w:r w:rsidR="00BB298A" w:rsidRPr="00CE15DF">
        <w:rPr>
          <w:rFonts w:ascii="Arial" w:hAnsi="Arial" w:cs="Arial" w:hint="cs"/>
          <w:sz w:val="40"/>
          <w:szCs w:val="40"/>
          <w:rtl/>
        </w:rPr>
        <w:t>لشيطان</w:t>
      </w:r>
    </w:p>
    <w:p w14:paraId="4A6040E6" w14:textId="77777777" w:rsidR="00BB298A" w:rsidRPr="0057342F" w:rsidRDefault="00BB298A" w:rsidP="00CE15DF">
      <w:pPr>
        <w:bidi/>
        <w:jc w:val="center"/>
        <w:rPr>
          <w:sz w:val="16"/>
          <w:szCs w:val="16"/>
          <w:rtl/>
        </w:rPr>
      </w:pPr>
    </w:p>
    <w:p w14:paraId="1A007F73" w14:textId="1681461A" w:rsidR="00A27FC9" w:rsidRPr="00CE15DF" w:rsidRDefault="00647E96" w:rsidP="00CE15DF">
      <w:pPr>
        <w:bidi/>
        <w:jc w:val="center"/>
        <w:rPr>
          <w:sz w:val="40"/>
          <w:szCs w:val="40"/>
          <w:rtl/>
        </w:rPr>
      </w:pPr>
      <w:proofErr w:type="gramStart"/>
      <w:r w:rsidRPr="00CE15DF">
        <w:rPr>
          <w:rFonts w:hint="cs"/>
          <w:sz w:val="40"/>
          <w:szCs w:val="40"/>
          <w:rtl/>
        </w:rPr>
        <w:t>الحديث :</w:t>
      </w:r>
      <w:proofErr w:type="gramEnd"/>
      <w:r w:rsidRPr="00CE15DF">
        <w:rPr>
          <w:rFonts w:hint="cs"/>
          <w:sz w:val="40"/>
          <w:szCs w:val="40"/>
          <w:rtl/>
        </w:rPr>
        <w:t xml:space="preserve"> </w:t>
      </w:r>
      <w:r w:rsidR="008F520C" w:rsidRPr="00CE15DF">
        <w:rPr>
          <w:rFonts w:hint="cs"/>
          <w:sz w:val="40"/>
          <w:szCs w:val="40"/>
          <w:rtl/>
        </w:rPr>
        <w:t xml:space="preserve">روى البخاري (6388) ومسلم (1434) عَنْ ابْنِ عَبَّاسٍ رَضِيَ اللَّهُ عَنْهُمَا قَالَ </w:t>
      </w:r>
      <w:proofErr w:type="spellStart"/>
      <w:r w:rsidR="008F520C" w:rsidRPr="00CE15DF">
        <w:rPr>
          <w:rFonts w:hint="cs"/>
          <w:sz w:val="40"/>
          <w:szCs w:val="40"/>
          <w:rtl/>
        </w:rPr>
        <w:t>قَالَ</w:t>
      </w:r>
      <w:proofErr w:type="spellEnd"/>
      <w:r w:rsidR="008F520C" w:rsidRPr="00CE15DF">
        <w:rPr>
          <w:rFonts w:hint="cs"/>
          <w:sz w:val="40"/>
          <w:szCs w:val="40"/>
          <w:rtl/>
        </w:rPr>
        <w:t xml:space="preserve"> النَّبِيُّ صَلَّى اللَّهُ عَلَيْهِ وَسَلَّمَ : ( لَوْ أَنَّ أَحَدَهُمْ إِذَا أَرَادَ أَنْ يَأْتِيَ أَهْلَهُ قَالَ بِاسْمِ اللَّهِ اللَّهُمَّ جَنِّبْنَا الشَّيْطَانَ وَجَنِّبْ الشَّيْطَانَ مَا رَزَقْتَنَا ، فَإِنَّهُ إِنْ يُقَدَّرْ بَيْنَهُمَا وَلَدٌ فِي ذَلِكَ لَمْ يَضُرَّهُ شَيْطَانٌ أَبَدًا ).</w:t>
      </w:r>
    </w:p>
    <w:p w14:paraId="00ABA53B" w14:textId="7525CD49" w:rsidR="00E4144E" w:rsidRPr="00CE15DF" w:rsidRDefault="00E4144E" w:rsidP="00CE15DF">
      <w:pPr>
        <w:bidi/>
        <w:jc w:val="center"/>
        <w:rPr>
          <w:sz w:val="40"/>
          <w:szCs w:val="40"/>
          <w:rtl/>
        </w:rPr>
      </w:pPr>
      <w:r w:rsidRPr="00CE15DF">
        <w:rPr>
          <w:rFonts w:hint="cs"/>
          <w:sz w:val="40"/>
          <w:szCs w:val="40"/>
          <w:rtl/>
        </w:rPr>
        <w:t xml:space="preserve">وفي رواية للبخاري (3283) </w:t>
      </w:r>
      <w:proofErr w:type="gramStart"/>
      <w:r w:rsidRPr="00CE15DF">
        <w:rPr>
          <w:rFonts w:hint="cs"/>
          <w:sz w:val="40"/>
          <w:szCs w:val="40"/>
          <w:rtl/>
        </w:rPr>
        <w:t>( لَمْ</w:t>
      </w:r>
      <w:proofErr w:type="gramEnd"/>
      <w:r w:rsidRPr="00CE15DF">
        <w:rPr>
          <w:rFonts w:hint="cs"/>
          <w:sz w:val="40"/>
          <w:szCs w:val="40"/>
          <w:rtl/>
        </w:rPr>
        <w:t xml:space="preserve"> يَضُرَّهُ الشَّيْطَانُ وَلَمْ يُسَلَّطْ عَلَيْهِ )</w:t>
      </w:r>
    </w:p>
    <w:p w14:paraId="33752F62" w14:textId="00F63107" w:rsidR="00E4144E" w:rsidRPr="00CE15DF" w:rsidRDefault="00E4144E" w:rsidP="00CE15DF">
      <w:pPr>
        <w:bidi/>
        <w:jc w:val="center"/>
        <w:rPr>
          <w:sz w:val="40"/>
          <w:szCs w:val="40"/>
          <w:rtl/>
        </w:rPr>
      </w:pPr>
      <w:proofErr w:type="gramStart"/>
      <w:r w:rsidRPr="00CE15DF">
        <w:rPr>
          <w:rFonts w:hint="cs"/>
          <w:sz w:val="40"/>
          <w:szCs w:val="40"/>
          <w:rtl/>
        </w:rPr>
        <w:t>التأثير :</w:t>
      </w:r>
      <w:proofErr w:type="gramEnd"/>
      <w:r w:rsidRPr="00CE15DF">
        <w:rPr>
          <w:rFonts w:hint="cs"/>
          <w:sz w:val="40"/>
          <w:szCs w:val="40"/>
          <w:rtl/>
        </w:rPr>
        <w:t xml:space="preserve"> حصول التسلط والضرر على ولد الإنسان.</w:t>
      </w:r>
    </w:p>
    <w:p w14:paraId="236ACA8B" w14:textId="77777777" w:rsidR="00203690" w:rsidRPr="00CE15DF" w:rsidRDefault="00203690" w:rsidP="00CE15DF">
      <w:pPr>
        <w:bidi/>
        <w:jc w:val="center"/>
        <w:rPr>
          <w:sz w:val="40"/>
          <w:szCs w:val="40"/>
          <w:rtl/>
        </w:rPr>
      </w:pPr>
    </w:p>
    <w:p w14:paraId="1C1DA772" w14:textId="0EE7DFE6" w:rsidR="001719C4" w:rsidRPr="00CE15DF" w:rsidRDefault="0057342F" w:rsidP="00CE15DF">
      <w:pPr>
        <w:pStyle w:val="Heading3"/>
        <w:bidi/>
        <w:jc w:val="center"/>
        <w:rPr>
          <w:sz w:val="40"/>
          <w:szCs w:val="40"/>
          <w:rtl/>
        </w:rPr>
      </w:pPr>
      <w:r w:rsidRPr="00CE15DF">
        <w:rPr>
          <w:rFonts w:hint="cs"/>
          <w:sz w:val="40"/>
          <w:szCs w:val="40"/>
          <w:rtl/>
        </w:rPr>
        <w:t>٨</w:t>
      </w:r>
      <w:r>
        <w:rPr>
          <w:rFonts w:hint="cs"/>
          <w:sz w:val="40"/>
          <w:szCs w:val="40"/>
          <w:rtl/>
        </w:rPr>
        <w:t>.</w:t>
      </w:r>
      <w:r w:rsidR="00927873" w:rsidRPr="00CE15DF">
        <w:rPr>
          <w:rFonts w:hint="cs"/>
          <w:sz w:val="40"/>
          <w:szCs w:val="40"/>
          <w:rtl/>
        </w:rPr>
        <w:t xml:space="preserve"> البكاء </w:t>
      </w:r>
      <w:r w:rsidR="001D2D49" w:rsidRPr="00CE15DF">
        <w:rPr>
          <w:rFonts w:hint="cs"/>
          <w:sz w:val="40"/>
          <w:szCs w:val="40"/>
          <w:rtl/>
        </w:rPr>
        <w:t xml:space="preserve">بصوت عالي </w:t>
      </w:r>
      <w:r w:rsidR="00B51347" w:rsidRPr="00CE15DF">
        <w:rPr>
          <w:rFonts w:hint="cs"/>
          <w:sz w:val="40"/>
          <w:szCs w:val="40"/>
          <w:rtl/>
        </w:rPr>
        <w:t xml:space="preserve">من </w:t>
      </w:r>
      <w:r w:rsidR="00B51347" w:rsidRPr="00CE15DF">
        <w:rPr>
          <w:rFonts w:ascii="Arial" w:hAnsi="Arial" w:cs="Arial"/>
          <w:sz w:val="40"/>
          <w:szCs w:val="40"/>
        </w:rPr>
        <w:t>ا</w:t>
      </w:r>
      <w:r w:rsidR="00B51347" w:rsidRPr="00CE15DF">
        <w:rPr>
          <w:rFonts w:ascii="Arial" w:hAnsi="Arial" w:cs="Arial" w:hint="cs"/>
          <w:sz w:val="40"/>
          <w:szCs w:val="40"/>
          <w:rtl/>
        </w:rPr>
        <w:t>لشيطان</w:t>
      </w:r>
    </w:p>
    <w:p w14:paraId="1DFF640F" w14:textId="77777777" w:rsidR="00942F98" w:rsidRPr="00CE15DF" w:rsidRDefault="00942F98" w:rsidP="00CE15DF">
      <w:pPr>
        <w:bidi/>
        <w:jc w:val="center"/>
        <w:rPr>
          <w:sz w:val="40"/>
          <w:szCs w:val="40"/>
          <w:rtl/>
        </w:rPr>
      </w:pPr>
    </w:p>
    <w:p w14:paraId="380A00E3" w14:textId="69AE6019" w:rsidR="001719C4" w:rsidRPr="00CE15DF" w:rsidRDefault="00942F98" w:rsidP="00CE15DF">
      <w:pPr>
        <w:bidi/>
        <w:jc w:val="center"/>
        <w:rPr>
          <w:sz w:val="40"/>
          <w:szCs w:val="40"/>
          <w:rtl/>
        </w:rPr>
      </w:pPr>
      <w:r w:rsidRPr="00CE15DF">
        <w:rPr>
          <w:rFonts w:hint="cs"/>
          <w:sz w:val="40"/>
          <w:szCs w:val="40"/>
          <w:rtl/>
        </w:rPr>
        <w:t>أ</w:t>
      </w:r>
      <w:r w:rsidR="001719C4" w:rsidRPr="00CE15DF">
        <w:rPr>
          <w:rFonts w:hint="cs"/>
          <w:sz w:val="40"/>
          <w:szCs w:val="40"/>
          <w:rtl/>
        </w:rPr>
        <w:t>خرج أحمد في "مسنده" (22054)، عَنْ مُعَاذِ بْنِ جَبَلٍ : "  أَنَّهُ لَمَّا بَعَثَهُ النبي صلى الله عليه وسلم إِلَى الْيَمَنِ خَرَجَ مَعَهُ يُوصِيهِ ، وَمُعَاذٌ رَاكِبٌ ، وَرَسُولُ اللهِ صَلَّى اللهُ عَلَيْهِ وَسَلَّمَ يَمْشِي تَحْتَ رَاحِلَتِهِ ، فَلَمَّا فَرَغَ قَالَ:  يَا مُعَاذُ ، إِنَّكَ عَسَى أَنْ لَا تَلْقَانِي بَعْدَ عَامِي ، وَلَعَلَّكَ أَنَّ تَمُرَّ بِمَسْجِدِي وَقَبْرِي   ، فَبَكَى مُعَاذُ بْنُ جَبَلٍ جَزَعًا لِفِرَاقِ رَسُولِ اللهِ صَلَّى اللهُ عَلَيْهِ وَسَلَّمَ ، فَقَالَ لَهُ النَّبِيُّ صَلَّى اللهُ عَلَيْهِ وَسَلَّمَ:  لَا تَبْكِ يَا مُعَاذُ ، فَإِنَّ الْبُكَاءَ مِنَ الشَّيْطَانِ  .</w:t>
      </w:r>
      <w:r w:rsidRPr="00CE15DF">
        <w:rPr>
          <w:rFonts w:hint="cs"/>
          <w:sz w:val="40"/>
          <w:szCs w:val="40"/>
          <w:rtl/>
        </w:rPr>
        <w:t>"</w:t>
      </w:r>
    </w:p>
    <w:p w14:paraId="2D9EF2D6" w14:textId="51C823CF" w:rsidR="001719C4" w:rsidRPr="00CE15DF" w:rsidRDefault="001719C4" w:rsidP="00CE15DF">
      <w:pPr>
        <w:bidi/>
        <w:jc w:val="center"/>
        <w:rPr>
          <w:sz w:val="40"/>
          <w:szCs w:val="40"/>
          <w:rtl/>
        </w:rPr>
      </w:pPr>
      <w:r w:rsidRPr="00CE15DF">
        <w:rPr>
          <w:rFonts w:hint="cs"/>
          <w:sz w:val="40"/>
          <w:szCs w:val="40"/>
          <w:rtl/>
        </w:rPr>
        <w:t xml:space="preserve">وإسناده </w:t>
      </w:r>
      <w:proofErr w:type="gramStart"/>
      <w:r w:rsidRPr="00CE15DF">
        <w:rPr>
          <w:rFonts w:hint="cs"/>
          <w:sz w:val="40"/>
          <w:szCs w:val="40"/>
          <w:rtl/>
        </w:rPr>
        <w:t>صحيح ،</w:t>
      </w:r>
      <w:proofErr w:type="gramEnd"/>
      <w:r w:rsidRPr="00CE15DF">
        <w:rPr>
          <w:rFonts w:hint="cs"/>
          <w:sz w:val="40"/>
          <w:szCs w:val="40"/>
          <w:rtl/>
        </w:rPr>
        <w:t xml:space="preserve"> رجاله ثقات  وصححه الشيخ الألباني في "السلسلة الصحيحة" (2497</w:t>
      </w:r>
      <w:r w:rsidR="00767E92" w:rsidRPr="00CE15DF">
        <w:rPr>
          <w:rFonts w:hint="cs"/>
          <w:sz w:val="40"/>
          <w:szCs w:val="40"/>
          <w:rtl/>
        </w:rPr>
        <w:t>)</w:t>
      </w:r>
    </w:p>
    <w:p w14:paraId="52F7BCCD" w14:textId="45603D2B" w:rsidR="001719C4" w:rsidRPr="00CE15DF" w:rsidRDefault="00EB7A91" w:rsidP="00CE15DF">
      <w:pPr>
        <w:bidi/>
        <w:jc w:val="center"/>
        <w:rPr>
          <w:sz w:val="40"/>
          <w:szCs w:val="40"/>
          <w:rtl/>
        </w:rPr>
      </w:pPr>
      <w:r w:rsidRPr="00CE15DF">
        <w:rPr>
          <w:rFonts w:hint="cs"/>
          <w:sz w:val="40"/>
          <w:szCs w:val="40"/>
          <w:rtl/>
        </w:rPr>
        <w:t xml:space="preserve">التأثير </w:t>
      </w:r>
      <w:proofErr w:type="gramStart"/>
      <w:r w:rsidRPr="00CE15DF">
        <w:rPr>
          <w:rFonts w:hint="cs"/>
          <w:sz w:val="40"/>
          <w:szCs w:val="40"/>
          <w:rtl/>
        </w:rPr>
        <w:t>والشرح</w:t>
      </w:r>
      <w:r w:rsidR="00942F98" w:rsidRPr="00CE15DF">
        <w:rPr>
          <w:rFonts w:hint="cs"/>
          <w:sz w:val="40"/>
          <w:szCs w:val="40"/>
          <w:rtl/>
        </w:rPr>
        <w:t xml:space="preserve"> :</w:t>
      </w:r>
      <w:proofErr w:type="gramEnd"/>
      <w:r w:rsidR="00942F98" w:rsidRPr="00CE15DF">
        <w:rPr>
          <w:rFonts w:hint="cs"/>
          <w:sz w:val="40"/>
          <w:szCs w:val="40"/>
          <w:rtl/>
        </w:rPr>
        <w:t xml:space="preserve"> </w:t>
      </w:r>
      <w:r w:rsidR="001719C4" w:rsidRPr="00CE15DF">
        <w:rPr>
          <w:rFonts w:hint="cs"/>
          <w:sz w:val="40"/>
          <w:szCs w:val="40"/>
          <w:rtl/>
        </w:rPr>
        <w:t>الحديث يدل بظاهره على النهي عن البكاء ، إلا أنه بعد جمع الأدلة الواردة في المسألة يتبين أن مطلق البكاء عند فقد الأحبة : لا يحرم ، وإنما المحرم البكاء مع رفع الصوت ، وكذلك النياحة ، وما صاحبه من تسخط على أقدار الله</w:t>
      </w:r>
      <w:r w:rsidR="005876C3" w:rsidRPr="00CE15DF">
        <w:rPr>
          <w:rFonts w:hint="cs"/>
          <w:sz w:val="40"/>
          <w:szCs w:val="40"/>
          <w:rtl/>
        </w:rPr>
        <w:t xml:space="preserve"> فإنه من الشيطان</w:t>
      </w:r>
    </w:p>
    <w:p w14:paraId="2A746E83" w14:textId="77777777" w:rsidR="00203690" w:rsidRPr="00CE15DF" w:rsidRDefault="00203690" w:rsidP="00CE15DF">
      <w:pPr>
        <w:bidi/>
        <w:jc w:val="center"/>
        <w:rPr>
          <w:sz w:val="40"/>
          <w:szCs w:val="40"/>
          <w:rtl/>
        </w:rPr>
      </w:pPr>
    </w:p>
    <w:p w14:paraId="3D216742" w14:textId="35DBBDCC" w:rsidR="00B51347" w:rsidRPr="00CE15DF" w:rsidRDefault="0057342F" w:rsidP="00CE15DF">
      <w:pPr>
        <w:pStyle w:val="Heading3"/>
        <w:bidi/>
        <w:jc w:val="center"/>
        <w:rPr>
          <w:sz w:val="40"/>
          <w:szCs w:val="40"/>
          <w:rtl/>
        </w:rPr>
      </w:pPr>
      <w:r>
        <w:rPr>
          <w:rFonts w:hint="cs"/>
          <w:sz w:val="40"/>
          <w:szCs w:val="40"/>
          <w:rtl/>
        </w:rPr>
        <w:t xml:space="preserve">   </w:t>
      </w:r>
      <w:r w:rsidR="00203690" w:rsidRPr="00CE15DF">
        <w:rPr>
          <w:rFonts w:hint="cs"/>
          <w:sz w:val="40"/>
          <w:szCs w:val="40"/>
          <w:rtl/>
        </w:rPr>
        <w:t xml:space="preserve">٩ </w:t>
      </w:r>
      <w:proofErr w:type="spellStart"/>
      <w:r w:rsidR="00203690" w:rsidRPr="00CE15DF">
        <w:rPr>
          <w:rFonts w:hint="cs"/>
          <w:sz w:val="40"/>
          <w:szCs w:val="40"/>
          <w:rtl/>
        </w:rPr>
        <w:t>الإبتعاد</w:t>
      </w:r>
      <w:proofErr w:type="spellEnd"/>
      <w:r w:rsidR="00203690" w:rsidRPr="00CE15DF">
        <w:rPr>
          <w:rFonts w:hint="cs"/>
          <w:sz w:val="40"/>
          <w:szCs w:val="40"/>
          <w:rtl/>
        </w:rPr>
        <w:t xml:space="preserve"> عن </w:t>
      </w:r>
      <w:proofErr w:type="gramStart"/>
      <w:r w:rsidR="00203690" w:rsidRPr="00CE15DF">
        <w:rPr>
          <w:rFonts w:hint="cs"/>
          <w:sz w:val="40"/>
          <w:szCs w:val="40"/>
          <w:rtl/>
        </w:rPr>
        <w:t xml:space="preserve">الفطرة </w:t>
      </w:r>
      <w:r w:rsidR="00B51347" w:rsidRPr="00CE15DF">
        <w:rPr>
          <w:rFonts w:hint="cs"/>
          <w:sz w:val="40"/>
          <w:szCs w:val="40"/>
          <w:rtl/>
        </w:rPr>
        <w:t xml:space="preserve"> من</w:t>
      </w:r>
      <w:proofErr w:type="gramEnd"/>
      <w:r w:rsidR="00B51347" w:rsidRPr="00CE15DF">
        <w:rPr>
          <w:rFonts w:hint="cs"/>
          <w:sz w:val="40"/>
          <w:szCs w:val="40"/>
          <w:rtl/>
        </w:rPr>
        <w:t xml:space="preserve"> </w:t>
      </w:r>
      <w:r w:rsidR="00B51347" w:rsidRPr="00CE15DF">
        <w:rPr>
          <w:rFonts w:ascii="Arial" w:hAnsi="Arial" w:cs="Arial"/>
          <w:sz w:val="40"/>
          <w:szCs w:val="40"/>
        </w:rPr>
        <w:t>ا</w:t>
      </w:r>
      <w:r w:rsidR="00B51347" w:rsidRPr="00CE15DF">
        <w:rPr>
          <w:rFonts w:ascii="Arial" w:hAnsi="Arial" w:cs="Arial" w:hint="cs"/>
          <w:sz w:val="40"/>
          <w:szCs w:val="40"/>
          <w:rtl/>
        </w:rPr>
        <w:t>لشيطان</w:t>
      </w:r>
      <w:r w:rsidR="003F7E50" w:rsidRPr="00CE15DF">
        <w:rPr>
          <w:rFonts w:hint="cs"/>
          <w:sz w:val="40"/>
          <w:szCs w:val="40"/>
          <w:rtl/>
        </w:rPr>
        <w:t xml:space="preserve"> :</w:t>
      </w:r>
    </w:p>
    <w:p w14:paraId="3982740F" w14:textId="77777777" w:rsidR="003F7E50" w:rsidRPr="00CE15DF" w:rsidRDefault="003F7E50" w:rsidP="00CE15DF">
      <w:pPr>
        <w:bidi/>
        <w:jc w:val="center"/>
        <w:rPr>
          <w:sz w:val="40"/>
          <w:szCs w:val="40"/>
          <w:rtl/>
        </w:rPr>
      </w:pPr>
    </w:p>
    <w:p w14:paraId="59ED852A" w14:textId="7B700448" w:rsidR="002B1485" w:rsidRPr="00CE15DF" w:rsidRDefault="002B1485" w:rsidP="00CE15DF">
      <w:pPr>
        <w:pStyle w:val="Heading5"/>
        <w:spacing w:before="0"/>
        <w:jc w:val="center"/>
        <w:divId w:val="1807777756"/>
        <w:rPr>
          <w:rFonts w:eastAsia="Times New Roman"/>
          <w:sz w:val="40"/>
          <w:szCs w:val="40"/>
        </w:rPr>
      </w:pPr>
      <w:r w:rsidRPr="00CE15DF">
        <w:rPr>
          <w:rFonts w:eastAsia="Times New Roman"/>
          <w:b/>
          <w:bCs/>
          <w:sz w:val="40"/>
          <w:szCs w:val="40"/>
          <w:rtl/>
        </w:rPr>
        <w:t xml:space="preserve">عنِ اللهِ </w:t>
      </w:r>
      <w:proofErr w:type="gramStart"/>
      <w:r w:rsidRPr="00CE15DF">
        <w:rPr>
          <w:rFonts w:eastAsia="Times New Roman"/>
          <w:b/>
          <w:bCs/>
          <w:sz w:val="40"/>
          <w:szCs w:val="40"/>
          <w:rtl/>
        </w:rPr>
        <w:t>تعالى :</w:t>
      </w:r>
      <w:proofErr w:type="gramEnd"/>
      <w:r w:rsidRPr="00CE15DF">
        <w:rPr>
          <w:rFonts w:eastAsia="Times New Roman"/>
          <w:b/>
          <w:bCs/>
          <w:sz w:val="40"/>
          <w:szCs w:val="40"/>
          <w:rtl/>
        </w:rPr>
        <w:t xml:space="preserve"> إني خلقتُ عبادي حنفاءَ </w:t>
      </w:r>
      <w:proofErr w:type="spellStart"/>
      <w:r w:rsidRPr="00CE15DF">
        <w:rPr>
          <w:rFonts w:eastAsia="Times New Roman"/>
          <w:b/>
          <w:bCs/>
          <w:sz w:val="40"/>
          <w:szCs w:val="40"/>
          <w:rtl/>
        </w:rPr>
        <w:t>فاجتالتْهم</w:t>
      </w:r>
      <w:proofErr w:type="spellEnd"/>
      <w:r w:rsidRPr="00CE15DF">
        <w:rPr>
          <w:rFonts w:eastAsia="Times New Roman"/>
          <w:b/>
          <w:bCs/>
          <w:sz w:val="40"/>
          <w:szCs w:val="40"/>
          <w:rtl/>
        </w:rPr>
        <w:t xml:space="preserve"> الشياطينُ فحرَّمتْ عليهم ما أحللتُ لهم وأمرتهم أن يشركوا بي ما لم أُنزِّل به سلطانً</w:t>
      </w:r>
      <w:r w:rsidR="00E34B48" w:rsidRPr="00CE15DF">
        <w:rPr>
          <w:rFonts w:eastAsia="Times New Roman" w:hint="cs"/>
          <w:b/>
          <w:bCs/>
          <w:sz w:val="40"/>
          <w:szCs w:val="40"/>
          <w:rtl/>
        </w:rPr>
        <w:t>ا</w:t>
      </w:r>
    </w:p>
    <w:p w14:paraId="58597E30" w14:textId="46416A65" w:rsidR="009B4798" w:rsidRPr="00CE15DF" w:rsidRDefault="002B1485" w:rsidP="00CE15DF">
      <w:pPr>
        <w:shd w:val="clear" w:color="auto" w:fill="F9F9F9"/>
        <w:jc w:val="center"/>
        <w:divId w:val="1807777756"/>
        <w:rPr>
          <w:rFonts w:eastAsia="Times New Roman"/>
          <w:color w:val="555555"/>
          <w:sz w:val="40"/>
          <w:szCs w:val="40"/>
          <w:rtl/>
        </w:rPr>
      </w:pPr>
      <w:r w:rsidRPr="00CE15DF">
        <w:rPr>
          <w:rStyle w:val="Strong"/>
          <w:rFonts w:eastAsia="Times New Roman"/>
          <w:b w:val="0"/>
          <w:bCs w:val="0"/>
          <w:color w:val="555555"/>
          <w:sz w:val="40"/>
          <w:szCs w:val="40"/>
          <w:shd w:val="clear" w:color="auto" w:fill="E8F5E9"/>
          <w:rtl/>
        </w:rPr>
        <w:t>: صحيح</w:t>
      </w:r>
      <w:r w:rsidRPr="00CE15DF">
        <w:rPr>
          <w:rFonts w:eastAsia="Times New Roman"/>
          <w:color w:val="555555"/>
          <w:sz w:val="40"/>
          <w:szCs w:val="40"/>
        </w:rPr>
        <w:br/>
      </w:r>
      <w:r w:rsidRPr="00CE15DF">
        <w:rPr>
          <w:rStyle w:val="Strong"/>
          <w:rFonts w:eastAsia="Times New Roman"/>
          <w:b w:val="0"/>
          <w:bCs w:val="0"/>
          <w:color w:val="555555"/>
          <w:sz w:val="40"/>
          <w:szCs w:val="40"/>
          <w:rtl/>
        </w:rPr>
        <w:t>: </w:t>
      </w:r>
      <w:r w:rsidRPr="00CE15DF">
        <w:rPr>
          <w:rStyle w:val="primary-text-color"/>
          <w:rFonts w:eastAsia="Times New Roman"/>
          <w:color w:val="AE8422"/>
          <w:sz w:val="40"/>
          <w:szCs w:val="40"/>
          <w:rtl/>
        </w:rPr>
        <w:t>أخرجه مسلم (2865</w:t>
      </w:r>
      <w:r w:rsidR="00EF1AC3" w:rsidRPr="00CE15DF">
        <w:rPr>
          <w:rStyle w:val="primary-text-color"/>
          <w:rFonts w:eastAsia="Times New Roman" w:hint="cs"/>
          <w:color w:val="AE8422"/>
          <w:sz w:val="40"/>
          <w:szCs w:val="40"/>
          <w:rtl/>
        </w:rPr>
        <w:t>)</w:t>
      </w:r>
    </w:p>
    <w:p w14:paraId="5C822B84" w14:textId="77777777" w:rsidR="009B4798" w:rsidRPr="00CE15DF" w:rsidRDefault="009B4798" w:rsidP="00CE15DF">
      <w:pPr>
        <w:pStyle w:val="Heading3"/>
        <w:bidi/>
        <w:jc w:val="center"/>
        <w:rPr>
          <w:sz w:val="40"/>
          <w:szCs w:val="40"/>
          <w:rtl/>
        </w:rPr>
      </w:pPr>
    </w:p>
    <w:p w14:paraId="32BAA290" w14:textId="6DF932CB" w:rsidR="009B4798" w:rsidRPr="00CE15DF" w:rsidRDefault="009B4798" w:rsidP="00CE15DF">
      <w:pPr>
        <w:pStyle w:val="Heading3"/>
        <w:bidi/>
        <w:jc w:val="center"/>
        <w:rPr>
          <w:sz w:val="40"/>
          <w:szCs w:val="40"/>
          <w:rtl/>
        </w:rPr>
      </w:pPr>
      <w:proofErr w:type="gramStart"/>
      <w:r w:rsidRPr="00CE15DF">
        <w:rPr>
          <w:rFonts w:hint="cs"/>
          <w:sz w:val="40"/>
          <w:szCs w:val="40"/>
          <w:rtl/>
        </w:rPr>
        <w:t xml:space="preserve">١٠  </w:t>
      </w:r>
      <w:r w:rsidR="00DC4E8C" w:rsidRPr="00CE15DF">
        <w:rPr>
          <w:rFonts w:hint="cs"/>
          <w:sz w:val="40"/>
          <w:szCs w:val="40"/>
          <w:rtl/>
        </w:rPr>
        <w:t>الشك</w:t>
      </w:r>
      <w:proofErr w:type="gramEnd"/>
      <w:r w:rsidR="00DC4E8C" w:rsidRPr="00CE15DF">
        <w:rPr>
          <w:rFonts w:hint="cs"/>
          <w:sz w:val="40"/>
          <w:szCs w:val="40"/>
          <w:rtl/>
        </w:rPr>
        <w:t xml:space="preserve"> </w:t>
      </w:r>
      <w:r w:rsidRPr="00CE15DF">
        <w:rPr>
          <w:rFonts w:hint="cs"/>
          <w:sz w:val="40"/>
          <w:szCs w:val="40"/>
          <w:rtl/>
        </w:rPr>
        <w:t xml:space="preserve"> من </w:t>
      </w:r>
      <w:r w:rsidRPr="00CE15DF">
        <w:rPr>
          <w:rFonts w:ascii="Arial" w:hAnsi="Arial" w:cs="Arial"/>
          <w:sz w:val="40"/>
          <w:szCs w:val="40"/>
        </w:rPr>
        <w:t>ا</w:t>
      </w:r>
      <w:r w:rsidRPr="00CE15DF">
        <w:rPr>
          <w:rFonts w:ascii="Arial" w:hAnsi="Arial" w:cs="Arial" w:hint="cs"/>
          <w:sz w:val="40"/>
          <w:szCs w:val="40"/>
          <w:rtl/>
        </w:rPr>
        <w:t>لشيطان</w:t>
      </w:r>
      <w:r w:rsidRPr="00CE15DF">
        <w:rPr>
          <w:rFonts w:hint="cs"/>
          <w:sz w:val="40"/>
          <w:szCs w:val="40"/>
          <w:rtl/>
        </w:rPr>
        <w:t xml:space="preserve"> :</w:t>
      </w:r>
    </w:p>
    <w:p w14:paraId="0A6BB40C" w14:textId="77777777" w:rsidR="00DC4E8C" w:rsidRPr="00CE15DF" w:rsidRDefault="00DC4E8C" w:rsidP="00CE15DF">
      <w:pPr>
        <w:bidi/>
        <w:jc w:val="center"/>
        <w:rPr>
          <w:sz w:val="40"/>
          <w:szCs w:val="40"/>
          <w:rtl/>
        </w:rPr>
      </w:pPr>
    </w:p>
    <w:p w14:paraId="4F96B380" w14:textId="77777777" w:rsidR="00BE6E51" w:rsidRPr="00CE15DF" w:rsidRDefault="00BE6E51" w:rsidP="00CE15DF">
      <w:pPr>
        <w:pStyle w:val="Heading5"/>
        <w:spacing w:before="0"/>
        <w:jc w:val="center"/>
        <w:divId w:val="1799108437"/>
        <w:rPr>
          <w:rFonts w:eastAsia="Times New Roman"/>
          <w:sz w:val="40"/>
          <w:szCs w:val="40"/>
        </w:rPr>
      </w:pPr>
      <w:r w:rsidRPr="00CE15DF">
        <w:rPr>
          <w:rFonts w:eastAsia="Times New Roman"/>
          <w:b/>
          <w:bCs/>
          <w:sz w:val="40"/>
          <w:szCs w:val="40"/>
          <w:rtl/>
        </w:rPr>
        <w:t>كانَ رسولُ اللَّهِ صلَّى اللهُ عليهِ وسلَّمَ مُعتَكفًا فأتيتُه أزورُه ليلًا فحدَّثتُه ثمَّ قمتُ فانقلبتُ فقامَ معي ليقلبَني وَكانَ مَسكنُها في دارِ أُسامةَ بنِ زيدٍ فمرَّ رجلانِ منَ الأنصارِ فلمَّا رَأيا النَّبيَّ صلَّى اللهُ عليهِ وسلَّمَ أسرَعا فقالَ النَّبيُّ صلَّى اللهُ عليهِ وسلَّمَ علَى رِسلِكما إنَّها صفيَّةُ بنتُ حييٍّ قالا سبحانَ اللَّهِ يا رسولَ اللَّهِ قالَ إنَّ الشَّيطانَ يجري منَ الإنسانِ مجرَى الدَّمِ فخشيتُ أن يَقذفَ في قلوبِكما شيئًا أو قالَ شرًّا وفي روايةٍ قالت حتَّى إذا كانَ عندَ بابِ المسجدِ الَّذي عندَ بابِ أمِّ سلمةَ مرَّ بِهما رجلانِ</w:t>
      </w:r>
    </w:p>
    <w:p w14:paraId="63710A9E" w14:textId="569B8EB7" w:rsidR="00BE6E51" w:rsidRPr="00CE15DF" w:rsidRDefault="00BE6E51" w:rsidP="00CE15DF">
      <w:pPr>
        <w:shd w:val="clear" w:color="auto" w:fill="F9F9F9"/>
        <w:jc w:val="center"/>
        <w:divId w:val="1799108437"/>
        <w:rPr>
          <w:rFonts w:eastAsia="Times New Roman"/>
          <w:color w:val="555555"/>
          <w:sz w:val="40"/>
          <w:szCs w:val="40"/>
        </w:rPr>
      </w:pPr>
      <w:r w:rsidRPr="00CE15DF">
        <w:rPr>
          <w:rStyle w:val="Strong"/>
          <w:rFonts w:eastAsia="Times New Roman"/>
          <w:b w:val="0"/>
          <w:bCs w:val="0"/>
          <w:color w:val="555555"/>
          <w:sz w:val="40"/>
          <w:szCs w:val="40"/>
          <w:shd w:val="clear" w:color="auto" w:fill="E8F5E9"/>
          <w:rtl/>
        </w:rPr>
        <w:t xml:space="preserve">خلاصة حكم </w:t>
      </w:r>
      <w:proofErr w:type="gramStart"/>
      <w:r w:rsidRPr="00CE15DF">
        <w:rPr>
          <w:rStyle w:val="Strong"/>
          <w:rFonts w:eastAsia="Times New Roman"/>
          <w:b w:val="0"/>
          <w:bCs w:val="0"/>
          <w:color w:val="555555"/>
          <w:sz w:val="40"/>
          <w:szCs w:val="40"/>
          <w:shd w:val="clear" w:color="auto" w:fill="E8F5E9"/>
          <w:rtl/>
        </w:rPr>
        <w:t>المحدث :</w:t>
      </w:r>
      <w:proofErr w:type="gramEnd"/>
      <w:r w:rsidRPr="00CE15DF">
        <w:rPr>
          <w:rStyle w:val="Strong"/>
          <w:rFonts w:eastAsia="Times New Roman"/>
          <w:b w:val="0"/>
          <w:bCs w:val="0"/>
          <w:color w:val="555555"/>
          <w:sz w:val="40"/>
          <w:szCs w:val="40"/>
          <w:shd w:val="clear" w:color="auto" w:fill="E8F5E9"/>
          <w:rtl/>
        </w:rPr>
        <w:t> صحيح</w:t>
      </w:r>
      <w:r w:rsidRPr="00CE15DF">
        <w:rPr>
          <w:rFonts w:eastAsia="Times New Roman"/>
          <w:color w:val="555555"/>
          <w:sz w:val="40"/>
          <w:szCs w:val="40"/>
        </w:rPr>
        <w:br/>
      </w:r>
      <w:r w:rsidRPr="00CE15DF">
        <w:rPr>
          <w:rStyle w:val="Strong"/>
          <w:rFonts w:eastAsia="Times New Roman"/>
          <w:b w:val="0"/>
          <w:bCs w:val="0"/>
          <w:color w:val="555555"/>
          <w:sz w:val="40"/>
          <w:szCs w:val="40"/>
          <w:rtl/>
        </w:rPr>
        <w:t>الراوي : </w:t>
      </w:r>
      <w:r w:rsidRPr="00CE15DF">
        <w:rPr>
          <w:rStyle w:val="primary-text-color"/>
          <w:rFonts w:eastAsia="Times New Roman"/>
          <w:color w:val="AE8422"/>
          <w:sz w:val="40"/>
          <w:szCs w:val="40"/>
          <w:rtl/>
        </w:rPr>
        <w:t>صفية أم المؤمنين</w:t>
      </w:r>
      <w:r w:rsidRPr="00CE15DF">
        <w:rPr>
          <w:rStyle w:val="Strong"/>
          <w:rFonts w:eastAsia="Times New Roman"/>
          <w:b w:val="0"/>
          <w:bCs w:val="0"/>
          <w:color w:val="555555"/>
          <w:sz w:val="40"/>
          <w:szCs w:val="40"/>
          <w:rtl/>
        </w:rPr>
        <w:t> | المحدث : </w:t>
      </w:r>
      <w:r w:rsidRPr="00CE15DF">
        <w:rPr>
          <w:rStyle w:val="primary-text-color"/>
          <w:rFonts w:eastAsia="Times New Roman"/>
          <w:color w:val="AE8422"/>
          <w:sz w:val="40"/>
          <w:szCs w:val="40"/>
          <w:rtl/>
        </w:rPr>
        <w:t>الألباني</w:t>
      </w:r>
      <w:r w:rsidRPr="00CE15DF">
        <w:rPr>
          <w:rStyle w:val="Strong"/>
          <w:rFonts w:eastAsia="Times New Roman"/>
          <w:b w:val="0"/>
          <w:bCs w:val="0"/>
          <w:color w:val="555555"/>
          <w:sz w:val="40"/>
          <w:szCs w:val="40"/>
          <w:rtl/>
        </w:rPr>
        <w:t> | المصدر : </w:t>
      </w:r>
      <w:r w:rsidRPr="00CE15DF">
        <w:rPr>
          <w:rStyle w:val="primary-text-color"/>
          <w:rFonts w:eastAsia="Times New Roman"/>
          <w:color w:val="AE8422"/>
          <w:sz w:val="40"/>
          <w:szCs w:val="40"/>
          <w:rtl/>
        </w:rPr>
        <w:t>صحيح أبي داود</w:t>
      </w:r>
    </w:p>
    <w:p w14:paraId="5FBE81F9" w14:textId="77777777" w:rsidR="00D912DD" w:rsidRPr="00CE15DF" w:rsidRDefault="00D912DD" w:rsidP="00CE15DF">
      <w:pPr>
        <w:bidi/>
        <w:jc w:val="center"/>
        <w:rPr>
          <w:sz w:val="40"/>
          <w:szCs w:val="40"/>
          <w:rtl/>
        </w:rPr>
      </w:pPr>
    </w:p>
    <w:p w14:paraId="4B332E2F" w14:textId="77777777" w:rsidR="00E80A2C" w:rsidRPr="00CE15DF" w:rsidRDefault="00E80A2C" w:rsidP="00CE15DF">
      <w:pPr>
        <w:bidi/>
        <w:jc w:val="center"/>
        <w:rPr>
          <w:sz w:val="40"/>
          <w:szCs w:val="40"/>
          <w:rtl/>
        </w:rPr>
      </w:pPr>
    </w:p>
    <w:p w14:paraId="015747F8" w14:textId="28BEDD25" w:rsidR="001E54EF" w:rsidRPr="00CE15DF" w:rsidRDefault="00445679" w:rsidP="00CE15DF">
      <w:pPr>
        <w:pStyle w:val="Heading3"/>
        <w:bidi/>
        <w:jc w:val="center"/>
        <w:rPr>
          <w:sz w:val="40"/>
          <w:szCs w:val="40"/>
        </w:rPr>
      </w:pPr>
      <w:proofErr w:type="gramStart"/>
      <w:r w:rsidRPr="00CE15DF">
        <w:rPr>
          <w:rFonts w:hint="cs"/>
          <w:sz w:val="40"/>
          <w:szCs w:val="40"/>
          <w:rtl/>
        </w:rPr>
        <w:t>فائدة :</w:t>
      </w:r>
      <w:proofErr w:type="gramEnd"/>
      <w:r w:rsidR="006760A7" w:rsidRPr="00CE15DF">
        <w:rPr>
          <w:rFonts w:hint="cs"/>
          <w:sz w:val="40"/>
          <w:szCs w:val="40"/>
          <w:rtl/>
        </w:rPr>
        <w:t xml:space="preserve"> </w:t>
      </w:r>
      <w:r w:rsidR="001E54EF" w:rsidRPr="00CE15DF">
        <w:rPr>
          <w:rFonts w:hint="cs"/>
          <w:sz w:val="40"/>
          <w:szCs w:val="40"/>
          <w:rtl/>
        </w:rPr>
        <w:t>الاذكار</w:t>
      </w:r>
      <w:r w:rsidR="003F0A25" w:rsidRPr="00CE15DF">
        <w:rPr>
          <w:rFonts w:hint="cs"/>
          <w:sz w:val="40"/>
          <w:szCs w:val="40"/>
          <w:rtl/>
        </w:rPr>
        <w:t xml:space="preserve"> والرقية </w:t>
      </w:r>
      <w:r w:rsidR="001E54EF" w:rsidRPr="00CE15DF">
        <w:rPr>
          <w:rFonts w:hint="cs"/>
          <w:sz w:val="40"/>
          <w:szCs w:val="40"/>
          <w:rtl/>
        </w:rPr>
        <w:t xml:space="preserve"> </w:t>
      </w:r>
      <w:r w:rsidR="003F0A25" w:rsidRPr="00CE15DF">
        <w:rPr>
          <w:rFonts w:hint="cs"/>
          <w:sz w:val="40"/>
          <w:szCs w:val="40"/>
          <w:rtl/>
        </w:rPr>
        <w:t xml:space="preserve">تطرد </w:t>
      </w:r>
      <w:r w:rsidR="001E54EF" w:rsidRPr="00CE15DF">
        <w:rPr>
          <w:sz w:val="40"/>
          <w:szCs w:val="40"/>
        </w:rPr>
        <w:t xml:space="preserve"> </w:t>
      </w:r>
      <w:r w:rsidR="001E54EF" w:rsidRPr="00CE15DF">
        <w:rPr>
          <w:rFonts w:ascii="Arial" w:hAnsi="Arial" w:cs="Arial"/>
          <w:sz w:val="40"/>
          <w:szCs w:val="40"/>
        </w:rPr>
        <w:t>الشيطان</w:t>
      </w:r>
    </w:p>
    <w:p w14:paraId="0D47EB3E" w14:textId="24D1B820" w:rsidR="00047899" w:rsidRPr="00CE15DF" w:rsidRDefault="0091279C" w:rsidP="00CE15DF">
      <w:pPr>
        <w:bidi/>
        <w:jc w:val="center"/>
        <w:rPr>
          <w:sz w:val="40"/>
          <w:szCs w:val="40"/>
          <w:rtl/>
        </w:rPr>
      </w:pPr>
      <w:proofErr w:type="spellStart"/>
      <w:r w:rsidRPr="00CE15DF">
        <w:rPr>
          <w:rFonts w:ascii="Times New Roman" w:hAnsi="Times New Roman" w:cs="Times New Roman"/>
          <w:sz w:val="40"/>
          <w:szCs w:val="40"/>
        </w:rPr>
        <w:t>ا</w:t>
      </w:r>
      <w:r w:rsidRPr="00CE15DF">
        <w:rPr>
          <w:sz w:val="40"/>
          <w:szCs w:val="40"/>
        </w:rPr>
        <w:t>لمصدر</w:t>
      </w:r>
      <w:proofErr w:type="spellEnd"/>
      <w:r w:rsidRPr="00CE15DF">
        <w:rPr>
          <w:sz w:val="40"/>
          <w:szCs w:val="40"/>
        </w:rPr>
        <w:t xml:space="preserve">: </w:t>
      </w:r>
      <w:proofErr w:type="spellStart"/>
      <w:r w:rsidRPr="00CE15DF">
        <w:rPr>
          <w:sz w:val="40"/>
          <w:szCs w:val="40"/>
        </w:rPr>
        <w:t>صحيح</w:t>
      </w:r>
      <w:proofErr w:type="spellEnd"/>
      <w:r w:rsidRPr="00CE15DF">
        <w:rPr>
          <w:sz w:val="40"/>
          <w:szCs w:val="40"/>
        </w:rPr>
        <w:t xml:space="preserve"> </w:t>
      </w:r>
      <w:proofErr w:type="spellStart"/>
      <w:r w:rsidRPr="00CE15DF">
        <w:rPr>
          <w:sz w:val="40"/>
          <w:szCs w:val="40"/>
        </w:rPr>
        <w:t>مسلم</w:t>
      </w:r>
      <w:proofErr w:type="spellEnd"/>
      <w:r w:rsidRPr="00CE15DF">
        <w:rPr>
          <w:sz w:val="40"/>
          <w:szCs w:val="40"/>
        </w:rPr>
        <w:br/>
      </w:r>
      <w:proofErr w:type="spellStart"/>
      <w:r w:rsidRPr="00CE15DF">
        <w:rPr>
          <w:sz w:val="40"/>
          <w:szCs w:val="40"/>
        </w:rPr>
        <w:t>الحديث</w:t>
      </w:r>
      <w:proofErr w:type="spellEnd"/>
      <w:r w:rsidRPr="00CE15DF">
        <w:rPr>
          <w:sz w:val="40"/>
          <w:szCs w:val="40"/>
        </w:rPr>
        <w:t xml:space="preserve">: </w:t>
      </w:r>
      <w:proofErr w:type="spellStart"/>
      <w:r w:rsidRPr="00CE15DF">
        <w:rPr>
          <w:sz w:val="40"/>
          <w:szCs w:val="40"/>
        </w:rPr>
        <w:t>قال</w:t>
      </w:r>
      <w:proofErr w:type="spellEnd"/>
      <w:r w:rsidRPr="00CE15DF">
        <w:rPr>
          <w:sz w:val="40"/>
          <w:szCs w:val="40"/>
        </w:rPr>
        <w:t xml:space="preserve"> </w:t>
      </w:r>
      <w:proofErr w:type="spellStart"/>
      <w:r w:rsidRPr="00CE15DF">
        <w:rPr>
          <w:sz w:val="40"/>
          <w:szCs w:val="40"/>
        </w:rPr>
        <w:t>النبي</w:t>
      </w:r>
      <w:proofErr w:type="spellEnd"/>
      <w:r w:rsidRPr="00CE15DF">
        <w:rPr>
          <w:sz w:val="40"/>
          <w:szCs w:val="40"/>
        </w:rPr>
        <w:t xml:space="preserve"> </w:t>
      </w:r>
      <w:proofErr w:type="spellStart"/>
      <w:r w:rsidRPr="00CE15DF">
        <w:rPr>
          <w:sz w:val="40"/>
          <w:szCs w:val="40"/>
        </w:rPr>
        <w:t>صلى</w:t>
      </w:r>
      <w:proofErr w:type="spellEnd"/>
      <w:r w:rsidRPr="00CE15DF">
        <w:rPr>
          <w:sz w:val="40"/>
          <w:szCs w:val="40"/>
        </w:rPr>
        <w:t xml:space="preserve"> الله </w:t>
      </w:r>
      <w:proofErr w:type="spellStart"/>
      <w:r w:rsidRPr="00CE15DF">
        <w:rPr>
          <w:sz w:val="40"/>
          <w:szCs w:val="40"/>
        </w:rPr>
        <w:t>عليه</w:t>
      </w:r>
      <w:proofErr w:type="spellEnd"/>
      <w:r w:rsidRPr="00CE15DF">
        <w:rPr>
          <w:sz w:val="40"/>
          <w:szCs w:val="40"/>
        </w:rPr>
        <w:t xml:space="preserve"> </w:t>
      </w:r>
      <w:proofErr w:type="spellStart"/>
      <w:r w:rsidRPr="00CE15DF">
        <w:rPr>
          <w:sz w:val="40"/>
          <w:szCs w:val="40"/>
        </w:rPr>
        <w:t>وسلم</w:t>
      </w:r>
      <w:proofErr w:type="spellEnd"/>
      <w:r w:rsidRPr="00CE15DF">
        <w:rPr>
          <w:sz w:val="40"/>
          <w:szCs w:val="40"/>
        </w:rPr>
        <w:t xml:space="preserve">: "إن </w:t>
      </w:r>
      <w:proofErr w:type="spellStart"/>
      <w:r w:rsidRPr="00CE15DF">
        <w:rPr>
          <w:sz w:val="40"/>
          <w:szCs w:val="40"/>
        </w:rPr>
        <w:t>العبد</w:t>
      </w:r>
      <w:proofErr w:type="spellEnd"/>
      <w:r w:rsidRPr="00CE15DF">
        <w:rPr>
          <w:sz w:val="40"/>
          <w:szCs w:val="40"/>
        </w:rPr>
        <w:t xml:space="preserve"> </w:t>
      </w:r>
      <w:proofErr w:type="spellStart"/>
      <w:r w:rsidRPr="00CE15DF">
        <w:rPr>
          <w:sz w:val="40"/>
          <w:szCs w:val="40"/>
        </w:rPr>
        <w:t>إذا</w:t>
      </w:r>
      <w:proofErr w:type="spellEnd"/>
      <w:r w:rsidRPr="00CE15DF">
        <w:rPr>
          <w:sz w:val="40"/>
          <w:szCs w:val="40"/>
        </w:rPr>
        <w:t xml:space="preserve"> ذكر الله </w:t>
      </w:r>
      <w:proofErr w:type="spellStart"/>
      <w:r w:rsidRPr="00CE15DF">
        <w:rPr>
          <w:sz w:val="40"/>
          <w:szCs w:val="40"/>
        </w:rPr>
        <w:t>خنس</w:t>
      </w:r>
      <w:proofErr w:type="spellEnd"/>
      <w:r w:rsidRPr="00CE15DF">
        <w:rPr>
          <w:sz w:val="40"/>
          <w:szCs w:val="40"/>
        </w:rPr>
        <w:t xml:space="preserve"> الشيطان، </w:t>
      </w:r>
      <w:proofErr w:type="spellStart"/>
      <w:r w:rsidRPr="00CE15DF">
        <w:rPr>
          <w:sz w:val="40"/>
          <w:szCs w:val="40"/>
        </w:rPr>
        <w:t>وإذا</w:t>
      </w:r>
      <w:proofErr w:type="spellEnd"/>
      <w:r w:rsidRPr="00CE15DF">
        <w:rPr>
          <w:sz w:val="40"/>
          <w:szCs w:val="40"/>
        </w:rPr>
        <w:t xml:space="preserve"> </w:t>
      </w:r>
      <w:proofErr w:type="spellStart"/>
      <w:r w:rsidRPr="00CE15DF">
        <w:rPr>
          <w:sz w:val="40"/>
          <w:szCs w:val="40"/>
        </w:rPr>
        <w:t>غفل</w:t>
      </w:r>
      <w:proofErr w:type="spellEnd"/>
      <w:r w:rsidRPr="00CE15DF">
        <w:rPr>
          <w:sz w:val="40"/>
          <w:szCs w:val="40"/>
        </w:rPr>
        <w:t xml:space="preserve"> </w:t>
      </w:r>
      <w:proofErr w:type="spellStart"/>
      <w:r w:rsidRPr="00CE15DF">
        <w:rPr>
          <w:sz w:val="40"/>
          <w:szCs w:val="40"/>
        </w:rPr>
        <w:t>وسوس</w:t>
      </w:r>
      <w:proofErr w:type="spellEnd"/>
      <w:r w:rsidRPr="00CE15DF">
        <w:rPr>
          <w:sz w:val="40"/>
          <w:szCs w:val="40"/>
        </w:rPr>
        <w:t>".</w:t>
      </w:r>
      <w:r w:rsidRPr="00CE15DF">
        <w:rPr>
          <w:sz w:val="40"/>
          <w:szCs w:val="40"/>
        </w:rPr>
        <w:br/>
      </w:r>
      <w:proofErr w:type="spellStart"/>
      <w:r w:rsidRPr="00CE15DF">
        <w:rPr>
          <w:sz w:val="40"/>
          <w:szCs w:val="40"/>
        </w:rPr>
        <w:t>الدلالة</w:t>
      </w:r>
      <w:proofErr w:type="spellEnd"/>
      <w:r w:rsidRPr="00CE15DF">
        <w:rPr>
          <w:sz w:val="40"/>
          <w:szCs w:val="40"/>
        </w:rPr>
        <w:t xml:space="preserve">: الذكر </w:t>
      </w:r>
      <w:proofErr w:type="spellStart"/>
      <w:r w:rsidRPr="00CE15DF">
        <w:rPr>
          <w:sz w:val="40"/>
          <w:szCs w:val="40"/>
        </w:rPr>
        <w:t>يطرد</w:t>
      </w:r>
      <w:proofErr w:type="spellEnd"/>
      <w:r w:rsidRPr="00CE15DF">
        <w:rPr>
          <w:sz w:val="40"/>
          <w:szCs w:val="40"/>
        </w:rPr>
        <w:t xml:space="preserve"> </w:t>
      </w:r>
      <w:proofErr w:type="spellStart"/>
      <w:proofErr w:type="gramStart"/>
      <w:r w:rsidRPr="00CE15DF">
        <w:rPr>
          <w:sz w:val="40"/>
          <w:szCs w:val="40"/>
        </w:rPr>
        <w:t>الشيطا</w:t>
      </w:r>
      <w:proofErr w:type="spellEnd"/>
      <w:r w:rsidR="00C2221B" w:rsidRPr="00CE15DF">
        <w:rPr>
          <w:rFonts w:hint="cs"/>
          <w:sz w:val="40"/>
          <w:szCs w:val="40"/>
          <w:rtl/>
        </w:rPr>
        <w:t xml:space="preserve">ن </w:t>
      </w:r>
      <w:r w:rsidR="00017649" w:rsidRPr="00CE15DF">
        <w:rPr>
          <w:rFonts w:hint="cs"/>
          <w:sz w:val="40"/>
          <w:szCs w:val="40"/>
        </w:rPr>
        <w:t xml:space="preserve"> </w:t>
      </w:r>
      <w:r w:rsidR="001E79B5" w:rsidRPr="00CE15DF">
        <w:rPr>
          <w:rFonts w:hint="cs"/>
          <w:sz w:val="40"/>
          <w:szCs w:val="40"/>
        </w:rPr>
        <w:t>،</w:t>
      </w:r>
      <w:proofErr w:type="gramEnd"/>
      <w:r w:rsidR="00017649" w:rsidRPr="00CE15DF">
        <w:rPr>
          <w:rFonts w:hint="cs"/>
          <w:sz w:val="40"/>
          <w:szCs w:val="40"/>
          <w:rtl/>
        </w:rPr>
        <w:t>وي</w:t>
      </w:r>
      <w:r w:rsidR="00FD31FA" w:rsidRPr="00CE15DF">
        <w:rPr>
          <w:rFonts w:hint="cs"/>
          <w:sz w:val="40"/>
          <w:szCs w:val="40"/>
          <w:rtl/>
        </w:rPr>
        <w:t>ُ</w:t>
      </w:r>
      <w:r w:rsidR="00017649" w:rsidRPr="00CE15DF">
        <w:rPr>
          <w:rFonts w:hint="cs"/>
          <w:sz w:val="40"/>
          <w:szCs w:val="40"/>
          <w:rtl/>
        </w:rPr>
        <w:t>ذهب وسواسه</w:t>
      </w:r>
    </w:p>
    <w:p w14:paraId="2886F107" w14:textId="587516A3" w:rsidR="00047899" w:rsidRPr="00CE15DF" w:rsidRDefault="00047899" w:rsidP="00CE15DF">
      <w:pPr>
        <w:bidi/>
        <w:jc w:val="center"/>
        <w:rPr>
          <w:sz w:val="40"/>
          <w:szCs w:val="40"/>
        </w:rPr>
      </w:pPr>
      <w:r w:rsidRPr="00CE15DF">
        <w:rPr>
          <w:rFonts w:hint="cs"/>
          <w:sz w:val="40"/>
          <w:szCs w:val="40"/>
          <w:rtl/>
        </w:rPr>
        <w:t>الحديث الذي ذكرته:</w:t>
      </w:r>
    </w:p>
    <w:p w14:paraId="05F58382" w14:textId="3339522C" w:rsidR="00047899" w:rsidRPr="00CE15DF" w:rsidRDefault="00047899" w:rsidP="00CE15DF">
      <w:pPr>
        <w:pStyle w:val="ListParagraph"/>
        <w:numPr>
          <w:ilvl w:val="0"/>
          <w:numId w:val="11"/>
        </w:numPr>
        <w:bidi/>
        <w:jc w:val="center"/>
        <w:rPr>
          <w:sz w:val="40"/>
          <w:szCs w:val="40"/>
        </w:rPr>
      </w:pPr>
      <w:r w:rsidRPr="00CE15DF">
        <w:rPr>
          <w:rFonts w:hint="cs"/>
          <w:sz w:val="40"/>
          <w:szCs w:val="40"/>
          <w:rtl/>
        </w:rPr>
        <w:t>قال النبي صلى الله عليه وسلم: "إن العبد إذا ذكر الله خنس الشيطان، وإذا غفل وسوس"</w:t>
      </w:r>
    </w:p>
    <w:p w14:paraId="16AD6D96" w14:textId="1A586B25" w:rsidR="00047899" w:rsidRPr="00CE15DF" w:rsidRDefault="00047899" w:rsidP="00CE15DF">
      <w:pPr>
        <w:bidi/>
        <w:jc w:val="center"/>
        <w:rPr>
          <w:sz w:val="40"/>
          <w:szCs w:val="40"/>
        </w:rPr>
      </w:pPr>
      <w:r w:rsidRPr="00CE15DF">
        <w:rPr>
          <w:rFonts w:hint="cs"/>
          <w:sz w:val="40"/>
          <w:szCs w:val="40"/>
          <w:rtl/>
        </w:rPr>
        <w:t>هذا الحديث وارد في صحيح مسلم، وإليك نصّه الكامل كما في صحيح مسلم:</w:t>
      </w:r>
    </w:p>
    <w:p w14:paraId="5D47875D" w14:textId="4D131BBE" w:rsidR="00047899" w:rsidRPr="00CE15DF" w:rsidRDefault="00047899" w:rsidP="00CE15DF">
      <w:pPr>
        <w:bidi/>
        <w:jc w:val="center"/>
        <w:rPr>
          <w:sz w:val="40"/>
          <w:szCs w:val="40"/>
        </w:rPr>
      </w:pPr>
      <w:r w:rsidRPr="00CE15DF">
        <w:rPr>
          <w:rFonts w:hint="cs"/>
          <w:sz w:val="40"/>
          <w:szCs w:val="40"/>
          <w:rtl/>
        </w:rPr>
        <w:lastRenderedPageBreak/>
        <w:t>نص الحديث:</w:t>
      </w:r>
    </w:p>
    <w:p w14:paraId="34EB3461" w14:textId="711C35CA" w:rsidR="00047899" w:rsidRPr="00CE15DF" w:rsidRDefault="00047899" w:rsidP="00CE15DF">
      <w:pPr>
        <w:bidi/>
        <w:jc w:val="center"/>
        <w:rPr>
          <w:sz w:val="40"/>
          <w:szCs w:val="40"/>
        </w:rPr>
      </w:pPr>
      <w:r w:rsidRPr="00CE15DF">
        <w:rPr>
          <w:rFonts w:hint="cs"/>
          <w:sz w:val="40"/>
          <w:szCs w:val="40"/>
          <w:rtl/>
        </w:rPr>
        <w:t>عن عبد الله بن مسعود رضي الله عنه قال:</w:t>
      </w:r>
    </w:p>
    <w:p w14:paraId="3E454F52" w14:textId="498A2B46" w:rsidR="00047899" w:rsidRPr="00CE15DF" w:rsidRDefault="00047899" w:rsidP="00CE15DF">
      <w:pPr>
        <w:pStyle w:val="ListParagraph"/>
        <w:numPr>
          <w:ilvl w:val="0"/>
          <w:numId w:val="11"/>
        </w:numPr>
        <w:bidi/>
        <w:jc w:val="center"/>
        <w:rPr>
          <w:sz w:val="40"/>
          <w:szCs w:val="40"/>
        </w:rPr>
      </w:pPr>
      <w:r w:rsidRPr="00CE15DF">
        <w:rPr>
          <w:rFonts w:hint="cs"/>
          <w:sz w:val="40"/>
          <w:szCs w:val="40"/>
          <w:rtl/>
        </w:rPr>
        <w:t>قال رسول الله صلى الله عليه وسلم:</w:t>
      </w:r>
    </w:p>
    <w:p w14:paraId="0400CDB7" w14:textId="77777777" w:rsidR="00047899" w:rsidRPr="00CE15DF" w:rsidRDefault="00047899" w:rsidP="00CE15DF">
      <w:pPr>
        <w:bidi/>
        <w:jc w:val="center"/>
        <w:rPr>
          <w:sz w:val="40"/>
          <w:szCs w:val="40"/>
        </w:rPr>
      </w:pPr>
      <w:r w:rsidRPr="00CE15DF">
        <w:rPr>
          <w:rFonts w:hint="cs"/>
          <w:sz w:val="40"/>
          <w:szCs w:val="40"/>
          <w:rtl/>
        </w:rPr>
        <w:t>"إن الشيطان جاثم على قلب ابن آدم، فإذا ذكر الله خنس، وإذا غفل وسوس."</w:t>
      </w:r>
    </w:p>
    <w:p w14:paraId="633A323A" w14:textId="5598A545" w:rsidR="00047899" w:rsidRPr="00CE15DF" w:rsidRDefault="00047899" w:rsidP="00CE15DF">
      <w:pPr>
        <w:bidi/>
        <w:jc w:val="center"/>
        <w:rPr>
          <w:sz w:val="40"/>
          <w:szCs w:val="40"/>
        </w:rPr>
      </w:pPr>
      <w:r w:rsidRPr="00CE15DF">
        <w:rPr>
          <w:rFonts w:hint="cs"/>
          <w:sz w:val="40"/>
          <w:szCs w:val="40"/>
          <w:rtl/>
        </w:rPr>
        <w:t>(صحيح مسلم، كتاب صفات المنافقين وأحكامهم، باب تحريش الشيطان وبعثه سراياه لفتنة الناس)</w:t>
      </w:r>
    </w:p>
    <w:p w14:paraId="554A7B96" w14:textId="5C09334A" w:rsidR="00047899" w:rsidRPr="00CE15DF" w:rsidRDefault="00047899" w:rsidP="00CE15DF">
      <w:pPr>
        <w:bidi/>
        <w:jc w:val="center"/>
        <w:rPr>
          <w:sz w:val="40"/>
          <w:szCs w:val="40"/>
        </w:rPr>
      </w:pPr>
      <w:r w:rsidRPr="00CE15DF">
        <w:rPr>
          <w:rFonts w:hint="cs"/>
          <w:sz w:val="40"/>
          <w:szCs w:val="40"/>
          <w:rtl/>
        </w:rPr>
        <w:t>شرح مختصر:</w:t>
      </w:r>
    </w:p>
    <w:p w14:paraId="7173C5BC" w14:textId="1E62E2F7" w:rsidR="00047899" w:rsidRPr="00CE15DF" w:rsidRDefault="00047899" w:rsidP="00CE15DF">
      <w:pPr>
        <w:bidi/>
        <w:jc w:val="center"/>
        <w:rPr>
          <w:sz w:val="40"/>
          <w:szCs w:val="40"/>
        </w:rPr>
      </w:pPr>
      <w:r w:rsidRPr="00CE15DF">
        <w:rPr>
          <w:rFonts w:hint="cs"/>
          <w:sz w:val="40"/>
          <w:szCs w:val="40"/>
          <w:rtl/>
        </w:rPr>
        <w:t>"جاثم على قلب ابن آدم": أي ملازم له، يريد إغواءه.</w:t>
      </w:r>
    </w:p>
    <w:p w14:paraId="1A6FC638" w14:textId="68018BF3" w:rsidR="00047899" w:rsidRPr="00CE15DF" w:rsidRDefault="00047899" w:rsidP="00CE15DF">
      <w:pPr>
        <w:bidi/>
        <w:jc w:val="center"/>
        <w:rPr>
          <w:sz w:val="40"/>
          <w:szCs w:val="40"/>
        </w:rPr>
      </w:pPr>
      <w:r w:rsidRPr="00CE15DF">
        <w:rPr>
          <w:rFonts w:hint="cs"/>
          <w:sz w:val="40"/>
          <w:szCs w:val="40"/>
          <w:rtl/>
        </w:rPr>
        <w:t>"فإذا ذكر الله خنس": أي تأخر وانقبض، والـخَنوس هو الرجوع والتأخر عند وجود ما يكره، وهو مأخوذ من قوله تعالى: "من شر الوسواس الخناس".</w:t>
      </w:r>
    </w:p>
    <w:p w14:paraId="15863713" w14:textId="52A9D09B" w:rsidR="00047899" w:rsidRPr="00CE15DF" w:rsidRDefault="00047899" w:rsidP="00CE15DF">
      <w:pPr>
        <w:bidi/>
        <w:jc w:val="center"/>
        <w:rPr>
          <w:sz w:val="40"/>
          <w:szCs w:val="40"/>
        </w:rPr>
      </w:pPr>
      <w:r w:rsidRPr="00CE15DF">
        <w:rPr>
          <w:rFonts w:hint="cs"/>
          <w:sz w:val="40"/>
          <w:szCs w:val="40"/>
          <w:rtl/>
        </w:rPr>
        <w:t>"وإذا غفل وسوس": أي إذا غفل العبد عن ذكر الله بدأ الشيطان يبث وساوسه ويغريه بالشر.</w:t>
      </w:r>
    </w:p>
    <w:p w14:paraId="58FB9DEE" w14:textId="77777777" w:rsidR="00047899" w:rsidRPr="00CE15DF" w:rsidRDefault="00047899" w:rsidP="00CE15DF">
      <w:pPr>
        <w:bidi/>
        <w:jc w:val="center"/>
        <w:rPr>
          <w:sz w:val="40"/>
          <w:szCs w:val="40"/>
        </w:rPr>
      </w:pPr>
    </w:p>
    <w:p w14:paraId="756DF61F" w14:textId="57B4B0F6" w:rsidR="00047899" w:rsidRPr="00CE15DF" w:rsidRDefault="00047899" w:rsidP="00CE15DF">
      <w:pPr>
        <w:bidi/>
        <w:jc w:val="center"/>
        <w:rPr>
          <w:sz w:val="40"/>
          <w:szCs w:val="40"/>
        </w:rPr>
      </w:pPr>
      <w:r w:rsidRPr="00CE15DF">
        <w:rPr>
          <w:rFonts w:hint="cs"/>
          <w:sz w:val="40"/>
          <w:szCs w:val="40"/>
          <w:rtl/>
        </w:rPr>
        <w:t>خلاصة:</w:t>
      </w:r>
    </w:p>
    <w:p w14:paraId="5CBDB283" w14:textId="6999D0E7" w:rsidR="00BC10EE" w:rsidRPr="00CE15DF" w:rsidRDefault="00047899" w:rsidP="00CE15DF">
      <w:pPr>
        <w:bidi/>
        <w:jc w:val="center"/>
        <w:rPr>
          <w:sz w:val="40"/>
          <w:szCs w:val="40"/>
          <w:rtl/>
        </w:rPr>
      </w:pPr>
      <w:r w:rsidRPr="00CE15DF">
        <w:rPr>
          <w:rFonts w:hint="cs"/>
          <w:sz w:val="40"/>
          <w:szCs w:val="40"/>
          <w:rtl/>
        </w:rPr>
        <w:t xml:space="preserve">الحديث صحيح </w:t>
      </w:r>
      <w:r w:rsidR="00FD31FA" w:rsidRPr="00CE15DF">
        <w:rPr>
          <w:rFonts w:hint="cs"/>
          <w:sz w:val="40"/>
          <w:szCs w:val="40"/>
          <w:rtl/>
        </w:rPr>
        <w:t>و</w:t>
      </w:r>
      <w:r w:rsidRPr="00CE15DF">
        <w:rPr>
          <w:rFonts w:hint="cs"/>
          <w:sz w:val="40"/>
          <w:szCs w:val="40"/>
          <w:rtl/>
        </w:rPr>
        <w:t>هو من أدلة أثر الذكر في طرد الشيطان وحفظ القلب</w:t>
      </w:r>
      <w:r w:rsidR="0071447F" w:rsidRPr="00CE15DF">
        <w:rPr>
          <w:rFonts w:hint="cs"/>
          <w:sz w:val="40"/>
          <w:szCs w:val="40"/>
          <w:rtl/>
        </w:rPr>
        <w:t xml:space="preserve"> وهذا </w:t>
      </w:r>
      <w:r w:rsidR="00BC10EE" w:rsidRPr="00CE15DF">
        <w:rPr>
          <w:rFonts w:hint="cs"/>
          <w:sz w:val="40"/>
          <w:szCs w:val="40"/>
          <w:rtl/>
        </w:rPr>
        <w:t>شرح</w:t>
      </w:r>
      <w:r w:rsidR="0071447F" w:rsidRPr="00CE15DF">
        <w:rPr>
          <w:rFonts w:hint="cs"/>
          <w:sz w:val="40"/>
          <w:szCs w:val="40"/>
          <w:rtl/>
        </w:rPr>
        <w:t xml:space="preserve"> </w:t>
      </w:r>
      <w:r w:rsidR="00BC10EE" w:rsidRPr="00CE15DF">
        <w:rPr>
          <w:rFonts w:hint="cs"/>
          <w:sz w:val="40"/>
          <w:szCs w:val="40"/>
          <w:rtl/>
        </w:rPr>
        <w:t>مطول لهذا الحديث المبارك مستفيدًا من كلام الإمام النووي وغيره من شُرّاح الحديث</w:t>
      </w:r>
      <w:r w:rsidR="00D74336" w:rsidRPr="00CE15DF">
        <w:rPr>
          <w:rFonts w:hint="cs"/>
          <w:sz w:val="40"/>
          <w:szCs w:val="40"/>
          <w:rtl/>
        </w:rPr>
        <w:t>:</w:t>
      </w:r>
    </w:p>
    <w:p w14:paraId="766F3D22" w14:textId="2276EBD5" w:rsidR="00BC10EE" w:rsidRPr="00CE15DF" w:rsidRDefault="00BC10EE" w:rsidP="00CE15DF">
      <w:pPr>
        <w:pStyle w:val="ListParagraph"/>
        <w:numPr>
          <w:ilvl w:val="0"/>
          <w:numId w:val="12"/>
        </w:numPr>
        <w:bidi/>
        <w:jc w:val="center"/>
        <w:rPr>
          <w:sz w:val="40"/>
          <w:szCs w:val="40"/>
          <w:rtl/>
        </w:rPr>
      </w:pPr>
      <w:r w:rsidRPr="00CE15DF">
        <w:rPr>
          <w:rFonts w:hint="cs"/>
          <w:sz w:val="40"/>
          <w:szCs w:val="40"/>
          <w:rtl/>
        </w:rPr>
        <w:t>"الشيطان جاثم على قلب ابن آدم"</w:t>
      </w:r>
    </w:p>
    <w:p w14:paraId="419BEB36" w14:textId="4741FDB4" w:rsidR="00BC10EE" w:rsidRPr="00CE15DF" w:rsidRDefault="00BC10EE" w:rsidP="00CE15DF">
      <w:pPr>
        <w:bidi/>
        <w:jc w:val="center"/>
        <w:rPr>
          <w:sz w:val="40"/>
          <w:szCs w:val="40"/>
          <w:rtl/>
        </w:rPr>
      </w:pPr>
      <w:r w:rsidRPr="00CE15DF">
        <w:rPr>
          <w:rFonts w:hint="cs"/>
          <w:sz w:val="40"/>
          <w:szCs w:val="40"/>
          <w:rtl/>
        </w:rPr>
        <w:t>الجُثوم: هو اللزوم والبقاء في المكان، كمن قعد واضعًا ركبتيه على الأرض ملازمًا لمكانه.</w:t>
      </w:r>
    </w:p>
    <w:p w14:paraId="0205CEB5" w14:textId="49AECC7D" w:rsidR="00BC10EE" w:rsidRPr="00CE15DF" w:rsidRDefault="00BC10EE" w:rsidP="00CE15DF">
      <w:pPr>
        <w:bidi/>
        <w:jc w:val="center"/>
        <w:rPr>
          <w:sz w:val="40"/>
          <w:szCs w:val="40"/>
          <w:rtl/>
        </w:rPr>
      </w:pPr>
      <w:r w:rsidRPr="00CE15DF">
        <w:rPr>
          <w:rFonts w:hint="cs"/>
          <w:sz w:val="40"/>
          <w:szCs w:val="40"/>
          <w:rtl/>
        </w:rPr>
        <w:lastRenderedPageBreak/>
        <w:t>المقصود أن الشيطان ملازم للقلب، دائم المراقبة له، منتظر للفرصة التي يتمكن فيها من الإغواء.</w:t>
      </w:r>
    </w:p>
    <w:p w14:paraId="1AA2B64F" w14:textId="41B2A879" w:rsidR="00BC10EE" w:rsidRPr="00CE15DF" w:rsidRDefault="00BC10EE" w:rsidP="00CE15DF">
      <w:pPr>
        <w:bidi/>
        <w:jc w:val="center"/>
        <w:rPr>
          <w:sz w:val="40"/>
          <w:szCs w:val="40"/>
          <w:rtl/>
        </w:rPr>
      </w:pPr>
      <w:r w:rsidRPr="00CE15DF">
        <w:rPr>
          <w:rFonts w:hint="cs"/>
          <w:sz w:val="40"/>
          <w:szCs w:val="40"/>
          <w:rtl/>
        </w:rPr>
        <w:t>قال النووي: "الشيطان ملازم لابن آدم بالوسوسة والإضلال، إلا من عصمه الله."</w:t>
      </w:r>
    </w:p>
    <w:p w14:paraId="6CC38A91" w14:textId="0ACF7331" w:rsidR="00BC10EE" w:rsidRPr="00CE15DF" w:rsidRDefault="00BC10EE" w:rsidP="00CE15DF">
      <w:pPr>
        <w:pStyle w:val="ListParagraph"/>
        <w:numPr>
          <w:ilvl w:val="0"/>
          <w:numId w:val="12"/>
        </w:numPr>
        <w:bidi/>
        <w:jc w:val="center"/>
        <w:rPr>
          <w:sz w:val="40"/>
          <w:szCs w:val="40"/>
          <w:rtl/>
        </w:rPr>
      </w:pPr>
      <w:r w:rsidRPr="00CE15DF">
        <w:rPr>
          <w:rFonts w:hint="cs"/>
          <w:sz w:val="40"/>
          <w:szCs w:val="40"/>
          <w:rtl/>
        </w:rPr>
        <w:t>"فإذا ذكر الله خنس"</w:t>
      </w:r>
    </w:p>
    <w:p w14:paraId="55C341A4" w14:textId="5382CF5A" w:rsidR="00BC10EE" w:rsidRPr="00CE15DF" w:rsidRDefault="00BC10EE" w:rsidP="00CE15DF">
      <w:pPr>
        <w:bidi/>
        <w:jc w:val="center"/>
        <w:rPr>
          <w:sz w:val="40"/>
          <w:szCs w:val="40"/>
          <w:rtl/>
        </w:rPr>
      </w:pPr>
      <w:r w:rsidRPr="00CE15DF">
        <w:rPr>
          <w:rFonts w:hint="cs"/>
          <w:sz w:val="40"/>
          <w:szCs w:val="40"/>
          <w:rtl/>
        </w:rPr>
        <w:t>الخَنوس: هو الانقباض والرجوع إلى الخلف، أي أن الشيطان يتراجع ويهرب إذا ذُكر الله.</w:t>
      </w:r>
    </w:p>
    <w:p w14:paraId="03B84AD4" w14:textId="5C59A482" w:rsidR="00BC10EE" w:rsidRPr="00CE15DF" w:rsidRDefault="00BC10EE" w:rsidP="00CE15DF">
      <w:pPr>
        <w:bidi/>
        <w:jc w:val="center"/>
        <w:rPr>
          <w:sz w:val="40"/>
          <w:szCs w:val="40"/>
          <w:rtl/>
        </w:rPr>
      </w:pPr>
      <w:r w:rsidRPr="00CE15DF">
        <w:rPr>
          <w:rFonts w:hint="cs"/>
          <w:sz w:val="40"/>
          <w:szCs w:val="40"/>
          <w:rtl/>
        </w:rPr>
        <w:t>معنى ذلك أن ذكر الله تعالى يُضعف سلطان الشيطان، بل يُطفئ ناره ويدفعه، لأن الذكر يقوّي الصلة بالله ويُحصّن القلب.</w:t>
      </w:r>
    </w:p>
    <w:p w14:paraId="475B1E9B" w14:textId="37693060" w:rsidR="00BC10EE" w:rsidRPr="00CE15DF" w:rsidRDefault="00BC10EE" w:rsidP="00CE15DF">
      <w:pPr>
        <w:bidi/>
        <w:jc w:val="center"/>
        <w:rPr>
          <w:sz w:val="40"/>
          <w:szCs w:val="40"/>
          <w:rtl/>
        </w:rPr>
      </w:pPr>
      <w:r w:rsidRPr="00CE15DF">
        <w:rPr>
          <w:rFonts w:hint="cs"/>
          <w:sz w:val="40"/>
          <w:szCs w:val="40"/>
          <w:rtl/>
        </w:rPr>
        <w:t>قال النووي: "الخناس هو الذي ينخنس إذا ذكر العبد ربه، أي يتأخر وينقبض ويندحر."</w:t>
      </w:r>
    </w:p>
    <w:p w14:paraId="0026D1DC" w14:textId="2B1840BA" w:rsidR="00BC10EE" w:rsidRPr="00CE15DF" w:rsidRDefault="00BC10EE" w:rsidP="00CE15DF">
      <w:pPr>
        <w:pStyle w:val="ListParagraph"/>
        <w:numPr>
          <w:ilvl w:val="0"/>
          <w:numId w:val="12"/>
        </w:numPr>
        <w:bidi/>
        <w:jc w:val="center"/>
        <w:rPr>
          <w:sz w:val="40"/>
          <w:szCs w:val="40"/>
          <w:rtl/>
        </w:rPr>
      </w:pPr>
      <w:r w:rsidRPr="00CE15DF">
        <w:rPr>
          <w:rFonts w:hint="cs"/>
          <w:sz w:val="40"/>
          <w:szCs w:val="40"/>
          <w:rtl/>
        </w:rPr>
        <w:t>"وإذا غفل وسوس"</w:t>
      </w:r>
    </w:p>
    <w:p w14:paraId="77BF9405" w14:textId="5C77F9EF" w:rsidR="00BC10EE" w:rsidRPr="00CE15DF" w:rsidRDefault="00BC10EE" w:rsidP="00CE15DF">
      <w:pPr>
        <w:bidi/>
        <w:jc w:val="center"/>
        <w:rPr>
          <w:sz w:val="40"/>
          <w:szCs w:val="40"/>
          <w:rtl/>
        </w:rPr>
      </w:pPr>
      <w:r w:rsidRPr="00CE15DF">
        <w:rPr>
          <w:rFonts w:hint="cs"/>
          <w:sz w:val="40"/>
          <w:szCs w:val="40"/>
          <w:rtl/>
        </w:rPr>
        <w:t>حين يغفل القلب عن ذكر الله، يتقوّى الشيطان ويبدأ ببث الوساوس: أفكار سوء، شكوك، دعوة إلى المعاصي، تثبيط عن الطاعات.</w:t>
      </w:r>
    </w:p>
    <w:p w14:paraId="1C0B6BF3" w14:textId="01BC21EA" w:rsidR="00BC10EE" w:rsidRPr="00CE15DF" w:rsidRDefault="00BC10EE" w:rsidP="00CE15DF">
      <w:pPr>
        <w:bidi/>
        <w:jc w:val="center"/>
        <w:rPr>
          <w:sz w:val="40"/>
          <w:szCs w:val="40"/>
          <w:rtl/>
        </w:rPr>
      </w:pPr>
      <w:r w:rsidRPr="00CE15DF">
        <w:rPr>
          <w:rFonts w:hint="cs"/>
          <w:sz w:val="40"/>
          <w:szCs w:val="40"/>
          <w:rtl/>
        </w:rPr>
        <w:t>وهذا يُبيّن أهمية الاستمرار في الذكر لحماية القلب من الوسوسة.</w:t>
      </w:r>
    </w:p>
    <w:p w14:paraId="11A3A2FE" w14:textId="296DCA8D" w:rsidR="00BC10EE" w:rsidRPr="00CE15DF" w:rsidRDefault="00BC10EE" w:rsidP="00CE15DF">
      <w:pPr>
        <w:bidi/>
        <w:jc w:val="center"/>
        <w:rPr>
          <w:sz w:val="40"/>
          <w:szCs w:val="40"/>
          <w:rtl/>
        </w:rPr>
      </w:pPr>
      <w:r w:rsidRPr="00CE15DF">
        <w:rPr>
          <w:rFonts w:hint="cs"/>
          <w:sz w:val="40"/>
          <w:szCs w:val="40"/>
          <w:rtl/>
        </w:rPr>
        <w:t>فوائد الحديث:</w:t>
      </w:r>
    </w:p>
    <w:p w14:paraId="1EA8B1F7" w14:textId="459F6345" w:rsidR="00BC10EE" w:rsidRPr="00CE15DF" w:rsidRDefault="00BC10EE" w:rsidP="00CE15DF">
      <w:pPr>
        <w:pStyle w:val="ListParagraph"/>
        <w:numPr>
          <w:ilvl w:val="0"/>
          <w:numId w:val="13"/>
        </w:numPr>
        <w:bidi/>
        <w:jc w:val="center"/>
        <w:rPr>
          <w:sz w:val="40"/>
          <w:szCs w:val="40"/>
          <w:rtl/>
        </w:rPr>
      </w:pPr>
      <w:r w:rsidRPr="00CE15DF">
        <w:rPr>
          <w:rFonts w:hint="cs"/>
          <w:sz w:val="40"/>
          <w:szCs w:val="40"/>
          <w:rtl/>
        </w:rPr>
        <w:t>الذكر حصن من وساوس الشيطان.</w:t>
      </w:r>
    </w:p>
    <w:p w14:paraId="757B1D2A" w14:textId="7465B33C" w:rsidR="00BC10EE" w:rsidRPr="00CE15DF" w:rsidRDefault="00BC10EE" w:rsidP="00CE15DF">
      <w:pPr>
        <w:pStyle w:val="ListParagraph"/>
        <w:numPr>
          <w:ilvl w:val="0"/>
          <w:numId w:val="13"/>
        </w:numPr>
        <w:bidi/>
        <w:jc w:val="center"/>
        <w:rPr>
          <w:sz w:val="40"/>
          <w:szCs w:val="40"/>
          <w:rtl/>
        </w:rPr>
      </w:pPr>
      <w:r w:rsidRPr="00CE15DF">
        <w:rPr>
          <w:rFonts w:hint="cs"/>
          <w:sz w:val="40"/>
          <w:szCs w:val="40"/>
          <w:rtl/>
        </w:rPr>
        <w:t>الشيطان لا يملك السيطرة على العبد إذا كان ذاكرًا لله.</w:t>
      </w:r>
    </w:p>
    <w:p w14:paraId="4AB556B6" w14:textId="5B44F528" w:rsidR="00BC10EE" w:rsidRPr="00CE15DF" w:rsidRDefault="00BC10EE" w:rsidP="00CE15DF">
      <w:pPr>
        <w:pStyle w:val="ListParagraph"/>
        <w:numPr>
          <w:ilvl w:val="0"/>
          <w:numId w:val="13"/>
        </w:numPr>
        <w:bidi/>
        <w:jc w:val="center"/>
        <w:rPr>
          <w:sz w:val="40"/>
          <w:szCs w:val="40"/>
          <w:rtl/>
        </w:rPr>
      </w:pPr>
      <w:r w:rsidRPr="00CE15DF">
        <w:rPr>
          <w:rFonts w:hint="cs"/>
          <w:sz w:val="40"/>
          <w:szCs w:val="40"/>
          <w:rtl/>
        </w:rPr>
        <w:t>غفلة القلب تجعله عُرضة للوسواس والهلاك.</w:t>
      </w:r>
    </w:p>
    <w:p w14:paraId="406476C3" w14:textId="1494CB11" w:rsidR="00BC10EE" w:rsidRPr="00CE15DF" w:rsidRDefault="00BC10EE" w:rsidP="00CE15DF">
      <w:pPr>
        <w:pStyle w:val="ListParagraph"/>
        <w:numPr>
          <w:ilvl w:val="0"/>
          <w:numId w:val="13"/>
        </w:numPr>
        <w:bidi/>
        <w:jc w:val="center"/>
        <w:rPr>
          <w:sz w:val="40"/>
          <w:szCs w:val="40"/>
          <w:rtl/>
        </w:rPr>
      </w:pPr>
      <w:r w:rsidRPr="00CE15DF">
        <w:rPr>
          <w:rFonts w:hint="cs"/>
          <w:sz w:val="40"/>
          <w:szCs w:val="40"/>
          <w:rtl/>
        </w:rPr>
        <w:t>الذكر ليس فقط باللسان، بل الأهم منه ذكر القلب مع حضورٍ ووعي.</w:t>
      </w:r>
    </w:p>
    <w:p w14:paraId="190D41E0" w14:textId="6C5F87A4" w:rsidR="00BC10EE" w:rsidRPr="00CE15DF" w:rsidRDefault="00BC10EE" w:rsidP="00CE15DF">
      <w:pPr>
        <w:pStyle w:val="ListParagraph"/>
        <w:numPr>
          <w:ilvl w:val="0"/>
          <w:numId w:val="13"/>
        </w:numPr>
        <w:bidi/>
        <w:jc w:val="center"/>
        <w:rPr>
          <w:sz w:val="40"/>
          <w:szCs w:val="40"/>
          <w:rtl/>
        </w:rPr>
      </w:pPr>
      <w:r w:rsidRPr="00CE15DF">
        <w:rPr>
          <w:rFonts w:hint="cs"/>
          <w:sz w:val="40"/>
          <w:szCs w:val="40"/>
          <w:rtl/>
        </w:rPr>
        <w:t>الحديث يوافق القرآن في قوله: "من شر الوسواس الخناس. الذي يوسوس في صدور الناس."</w:t>
      </w:r>
    </w:p>
    <w:p w14:paraId="4CDAF578" w14:textId="27E388C1" w:rsidR="00BC10EE" w:rsidRPr="00CE15DF" w:rsidRDefault="00BC10EE" w:rsidP="00CE15DF">
      <w:pPr>
        <w:bidi/>
        <w:jc w:val="center"/>
        <w:rPr>
          <w:sz w:val="40"/>
          <w:szCs w:val="40"/>
          <w:rtl/>
        </w:rPr>
      </w:pPr>
      <w:r w:rsidRPr="00CE15DF">
        <w:rPr>
          <w:rFonts w:hint="cs"/>
          <w:sz w:val="40"/>
          <w:szCs w:val="40"/>
          <w:rtl/>
        </w:rPr>
        <w:t>من التطبيقات العملية:</w:t>
      </w:r>
    </w:p>
    <w:p w14:paraId="54A89BC0" w14:textId="5F02166C" w:rsidR="00BC10EE" w:rsidRPr="00CE15DF" w:rsidRDefault="00BC10EE" w:rsidP="00CE15DF">
      <w:pPr>
        <w:bidi/>
        <w:jc w:val="center"/>
        <w:rPr>
          <w:sz w:val="40"/>
          <w:szCs w:val="40"/>
          <w:rtl/>
        </w:rPr>
      </w:pPr>
      <w:r w:rsidRPr="00CE15DF">
        <w:rPr>
          <w:rFonts w:hint="cs"/>
          <w:sz w:val="40"/>
          <w:szCs w:val="40"/>
          <w:rtl/>
        </w:rPr>
        <w:lastRenderedPageBreak/>
        <w:t>الإكثار من الأذكار اليومية (أذكار الصباح والمساء، أذكار النوم، الذكر بعد الصلاة...).</w:t>
      </w:r>
    </w:p>
    <w:p w14:paraId="419E06A5" w14:textId="6E2323EB" w:rsidR="00BC10EE" w:rsidRPr="00CE15DF" w:rsidRDefault="00BC10EE" w:rsidP="00CE15DF">
      <w:pPr>
        <w:bidi/>
        <w:jc w:val="center"/>
        <w:rPr>
          <w:sz w:val="40"/>
          <w:szCs w:val="40"/>
          <w:rtl/>
        </w:rPr>
      </w:pPr>
      <w:r w:rsidRPr="00CE15DF">
        <w:rPr>
          <w:rFonts w:hint="cs"/>
          <w:sz w:val="40"/>
          <w:szCs w:val="40"/>
          <w:rtl/>
        </w:rPr>
        <w:t>المحافظة على الاستغفار والتسبيح عند الغفلة.</w:t>
      </w:r>
    </w:p>
    <w:p w14:paraId="30CD686C" w14:textId="3D36A60A" w:rsidR="00BC10EE" w:rsidRPr="00CE15DF" w:rsidRDefault="00BC10EE" w:rsidP="00CE15DF">
      <w:pPr>
        <w:bidi/>
        <w:jc w:val="center"/>
        <w:rPr>
          <w:sz w:val="40"/>
          <w:szCs w:val="40"/>
          <w:rtl/>
        </w:rPr>
      </w:pPr>
      <w:r w:rsidRPr="00CE15DF">
        <w:rPr>
          <w:rFonts w:hint="cs"/>
          <w:sz w:val="40"/>
          <w:szCs w:val="40"/>
          <w:rtl/>
        </w:rPr>
        <w:t>تعويد القلب على دوام الاتصال بالله، حتى في أوقات العمل أو الخلوة.</w:t>
      </w:r>
    </w:p>
    <w:p w14:paraId="50969361" w14:textId="77777777" w:rsidR="00BC10EE" w:rsidRPr="00CE15DF" w:rsidRDefault="00BC10EE" w:rsidP="00CE15DF">
      <w:pPr>
        <w:bidi/>
        <w:jc w:val="center"/>
        <w:rPr>
          <w:sz w:val="40"/>
          <w:szCs w:val="40"/>
        </w:rPr>
      </w:pPr>
    </w:p>
    <w:p w14:paraId="066A1D20" w14:textId="51E50B6E" w:rsidR="006468BF" w:rsidRPr="00CE15DF" w:rsidRDefault="002770B1" w:rsidP="00CE15DF">
      <w:pPr>
        <w:pStyle w:val="Heading3"/>
        <w:bidi/>
        <w:jc w:val="center"/>
        <w:rPr>
          <w:sz w:val="40"/>
          <w:szCs w:val="40"/>
        </w:rPr>
      </w:pPr>
      <w:proofErr w:type="gramStart"/>
      <w:r w:rsidRPr="00CE15DF">
        <w:rPr>
          <w:rFonts w:hint="cs"/>
          <w:sz w:val="40"/>
          <w:szCs w:val="40"/>
          <w:rtl/>
        </w:rPr>
        <w:t>ملاحظة :</w:t>
      </w:r>
      <w:proofErr w:type="gramEnd"/>
      <w:r w:rsidR="00821F0E" w:rsidRPr="00CE15DF">
        <w:rPr>
          <w:rFonts w:hint="cs"/>
          <w:sz w:val="40"/>
          <w:szCs w:val="40"/>
          <w:rtl/>
        </w:rPr>
        <w:t xml:space="preserve"> إخراج الجني </w:t>
      </w:r>
      <w:r w:rsidR="0091279C" w:rsidRPr="00CE15DF">
        <w:rPr>
          <w:sz w:val="40"/>
          <w:szCs w:val="40"/>
        </w:rPr>
        <w:t xml:space="preserve"> </w:t>
      </w:r>
      <w:r w:rsidR="004703F3" w:rsidRPr="00CE15DF">
        <w:rPr>
          <w:rFonts w:hint="cs"/>
          <w:sz w:val="40"/>
          <w:szCs w:val="40"/>
          <w:rtl/>
        </w:rPr>
        <w:t xml:space="preserve">الشيطان </w:t>
      </w:r>
      <w:r w:rsidR="0091279C" w:rsidRPr="00CE15DF">
        <w:rPr>
          <w:sz w:val="40"/>
          <w:szCs w:val="40"/>
        </w:rPr>
        <w:t xml:space="preserve">من </w:t>
      </w:r>
      <w:proofErr w:type="spellStart"/>
      <w:r w:rsidR="0091279C" w:rsidRPr="00CE15DF">
        <w:rPr>
          <w:sz w:val="40"/>
          <w:szCs w:val="40"/>
        </w:rPr>
        <w:t>الجسد</w:t>
      </w:r>
      <w:proofErr w:type="spellEnd"/>
    </w:p>
    <w:p w14:paraId="41E4A509" w14:textId="77777777" w:rsidR="003E6FFC" w:rsidRPr="00CE15DF" w:rsidRDefault="0091279C" w:rsidP="00CE15DF">
      <w:pPr>
        <w:bidi/>
        <w:jc w:val="center"/>
        <w:rPr>
          <w:sz w:val="40"/>
          <w:szCs w:val="40"/>
          <w:rtl/>
        </w:rPr>
      </w:pPr>
      <w:proofErr w:type="spellStart"/>
      <w:r w:rsidRPr="00CE15DF">
        <w:rPr>
          <w:sz w:val="40"/>
          <w:szCs w:val="40"/>
        </w:rPr>
        <w:t>المصدر</w:t>
      </w:r>
      <w:proofErr w:type="spellEnd"/>
      <w:r w:rsidRPr="00CE15DF">
        <w:rPr>
          <w:sz w:val="40"/>
          <w:szCs w:val="40"/>
        </w:rPr>
        <w:t xml:space="preserve">: </w:t>
      </w:r>
      <w:proofErr w:type="spellStart"/>
      <w:r w:rsidRPr="00CE15DF">
        <w:rPr>
          <w:sz w:val="40"/>
          <w:szCs w:val="40"/>
        </w:rPr>
        <w:t>مسند</w:t>
      </w:r>
      <w:proofErr w:type="spellEnd"/>
      <w:r w:rsidRPr="00CE15DF">
        <w:rPr>
          <w:sz w:val="40"/>
          <w:szCs w:val="40"/>
        </w:rPr>
        <w:t xml:space="preserve"> </w:t>
      </w:r>
      <w:proofErr w:type="spellStart"/>
      <w:r w:rsidRPr="00CE15DF">
        <w:rPr>
          <w:sz w:val="40"/>
          <w:szCs w:val="40"/>
        </w:rPr>
        <w:t>الإمام</w:t>
      </w:r>
      <w:proofErr w:type="spellEnd"/>
      <w:r w:rsidRPr="00CE15DF">
        <w:rPr>
          <w:sz w:val="40"/>
          <w:szCs w:val="40"/>
        </w:rPr>
        <w:t xml:space="preserve"> </w:t>
      </w:r>
      <w:proofErr w:type="spellStart"/>
      <w:r w:rsidRPr="00CE15DF">
        <w:rPr>
          <w:sz w:val="40"/>
          <w:szCs w:val="40"/>
        </w:rPr>
        <w:t>أحمد</w:t>
      </w:r>
      <w:proofErr w:type="spellEnd"/>
      <w:r w:rsidRPr="00CE15DF">
        <w:rPr>
          <w:sz w:val="40"/>
          <w:szCs w:val="40"/>
        </w:rPr>
        <w:br/>
      </w:r>
      <w:proofErr w:type="spellStart"/>
      <w:r w:rsidRPr="00CE15DF">
        <w:rPr>
          <w:sz w:val="40"/>
          <w:szCs w:val="40"/>
        </w:rPr>
        <w:t>الحديث</w:t>
      </w:r>
      <w:proofErr w:type="spellEnd"/>
      <w:r w:rsidRPr="00CE15DF">
        <w:rPr>
          <w:sz w:val="40"/>
          <w:szCs w:val="40"/>
        </w:rPr>
        <w:t xml:space="preserve">: </w:t>
      </w:r>
      <w:proofErr w:type="spellStart"/>
      <w:r w:rsidRPr="00CE15DF">
        <w:rPr>
          <w:sz w:val="40"/>
          <w:szCs w:val="40"/>
        </w:rPr>
        <w:t>قال</w:t>
      </w:r>
      <w:proofErr w:type="spellEnd"/>
      <w:r w:rsidRPr="00CE15DF">
        <w:rPr>
          <w:sz w:val="40"/>
          <w:szCs w:val="40"/>
        </w:rPr>
        <w:t xml:space="preserve"> </w:t>
      </w:r>
      <w:proofErr w:type="spellStart"/>
      <w:r w:rsidRPr="00CE15DF">
        <w:rPr>
          <w:sz w:val="40"/>
          <w:szCs w:val="40"/>
        </w:rPr>
        <w:t>يعلى</w:t>
      </w:r>
      <w:proofErr w:type="spellEnd"/>
      <w:r w:rsidRPr="00CE15DF">
        <w:rPr>
          <w:sz w:val="40"/>
          <w:szCs w:val="40"/>
        </w:rPr>
        <w:t xml:space="preserve"> </w:t>
      </w:r>
      <w:proofErr w:type="spellStart"/>
      <w:r w:rsidRPr="00CE15DF">
        <w:rPr>
          <w:sz w:val="40"/>
          <w:szCs w:val="40"/>
        </w:rPr>
        <w:t>بن</w:t>
      </w:r>
      <w:proofErr w:type="spellEnd"/>
      <w:r w:rsidRPr="00CE15DF">
        <w:rPr>
          <w:sz w:val="40"/>
          <w:szCs w:val="40"/>
        </w:rPr>
        <w:t xml:space="preserve"> </w:t>
      </w:r>
      <w:proofErr w:type="spellStart"/>
      <w:r w:rsidRPr="00CE15DF">
        <w:rPr>
          <w:sz w:val="40"/>
          <w:szCs w:val="40"/>
        </w:rPr>
        <w:t>مرة</w:t>
      </w:r>
      <w:proofErr w:type="spellEnd"/>
      <w:r w:rsidRPr="00CE15DF">
        <w:rPr>
          <w:sz w:val="40"/>
          <w:szCs w:val="40"/>
        </w:rPr>
        <w:t xml:space="preserve">: </w:t>
      </w:r>
      <w:proofErr w:type="spellStart"/>
      <w:r w:rsidRPr="00CE15DF">
        <w:rPr>
          <w:sz w:val="40"/>
          <w:szCs w:val="40"/>
        </w:rPr>
        <w:t>رأيت</w:t>
      </w:r>
      <w:proofErr w:type="spellEnd"/>
      <w:r w:rsidRPr="00CE15DF">
        <w:rPr>
          <w:sz w:val="40"/>
          <w:szCs w:val="40"/>
        </w:rPr>
        <w:t xml:space="preserve"> </w:t>
      </w:r>
      <w:proofErr w:type="spellStart"/>
      <w:r w:rsidRPr="00CE15DF">
        <w:rPr>
          <w:sz w:val="40"/>
          <w:szCs w:val="40"/>
        </w:rPr>
        <w:t>النبي</w:t>
      </w:r>
      <w:proofErr w:type="spellEnd"/>
      <w:r w:rsidRPr="00CE15DF">
        <w:rPr>
          <w:sz w:val="40"/>
          <w:szCs w:val="40"/>
        </w:rPr>
        <w:t xml:space="preserve"> </w:t>
      </w:r>
      <w:proofErr w:type="spellStart"/>
      <w:r w:rsidRPr="00CE15DF">
        <w:rPr>
          <w:sz w:val="40"/>
          <w:szCs w:val="40"/>
        </w:rPr>
        <w:t>صلى</w:t>
      </w:r>
      <w:proofErr w:type="spellEnd"/>
      <w:r w:rsidRPr="00CE15DF">
        <w:rPr>
          <w:sz w:val="40"/>
          <w:szCs w:val="40"/>
        </w:rPr>
        <w:t xml:space="preserve"> الله </w:t>
      </w:r>
      <w:proofErr w:type="spellStart"/>
      <w:r w:rsidRPr="00CE15DF">
        <w:rPr>
          <w:sz w:val="40"/>
          <w:szCs w:val="40"/>
        </w:rPr>
        <w:t>عليه</w:t>
      </w:r>
      <w:proofErr w:type="spellEnd"/>
      <w:r w:rsidRPr="00CE15DF">
        <w:rPr>
          <w:sz w:val="40"/>
          <w:szCs w:val="40"/>
        </w:rPr>
        <w:t xml:space="preserve"> </w:t>
      </w:r>
      <w:proofErr w:type="spellStart"/>
      <w:r w:rsidRPr="00CE15DF">
        <w:rPr>
          <w:sz w:val="40"/>
          <w:szCs w:val="40"/>
        </w:rPr>
        <w:t>وسلم</w:t>
      </w:r>
      <w:proofErr w:type="spellEnd"/>
      <w:r w:rsidRPr="00CE15DF">
        <w:rPr>
          <w:sz w:val="40"/>
          <w:szCs w:val="40"/>
        </w:rPr>
        <w:t xml:space="preserve"> </w:t>
      </w:r>
      <w:proofErr w:type="spellStart"/>
      <w:r w:rsidRPr="00CE15DF">
        <w:rPr>
          <w:sz w:val="40"/>
          <w:szCs w:val="40"/>
        </w:rPr>
        <w:t>يخرج</w:t>
      </w:r>
      <w:proofErr w:type="spellEnd"/>
      <w:r w:rsidRPr="00CE15DF">
        <w:rPr>
          <w:sz w:val="40"/>
          <w:szCs w:val="40"/>
        </w:rPr>
        <w:t xml:space="preserve"> </w:t>
      </w:r>
      <w:proofErr w:type="spellStart"/>
      <w:r w:rsidRPr="00CE15DF">
        <w:rPr>
          <w:sz w:val="40"/>
          <w:szCs w:val="40"/>
        </w:rPr>
        <w:t>شيطانًا</w:t>
      </w:r>
      <w:proofErr w:type="spellEnd"/>
      <w:r w:rsidRPr="00CE15DF">
        <w:rPr>
          <w:sz w:val="40"/>
          <w:szCs w:val="40"/>
        </w:rPr>
        <w:t xml:space="preserve"> من </w:t>
      </w:r>
      <w:proofErr w:type="spellStart"/>
      <w:r w:rsidRPr="00CE15DF">
        <w:rPr>
          <w:sz w:val="40"/>
          <w:szCs w:val="40"/>
        </w:rPr>
        <w:t>صبي</w:t>
      </w:r>
      <w:proofErr w:type="spellEnd"/>
      <w:r w:rsidRPr="00CE15DF">
        <w:rPr>
          <w:sz w:val="40"/>
          <w:szCs w:val="40"/>
        </w:rPr>
        <w:t xml:space="preserve"> كان به </w:t>
      </w:r>
      <w:proofErr w:type="spellStart"/>
      <w:r w:rsidRPr="00CE15DF">
        <w:rPr>
          <w:sz w:val="40"/>
          <w:szCs w:val="40"/>
        </w:rPr>
        <w:t>مسٌّ</w:t>
      </w:r>
      <w:proofErr w:type="spellEnd"/>
      <w:r w:rsidRPr="00CE15DF">
        <w:rPr>
          <w:sz w:val="40"/>
          <w:szCs w:val="40"/>
        </w:rPr>
        <w:t>.</w:t>
      </w:r>
      <w:r w:rsidRPr="00CE15DF">
        <w:rPr>
          <w:sz w:val="40"/>
          <w:szCs w:val="40"/>
        </w:rPr>
        <w:br/>
      </w:r>
      <w:proofErr w:type="spellStart"/>
      <w:r w:rsidRPr="00CE15DF">
        <w:rPr>
          <w:sz w:val="40"/>
          <w:szCs w:val="40"/>
        </w:rPr>
        <w:t>الدلالة</w:t>
      </w:r>
      <w:proofErr w:type="spellEnd"/>
      <w:r w:rsidRPr="00CE15DF">
        <w:rPr>
          <w:sz w:val="40"/>
          <w:szCs w:val="40"/>
        </w:rPr>
        <w:t xml:space="preserve">: دليل على </w:t>
      </w:r>
      <w:proofErr w:type="spellStart"/>
      <w:r w:rsidRPr="00CE15DF">
        <w:rPr>
          <w:sz w:val="40"/>
          <w:szCs w:val="40"/>
        </w:rPr>
        <w:t>وجود</w:t>
      </w:r>
      <w:proofErr w:type="spellEnd"/>
      <w:r w:rsidRPr="00CE15DF">
        <w:rPr>
          <w:sz w:val="40"/>
          <w:szCs w:val="40"/>
        </w:rPr>
        <w:t xml:space="preserve"> </w:t>
      </w:r>
      <w:proofErr w:type="spellStart"/>
      <w:r w:rsidRPr="00CE15DF">
        <w:rPr>
          <w:sz w:val="40"/>
          <w:szCs w:val="40"/>
        </w:rPr>
        <w:t>التلبس</w:t>
      </w:r>
      <w:proofErr w:type="spellEnd"/>
      <w:r w:rsidRPr="00CE15DF">
        <w:rPr>
          <w:sz w:val="40"/>
          <w:szCs w:val="40"/>
        </w:rPr>
        <w:t xml:space="preserve"> </w:t>
      </w:r>
      <w:proofErr w:type="spellStart"/>
      <w:r w:rsidRPr="00CE15DF">
        <w:rPr>
          <w:sz w:val="40"/>
          <w:szCs w:val="40"/>
        </w:rPr>
        <w:t>وإخراج</w:t>
      </w:r>
      <w:proofErr w:type="spellEnd"/>
      <w:r w:rsidRPr="00CE15DF">
        <w:rPr>
          <w:sz w:val="40"/>
          <w:szCs w:val="40"/>
        </w:rPr>
        <w:t xml:space="preserve"> الجن </w:t>
      </w:r>
      <w:proofErr w:type="spellStart"/>
      <w:r w:rsidRPr="00CE15DF">
        <w:rPr>
          <w:sz w:val="40"/>
          <w:szCs w:val="40"/>
        </w:rPr>
        <w:t>بالرقية</w:t>
      </w:r>
      <w:proofErr w:type="spellEnd"/>
      <w:r w:rsidRPr="00CE15DF">
        <w:rPr>
          <w:sz w:val="40"/>
          <w:szCs w:val="40"/>
        </w:rPr>
        <w:t>.</w:t>
      </w:r>
    </w:p>
    <w:p w14:paraId="2A15DB9B" w14:textId="02FD5D77" w:rsidR="005103B3" w:rsidRPr="00CE15DF" w:rsidRDefault="0091279C" w:rsidP="00CE15DF">
      <w:pPr>
        <w:bidi/>
        <w:jc w:val="center"/>
        <w:rPr>
          <w:sz w:val="40"/>
          <w:szCs w:val="40"/>
          <w:rtl/>
        </w:rPr>
      </w:pPr>
      <w:r w:rsidRPr="00CE15DF">
        <w:rPr>
          <w:sz w:val="40"/>
          <w:szCs w:val="40"/>
        </w:rPr>
        <w:br/>
      </w:r>
      <w:r w:rsidR="005103B3" w:rsidRPr="00CE15DF">
        <w:rPr>
          <w:rFonts w:hint="cs"/>
          <w:sz w:val="40"/>
          <w:szCs w:val="40"/>
          <w:rtl/>
        </w:rPr>
        <w:t>هذا الحديث ورد في مسند الإمام أحمد، واللفظ الأقرب في المسند هو:</w:t>
      </w:r>
    </w:p>
    <w:p w14:paraId="23969118" w14:textId="400A4F3F" w:rsidR="005103B3" w:rsidRPr="00CE15DF" w:rsidRDefault="005103B3" w:rsidP="00CE15DF">
      <w:pPr>
        <w:pStyle w:val="ListParagraph"/>
        <w:numPr>
          <w:ilvl w:val="0"/>
          <w:numId w:val="10"/>
        </w:numPr>
        <w:bidi/>
        <w:jc w:val="center"/>
        <w:rPr>
          <w:sz w:val="40"/>
          <w:szCs w:val="40"/>
          <w:rtl/>
        </w:rPr>
      </w:pPr>
      <w:r w:rsidRPr="00CE15DF">
        <w:rPr>
          <w:rFonts w:hint="cs"/>
          <w:sz w:val="40"/>
          <w:szCs w:val="40"/>
          <w:rtl/>
        </w:rPr>
        <w:t>حدثنا عبد الله حدثني أبي حدثنا إسماعيل بن إبراهيم، عن ابن عون، عن محمد، عن يعلى بن مرة، قال:</w:t>
      </w:r>
    </w:p>
    <w:p w14:paraId="14490ACC" w14:textId="73E77397" w:rsidR="005103B3" w:rsidRPr="00CE15DF" w:rsidRDefault="005103B3" w:rsidP="00CE15DF">
      <w:pPr>
        <w:bidi/>
        <w:jc w:val="center"/>
        <w:rPr>
          <w:sz w:val="40"/>
          <w:szCs w:val="40"/>
          <w:rtl/>
        </w:rPr>
      </w:pPr>
      <w:r w:rsidRPr="00CE15DF">
        <w:rPr>
          <w:rFonts w:hint="cs"/>
          <w:sz w:val="40"/>
          <w:szCs w:val="40"/>
          <w:rtl/>
        </w:rPr>
        <w:t xml:space="preserve">خرجنا مع النبي صلى الله عليه وسلم في سفر، فرأيناه امرأة معها صبي، فجعلت تقول: يا رسول الله، هذا صبيٌّ يُعذَّب، وقد أصابه بلاء، ولا نفع له، ولا يضر. قال: </w:t>
      </w:r>
      <w:proofErr w:type="spellStart"/>
      <w:r w:rsidRPr="00CE15DF">
        <w:rPr>
          <w:rFonts w:hint="cs"/>
          <w:sz w:val="40"/>
          <w:szCs w:val="40"/>
          <w:rtl/>
        </w:rPr>
        <w:t>ناولينيه</w:t>
      </w:r>
      <w:proofErr w:type="spellEnd"/>
      <w:r w:rsidRPr="00CE15DF">
        <w:rPr>
          <w:rFonts w:hint="cs"/>
          <w:sz w:val="40"/>
          <w:szCs w:val="40"/>
          <w:rtl/>
        </w:rPr>
        <w:t xml:space="preserve">. فناولته، فجعل النبي صلى الله عليه وسلم يفتل له في فمه، ويقول: "اخرج عدو الله، أنا رسول الله". قال: ثم ناولها إياه، فقال: </w:t>
      </w:r>
      <w:proofErr w:type="spellStart"/>
      <w:r w:rsidRPr="00CE15DF">
        <w:rPr>
          <w:rFonts w:hint="cs"/>
          <w:sz w:val="40"/>
          <w:szCs w:val="40"/>
          <w:rtl/>
        </w:rPr>
        <w:t>خذيه</w:t>
      </w:r>
      <w:proofErr w:type="spellEnd"/>
      <w:r w:rsidRPr="00CE15DF">
        <w:rPr>
          <w:rFonts w:hint="cs"/>
          <w:sz w:val="40"/>
          <w:szCs w:val="40"/>
          <w:rtl/>
        </w:rPr>
        <w:t>، فلن ترى عليه بأسًا.</w:t>
      </w:r>
    </w:p>
    <w:p w14:paraId="10000C62" w14:textId="787BD4B8" w:rsidR="005103B3" w:rsidRPr="00CE15DF" w:rsidRDefault="005103B3" w:rsidP="00CE15DF">
      <w:pPr>
        <w:bidi/>
        <w:jc w:val="center"/>
        <w:rPr>
          <w:sz w:val="40"/>
          <w:szCs w:val="40"/>
          <w:rtl/>
        </w:rPr>
      </w:pPr>
      <w:r w:rsidRPr="00CE15DF">
        <w:rPr>
          <w:rFonts w:hint="cs"/>
          <w:sz w:val="40"/>
          <w:szCs w:val="40"/>
          <w:rtl/>
        </w:rPr>
        <w:t xml:space="preserve">الحكم على </w:t>
      </w:r>
      <w:r w:rsidR="00F1763F" w:rsidRPr="00CE15DF">
        <w:rPr>
          <w:rFonts w:hint="cs"/>
          <w:sz w:val="40"/>
          <w:szCs w:val="40"/>
          <w:rtl/>
        </w:rPr>
        <w:t>الحديث: إسناده</w:t>
      </w:r>
      <w:r w:rsidRPr="00CE15DF">
        <w:rPr>
          <w:rFonts w:hint="cs"/>
          <w:sz w:val="40"/>
          <w:szCs w:val="40"/>
          <w:rtl/>
        </w:rPr>
        <w:t xml:space="preserve"> جيد، وهو صحيح أو حسن على أقل تقدير، وقد صححه الإمام الألباني في "السلسلة الصحيحة" (رقم الحديث: 2918).</w:t>
      </w:r>
    </w:p>
    <w:p w14:paraId="300504F6" w14:textId="0DF467CB" w:rsidR="005103B3" w:rsidRPr="00CE15DF" w:rsidRDefault="00F1763F" w:rsidP="00CE15DF">
      <w:pPr>
        <w:bidi/>
        <w:jc w:val="center"/>
        <w:rPr>
          <w:sz w:val="40"/>
          <w:szCs w:val="40"/>
          <w:rtl/>
        </w:rPr>
      </w:pPr>
      <w:r w:rsidRPr="00CE15DF">
        <w:rPr>
          <w:rFonts w:hint="cs"/>
          <w:sz w:val="40"/>
          <w:szCs w:val="40"/>
          <w:rtl/>
        </w:rPr>
        <w:lastRenderedPageBreak/>
        <w:t>خلاصة: الحديث</w:t>
      </w:r>
      <w:r w:rsidR="005103B3" w:rsidRPr="00CE15DF">
        <w:rPr>
          <w:rFonts w:hint="cs"/>
          <w:sz w:val="40"/>
          <w:szCs w:val="40"/>
          <w:rtl/>
        </w:rPr>
        <w:t xml:space="preserve"> صحيح أو حسن، وقد ثبت أن النبي صلى الله عليه وسلم أخرج شيطانًا من صبي كان ممسوسًا، وهذا من دلائل نبوته </w:t>
      </w:r>
      <w:proofErr w:type="spellStart"/>
      <w:r w:rsidR="005103B3" w:rsidRPr="00CE15DF">
        <w:rPr>
          <w:rFonts w:hint="cs"/>
          <w:sz w:val="40"/>
          <w:szCs w:val="40"/>
          <w:rtl/>
        </w:rPr>
        <w:t>ومعجزاته</w:t>
      </w:r>
      <w:proofErr w:type="spellEnd"/>
      <w:r w:rsidR="005103B3" w:rsidRPr="00CE15DF">
        <w:rPr>
          <w:rFonts w:hint="cs"/>
          <w:sz w:val="40"/>
          <w:szCs w:val="40"/>
          <w:rtl/>
        </w:rPr>
        <w:t>.</w:t>
      </w:r>
    </w:p>
    <w:p w14:paraId="40CFC185" w14:textId="77777777" w:rsidR="007B39F7" w:rsidRPr="00CE15DF" w:rsidRDefault="007B39F7" w:rsidP="00CE15DF">
      <w:pPr>
        <w:bidi/>
        <w:jc w:val="center"/>
        <w:rPr>
          <w:sz w:val="40"/>
          <w:szCs w:val="40"/>
          <w:rtl/>
        </w:rPr>
      </w:pPr>
    </w:p>
    <w:p w14:paraId="5F52EEC6" w14:textId="4A29EDD0" w:rsidR="00251341" w:rsidRPr="00CE15DF" w:rsidRDefault="00251341" w:rsidP="00CE15DF">
      <w:pPr>
        <w:bidi/>
        <w:jc w:val="center"/>
        <w:rPr>
          <w:sz w:val="40"/>
          <w:szCs w:val="40"/>
          <w:rtl/>
        </w:rPr>
      </w:pPr>
      <w:r w:rsidRPr="00CE15DF">
        <w:rPr>
          <w:rFonts w:hint="cs"/>
          <w:sz w:val="40"/>
          <w:szCs w:val="40"/>
          <w:rtl/>
        </w:rPr>
        <w:t>جدول الاذكار لمحاربة الشيطان</w:t>
      </w:r>
    </w:p>
    <w:p w14:paraId="15CC98C9" w14:textId="5AF46CC7" w:rsidR="007B39F7" w:rsidRPr="00CE15DF" w:rsidRDefault="007B39F7" w:rsidP="00CE15DF">
      <w:pPr>
        <w:bidi/>
        <w:jc w:val="center"/>
        <w:rPr>
          <w:sz w:val="40"/>
          <w:szCs w:val="40"/>
          <w:rtl/>
        </w:rPr>
      </w:pPr>
      <w:r w:rsidRPr="00CE15DF">
        <w:rPr>
          <w:rFonts w:hint="cs"/>
          <w:sz w:val="40"/>
          <w:szCs w:val="40"/>
          <w:rtl/>
        </w:rPr>
        <w:t>إليك جدولًا عمليًا مختصرًا لأذكار تُعدّ من أقوى ما يطرد الشيطان ويحصّن القلب، مع شرح مختصر لكل منها:</w:t>
      </w:r>
    </w:p>
    <w:p w14:paraId="69AC59AA" w14:textId="5D4868BC" w:rsidR="007B39F7" w:rsidRPr="00CE15DF" w:rsidRDefault="007B39F7" w:rsidP="00CE15DF">
      <w:pPr>
        <w:bidi/>
        <w:jc w:val="center"/>
        <w:rPr>
          <w:sz w:val="40"/>
          <w:szCs w:val="40"/>
          <w:rtl/>
        </w:rPr>
      </w:pPr>
      <w:r w:rsidRPr="00CE15DF">
        <w:rPr>
          <w:rFonts w:hint="cs"/>
          <w:sz w:val="40"/>
          <w:szCs w:val="40"/>
          <w:rtl/>
        </w:rPr>
        <w:t>جدول أذكار لطرد الشيطان وتحسين حضور القلب</w:t>
      </w:r>
    </w:p>
    <w:p w14:paraId="13F8C0BA" w14:textId="6DFDE4C2" w:rsidR="007B39F7" w:rsidRPr="00CE15DF" w:rsidRDefault="007B39F7" w:rsidP="00CE15DF">
      <w:pPr>
        <w:bidi/>
        <w:jc w:val="center"/>
        <w:rPr>
          <w:sz w:val="40"/>
          <w:szCs w:val="40"/>
          <w:rtl/>
        </w:rPr>
      </w:pPr>
      <w:proofErr w:type="gramStart"/>
      <w:r w:rsidRPr="00CE15DF">
        <w:rPr>
          <w:rFonts w:hint="cs"/>
          <w:sz w:val="40"/>
          <w:szCs w:val="40"/>
          <w:rtl/>
        </w:rPr>
        <w:t>الذكر</w:t>
      </w:r>
      <w:r w:rsidR="00397709" w:rsidRPr="00CE15DF">
        <w:rPr>
          <w:rFonts w:hint="cs"/>
          <w:sz w:val="40"/>
          <w:szCs w:val="40"/>
          <w:rtl/>
        </w:rPr>
        <w:t xml:space="preserve"> :</w:t>
      </w:r>
      <w:proofErr w:type="gramEnd"/>
      <w:r w:rsidRPr="00CE15DF">
        <w:rPr>
          <w:rFonts w:hint="cs"/>
          <w:sz w:val="40"/>
          <w:szCs w:val="40"/>
          <w:rtl/>
        </w:rPr>
        <w:tab/>
        <w:t>الوقت أو المناسبة</w:t>
      </w:r>
      <w:r w:rsidRPr="00CE15DF">
        <w:rPr>
          <w:rFonts w:hint="cs"/>
          <w:sz w:val="40"/>
          <w:szCs w:val="40"/>
          <w:rtl/>
        </w:rPr>
        <w:tab/>
      </w:r>
      <w:r w:rsidR="00BC3ACF" w:rsidRPr="00CE15DF">
        <w:rPr>
          <w:rFonts w:hint="cs"/>
          <w:sz w:val="40"/>
          <w:szCs w:val="40"/>
          <w:rtl/>
        </w:rPr>
        <w:t xml:space="preserve"> : </w:t>
      </w:r>
      <w:r w:rsidRPr="00CE15DF">
        <w:rPr>
          <w:rFonts w:hint="cs"/>
          <w:sz w:val="40"/>
          <w:szCs w:val="40"/>
          <w:rtl/>
        </w:rPr>
        <w:t>ا</w:t>
      </w:r>
      <w:r w:rsidR="00BC3ACF" w:rsidRPr="00CE15DF">
        <w:rPr>
          <w:rFonts w:hint="cs"/>
          <w:sz w:val="40"/>
          <w:szCs w:val="40"/>
          <w:rtl/>
        </w:rPr>
        <w:t>لأثر</w:t>
      </w:r>
    </w:p>
    <w:p w14:paraId="49065D9C" w14:textId="77777777" w:rsidR="007B39F7" w:rsidRPr="00CE15DF" w:rsidRDefault="007B39F7" w:rsidP="00CE15DF">
      <w:pPr>
        <w:bidi/>
        <w:jc w:val="center"/>
        <w:rPr>
          <w:sz w:val="40"/>
          <w:szCs w:val="40"/>
          <w:rtl/>
        </w:rPr>
      </w:pPr>
    </w:p>
    <w:p w14:paraId="51F7D3CE" w14:textId="403DD7D8" w:rsidR="0014036E" w:rsidRPr="00CE15DF" w:rsidRDefault="007B39F7" w:rsidP="00CE15DF">
      <w:pPr>
        <w:pStyle w:val="ListParagraph"/>
        <w:numPr>
          <w:ilvl w:val="0"/>
          <w:numId w:val="15"/>
        </w:numPr>
        <w:bidi/>
        <w:jc w:val="center"/>
        <w:rPr>
          <w:sz w:val="40"/>
          <w:szCs w:val="40"/>
          <w:rtl/>
        </w:rPr>
      </w:pPr>
      <w:r w:rsidRPr="00CE15DF">
        <w:rPr>
          <w:rFonts w:hint="cs"/>
          <w:sz w:val="40"/>
          <w:szCs w:val="40"/>
          <w:rtl/>
        </w:rPr>
        <w:t xml:space="preserve">أعوذ بالله من الشيطان </w:t>
      </w:r>
      <w:proofErr w:type="gramStart"/>
      <w:r w:rsidRPr="00CE15DF">
        <w:rPr>
          <w:rFonts w:hint="cs"/>
          <w:sz w:val="40"/>
          <w:szCs w:val="40"/>
          <w:rtl/>
        </w:rPr>
        <w:t>الرجيم</w:t>
      </w:r>
      <w:r w:rsidR="00E34DB8" w:rsidRPr="00CE15DF">
        <w:rPr>
          <w:rFonts w:hint="cs"/>
          <w:sz w:val="40"/>
          <w:szCs w:val="40"/>
          <w:rtl/>
        </w:rPr>
        <w:t xml:space="preserve"> :</w:t>
      </w:r>
      <w:proofErr w:type="gramEnd"/>
      <w:r w:rsidRPr="00CE15DF">
        <w:rPr>
          <w:rFonts w:hint="cs"/>
          <w:sz w:val="40"/>
          <w:szCs w:val="40"/>
          <w:rtl/>
        </w:rPr>
        <w:tab/>
        <w:t>عند الغضب، الوسوسة، الشك، أو قراءة القرآن</w:t>
      </w:r>
    </w:p>
    <w:p w14:paraId="144212CD" w14:textId="1F8E4C91" w:rsidR="007B39F7" w:rsidRPr="00CE15DF" w:rsidRDefault="0014036E" w:rsidP="00CE15DF">
      <w:pPr>
        <w:bidi/>
        <w:jc w:val="center"/>
        <w:rPr>
          <w:sz w:val="40"/>
          <w:szCs w:val="40"/>
          <w:rtl/>
        </w:rPr>
      </w:pPr>
      <w:proofErr w:type="gramStart"/>
      <w:r w:rsidRPr="00CE15DF">
        <w:rPr>
          <w:rFonts w:hint="cs"/>
          <w:sz w:val="40"/>
          <w:szCs w:val="40"/>
          <w:rtl/>
        </w:rPr>
        <w:t>ال</w:t>
      </w:r>
      <w:r w:rsidR="00BF0F75" w:rsidRPr="00CE15DF">
        <w:rPr>
          <w:rFonts w:hint="cs"/>
          <w:sz w:val="40"/>
          <w:szCs w:val="40"/>
          <w:rtl/>
        </w:rPr>
        <w:t>أ</w:t>
      </w:r>
      <w:r w:rsidRPr="00CE15DF">
        <w:rPr>
          <w:rFonts w:hint="cs"/>
          <w:sz w:val="40"/>
          <w:szCs w:val="40"/>
          <w:rtl/>
        </w:rPr>
        <w:t>ثر</w:t>
      </w:r>
      <w:r w:rsidR="00210A8E" w:rsidRPr="00CE15DF">
        <w:rPr>
          <w:rFonts w:hint="cs"/>
          <w:sz w:val="40"/>
          <w:szCs w:val="40"/>
          <w:rtl/>
        </w:rPr>
        <w:t xml:space="preserve"> :</w:t>
      </w:r>
      <w:proofErr w:type="gramEnd"/>
      <w:r w:rsidR="007B39F7" w:rsidRPr="00CE15DF">
        <w:rPr>
          <w:rFonts w:hint="cs"/>
          <w:sz w:val="40"/>
          <w:szCs w:val="40"/>
          <w:rtl/>
        </w:rPr>
        <w:tab/>
        <w:t>طرد الشيطان مباشرة</w:t>
      </w:r>
    </w:p>
    <w:p w14:paraId="17FB14BD" w14:textId="311C1B03" w:rsidR="00D47127" w:rsidRPr="00CE15DF" w:rsidRDefault="007B39F7" w:rsidP="00CE15DF">
      <w:pPr>
        <w:pStyle w:val="ListParagraph"/>
        <w:numPr>
          <w:ilvl w:val="0"/>
          <w:numId w:val="15"/>
        </w:numPr>
        <w:bidi/>
        <w:jc w:val="center"/>
        <w:rPr>
          <w:sz w:val="40"/>
          <w:szCs w:val="40"/>
        </w:rPr>
      </w:pPr>
      <w:r w:rsidRPr="00CE15DF">
        <w:rPr>
          <w:rFonts w:hint="cs"/>
          <w:sz w:val="40"/>
          <w:szCs w:val="40"/>
          <w:rtl/>
        </w:rPr>
        <w:t xml:space="preserve">بسم </w:t>
      </w:r>
      <w:proofErr w:type="gramStart"/>
      <w:r w:rsidRPr="00CE15DF">
        <w:rPr>
          <w:rFonts w:hint="cs"/>
          <w:sz w:val="40"/>
          <w:szCs w:val="40"/>
          <w:rtl/>
        </w:rPr>
        <w:t>الله</w:t>
      </w:r>
      <w:r w:rsidR="00E34DB8" w:rsidRPr="00CE15DF">
        <w:rPr>
          <w:rFonts w:hint="cs"/>
          <w:sz w:val="40"/>
          <w:szCs w:val="40"/>
          <w:rtl/>
        </w:rPr>
        <w:t xml:space="preserve"> :</w:t>
      </w:r>
      <w:proofErr w:type="gramEnd"/>
      <w:r w:rsidRPr="00CE15DF">
        <w:rPr>
          <w:rFonts w:hint="cs"/>
          <w:sz w:val="40"/>
          <w:szCs w:val="40"/>
          <w:rtl/>
        </w:rPr>
        <w:tab/>
        <w:t>قبل الأكل، الدخول، الخروج، الجماع، وركوب المركبة</w:t>
      </w:r>
    </w:p>
    <w:p w14:paraId="45D7EFE1" w14:textId="2174960C" w:rsidR="007B39F7" w:rsidRPr="00CE15DF" w:rsidRDefault="00D47127" w:rsidP="00CE15DF">
      <w:pPr>
        <w:pStyle w:val="ListParagraph"/>
        <w:bidi/>
        <w:jc w:val="center"/>
        <w:rPr>
          <w:sz w:val="40"/>
          <w:szCs w:val="40"/>
          <w:rtl/>
        </w:rPr>
      </w:pPr>
      <w:proofErr w:type="gramStart"/>
      <w:r w:rsidRPr="00CE15DF">
        <w:rPr>
          <w:rFonts w:hint="cs"/>
          <w:sz w:val="40"/>
          <w:szCs w:val="40"/>
          <w:rtl/>
        </w:rPr>
        <w:t>الأثر :</w:t>
      </w:r>
      <w:proofErr w:type="gramEnd"/>
      <w:r w:rsidRPr="00CE15DF">
        <w:rPr>
          <w:rFonts w:hint="cs"/>
          <w:sz w:val="40"/>
          <w:szCs w:val="40"/>
          <w:rtl/>
        </w:rPr>
        <w:t xml:space="preserve"> </w:t>
      </w:r>
      <w:r w:rsidR="00BF0F75" w:rsidRPr="00CE15DF">
        <w:rPr>
          <w:rFonts w:hint="cs"/>
          <w:sz w:val="40"/>
          <w:szCs w:val="40"/>
          <w:rtl/>
        </w:rPr>
        <w:t xml:space="preserve"> </w:t>
      </w:r>
      <w:r w:rsidR="007B39F7" w:rsidRPr="00CE15DF">
        <w:rPr>
          <w:rFonts w:hint="cs"/>
          <w:sz w:val="40"/>
          <w:szCs w:val="40"/>
          <w:rtl/>
        </w:rPr>
        <w:t>يمنع الشيطان من المشاركة</w:t>
      </w:r>
    </w:p>
    <w:p w14:paraId="53D1681C" w14:textId="77777777" w:rsidR="00B105C3" w:rsidRPr="00CE15DF" w:rsidRDefault="00B105C3" w:rsidP="00CE15DF">
      <w:pPr>
        <w:pStyle w:val="ListParagraph"/>
        <w:bidi/>
        <w:jc w:val="center"/>
        <w:rPr>
          <w:sz w:val="40"/>
          <w:szCs w:val="40"/>
          <w:rtl/>
        </w:rPr>
      </w:pPr>
    </w:p>
    <w:p w14:paraId="5101AA26" w14:textId="77777777" w:rsidR="001F4281" w:rsidRPr="00CE15DF" w:rsidRDefault="007B39F7" w:rsidP="00CE15DF">
      <w:pPr>
        <w:pStyle w:val="ListParagraph"/>
        <w:numPr>
          <w:ilvl w:val="0"/>
          <w:numId w:val="15"/>
        </w:numPr>
        <w:bidi/>
        <w:jc w:val="center"/>
        <w:rPr>
          <w:sz w:val="40"/>
          <w:szCs w:val="40"/>
        </w:rPr>
      </w:pPr>
      <w:r w:rsidRPr="00CE15DF">
        <w:rPr>
          <w:rFonts w:hint="cs"/>
          <w:sz w:val="40"/>
          <w:szCs w:val="40"/>
          <w:rtl/>
        </w:rPr>
        <w:t>آية الكرسي (البقرة:255</w:t>
      </w:r>
      <w:proofErr w:type="gramStart"/>
      <w:r w:rsidRPr="00CE15DF">
        <w:rPr>
          <w:rFonts w:hint="cs"/>
          <w:sz w:val="40"/>
          <w:szCs w:val="40"/>
          <w:rtl/>
        </w:rPr>
        <w:t>)</w:t>
      </w:r>
      <w:r w:rsidR="0014036E" w:rsidRPr="00CE15DF">
        <w:rPr>
          <w:rFonts w:hint="cs"/>
          <w:sz w:val="40"/>
          <w:szCs w:val="40"/>
          <w:rtl/>
        </w:rPr>
        <w:t xml:space="preserve"> :</w:t>
      </w:r>
      <w:proofErr w:type="gramEnd"/>
      <w:r w:rsidRPr="00CE15DF">
        <w:rPr>
          <w:rFonts w:hint="cs"/>
          <w:sz w:val="40"/>
          <w:szCs w:val="40"/>
          <w:rtl/>
        </w:rPr>
        <w:tab/>
        <w:t>بعد كل صلاة، وقبل النوم</w:t>
      </w:r>
    </w:p>
    <w:p w14:paraId="081A676E" w14:textId="38E2DD95" w:rsidR="007B39F7" w:rsidRPr="00CE15DF" w:rsidRDefault="001F4281" w:rsidP="00CE15DF">
      <w:pPr>
        <w:pStyle w:val="ListParagraph"/>
        <w:bidi/>
        <w:jc w:val="center"/>
        <w:rPr>
          <w:sz w:val="40"/>
          <w:szCs w:val="40"/>
          <w:rtl/>
        </w:rPr>
      </w:pPr>
      <w:proofErr w:type="gramStart"/>
      <w:r w:rsidRPr="00CE15DF">
        <w:rPr>
          <w:rFonts w:hint="cs"/>
          <w:sz w:val="40"/>
          <w:szCs w:val="40"/>
          <w:rtl/>
        </w:rPr>
        <w:t>الأثر :</w:t>
      </w:r>
      <w:r w:rsidR="007B39F7" w:rsidRPr="00CE15DF">
        <w:rPr>
          <w:rFonts w:hint="cs"/>
          <w:sz w:val="40"/>
          <w:szCs w:val="40"/>
          <w:rtl/>
        </w:rPr>
        <w:t>لا</w:t>
      </w:r>
      <w:proofErr w:type="gramEnd"/>
      <w:r w:rsidR="007B39F7" w:rsidRPr="00CE15DF">
        <w:rPr>
          <w:rFonts w:hint="cs"/>
          <w:sz w:val="40"/>
          <w:szCs w:val="40"/>
          <w:rtl/>
        </w:rPr>
        <w:t xml:space="preserve"> يزال عليك من الله حافظ، ويطرد الشيطان</w:t>
      </w:r>
    </w:p>
    <w:p w14:paraId="7C1367E9" w14:textId="77777777" w:rsidR="00B105C3" w:rsidRPr="00CE15DF" w:rsidRDefault="00B105C3" w:rsidP="00CE15DF">
      <w:pPr>
        <w:pStyle w:val="ListParagraph"/>
        <w:bidi/>
        <w:jc w:val="center"/>
        <w:rPr>
          <w:sz w:val="40"/>
          <w:szCs w:val="40"/>
          <w:rtl/>
        </w:rPr>
      </w:pPr>
    </w:p>
    <w:p w14:paraId="1A338219" w14:textId="77777777" w:rsidR="00381775" w:rsidRPr="00CE15DF" w:rsidRDefault="007B39F7" w:rsidP="00CE15DF">
      <w:pPr>
        <w:pStyle w:val="ListParagraph"/>
        <w:numPr>
          <w:ilvl w:val="0"/>
          <w:numId w:val="15"/>
        </w:numPr>
        <w:bidi/>
        <w:jc w:val="center"/>
        <w:rPr>
          <w:sz w:val="40"/>
          <w:szCs w:val="40"/>
        </w:rPr>
      </w:pPr>
      <w:r w:rsidRPr="00CE15DF">
        <w:rPr>
          <w:rFonts w:hint="cs"/>
          <w:sz w:val="40"/>
          <w:szCs w:val="40"/>
          <w:rtl/>
        </w:rPr>
        <w:t>المعوّذتان (الفلق والناس)</w:t>
      </w:r>
      <w:r w:rsidRPr="00CE15DF">
        <w:rPr>
          <w:rFonts w:hint="cs"/>
          <w:sz w:val="40"/>
          <w:szCs w:val="40"/>
          <w:rtl/>
        </w:rPr>
        <w:tab/>
        <w:t>صباحًا، مساءً، قبل النوم، بعد الصلاة</w:t>
      </w:r>
    </w:p>
    <w:p w14:paraId="77FE8E85" w14:textId="38AF0826" w:rsidR="007B39F7" w:rsidRPr="00CE15DF" w:rsidRDefault="00381775" w:rsidP="00CE15DF">
      <w:pPr>
        <w:pStyle w:val="ListParagraph"/>
        <w:bidi/>
        <w:jc w:val="center"/>
        <w:rPr>
          <w:sz w:val="40"/>
          <w:szCs w:val="40"/>
          <w:rtl/>
        </w:rPr>
      </w:pPr>
      <w:r w:rsidRPr="00CE15DF">
        <w:rPr>
          <w:rFonts w:hint="cs"/>
          <w:sz w:val="40"/>
          <w:szCs w:val="40"/>
          <w:rtl/>
        </w:rPr>
        <w:t>الأثر:</w:t>
      </w:r>
      <w:r w:rsidR="007B39F7" w:rsidRPr="00CE15DF">
        <w:rPr>
          <w:rFonts w:hint="cs"/>
          <w:sz w:val="40"/>
          <w:szCs w:val="40"/>
          <w:rtl/>
        </w:rPr>
        <w:tab/>
        <w:t>حماية من الوساوس والسحر والعين</w:t>
      </w:r>
    </w:p>
    <w:p w14:paraId="2DE34B3D" w14:textId="77777777" w:rsidR="00B105C3" w:rsidRPr="00CE15DF" w:rsidRDefault="00B105C3" w:rsidP="00CE15DF">
      <w:pPr>
        <w:pStyle w:val="ListParagraph"/>
        <w:bidi/>
        <w:jc w:val="center"/>
        <w:rPr>
          <w:sz w:val="40"/>
          <w:szCs w:val="40"/>
          <w:rtl/>
        </w:rPr>
      </w:pPr>
    </w:p>
    <w:p w14:paraId="7E5E95AB" w14:textId="1E450EBE" w:rsidR="00381775" w:rsidRPr="00CE15DF" w:rsidRDefault="007B39F7" w:rsidP="00CE15DF">
      <w:pPr>
        <w:pStyle w:val="ListParagraph"/>
        <w:numPr>
          <w:ilvl w:val="0"/>
          <w:numId w:val="15"/>
        </w:numPr>
        <w:bidi/>
        <w:jc w:val="center"/>
        <w:rPr>
          <w:sz w:val="40"/>
          <w:szCs w:val="40"/>
        </w:rPr>
      </w:pPr>
      <w:r w:rsidRPr="00CE15DF">
        <w:rPr>
          <w:rFonts w:hint="cs"/>
          <w:sz w:val="40"/>
          <w:szCs w:val="40"/>
          <w:rtl/>
        </w:rPr>
        <w:lastRenderedPageBreak/>
        <w:t>لا إله إلا الله وحده لا شريك له، له الملك وله الحمد وهو على كل شيء قدير (100 مرة)</w:t>
      </w:r>
      <w:r w:rsidRPr="00CE15DF">
        <w:rPr>
          <w:rFonts w:hint="cs"/>
          <w:sz w:val="40"/>
          <w:szCs w:val="40"/>
          <w:rtl/>
        </w:rPr>
        <w:tab/>
        <w:t>في أي وقت</w:t>
      </w:r>
    </w:p>
    <w:p w14:paraId="7BAE80EB" w14:textId="1BA0E874" w:rsidR="007B39F7" w:rsidRPr="00CE15DF" w:rsidRDefault="00381775" w:rsidP="00CE15DF">
      <w:pPr>
        <w:pStyle w:val="ListParagraph"/>
        <w:bidi/>
        <w:jc w:val="center"/>
        <w:rPr>
          <w:sz w:val="40"/>
          <w:szCs w:val="40"/>
          <w:rtl/>
        </w:rPr>
      </w:pPr>
      <w:proofErr w:type="spellStart"/>
      <w:proofErr w:type="gramStart"/>
      <w:r w:rsidRPr="00CE15DF">
        <w:rPr>
          <w:rFonts w:hint="cs"/>
          <w:sz w:val="40"/>
          <w:szCs w:val="40"/>
          <w:rtl/>
        </w:rPr>
        <w:t>الأثر</w:t>
      </w:r>
      <w:r w:rsidR="00BC1C99" w:rsidRPr="00CE15DF">
        <w:rPr>
          <w:rFonts w:hint="cs"/>
          <w:sz w:val="40"/>
          <w:szCs w:val="40"/>
          <w:rtl/>
        </w:rPr>
        <w:t>:</w:t>
      </w:r>
      <w:r w:rsidR="007B39F7" w:rsidRPr="00CE15DF">
        <w:rPr>
          <w:rFonts w:hint="cs"/>
          <w:sz w:val="40"/>
          <w:szCs w:val="40"/>
          <w:rtl/>
        </w:rPr>
        <w:t>حماية</w:t>
      </w:r>
      <w:proofErr w:type="spellEnd"/>
      <w:proofErr w:type="gramEnd"/>
      <w:r w:rsidR="007B39F7" w:rsidRPr="00CE15DF">
        <w:rPr>
          <w:rFonts w:hint="cs"/>
          <w:sz w:val="40"/>
          <w:szCs w:val="40"/>
          <w:rtl/>
        </w:rPr>
        <w:t xml:space="preserve"> من الشيطان يومًا كاملًا، وله أجر عظيم</w:t>
      </w:r>
    </w:p>
    <w:p w14:paraId="7DB03BE8" w14:textId="77777777" w:rsidR="00B105C3" w:rsidRPr="00CE15DF" w:rsidRDefault="00B105C3" w:rsidP="00CE15DF">
      <w:pPr>
        <w:pStyle w:val="ListParagraph"/>
        <w:bidi/>
        <w:jc w:val="center"/>
        <w:rPr>
          <w:sz w:val="40"/>
          <w:szCs w:val="40"/>
          <w:rtl/>
        </w:rPr>
      </w:pPr>
    </w:p>
    <w:p w14:paraId="102420E8" w14:textId="77777777" w:rsidR="00BC1C99" w:rsidRPr="00CE15DF" w:rsidRDefault="007B39F7" w:rsidP="00CE15DF">
      <w:pPr>
        <w:pStyle w:val="ListParagraph"/>
        <w:numPr>
          <w:ilvl w:val="0"/>
          <w:numId w:val="15"/>
        </w:numPr>
        <w:bidi/>
        <w:jc w:val="center"/>
        <w:rPr>
          <w:sz w:val="40"/>
          <w:szCs w:val="40"/>
        </w:rPr>
      </w:pPr>
      <w:r w:rsidRPr="00CE15DF">
        <w:rPr>
          <w:rFonts w:hint="cs"/>
          <w:sz w:val="40"/>
          <w:szCs w:val="40"/>
          <w:rtl/>
        </w:rPr>
        <w:t>أذكار الصباح والمساء</w:t>
      </w:r>
      <w:r w:rsidRPr="00CE15DF">
        <w:rPr>
          <w:rFonts w:hint="cs"/>
          <w:sz w:val="40"/>
          <w:szCs w:val="40"/>
          <w:rtl/>
        </w:rPr>
        <w:tab/>
        <w:t>من بعد الفجر، ومن بعد العصر أو المغرب</w:t>
      </w:r>
    </w:p>
    <w:p w14:paraId="7094BA45" w14:textId="240BC2EB" w:rsidR="007B39F7" w:rsidRPr="00CE15DF" w:rsidRDefault="00BC1C99" w:rsidP="00CE15DF">
      <w:pPr>
        <w:pStyle w:val="ListParagraph"/>
        <w:bidi/>
        <w:jc w:val="center"/>
        <w:rPr>
          <w:sz w:val="40"/>
          <w:szCs w:val="40"/>
          <w:rtl/>
        </w:rPr>
      </w:pPr>
      <w:r w:rsidRPr="00CE15DF">
        <w:rPr>
          <w:rFonts w:hint="cs"/>
          <w:sz w:val="40"/>
          <w:szCs w:val="40"/>
          <w:rtl/>
        </w:rPr>
        <w:t>الأثر:</w:t>
      </w:r>
      <w:r w:rsidR="007B39F7" w:rsidRPr="00CE15DF">
        <w:rPr>
          <w:rFonts w:hint="cs"/>
          <w:sz w:val="40"/>
          <w:szCs w:val="40"/>
          <w:rtl/>
        </w:rPr>
        <w:tab/>
        <w:t>حصن يومي شامل من الشيطان والشرور</w:t>
      </w:r>
    </w:p>
    <w:p w14:paraId="602BE87D" w14:textId="77777777" w:rsidR="00B105C3" w:rsidRPr="00CE15DF" w:rsidRDefault="00B105C3" w:rsidP="00CE15DF">
      <w:pPr>
        <w:pStyle w:val="ListParagraph"/>
        <w:bidi/>
        <w:jc w:val="center"/>
        <w:rPr>
          <w:sz w:val="40"/>
          <w:szCs w:val="40"/>
          <w:rtl/>
        </w:rPr>
      </w:pPr>
    </w:p>
    <w:p w14:paraId="37B0A16F" w14:textId="77777777" w:rsidR="0019661B" w:rsidRPr="00CE15DF" w:rsidRDefault="007B39F7" w:rsidP="00CE15DF">
      <w:pPr>
        <w:pStyle w:val="ListParagraph"/>
        <w:numPr>
          <w:ilvl w:val="0"/>
          <w:numId w:val="15"/>
        </w:numPr>
        <w:bidi/>
        <w:jc w:val="center"/>
        <w:rPr>
          <w:sz w:val="40"/>
          <w:szCs w:val="40"/>
        </w:rPr>
      </w:pPr>
      <w:r w:rsidRPr="00CE15DF">
        <w:rPr>
          <w:rFonts w:hint="cs"/>
          <w:sz w:val="40"/>
          <w:szCs w:val="40"/>
          <w:rtl/>
        </w:rPr>
        <w:t>الاستغفار والتسبيح (سبحان الله، الحمد لله، الله أكبر)</w:t>
      </w:r>
      <w:r w:rsidRPr="00CE15DF">
        <w:rPr>
          <w:rFonts w:hint="cs"/>
          <w:sz w:val="40"/>
          <w:szCs w:val="40"/>
          <w:rtl/>
        </w:rPr>
        <w:tab/>
        <w:t>في كل الأوقات، خاصة بعد الصلاة</w:t>
      </w:r>
    </w:p>
    <w:p w14:paraId="14BACF7F" w14:textId="6D9C1107" w:rsidR="007B39F7" w:rsidRPr="00CE15DF" w:rsidRDefault="0019661B" w:rsidP="00CE15DF">
      <w:pPr>
        <w:pStyle w:val="ListParagraph"/>
        <w:bidi/>
        <w:jc w:val="center"/>
        <w:rPr>
          <w:sz w:val="40"/>
          <w:szCs w:val="40"/>
          <w:rtl/>
        </w:rPr>
      </w:pPr>
      <w:r w:rsidRPr="00CE15DF">
        <w:rPr>
          <w:rFonts w:hint="cs"/>
          <w:sz w:val="40"/>
          <w:szCs w:val="40"/>
          <w:rtl/>
        </w:rPr>
        <w:t>الأثر:</w:t>
      </w:r>
      <w:r w:rsidR="007B39F7" w:rsidRPr="00CE15DF">
        <w:rPr>
          <w:rFonts w:hint="cs"/>
          <w:sz w:val="40"/>
          <w:szCs w:val="40"/>
          <w:rtl/>
        </w:rPr>
        <w:tab/>
        <w:t>ينقي القلب ويمنع الشيطان من دخوله</w:t>
      </w:r>
    </w:p>
    <w:p w14:paraId="2BBC22EC" w14:textId="77777777" w:rsidR="00B105C3" w:rsidRPr="00CE15DF" w:rsidRDefault="00B105C3" w:rsidP="00CE15DF">
      <w:pPr>
        <w:pStyle w:val="ListParagraph"/>
        <w:bidi/>
        <w:jc w:val="center"/>
        <w:rPr>
          <w:sz w:val="40"/>
          <w:szCs w:val="40"/>
          <w:rtl/>
        </w:rPr>
      </w:pPr>
    </w:p>
    <w:p w14:paraId="5A653949" w14:textId="77777777" w:rsidR="00887933" w:rsidRPr="00CE15DF" w:rsidRDefault="007B39F7" w:rsidP="00CE15DF">
      <w:pPr>
        <w:pStyle w:val="ListParagraph"/>
        <w:numPr>
          <w:ilvl w:val="0"/>
          <w:numId w:val="15"/>
        </w:numPr>
        <w:bidi/>
        <w:jc w:val="center"/>
        <w:rPr>
          <w:sz w:val="40"/>
          <w:szCs w:val="40"/>
        </w:rPr>
      </w:pPr>
      <w:r w:rsidRPr="00CE15DF">
        <w:rPr>
          <w:rFonts w:hint="cs"/>
          <w:sz w:val="40"/>
          <w:szCs w:val="40"/>
          <w:rtl/>
        </w:rPr>
        <w:t>"اللهم إني أعوذ بك من همزات الشياطين وأعوذ بك رب أن يحضرون" (المؤمنون:97-98)</w:t>
      </w:r>
      <w:r w:rsidRPr="00CE15DF">
        <w:rPr>
          <w:rFonts w:hint="cs"/>
          <w:sz w:val="40"/>
          <w:szCs w:val="40"/>
          <w:rtl/>
        </w:rPr>
        <w:tab/>
        <w:t>في كل وقت، خصوصًا عند الوسوسة</w:t>
      </w:r>
    </w:p>
    <w:p w14:paraId="5DB6FA4D" w14:textId="51D2B398" w:rsidR="007B39F7" w:rsidRPr="00CE15DF" w:rsidRDefault="00887933" w:rsidP="00CE15DF">
      <w:pPr>
        <w:pStyle w:val="ListParagraph"/>
        <w:bidi/>
        <w:jc w:val="center"/>
        <w:rPr>
          <w:sz w:val="40"/>
          <w:szCs w:val="40"/>
          <w:rtl/>
        </w:rPr>
      </w:pPr>
      <w:proofErr w:type="gramStart"/>
      <w:r w:rsidRPr="00CE15DF">
        <w:rPr>
          <w:rFonts w:hint="cs"/>
          <w:sz w:val="40"/>
          <w:szCs w:val="40"/>
          <w:rtl/>
        </w:rPr>
        <w:t>الأثر :</w:t>
      </w:r>
      <w:proofErr w:type="gramEnd"/>
      <w:r w:rsidR="007B39F7" w:rsidRPr="00CE15DF">
        <w:rPr>
          <w:rFonts w:hint="cs"/>
          <w:sz w:val="40"/>
          <w:szCs w:val="40"/>
          <w:rtl/>
        </w:rPr>
        <w:tab/>
        <w:t>دعاء قرآني لطرد الشيطان</w:t>
      </w:r>
    </w:p>
    <w:p w14:paraId="20F8EDC2" w14:textId="77777777" w:rsidR="007B39F7" w:rsidRPr="00CE15DF" w:rsidRDefault="007B39F7" w:rsidP="00CE15DF">
      <w:pPr>
        <w:bidi/>
        <w:jc w:val="center"/>
        <w:rPr>
          <w:sz w:val="40"/>
          <w:szCs w:val="40"/>
          <w:rtl/>
        </w:rPr>
      </w:pPr>
    </w:p>
    <w:p w14:paraId="2EA1934A" w14:textId="27D1B76F" w:rsidR="007B39F7" w:rsidRPr="00CE15DF" w:rsidRDefault="007B39F7" w:rsidP="00CE15DF">
      <w:pPr>
        <w:bidi/>
        <w:jc w:val="center"/>
        <w:rPr>
          <w:sz w:val="40"/>
          <w:szCs w:val="40"/>
          <w:rtl/>
        </w:rPr>
      </w:pPr>
      <w:r w:rsidRPr="00CE15DF">
        <w:rPr>
          <w:rFonts w:hint="cs"/>
          <w:sz w:val="40"/>
          <w:szCs w:val="40"/>
          <w:rtl/>
        </w:rPr>
        <w:t>نصائح عملية للثبات على الذكر:</w:t>
      </w:r>
    </w:p>
    <w:p w14:paraId="3CAC6D31" w14:textId="4F9BD1F0" w:rsidR="007B39F7" w:rsidRPr="00CE15DF" w:rsidRDefault="007B39F7" w:rsidP="00CE15DF">
      <w:pPr>
        <w:pStyle w:val="ListParagraph"/>
        <w:numPr>
          <w:ilvl w:val="0"/>
          <w:numId w:val="14"/>
        </w:numPr>
        <w:bidi/>
        <w:jc w:val="center"/>
        <w:rPr>
          <w:sz w:val="40"/>
          <w:szCs w:val="40"/>
          <w:rtl/>
        </w:rPr>
      </w:pPr>
      <w:r w:rsidRPr="00CE15DF">
        <w:rPr>
          <w:rFonts w:hint="cs"/>
          <w:sz w:val="40"/>
          <w:szCs w:val="40"/>
          <w:rtl/>
        </w:rPr>
        <w:t>حمّل تطبيق أذكار مثل "حصن المسلم" لتتذكر الأوقات والمحتوى.</w:t>
      </w:r>
    </w:p>
    <w:p w14:paraId="6713B5E4" w14:textId="3BCAB90F" w:rsidR="007B39F7" w:rsidRPr="00CE15DF" w:rsidRDefault="007B39F7" w:rsidP="00CE15DF">
      <w:pPr>
        <w:pStyle w:val="ListParagraph"/>
        <w:numPr>
          <w:ilvl w:val="0"/>
          <w:numId w:val="14"/>
        </w:numPr>
        <w:bidi/>
        <w:jc w:val="center"/>
        <w:rPr>
          <w:sz w:val="40"/>
          <w:szCs w:val="40"/>
          <w:rtl/>
        </w:rPr>
      </w:pPr>
      <w:r w:rsidRPr="00CE15DF">
        <w:rPr>
          <w:rFonts w:hint="cs"/>
          <w:sz w:val="40"/>
          <w:szCs w:val="40"/>
          <w:rtl/>
        </w:rPr>
        <w:t>اربط الأذكار بعادات ثابتة (مثلاً: تقول أذكار الصباح وأنت تشرب قهوتك).</w:t>
      </w:r>
    </w:p>
    <w:p w14:paraId="5D89E56E" w14:textId="53BE2EAA" w:rsidR="007B39F7" w:rsidRPr="00CE15DF" w:rsidRDefault="007B39F7" w:rsidP="00CE15DF">
      <w:pPr>
        <w:pStyle w:val="ListParagraph"/>
        <w:numPr>
          <w:ilvl w:val="0"/>
          <w:numId w:val="14"/>
        </w:numPr>
        <w:bidi/>
        <w:jc w:val="center"/>
        <w:rPr>
          <w:sz w:val="40"/>
          <w:szCs w:val="40"/>
          <w:rtl/>
        </w:rPr>
      </w:pPr>
      <w:r w:rsidRPr="00CE15DF">
        <w:rPr>
          <w:rFonts w:hint="cs"/>
          <w:sz w:val="40"/>
          <w:szCs w:val="40"/>
          <w:rtl/>
        </w:rPr>
        <w:t>اذكر الله بصوت خافت وحضور قلب، فهذا أبلغ تأثيرًا من الذكر الميكانيكي.</w:t>
      </w:r>
    </w:p>
    <w:p w14:paraId="7C38936A" w14:textId="3F487D12" w:rsidR="007B39F7" w:rsidRPr="00CE15DF" w:rsidRDefault="007B39F7" w:rsidP="00CE15DF">
      <w:pPr>
        <w:pStyle w:val="ListParagraph"/>
        <w:numPr>
          <w:ilvl w:val="0"/>
          <w:numId w:val="14"/>
        </w:numPr>
        <w:bidi/>
        <w:jc w:val="center"/>
        <w:rPr>
          <w:sz w:val="40"/>
          <w:szCs w:val="40"/>
          <w:rtl/>
        </w:rPr>
      </w:pPr>
      <w:r w:rsidRPr="00CE15DF">
        <w:rPr>
          <w:rFonts w:hint="cs"/>
          <w:sz w:val="40"/>
          <w:szCs w:val="40"/>
          <w:rtl/>
        </w:rPr>
        <w:t>اجعل لك وردًا يوميًا تقيس به تقدمك (مثلًا: 100 تسبيحة يوميًا، أو آية الكرسي 3 مرات).</w:t>
      </w:r>
    </w:p>
    <w:p w14:paraId="61ABA745" w14:textId="35C9C226" w:rsidR="007B39F7" w:rsidRPr="00CE15DF" w:rsidRDefault="007B39F7" w:rsidP="00CE15DF">
      <w:pPr>
        <w:pStyle w:val="ListParagraph"/>
        <w:numPr>
          <w:ilvl w:val="0"/>
          <w:numId w:val="14"/>
        </w:numPr>
        <w:bidi/>
        <w:jc w:val="center"/>
        <w:rPr>
          <w:sz w:val="40"/>
          <w:szCs w:val="40"/>
        </w:rPr>
      </w:pPr>
      <w:r w:rsidRPr="00CE15DF">
        <w:rPr>
          <w:rFonts w:hint="cs"/>
          <w:sz w:val="40"/>
          <w:szCs w:val="40"/>
          <w:rtl/>
        </w:rPr>
        <w:lastRenderedPageBreak/>
        <w:t>استشعر المعاني أثناء الذكر، لتجد طمأنينة القلب ويثبت الذكر في نفسك.</w:t>
      </w:r>
    </w:p>
    <w:p w14:paraId="54583CFA" w14:textId="77777777" w:rsidR="00870A1C" w:rsidRPr="00CE15DF" w:rsidRDefault="00870A1C" w:rsidP="00CE15DF">
      <w:pPr>
        <w:pStyle w:val="ListParagraph"/>
        <w:numPr>
          <w:ilvl w:val="0"/>
          <w:numId w:val="14"/>
        </w:numPr>
        <w:bidi/>
        <w:jc w:val="center"/>
        <w:rPr>
          <w:sz w:val="40"/>
          <w:szCs w:val="40"/>
        </w:rPr>
      </w:pPr>
    </w:p>
    <w:p w14:paraId="2AEFB95B" w14:textId="58282354" w:rsidR="00915ED2" w:rsidRPr="00CE15DF" w:rsidRDefault="007D113E" w:rsidP="00CE15DF">
      <w:pPr>
        <w:bidi/>
        <w:jc w:val="center"/>
        <w:rPr>
          <w:sz w:val="40"/>
          <w:szCs w:val="40"/>
          <w:rtl/>
        </w:rPr>
      </w:pPr>
      <w:r w:rsidRPr="00CE15DF">
        <w:rPr>
          <w:rFonts w:hint="cs"/>
          <w:sz w:val="40"/>
          <w:szCs w:val="40"/>
          <w:rtl/>
        </w:rPr>
        <w:t xml:space="preserve">الأعراض المستلزمة </w:t>
      </w:r>
      <w:r w:rsidR="00915ED2" w:rsidRPr="00CE15DF">
        <w:rPr>
          <w:rFonts w:hint="cs"/>
          <w:sz w:val="40"/>
          <w:szCs w:val="40"/>
          <w:rtl/>
        </w:rPr>
        <w:t xml:space="preserve">للرقية </w:t>
      </w:r>
      <w:proofErr w:type="gramStart"/>
      <w:r w:rsidR="00915ED2" w:rsidRPr="00CE15DF">
        <w:rPr>
          <w:rFonts w:hint="cs"/>
          <w:sz w:val="40"/>
          <w:szCs w:val="40"/>
          <w:rtl/>
        </w:rPr>
        <w:t>الشرعية :</w:t>
      </w:r>
      <w:proofErr w:type="gramEnd"/>
    </w:p>
    <w:p w14:paraId="0603CAE2" w14:textId="33F54C9F" w:rsidR="00915ED2" w:rsidRPr="00CE15DF" w:rsidRDefault="00915ED2" w:rsidP="00CE15DF">
      <w:pPr>
        <w:bidi/>
        <w:jc w:val="center"/>
        <w:rPr>
          <w:rFonts w:cs="Arial"/>
          <w:sz w:val="40"/>
          <w:szCs w:val="40"/>
          <w:rtl/>
        </w:rPr>
      </w:pPr>
      <w:r w:rsidRPr="00CE15DF">
        <w:rPr>
          <w:rFonts w:cs="Arial" w:hint="eastAsia"/>
          <w:sz w:val="40"/>
          <w:szCs w:val="40"/>
          <w:rtl/>
        </w:rPr>
        <w:t>هناك</w:t>
      </w:r>
      <w:r w:rsidRPr="00CE15DF">
        <w:rPr>
          <w:rFonts w:cs="Arial"/>
          <w:sz w:val="40"/>
          <w:szCs w:val="40"/>
          <w:rtl/>
        </w:rPr>
        <w:t xml:space="preserve"> </w:t>
      </w:r>
      <w:r w:rsidRPr="00CE15DF">
        <w:rPr>
          <w:rFonts w:cs="Arial" w:hint="eastAsia"/>
          <w:sz w:val="40"/>
          <w:szCs w:val="40"/>
          <w:rtl/>
        </w:rPr>
        <w:t>اسباب</w:t>
      </w:r>
      <w:r w:rsidRPr="00CE15DF">
        <w:rPr>
          <w:rFonts w:cs="Arial"/>
          <w:sz w:val="40"/>
          <w:szCs w:val="40"/>
          <w:rtl/>
        </w:rPr>
        <w:t xml:space="preserve"> </w:t>
      </w:r>
      <w:r w:rsidRPr="00CE15DF">
        <w:rPr>
          <w:rFonts w:cs="Arial" w:hint="eastAsia"/>
          <w:sz w:val="40"/>
          <w:szCs w:val="40"/>
          <w:rtl/>
        </w:rPr>
        <w:t>متكررة</w:t>
      </w:r>
      <w:r w:rsidRPr="00CE15DF">
        <w:rPr>
          <w:rFonts w:cs="Arial"/>
          <w:sz w:val="40"/>
          <w:szCs w:val="40"/>
          <w:rtl/>
        </w:rPr>
        <w:t xml:space="preserve"> </w:t>
      </w:r>
      <w:r w:rsidRPr="00CE15DF">
        <w:rPr>
          <w:rFonts w:cs="Arial" w:hint="eastAsia"/>
          <w:sz w:val="40"/>
          <w:szCs w:val="40"/>
          <w:rtl/>
        </w:rPr>
        <w:t>تدعونا</w:t>
      </w:r>
      <w:r w:rsidRPr="00CE15DF">
        <w:rPr>
          <w:rFonts w:cs="Arial"/>
          <w:sz w:val="40"/>
          <w:szCs w:val="40"/>
          <w:rtl/>
        </w:rPr>
        <w:t xml:space="preserve"> </w:t>
      </w:r>
      <w:r w:rsidRPr="00CE15DF">
        <w:rPr>
          <w:rFonts w:cs="Arial" w:hint="eastAsia"/>
          <w:sz w:val="40"/>
          <w:szCs w:val="40"/>
          <w:rtl/>
        </w:rPr>
        <w:t>ان</w:t>
      </w:r>
      <w:r w:rsidRPr="00CE15DF">
        <w:rPr>
          <w:rFonts w:cs="Arial"/>
          <w:sz w:val="40"/>
          <w:szCs w:val="40"/>
          <w:rtl/>
        </w:rPr>
        <w:t xml:space="preserve"> </w:t>
      </w:r>
      <w:r w:rsidRPr="00CE15DF">
        <w:rPr>
          <w:rFonts w:cs="Arial" w:hint="eastAsia"/>
          <w:sz w:val="40"/>
          <w:szCs w:val="40"/>
          <w:rtl/>
        </w:rPr>
        <w:t>نلجأ</w:t>
      </w:r>
      <w:r w:rsidRPr="00CE15DF">
        <w:rPr>
          <w:rFonts w:cs="Arial"/>
          <w:sz w:val="40"/>
          <w:szCs w:val="40"/>
          <w:rtl/>
        </w:rPr>
        <w:t xml:space="preserve"> </w:t>
      </w:r>
      <w:r w:rsidRPr="00CE15DF">
        <w:rPr>
          <w:rFonts w:cs="Arial" w:hint="eastAsia"/>
          <w:sz w:val="40"/>
          <w:szCs w:val="40"/>
          <w:rtl/>
        </w:rPr>
        <w:t>للرقية</w:t>
      </w:r>
      <w:r w:rsidRPr="00CE15DF">
        <w:rPr>
          <w:rFonts w:cs="Arial"/>
          <w:sz w:val="40"/>
          <w:szCs w:val="40"/>
          <w:rtl/>
        </w:rPr>
        <w:t xml:space="preserve"> </w:t>
      </w:r>
      <w:r w:rsidRPr="00CE15DF">
        <w:rPr>
          <w:rFonts w:cs="Arial" w:hint="eastAsia"/>
          <w:sz w:val="40"/>
          <w:szCs w:val="40"/>
          <w:rtl/>
        </w:rPr>
        <w:t>بشكل</w:t>
      </w:r>
      <w:r w:rsidRPr="00CE15DF">
        <w:rPr>
          <w:rFonts w:cs="Arial"/>
          <w:sz w:val="40"/>
          <w:szCs w:val="40"/>
          <w:rtl/>
        </w:rPr>
        <w:t xml:space="preserve"> </w:t>
      </w:r>
      <w:r w:rsidRPr="00CE15DF">
        <w:rPr>
          <w:rFonts w:cs="Arial" w:hint="eastAsia"/>
          <w:sz w:val="40"/>
          <w:szCs w:val="40"/>
          <w:rtl/>
        </w:rPr>
        <w:t>متعجل</w:t>
      </w:r>
      <w:r w:rsidRPr="00CE15DF">
        <w:rPr>
          <w:rFonts w:cs="Arial"/>
          <w:sz w:val="40"/>
          <w:szCs w:val="40"/>
          <w:rtl/>
        </w:rPr>
        <w:t xml:space="preserve"> </w:t>
      </w:r>
      <w:r w:rsidRPr="00CE15DF">
        <w:rPr>
          <w:rFonts w:cs="Arial" w:hint="eastAsia"/>
          <w:sz w:val="40"/>
          <w:szCs w:val="40"/>
          <w:rtl/>
        </w:rPr>
        <w:t>احيانا</w:t>
      </w:r>
      <w:r w:rsidRPr="00CE15DF">
        <w:rPr>
          <w:rFonts w:cs="Arial"/>
          <w:sz w:val="40"/>
          <w:szCs w:val="40"/>
          <w:rtl/>
        </w:rPr>
        <w:t xml:space="preserve"> </w:t>
      </w:r>
      <w:r w:rsidRPr="00CE15DF">
        <w:rPr>
          <w:rFonts w:cs="Arial" w:hint="eastAsia"/>
          <w:sz w:val="40"/>
          <w:szCs w:val="40"/>
          <w:rtl/>
        </w:rPr>
        <w:t>و</w:t>
      </w:r>
      <w:r w:rsidRPr="00CE15DF">
        <w:rPr>
          <w:rFonts w:cs="Arial"/>
          <w:sz w:val="40"/>
          <w:szCs w:val="40"/>
          <w:rtl/>
        </w:rPr>
        <w:t xml:space="preserve"> </w:t>
      </w:r>
      <w:proofErr w:type="gramStart"/>
      <w:r w:rsidRPr="00CE15DF">
        <w:rPr>
          <w:rFonts w:cs="Arial" w:hint="eastAsia"/>
          <w:sz w:val="40"/>
          <w:szCs w:val="40"/>
          <w:rtl/>
        </w:rPr>
        <w:t>منها</w:t>
      </w:r>
      <w:r w:rsidRPr="00CE15DF">
        <w:rPr>
          <w:rFonts w:cs="Arial"/>
          <w:sz w:val="40"/>
          <w:szCs w:val="40"/>
          <w:rtl/>
        </w:rPr>
        <w:t xml:space="preserve"> :</w:t>
      </w:r>
      <w:proofErr w:type="gramEnd"/>
    </w:p>
    <w:p w14:paraId="5A8B0077" w14:textId="64894002" w:rsidR="00915ED2" w:rsidRPr="00CE15DF" w:rsidRDefault="00915ED2" w:rsidP="00CE15DF">
      <w:pPr>
        <w:bidi/>
        <w:jc w:val="center"/>
        <w:rPr>
          <w:rFonts w:cs="Arial"/>
          <w:sz w:val="40"/>
          <w:szCs w:val="40"/>
          <w:rtl/>
        </w:rPr>
      </w:pPr>
      <w:proofErr w:type="gramStart"/>
      <w:r w:rsidRPr="00CE15DF">
        <w:rPr>
          <w:rFonts w:cs="Arial"/>
          <w:sz w:val="40"/>
          <w:szCs w:val="40"/>
          <w:rtl/>
        </w:rPr>
        <w:t>١ )</w:t>
      </w:r>
      <w:proofErr w:type="gramEnd"/>
      <w:r w:rsidRPr="00CE15DF">
        <w:rPr>
          <w:rFonts w:cs="Arial"/>
          <w:sz w:val="40"/>
          <w:szCs w:val="40"/>
          <w:rtl/>
        </w:rPr>
        <w:t xml:space="preserve"> </w:t>
      </w:r>
      <w:r w:rsidRPr="00CE15DF">
        <w:rPr>
          <w:rFonts w:cs="Arial" w:hint="eastAsia"/>
          <w:sz w:val="40"/>
          <w:szCs w:val="40"/>
          <w:rtl/>
        </w:rPr>
        <w:t>من</w:t>
      </w:r>
      <w:r w:rsidRPr="00CE15DF">
        <w:rPr>
          <w:rFonts w:cs="Arial"/>
          <w:sz w:val="40"/>
          <w:szCs w:val="40"/>
          <w:rtl/>
        </w:rPr>
        <w:t xml:space="preserve"> </w:t>
      </w:r>
      <w:r w:rsidRPr="00CE15DF">
        <w:rPr>
          <w:rFonts w:cs="Arial" w:hint="eastAsia"/>
          <w:sz w:val="40"/>
          <w:szCs w:val="40"/>
          <w:rtl/>
        </w:rPr>
        <w:t>خلال</w:t>
      </w:r>
      <w:r w:rsidRPr="00CE15DF">
        <w:rPr>
          <w:rFonts w:cs="Arial"/>
          <w:sz w:val="40"/>
          <w:szCs w:val="40"/>
          <w:rtl/>
        </w:rPr>
        <w:t xml:space="preserve">  </w:t>
      </w:r>
      <w:r w:rsidRPr="00CE15DF">
        <w:rPr>
          <w:rFonts w:cs="Arial" w:hint="eastAsia"/>
          <w:sz w:val="40"/>
          <w:szCs w:val="40"/>
          <w:rtl/>
        </w:rPr>
        <w:t>إجاباته</w:t>
      </w:r>
      <w:r w:rsidRPr="00CE15DF">
        <w:rPr>
          <w:rFonts w:cs="Arial"/>
          <w:sz w:val="40"/>
          <w:szCs w:val="40"/>
          <w:rtl/>
        </w:rPr>
        <w:t xml:space="preserve"> </w:t>
      </w:r>
      <w:r w:rsidRPr="00CE15DF">
        <w:rPr>
          <w:rFonts w:cs="Arial" w:hint="eastAsia"/>
          <w:sz w:val="40"/>
          <w:szCs w:val="40"/>
          <w:rtl/>
        </w:rPr>
        <w:t>على</w:t>
      </w:r>
      <w:r w:rsidRPr="00CE15DF">
        <w:rPr>
          <w:rFonts w:cs="Arial"/>
          <w:sz w:val="40"/>
          <w:szCs w:val="40"/>
          <w:rtl/>
        </w:rPr>
        <w:t xml:space="preserve"> </w:t>
      </w:r>
      <w:r w:rsidRPr="00CE15DF">
        <w:rPr>
          <w:rFonts w:cs="Arial" w:hint="eastAsia"/>
          <w:sz w:val="40"/>
          <w:szCs w:val="40"/>
          <w:rtl/>
        </w:rPr>
        <w:t>أسئلة</w:t>
      </w:r>
      <w:r w:rsidRPr="00CE15DF">
        <w:rPr>
          <w:rFonts w:cs="Arial"/>
          <w:sz w:val="40"/>
          <w:szCs w:val="40"/>
          <w:rtl/>
        </w:rPr>
        <w:t xml:space="preserve"> </w:t>
      </w:r>
      <w:r w:rsidRPr="00CE15DF">
        <w:rPr>
          <w:rFonts w:cs="Arial" w:hint="eastAsia"/>
          <w:sz w:val="40"/>
          <w:szCs w:val="40"/>
          <w:rtl/>
        </w:rPr>
        <w:t>تشخيصية</w:t>
      </w:r>
      <w:r w:rsidRPr="00CE15DF">
        <w:rPr>
          <w:rFonts w:cs="Arial"/>
          <w:sz w:val="40"/>
          <w:szCs w:val="40"/>
          <w:rtl/>
        </w:rPr>
        <w:t xml:space="preserve"> </w:t>
      </w:r>
      <w:r w:rsidRPr="00CE15DF">
        <w:rPr>
          <w:rFonts w:cs="Arial" w:hint="eastAsia"/>
          <w:sz w:val="40"/>
          <w:szCs w:val="40"/>
          <w:rtl/>
        </w:rPr>
        <w:t>نطرحها</w:t>
      </w:r>
      <w:r w:rsidRPr="00CE15DF">
        <w:rPr>
          <w:rFonts w:cs="Arial"/>
          <w:sz w:val="40"/>
          <w:szCs w:val="40"/>
          <w:rtl/>
        </w:rPr>
        <w:t xml:space="preserve"> </w:t>
      </w:r>
      <w:r w:rsidRPr="00CE15DF">
        <w:rPr>
          <w:rFonts w:cs="Arial" w:hint="eastAsia"/>
          <w:sz w:val="40"/>
          <w:szCs w:val="40"/>
          <w:rtl/>
        </w:rPr>
        <w:t>عليه</w:t>
      </w:r>
      <w:r w:rsidRPr="00CE15DF">
        <w:rPr>
          <w:rFonts w:cs="Arial"/>
          <w:sz w:val="40"/>
          <w:szCs w:val="40"/>
          <w:rtl/>
        </w:rPr>
        <w:t xml:space="preserve"> </w:t>
      </w:r>
      <w:r w:rsidRPr="00CE15DF">
        <w:rPr>
          <w:rFonts w:cs="Arial" w:hint="eastAsia"/>
          <w:sz w:val="40"/>
          <w:szCs w:val="40"/>
          <w:rtl/>
        </w:rPr>
        <w:t>كمقدمة</w:t>
      </w:r>
      <w:r w:rsidRPr="00CE15DF">
        <w:rPr>
          <w:rFonts w:cs="Arial"/>
          <w:sz w:val="40"/>
          <w:szCs w:val="40"/>
          <w:rtl/>
        </w:rPr>
        <w:t xml:space="preserve"> </w:t>
      </w:r>
      <w:r w:rsidRPr="00CE15DF">
        <w:rPr>
          <w:rFonts w:cs="Arial" w:hint="eastAsia"/>
          <w:sz w:val="40"/>
          <w:szCs w:val="40"/>
          <w:rtl/>
        </w:rPr>
        <w:t>تعريفية</w:t>
      </w:r>
      <w:r w:rsidRPr="00CE15DF">
        <w:rPr>
          <w:rFonts w:cs="Arial"/>
          <w:sz w:val="40"/>
          <w:szCs w:val="40"/>
          <w:rtl/>
        </w:rPr>
        <w:t xml:space="preserve"> </w:t>
      </w:r>
      <w:r w:rsidRPr="00CE15DF">
        <w:rPr>
          <w:rFonts w:cs="Arial" w:hint="eastAsia"/>
          <w:sz w:val="40"/>
          <w:szCs w:val="40"/>
          <w:rtl/>
        </w:rPr>
        <w:t>عليه</w:t>
      </w:r>
      <w:r w:rsidRPr="00CE15DF">
        <w:rPr>
          <w:rFonts w:cs="Arial"/>
          <w:sz w:val="40"/>
          <w:szCs w:val="40"/>
          <w:rtl/>
        </w:rPr>
        <w:t xml:space="preserve"> </w:t>
      </w:r>
      <w:r w:rsidRPr="00CE15DF">
        <w:rPr>
          <w:rFonts w:cs="Arial" w:hint="eastAsia"/>
          <w:sz w:val="40"/>
          <w:szCs w:val="40"/>
          <w:rtl/>
        </w:rPr>
        <w:t>بكل</w:t>
      </w:r>
      <w:r w:rsidRPr="00CE15DF">
        <w:rPr>
          <w:rFonts w:cs="Arial"/>
          <w:sz w:val="40"/>
          <w:szCs w:val="40"/>
          <w:rtl/>
        </w:rPr>
        <w:t xml:space="preserve"> </w:t>
      </w:r>
      <w:r w:rsidRPr="00CE15DF">
        <w:rPr>
          <w:rFonts w:cs="Arial" w:hint="eastAsia"/>
          <w:sz w:val="40"/>
          <w:szCs w:val="40"/>
          <w:rtl/>
        </w:rPr>
        <w:t>أدب</w:t>
      </w:r>
      <w:r w:rsidR="00BC5012" w:rsidRPr="00CE15DF">
        <w:rPr>
          <w:rFonts w:cs="Arial" w:hint="cs"/>
          <w:sz w:val="40"/>
          <w:szCs w:val="40"/>
          <w:rtl/>
        </w:rPr>
        <w:t xml:space="preserve"> </w:t>
      </w:r>
      <w:r w:rsidRPr="00CE15DF">
        <w:rPr>
          <w:rFonts w:cs="Arial"/>
          <w:sz w:val="40"/>
          <w:szCs w:val="40"/>
          <w:rtl/>
        </w:rPr>
        <w:t>.</w:t>
      </w:r>
    </w:p>
    <w:p w14:paraId="219DB032" w14:textId="77777777" w:rsidR="00915ED2" w:rsidRPr="00CE15DF" w:rsidRDefault="00915ED2" w:rsidP="00CE15DF">
      <w:pPr>
        <w:bidi/>
        <w:jc w:val="center"/>
        <w:rPr>
          <w:rFonts w:cs="Arial"/>
          <w:sz w:val="40"/>
          <w:szCs w:val="40"/>
          <w:rtl/>
        </w:rPr>
      </w:pPr>
      <w:r w:rsidRPr="00CE15DF">
        <w:rPr>
          <w:rFonts w:cs="Arial"/>
          <w:sz w:val="40"/>
          <w:szCs w:val="40"/>
          <w:rtl/>
        </w:rPr>
        <w:t xml:space="preserve">٢) </w:t>
      </w:r>
      <w:r w:rsidRPr="00CE15DF">
        <w:rPr>
          <w:rFonts w:cs="Arial" w:hint="eastAsia"/>
          <w:sz w:val="40"/>
          <w:szCs w:val="40"/>
          <w:rtl/>
        </w:rPr>
        <w:t>تكرار</w:t>
      </w:r>
      <w:r w:rsidRPr="00CE15DF">
        <w:rPr>
          <w:rFonts w:cs="Arial"/>
          <w:sz w:val="40"/>
          <w:szCs w:val="40"/>
          <w:rtl/>
        </w:rPr>
        <w:t xml:space="preserve"> </w:t>
      </w:r>
      <w:r w:rsidRPr="00CE15DF">
        <w:rPr>
          <w:rFonts w:cs="Arial" w:hint="eastAsia"/>
          <w:sz w:val="40"/>
          <w:szCs w:val="40"/>
          <w:rtl/>
        </w:rPr>
        <w:t>السؤال</w:t>
      </w:r>
      <w:r w:rsidRPr="00CE15DF">
        <w:rPr>
          <w:rFonts w:cs="Arial"/>
          <w:sz w:val="40"/>
          <w:szCs w:val="40"/>
          <w:rtl/>
        </w:rPr>
        <w:t xml:space="preserve"> </w:t>
      </w:r>
      <w:r w:rsidRPr="00CE15DF">
        <w:rPr>
          <w:rFonts w:cs="Arial" w:hint="eastAsia"/>
          <w:sz w:val="40"/>
          <w:szCs w:val="40"/>
          <w:rtl/>
        </w:rPr>
        <w:t>بشكل</w:t>
      </w:r>
      <w:r w:rsidRPr="00CE15DF">
        <w:rPr>
          <w:rFonts w:cs="Arial"/>
          <w:sz w:val="40"/>
          <w:szCs w:val="40"/>
          <w:rtl/>
        </w:rPr>
        <w:t xml:space="preserve"> </w:t>
      </w:r>
      <w:r w:rsidRPr="00CE15DF">
        <w:rPr>
          <w:rFonts w:cs="Arial" w:hint="eastAsia"/>
          <w:sz w:val="40"/>
          <w:szCs w:val="40"/>
          <w:rtl/>
        </w:rPr>
        <w:t>يوحي</w:t>
      </w:r>
      <w:r w:rsidRPr="00CE15DF">
        <w:rPr>
          <w:rFonts w:cs="Arial"/>
          <w:sz w:val="40"/>
          <w:szCs w:val="40"/>
          <w:rtl/>
        </w:rPr>
        <w:t xml:space="preserve"> </w:t>
      </w:r>
      <w:r w:rsidRPr="00CE15DF">
        <w:rPr>
          <w:rFonts w:cs="Arial" w:hint="eastAsia"/>
          <w:sz w:val="40"/>
          <w:szCs w:val="40"/>
          <w:rtl/>
        </w:rPr>
        <w:t>انه</w:t>
      </w:r>
      <w:r w:rsidRPr="00CE15DF">
        <w:rPr>
          <w:rFonts w:cs="Arial"/>
          <w:sz w:val="40"/>
          <w:szCs w:val="40"/>
          <w:rtl/>
        </w:rPr>
        <w:t xml:space="preserve"> </w:t>
      </w:r>
      <w:r w:rsidRPr="00CE15DF">
        <w:rPr>
          <w:rFonts w:cs="Arial" w:hint="eastAsia"/>
          <w:sz w:val="40"/>
          <w:szCs w:val="40"/>
          <w:rtl/>
        </w:rPr>
        <w:t>وسواس</w:t>
      </w:r>
    </w:p>
    <w:p w14:paraId="397D3546" w14:textId="77777777" w:rsidR="00915ED2" w:rsidRPr="00CE15DF" w:rsidRDefault="00915ED2" w:rsidP="00CE15DF">
      <w:pPr>
        <w:bidi/>
        <w:jc w:val="center"/>
        <w:rPr>
          <w:rFonts w:cs="Arial"/>
          <w:sz w:val="40"/>
          <w:szCs w:val="40"/>
          <w:rtl/>
        </w:rPr>
      </w:pPr>
      <w:r w:rsidRPr="00CE15DF">
        <w:rPr>
          <w:rFonts w:cs="Arial"/>
          <w:sz w:val="40"/>
          <w:szCs w:val="40"/>
          <w:rtl/>
        </w:rPr>
        <w:t xml:space="preserve">٣) </w:t>
      </w:r>
      <w:r w:rsidRPr="00CE15DF">
        <w:rPr>
          <w:rFonts w:cs="Arial" w:hint="eastAsia"/>
          <w:sz w:val="40"/>
          <w:szCs w:val="40"/>
          <w:rtl/>
        </w:rPr>
        <w:t>استنكاره</w:t>
      </w:r>
      <w:r w:rsidRPr="00CE15DF">
        <w:rPr>
          <w:rFonts w:cs="Arial"/>
          <w:sz w:val="40"/>
          <w:szCs w:val="40"/>
          <w:rtl/>
        </w:rPr>
        <w:t xml:space="preserve"> </w:t>
      </w:r>
      <w:r w:rsidRPr="00CE15DF">
        <w:rPr>
          <w:rFonts w:cs="Arial" w:hint="eastAsia"/>
          <w:sz w:val="40"/>
          <w:szCs w:val="40"/>
          <w:rtl/>
        </w:rPr>
        <w:t>للسؤال</w:t>
      </w:r>
      <w:r w:rsidRPr="00CE15DF">
        <w:rPr>
          <w:rFonts w:cs="Arial"/>
          <w:sz w:val="40"/>
          <w:szCs w:val="40"/>
          <w:rtl/>
        </w:rPr>
        <w:t xml:space="preserve"> </w:t>
      </w:r>
      <w:proofErr w:type="gramStart"/>
      <w:r w:rsidRPr="00CE15DF">
        <w:rPr>
          <w:rFonts w:cs="Arial" w:hint="eastAsia"/>
          <w:sz w:val="40"/>
          <w:szCs w:val="40"/>
          <w:rtl/>
        </w:rPr>
        <w:t>و</w:t>
      </w:r>
      <w:r w:rsidRPr="00CE15DF">
        <w:rPr>
          <w:rFonts w:cs="Arial"/>
          <w:sz w:val="40"/>
          <w:szCs w:val="40"/>
          <w:rtl/>
        </w:rPr>
        <w:t xml:space="preserve"> </w:t>
      </w:r>
      <w:r w:rsidRPr="00CE15DF">
        <w:rPr>
          <w:rFonts w:cs="Arial" w:hint="eastAsia"/>
          <w:sz w:val="40"/>
          <w:szCs w:val="40"/>
          <w:rtl/>
        </w:rPr>
        <w:t>اعترافه</w:t>
      </w:r>
      <w:proofErr w:type="gramEnd"/>
      <w:r w:rsidRPr="00CE15DF">
        <w:rPr>
          <w:rFonts w:cs="Arial"/>
          <w:sz w:val="40"/>
          <w:szCs w:val="40"/>
          <w:rtl/>
        </w:rPr>
        <w:t xml:space="preserve"> </w:t>
      </w:r>
      <w:r w:rsidRPr="00CE15DF">
        <w:rPr>
          <w:rFonts w:cs="Arial" w:hint="eastAsia"/>
          <w:sz w:val="40"/>
          <w:szCs w:val="40"/>
          <w:rtl/>
        </w:rPr>
        <w:t>انه</w:t>
      </w:r>
      <w:r w:rsidRPr="00CE15DF">
        <w:rPr>
          <w:rFonts w:cs="Arial"/>
          <w:sz w:val="40"/>
          <w:szCs w:val="40"/>
          <w:rtl/>
        </w:rPr>
        <w:t xml:space="preserve"> </w:t>
      </w:r>
      <w:r w:rsidRPr="00CE15DF">
        <w:rPr>
          <w:rFonts w:cs="Arial" w:hint="eastAsia"/>
          <w:sz w:val="40"/>
          <w:szCs w:val="40"/>
          <w:rtl/>
        </w:rPr>
        <w:t>مغلوب</w:t>
      </w:r>
      <w:r w:rsidRPr="00CE15DF">
        <w:rPr>
          <w:rFonts w:cs="Arial"/>
          <w:sz w:val="40"/>
          <w:szCs w:val="40"/>
          <w:rtl/>
        </w:rPr>
        <w:t xml:space="preserve"> </w:t>
      </w:r>
      <w:r w:rsidRPr="00CE15DF">
        <w:rPr>
          <w:rFonts w:cs="Arial" w:hint="eastAsia"/>
          <w:sz w:val="40"/>
          <w:szCs w:val="40"/>
          <w:rtl/>
        </w:rPr>
        <w:t>عليه</w:t>
      </w:r>
    </w:p>
    <w:p w14:paraId="1371805F" w14:textId="5A5361E5" w:rsidR="00915ED2" w:rsidRPr="00CE15DF" w:rsidRDefault="00915ED2" w:rsidP="00CE15DF">
      <w:pPr>
        <w:bidi/>
        <w:jc w:val="center"/>
        <w:rPr>
          <w:rFonts w:cs="Arial"/>
          <w:sz w:val="40"/>
          <w:szCs w:val="40"/>
          <w:rtl/>
        </w:rPr>
      </w:pPr>
      <w:r w:rsidRPr="00CE15DF">
        <w:rPr>
          <w:rFonts w:cs="Arial"/>
          <w:sz w:val="40"/>
          <w:szCs w:val="40"/>
          <w:rtl/>
        </w:rPr>
        <w:t xml:space="preserve">٤) </w:t>
      </w:r>
      <w:r w:rsidRPr="00CE15DF">
        <w:rPr>
          <w:rFonts w:cs="Arial" w:hint="eastAsia"/>
          <w:sz w:val="40"/>
          <w:szCs w:val="40"/>
          <w:rtl/>
        </w:rPr>
        <w:t>شرود</w:t>
      </w:r>
      <w:r w:rsidRPr="00CE15DF">
        <w:rPr>
          <w:rFonts w:cs="Arial"/>
          <w:sz w:val="40"/>
          <w:szCs w:val="40"/>
          <w:rtl/>
        </w:rPr>
        <w:t xml:space="preserve"> </w:t>
      </w:r>
      <w:r w:rsidRPr="00CE15DF">
        <w:rPr>
          <w:rFonts w:cs="Arial" w:hint="eastAsia"/>
          <w:sz w:val="40"/>
          <w:szCs w:val="40"/>
          <w:rtl/>
        </w:rPr>
        <w:t>الذهن</w:t>
      </w:r>
      <w:r w:rsidRPr="00CE15DF">
        <w:rPr>
          <w:rFonts w:cs="Arial"/>
          <w:sz w:val="40"/>
          <w:szCs w:val="40"/>
          <w:rtl/>
        </w:rPr>
        <w:t xml:space="preserve"> </w:t>
      </w:r>
      <w:r w:rsidRPr="00CE15DF">
        <w:rPr>
          <w:rFonts w:cs="Arial" w:hint="eastAsia"/>
          <w:sz w:val="40"/>
          <w:szCs w:val="40"/>
          <w:rtl/>
        </w:rPr>
        <w:t>وعدم</w:t>
      </w:r>
      <w:r w:rsidRPr="00CE15DF">
        <w:rPr>
          <w:rFonts w:cs="Arial"/>
          <w:sz w:val="40"/>
          <w:szCs w:val="40"/>
          <w:rtl/>
        </w:rPr>
        <w:t xml:space="preserve"> </w:t>
      </w:r>
      <w:r w:rsidRPr="00CE15DF">
        <w:rPr>
          <w:rFonts w:cs="Arial" w:hint="eastAsia"/>
          <w:sz w:val="40"/>
          <w:szCs w:val="40"/>
          <w:rtl/>
        </w:rPr>
        <w:t>القدرة</w:t>
      </w:r>
      <w:r w:rsidRPr="00CE15DF">
        <w:rPr>
          <w:rFonts w:cs="Arial"/>
          <w:sz w:val="40"/>
          <w:szCs w:val="40"/>
          <w:rtl/>
        </w:rPr>
        <w:t xml:space="preserve"> </w:t>
      </w:r>
      <w:r w:rsidRPr="00CE15DF">
        <w:rPr>
          <w:rFonts w:cs="Arial" w:hint="eastAsia"/>
          <w:sz w:val="40"/>
          <w:szCs w:val="40"/>
          <w:rtl/>
        </w:rPr>
        <w:t>على</w:t>
      </w:r>
      <w:r w:rsidRPr="00CE15DF">
        <w:rPr>
          <w:rFonts w:cs="Arial"/>
          <w:sz w:val="40"/>
          <w:szCs w:val="40"/>
          <w:rtl/>
        </w:rPr>
        <w:t xml:space="preserve"> </w:t>
      </w:r>
      <w:r w:rsidRPr="00CE15DF">
        <w:rPr>
          <w:rFonts w:cs="Arial" w:hint="eastAsia"/>
          <w:sz w:val="40"/>
          <w:szCs w:val="40"/>
          <w:rtl/>
        </w:rPr>
        <w:t>التركيز</w:t>
      </w:r>
    </w:p>
    <w:p w14:paraId="045669FF" w14:textId="4BDF63FC" w:rsidR="00915ED2" w:rsidRPr="00CE15DF" w:rsidRDefault="00915ED2" w:rsidP="00CE15DF">
      <w:pPr>
        <w:bidi/>
        <w:jc w:val="center"/>
        <w:rPr>
          <w:rFonts w:cs="Arial"/>
          <w:sz w:val="40"/>
          <w:szCs w:val="40"/>
          <w:rtl/>
        </w:rPr>
      </w:pPr>
      <w:proofErr w:type="gramStart"/>
      <w:r w:rsidRPr="00CE15DF">
        <w:rPr>
          <w:rFonts w:cs="Arial"/>
          <w:sz w:val="40"/>
          <w:szCs w:val="40"/>
          <w:rtl/>
        </w:rPr>
        <w:t>٥ )</w:t>
      </w:r>
      <w:proofErr w:type="gramEnd"/>
      <w:r w:rsidRPr="00CE15DF">
        <w:rPr>
          <w:rFonts w:cs="Arial"/>
          <w:sz w:val="40"/>
          <w:szCs w:val="40"/>
          <w:rtl/>
        </w:rPr>
        <w:t xml:space="preserve"> </w:t>
      </w:r>
      <w:r w:rsidRPr="00CE15DF">
        <w:rPr>
          <w:rFonts w:cs="Arial" w:hint="eastAsia"/>
          <w:sz w:val="40"/>
          <w:szCs w:val="40"/>
          <w:rtl/>
        </w:rPr>
        <w:t>الاكتئاب</w:t>
      </w:r>
      <w:r w:rsidRPr="00CE15DF">
        <w:rPr>
          <w:rFonts w:cs="Arial"/>
          <w:sz w:val="40"/>
          <w:szCs w:val="40"/>
          <w:rtl/>
        </w:rPr>
        <w:t xml:space="preserve"> </w:t>
      </w:r>
      <w:r w:rsidRPr="00CE15DF">
        <w:rPr>
          <w:rFonts w:cs="Arial" w:hint="eastAsia"/>
          <w:sz w:val="40"/>
          <w:szCs w:val="40"/>
          <w:rtl/>
        </w:rPr>
        <w:t>الملازم</w:t>
      </w:r>
      <w:r w:rsidRPr="00CE15DF">
        <w:rPr>
          <w:rFonts w:cs="Arial"/>
          <w:sz w:val="40"/>
          <w:szCs w:val="40"/>
          <w:rtl/>
        </w:rPr>
        <w:t xml:space="preserve"> </w:t>
      </w:r>
      <w:r w:rsidRPr="00CE15DF">
        <w:rPr>
          <w:rFonts w:cs="Arial" w:hint="eastAsia"/>
          <w:sz w:val="40"/>
          <w:szCs w:val="40"/>
          <w:rtl/>
        </w:rPr>
        <w:t>له</w:t>
      </w:r>
      <w:r w:rsidRPr="00CE15DF">
        <w:rPr>
          <w:rFonts w:cs="Arial"/>
          <w:sz w:val="40"/>
          <w:szCs w:val="40"/>
          <w:rtl/>
        </w:rPr>
        <w:t xml:space="preserve"> </w:t>
      </w:r>
      <w:r w:rsidRPr="00CE15DF">
        <w:rPr>
          <w:rFonts w:cs="Arial" w:hint="eastAsia"/>
          <w:sz w:val="40"/>
          <w:szCs w:val="40"/>
          <w:rtl/>
        </w:rPr>
        <w:t>لفترة</w:t>
      </w:r>
      <w:r w:rsidRPr="00CE15DF">
        <w:rPr>
          <w:rFonts w:cs="Arial"/>
          <w:sz w:val="40"/>
          <w:szCs w:val="40"/>
          <w:rtl/>
        </w:rPr>
        <w:t xml:space="preserve"> </w:t>
      </w:r>
      <w:r w:rsidRPr="00CE15DF">
        <w:rPr>
          <w:rFonts w:cs="Arial" w:hint="eastAsia"/>
          <w:sz w:val="40"/>
          <w:szCs w:val="40"/>
          <w:rtl/>
        </w:rPr>
        <w:t>طويلة</w:t>
      </w:r>
    </w:p>
    <w:p w14:paraId="022D18EF" w14:textId="77777777" w:rsidR="00915ED2" w:rsidRPr="00CE15DF" w:rsidRDefault="00915ED2" w:rsidP="00CE15DF">
      <w:pPr>
        <w:bidi/>
        <w:jc w:val="center"/>
        <w:rPr>
          <w:rFonts w:cs="Arial"/>
          <w:sz w:val="40"/>
          <w:szCs w:val="40"/>
          <w:rtl/>
        </w:rPr>
      </w:pPr>
      <w:proofErr w:type="gramStart"/>
      <w:r w:rsidRPr="00CE15DF">
        <w:rPr>
          <w:rFonts w:cs="Arial"/>
          <w:sz w:val="40"/>
          <w:szCs w:val="40"/>
          <w:rtl/>
        </w:rPr>
        <w:t>٦ )</w:t>
      </w:r>
      <w:proofErr w:type="gramEnd"/>
      <w:r w:rsidRPr="00CE15DF">
        <w:rPr>
          <w:rFonts w:cs="Arial"/>
          <w:sz w:val="40"/>
          <w:szCs w:val="40"/>
          <w:rtl/>
        </w:rPr>
        <w:t xml:space="preserve"> </w:t>
      </w:r>
      <w:r w:rsidRPr="00CE15DF">
        <w:rPr>
          <w:rFonts w:cs="Arial" w:hint="eastAsia"/>
          <w:sz w:val="40"/>
          <w:szCs w:val="40"/>
          <w:rtl/>
        </w:rPr>
        <w:t>الأحلام</w:t>
      </w:r>
      <w:r w:rsidRPr="00CE15DF">
        <w:rPr>
          <w:rFonts w:cs="Arial"/>
          <w:sz w:val="40"/>
          <w:szCs w:val="40"/>
          <w:rtl/>
        </w:rPr>
        <w:t xml:space="preserve"> </w:t>
      </w:r>
      <w:r w:rsidRPr="00CE15DF">
        <w:rPr>
          <w:rFonts w:cs="Arial" w:hint="eastAsia"/>
          <w:sz w:val="40"/>
          <w:szCs w:val="40"/>
          <w:rtl/>
        </w:rPr>
        <w:t>المزعجة</w:t>
      </w:r>
      <w:r w:rsidRPr="00CE15DF">
        <w:rPr>
          <w:rFonts w:cs="Arial"/>
          <w:sz w:val="40"/>
          <w:szCs w:val="40"/>
          <w:rtl/>
        </w:rPr>
        <w:t xml:space="preserve"> </w:t>
      </w:r>
      <w:r w:rsidRPr="00CE15DF">
        <w:rPr>
          <w:rFonts w:cs="Arial" w:hint="eastAsia"/>
          <w:sz w:val="40"/>
          <w:szCs w:val="40"/>
          <w:rtl/>
        </w:rPr>
        <w:t>المتكررة</w:t>
      </w:r>
    </w:p>
    <w:p w14:paraId="17222C45" w14:textId="77777777" w:rsidR="00915ED2" w:rsidRPr="00CE15DF" w:rsidRDefault="00915ED2" w:rsidP="00CE15DF">
      <w:pPr>
        <w:bidi/>
        <w:jc w:val="center"/>
        <w:rPr>
          <w:rFonts w:cs="Arial"/>
          <w:sz w:val="40"/>
          <w:szCs w:val="40"/>
          <w:rtl/>
        </w:rPr>
      </w:pPr>
      <w:r w:rsidRPr="00CE15DF">
        <w:rPr>
          <w:rFonts w:cs="Arial"/>
          <w:sz w:val="40"/>
          <w:szCs w:val="40"/>
          <w:rtl/>
        </w:rPr>
        <w:t xml:space="preserve">٧) </w:t>
      </w:r>
      <w:r w:rsidRPr="00CE15DF">
        <w:rPr>
          <w:rFonts w:cs="Arial" w:hint="eastAsia"/>
          <w:sz w:val="40"/>
          <w:szCs w:val="40"/>
          <w:rtl/>
        </w:rPr>
        <w:t>العزلة</w:t>
      </w:r>
      <w:r w:rsidRPr="00CE15DF">
        <w:rPr>
          <w:rFonts w:cs="Arial"/>
          <w:sz w:val="40"/>
          <w:szCs w:val="40"/>
          <w:rtl/>
        </w:rPr>
        <w:t xml:space="preserve"> </w:t>
      </w:r>
      <w:r w:rsidRPr="00CE15DF">
        <w:rPr>
          <w:rFonts w:cs="Arial" w:hint="eastAsia"/>
          <w:sz w:val="40"/>
          <w:szCs w:val="40"/>
          <w:rtl/>
        </w:rPr>
        <w:t>المستمرة</w:t>
      </w:r>
      <w:r w:rsidRPr="00CE15DF">
        <w:rPr>
          <w:rFonts w:cs="Arial"/>
          <w:sz w:val="40"/>
          <w:szCs w:val="40"/>
          <w:rtl/>
        </w:rPr>
        <w:t xml:space="preserve"> </w:t>
      </w:r>
      <w:r w:rsidRPr="00CE15DF">
        <w:rPr>
          <w:rFonts w:cs="Arial" w:hint="eastAsia"/>
          <w:sz w:val="40"/>
          <w:szCs w:val="40"/>
          <w:rtl/>
        </w:rPr>
        <w:t>عن</w:t>
      </w:r>
      <w:r w:rsidRPr="00CE15DF">
        <w:rPr>
          <w:rFonts w:cs="Arial"/>
          <w:sz w:val="40"/>
          <w:szCs w:val="40"/>
          <w:rtl/>
        </w:rPr>
        <w:t xml:space="preserve"> </w:t>
      </w:r>
      <w:r w:rsidRPr="00CE15DF">
        <w:rPr>
          <w:rFonts w:cs="Arial" w:hint="eastAsia"/>
          <w:sz w:val="40"/>
          <w:szCs w:val="40"/>
          <w:rtl/>
        </w:rPr>
        <w:t>الناس</w:t>
      </w:r>
    </w:p>
    <w:p w14:paraId="15090353" w14:textId="540B9390" w:rsidR="00915ED2" w:rsidRPr="00CE15DF" w:rsidRDefault="00915ED2" w:rsidP="00CE15DF">
      <w:pPr>
        <w:bidi/>
        <w:jc w:val="center"/>
        <w:rPr>
          <w:rFonts w:cs="Arial"/>
          <w:sz w:val="40"/>
          <w:szCs w:val="40"/>
          <w:rtl/>
        </w:rPr>
      </w:pPr>
      <w:r w:rsidRPr="00CE15DF">
        <w:rPr>
          <w:rFonts w:cs="Arial"/>
          <w:sz w:val="40"/>
          <w:szCs w:val="40"/>
          <w:rtl/>
        </w:rPr>
        <w:t xml:space="preserve">٨) </w:t>
      </w:r>
      <w:r w:rsidRPr="00CE15DF">
        <w:rPr>
          <w:rFonts w:cs="Arial" w:hint="eastAsia"/>
          <w:sz w:val="40"/>
          <w:szCs w:val="40"/>
          <w:rtl/>
        </w:rPr>
        <w:t>الغضب</w:t>
      </w:r>
      <w:r w:rsidRPr="00CE15DF">
        <w:rPr>
          <w:rFonts w:cs="Arial"/>
          <w:sz w:val="40"/>
          <w:szCs w:val="40"/>
          <w:rtl/>
        </w:rPr>
        <w:t xml:space="preserve"> </w:t>
      </w:r>
      <w:r w:rsidRPr="00CE15DF">
        <w:rPr>
          <w:rFonts w:cs="Arial" w:hint="eastAsia"/>
          <w:sz w:val="40"/>
          <w:szCs w:val="40"/>
          <w:rtl/>
        </w:rPr>
        <w:t>الشديد</w:t>
      </w:r>
      <w:r w:rsidRPr="00CE15DF">
        <w:rPr>
          <w:rFonts w:cs="Arial"/>
          <w:sz w:val="40"/>
          <w:szCs w:val="40"/>
          <w:rtl/>
        </w:rPr>
        <w:t xml:space="preserve"> </w:t>
      </w:r>
      <w:r w:rsidRPr="00CE15DF">
        <w:rPr>
          <w:rFonts w:cs="Arial" w:hint="eastAsia"/>
          <w:sz w:val="40"/>
          <w:szCs w:val="40"/>
          <w:rtl/>
        </w:rPr>
        <w:t>من</w:t>
      </w:r>
      <w:r w:rsidRPr="00CE15DF">
        <w:rPr>
          <w:rFonts w:cs="Arial"/>
          <w:sz w:val="40"/>
          <w:szCs w:val="40"/>
          <w:rtl/>
        </w:rPr>
        <w:t xml:space="preserve"> </w:t>
      </w:r>
      <w:proofErr w:type="gramStart"/>
      <w:r w:rsidRPr="00CE15DF">
        <w:rPr>
          <w:rFonts w:cs="Arial" w:hint="eastAsia"/>
          <w:sz w:val="40"/>
          <w:szCs w:val="40"/>
          <w:rtl/>
        </w:rPr>
        <w:t>اتفه</w:t>
      </w:r>
      <w:proofErr w:type="gramEnd"/>
      <w:r w:rsidRPr="00CE15DF">
        <w:rPr>
          <w:rFonts w:cs="Arial"/>
          <w:sz w:val="40"/>
          <w:szCs w:val="40"/>
          <w:rtl/>
        </w:rPr>
        <w:t xml:space="preserve"> </w:t>
      </w:r>
      <w:r w:rsidRPr="00CE15DF">
        <w:rPr>
          <w:rFonts w:cs="Arial" w:hint="eastAsia"/>
          <w:sz w:val="40"/>
          <w:szCs w:val="40"/>
          <w:rtl/>
        </w:rPr>
        <w:t>الأسباب</w:t>
      </w:r>
    </w:p>
    <w:p w14:paraId="15D150BC" w14:textId="77777777" w:rsidR="00915ED2" w:rsidRPr="00CE15DF" w:rsidRDefault="00915ED2" w:rsidP="00CE15DF">
      <w:pPr>
        <w:bidi/>
        <w:jc w:val="center"/>
        <w:rPr>
          <w:rFonts w:cs="Arial"/>
          <w:sz w:val="40"/>
          <w:szCs w:val="40"/>
          <w:rtl/>
        </w:rPr>
      </w:pPr>
      <w:r w:rsidRPr="00CE15DF">
        <w:rPr>
          <w:rFonts w:cs="Arial"/>
          <w:sz w:val="40"/>
          <w:szCs w:val="40"/>
          <w:rtl/>
        </w:rPr>
        <w:t xml:space="preserve">٩) </w:t>
      </w:r>
      <w:r w:rsidRPr="00CE15DF">
        <w:rPr>
          <w:rFonts w:cs="Arial" w:hint="eastAsia"/>
          <w:sz w:val="40"/>
          <w:szCs w:val="40"/>
          <w:rtl/>
        </w:rPr>
        <w:t>عدم</w:t>
      </w:r>
      <w:r w:rsidRPr="00CE15DF">
        <w:rPr>
          <w:rFonts w:cs="Arial"/>
          <w:sz w:val="40"/>
          <w:szCs w:val="40"/>
          <w:rtl/>
        </w:rPr>
        <w:t xml:space="preserve"> </w:t>
      </w:r>
      <w:r w:rsidRPr="00CE15DF">
        <w:rPr>
          <w:rFonts w:cs="Arial" w:hint="eastAsia"/>
          <w:sz w:val="40"/>
          <w:szCs w:val="40"/>
          <w:rtl/>
        </w:rPr>
        <w:t>قدرة</w:t>
      </w:r>
      <w:r w:rsidRPr="00CE15DF">
        <w:rPr>
          <w:rFonts w:cs="Arial"/>
          <w:sz w:val="40"/>
          <w:szCs w:val="40"/>
          <w:rtl/>
        </w:rPr>
        <w:t xml:space="preserve"> </w:t>
      </w:r>
      <w:r w:rsidRPr="00CE15DF">
        <w:rPr>
          <w:rFonts w:cs="Arial" w:hint="eastAsia"/>
          <w:sz w:val="40"/>
          <w:szCs w:val="40"/>
          <w:rtl/>
        </w:rPr>
        <w:t>على</w:t>
      </w:r>
      <w:r w:rsidRPr="00CE15DF">
        <w:rPr>
          <w:rFonts w:cs="Arial"/>
          <w:sz w:val="40"/>
          <w:szCs w:val="40"/>
          <w:rtl/>
        </w:rPr>
        <w:t xml:space="preserve"> </w:t>
      </w:r>
      <w:r w:rsidRPr="00CE15DF">
        <w:rPr>
          <w:rFonts w:cs="Arial" w:hint="eastAsia"/>
          <w:sz w:val="40"/>
          <w:szCs w:val="40"/>
          <w:rtl/>
        </w:rPr>
        <w:t>الطاعات</w:t>
      </w:r>
      <w:r w:rsidRPr="00CE15DF">
        <w:rPr>
          <w:rFonts w:cs="Arial"/>
          <w:sz w:val="40"/>
          <w:szCs w:val="40"/>
          <w:rtl/>
        </w:rPr>
        <w:t xml:space="preserve"> </w:t>
      </w:r>
      <w:r w:rsidRPr="00CE15DF">
        <w:rPr>
          <w:rFonts w:cs="Arial" w:hint="eastAsia"/>
          <w:sz w:val="40"/>
          <w:szCs w:val="40"/>
          <w:rtl/>
        </w:rPr>
        <w:t>مع</w:t>
      </w:r>
      <w:r w:rsidRPr="00CE15DF">
        <w:rPr>
          <w:rFonts w:cs="Arial"/>
          <w:sz w:val="40"/>
          <w:szCs w:val="40"/>
          <w:rtl/>
        </w:rPr>
        <w:t xml:space="preserve"> </w:t>
      </w:r>
      <w:r w:rsidRPr="00CE15DF">
        <w:rPr>
          <w:rFonts w:cs="Arial" w:hint="eastAsia"/>
          <w:sz w:val="40"/>
          <w:szCs w:val="40"/>
          <w:rtl/>
        </w:rPr>
        <w:t>انه</w:t>
      </w:r>
      <w:r w:rsidRPr="00CE15DF">
        <w:rPr>
          <w:rFonts w:cs="Arial"/>
          <w:sz w:val="40"/>
          <w:szCs w:val="40"/>
          <w:rtl/>
        </w:rPr>
        <w:t xml:space="preserve"> </w:t>
      </w:r>
      <w:r w:rsidRPr="00CE15DF">
        <w:rPr>
          <w:rFonts w:cs="Arial" w:hint="eastAsia"/>
          <w:sz w:val="40"/>
          <w:szCs w:val="40"/>
          <w:rtl/>
        </w:rPr>
        <w:t>يتمناها</w:t>
      </w:r>
      <w:r w:rsidRPr="00CE15DF">
        <w:rPr>
          <w:rFonts w:cs="Arial"/>
          <w:sz w:val="40"/>
          <w:szCs w:val="40"/>
          <w:rtl/>
        </w:rPr>
        <w:t xml:space="preserve"> </w:t>
      </w:r>
      <w:r w:rsidRPr="00CE15DF">
        <w:rPr>
          <w:rFonts w:cs="Arial" w:hint="eastAsia"/>
          <w:sz w:val="40"/>
          <w:szCs w:val="40"/>
          <w:rtl/>
        </w:rPr>
        <w:t>بشدة</w:t>
      </w:r>
    </w:p>
    <w:p w14:paraId="1A12FE03" w14:textId="77777777" w:rsidR="00915ED2" w:rsidRPr="00CE15DF" w:rsidRDefault="00915ED2" w:rsidP="00CE15DF">
      <w:pPr>
        <w:bidi/>
        <w:jc w:val="center"/>
        <w:rPr>
          <w:rFonts w:cs="Arial"/>
          <w:sz w:val="40"/>
          <w:szCs w:val="40"/>
          <w:rtl/>
        </w:rPr>
      </w:pPr>
      <w:r w:rsidRPr="00CE15DF">
        <w:rPr>
          <w:rFonts w:cs="Arial"/>
          <w:sz w:val="40"/>
          <w:szCs w:val="40"/>
          <w:rtl/>
        </w:rPr>
        <w:t xml:space="preserve">١٠) </w:t>
      </w:r>
      <w:r w:rsidRPr="00CE15DF">
        <w:rPr>
          <w:rFonts w:cs="Arial" w:hint="eastAsia"/>
          <w:sz w:val="40"/>
          <w:szCs w:val="40"/>
          <w:rtl/>
        </w:rPr>
        <w:t>أفكار</w:t>
      </w:r>
      <w:r w:rsidRPr="00CE15DF">
        <w:rPr>
          <w:rFonts w:cs="Arial"/>
          <w:sz w:val="40"/>
          <w:szCs w:val="40"/>
          <w:rtl/>
        </w:rPr>
        <w:t xml:space="preserve"> </w:t>
      </w:r>
      <w:r w:rsidRPr="00CE15DF">
        <w:rPr>
          <w:rFonts w:cs="Arial" w:hint="eastAsia"/>
          <w:sz w:val="40"/>
          <w:szCs w:val="40"/>
          <w:rtl/>
        </w:rPr>
        <w:t>تدعوه</w:t>
      </w:r>
      <w:r w:rsidRPr="00CE15DF">
        <w:rPr>
          <w:rFonts w:cs="Arial"/>
          <w:sz w:val="40"/>
          <w:szCs w:val="40"/>
          <w:rtl/>
        </w:rPr>
        <w:t xml:space="preserve"> </w:t>
      </w:r>
      <w:r w:rsidRPr="00CE15DF">
        <w:rPr>
          <w:rFonts w:cs="Arial" w:hint="eastAsia"/>
          <w:sz w:val="40"/>
          <w:szCs w:val="40"/>
          <w:rtl/>
        </w:rPr>
        <w:t>للانتحار</w:t>
      </w:r>
    </w:p>
    <w:p w14:paraId="65A77807" w14:textId="77777777" w:rsidR="00915ED2" w:rsidRPr="00CE15DF" w:rsidRDefault="00915ED2" w:rsidP="00CE15DF">
      <w:pPr>
        <w:bidi/>
        <w:jc w:val="center"/>
        <w:rPr>
          <w:rFonts w:cs="Arial"/>
          <w:sz w:val="40"/>
          <w:szCs w:val="40"/>
          <w:rtl/>
        </w:rPr>
      </w:pPr>
      <w:r w:rsidRPr="00CE15DF">
        <w:rPr>
          <w:rFonts w:cs="Arial"/>
          <w:sz w:val="40"/>
          <w:szCs w:val="40"/>
          <w:rtl/>
        </w:rPr>
        <w:t xml:space="preserve">١١) </w:t>
      </w:r>
      <w:proofErr w:type="gramStart"/>
      <w:r w:rsidRPr="00CE15DF">
        <w:rPr>
          <w:rFonts w:cs="Arial" w:hint="eastAsia"/>
          <w:sz w:val="40"/>
          <w:szCs w:val="40"/>
          <w:rtl/>
        </w:rPr>
        <w:t>ترك</w:t>
      </w:r>
      <w:r w:rsidRPr="00CE15DF">
        <w:rPr>
          <w:rFonts w:cs="Arial"/>
          <w:sz w:val="40"/>
          <w:szCs w:val="40"/>
          <w:rtl/>
        </w:rPr>
        <w:t xml:space="preserve">  </w:t>
      </w:r>
      <w:r w:rsidRPr="00CE15DF">
        <w:rPr>
          <w:rFonts w:cs="Arial" w:hint="eastAsia"/>
          <w:sz w:val="40"/>
          <w:szCs w:val="40"/>
          <w:rtl/>
        </w:rPr>
        <w:t>الصلاة</w:t>
      </w:r>
      <w:proofErr w:type="gramEnd"/>
      <w:r w:rsidRPr="00CE15DF">
        <w:rPr>
          <w:rFonts w:cs="Arial"/>
          <w:sz w:val="40"/>
          <w:szCs w:val="40"/>
          <w:rtl/>
        </w:rPr>
        <w:t xml:space="preserve"> </w:t>
      </w:r>
      <w:r w:rsidRPr="00CE15DF">
        <w:rPr>
          <w:rFonts w:cs="Arial" w:hint="eastAsia"/>
          <w:sz w:val="40"/>
          <w:szCs w:val="40"/>
          <w:rtl/>
        </w:rPr>
        <w:t>بالكلية</w:t>
      </w:r>
      <w:r w:rsidRPr="00CE15DF">
        <w:rPr>
          <w:rFonts w:cs="Arial"/>
          <w:sz w:val="40"/>
          <w:szCs w:val="40"/>
          <w:rtl/>
        </w:rPr>
        <w:t xml:space="preserve"> </w:t>
      </w:r>
      <w:r w:rsidRPr="00CE15DF">
        <w:rPr>
          <w:rFonts w:cs="Arial" w:hint="eastAsia"/>
          <w:sz w:val="40"/>
          <w:szCs w:val="40"/>
          <w:rtl/>
        </w:rPr>
        <w:t>أو</w:t>
      </w:r>
      <w:r w:rsidRPr="00CE15DF">
        <w:rPr>
          <w:rFonts w:cs="Arial"/>
          <w:sz w:val="40"/>
          <w:szCs w:val="40"/>
          <w:rtl/>
        </w:rPr>
        <w:t xml:space="preserve"> </w:t>
      </w:r>
      <w:r w:rsidRPr="00CE15DF">
        <w:rPr>
          <w:rFonts w:cs="Arial" w:hint="eastAsia"/>
          <w:sz w:val="40"/>
          <w:szCs w:val="40"/>
          <w:rtl/>
        </w:rPr>
        <w:t>بالتقطيع</w:t>
      </w:r>
    </w:p>
    <w:p w14:paraId="64B4948F" w14:textId="3FD5BFB8" w:rsidR="00915ED2" w:rsidRPr="00CE15DF" w:rsidRDefault="00915ED2" w:rsidP="00CE15DF">
      <w:pPr>
        <w:bidi/>
        <w:jc w:val="center"/>
        <w:rPr>
          <w:rFonts w:cs="Arial"/>
          <w:sz w:val="40"/>
          <w:szCs w:val="40"/>
          <w:rtl/>
        </w:rPr>
      </w:pPr>
      <w:r w:rsidRPr="00CE15DF">
        <w:rPr>
          <w:rFonts w:cs="Arial"/>
          <w:sz w:val="40"/>
          <w:szCs w:val="40"/>
          <w:rtl/>
        </w:rPr>
        <w:t xml:space="preserve">١٢) </w:t>
      </w:r>
      <w:r w:rsidR="00A057FA" w:rsidRPr="00CE15DF">
        <w:rPr>
          <w:rFonts w:cs="Arial" w:hint="cs"/>
          <w:sz w:val="40"/>
          <w:szCs w:val="40"/>
          <w:rtl/>
        </w:rPr>
        <w:t>التقول على الله بغير علم وال</w:t>
      </w:r>
      <w:r w:rsidR="00D8781D" w:rsidRPr="00CE15DF">
        <w:rPr>
          <w:rFonts w:cs="Arial" w:hint="cs"/>
          <w:sz w:val="40"/>
          <w:szCs w:val="40"/>
          <w:rtl/>
        </w:rPr>
        <w:t>ج</w:t>
      </w:r>
      <w:r w:rsidR="00A057FA" w:rsidRPr="00CE15DF">
        <w:rPr>
          <w:rFonts w:cs="Arial" w:hint="cs"/>
          <w:sz w:val="40"/>
          <w:szCs w:val="40"/>
          <w:rtl/>
        </w:rPr>
        <w:t xml:space="preserve">رأة </w:t>
      </w:r>
      <w:r w:rsidR="00D8781D" w:rsidRPr="00CE15DF">
        <w:rPr>
          <w:rFonts w:cs="Arial" w:hint="cs"/>
          <w:sz w:val="40"/>
          <w:szCs w:val="40"/>
          <w:rtl/>
        </w:rPr>
        <w:t>في ذلك</w:t>
      </w:r>
    </w:p>
    <w:p w14:paraId="7EB420FD" w14:textId="6EE68707" w:rsidR="00915ED2" w:rsidRPr="00CE15DF" w:rsidRDefault="00915ED2" w:rsidP="00CE15DF">
      <w:pPr>
        <w:bidi/>
        <w:jc w:val="center"/>
        <w:rPr>
          <w:rFonts w:cs="Arial"/>
          <w:sz w:val="40"/>
          <w:szCs w:val="40"/>
          <w:rtl/>
        </w:rPr>
      </w:pPr>
      <w:r w:rsidRPr="00CE15DF">
        <w:rPr>
          <w:rFonts w:cs="Arial"/>
          <w:sz w:val="40"/>
          <w:szCs w:val="40"/>
          <w:rtl/>
        </w:rPr>
        <w:t xml:space="preserve">١١) </w:t>
      </w:r>
      <w:r w:rsidRPr="00CE15DF">
        <w:rPr>
          <w:rFonts w:cs="Arial" w:hint="eastAsia"/>
          <w:sz w:val="40"/>
          <w:szCs w:val="40"/>
          <w:rtl/>
        </w:rPr>
        <w:t>عدم</w:t>
      </w:r>
      <w:r w:rsidRPr="00CE15DF">
        <w:rPr>
          <w:rFonts w:cs="Arial"/>
          <w:sz w:val="40"/>
          <w:szCs w:val="40"/>
          <w:rtl/>
        </w:rPr>
        <w:t xml:space="preserve"> </w:t>
      </w:r>
      <w:r w:rsidRPr="00CE15DF">
        <w:rPr>
          <w:rFonts w:cs="Arial" w:hint="eastAsia"/>
          <w:sz w:val="40"/>
          <w:szCs w:val="40"/>
          <w:rtl/>
        </w:rPr>
        <w:t>القدرة</w:t>
      </w:r>
      <w:r w:rsidRPr="00CE15DF">
        <w:rPr>
          <w:rFonts w:cs="Arial"/>
          <w:sz w:val="40"/>
          <w:szCs w:val="40"/>
          <w:rtl/>
        </w:rPr>
        <w:t xml:space="preserve"> </w:t>
      </w:r>
      <w:r w:rsidRPr="00CE15DF">
        <w:rPr>
          <w:rFonts w:cs="Arial" w:hint="eastAsia"/>
          <w:sz w:val="40"/>
          <w:szCs w:val="40"/>
          <w:rtl/>
        </w:rPr>
        <w:t>على</w:t>
      </w:r>
      <w:r w:rsidRPr="00CE15DF">
        <w:rPr>
          <w:rFonts w:cs="Arial"/>
          <w:sz w:val="40"/>
          <w:szCs w:val="40"/>
          <w:rtl/>
        </w:rPr>
        <w:t xml:space="preserve"> </w:t>
      </w:r>
      <w:r w:rsidRPr="00CE15DF">
        <w:rPr>
          <w:rFonts w:cs="Arial" w:hint="eastAsia"/>
          <w:sz w:val="40"/>
          <w:szCs w:val="40"/>
          <w:rtl/>
        </w:rPr>
        <w:t>الخشوع</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الصلاة</w:t>
      </w:r>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r w:rsidRPr="00CE15DF">
        <w:rPr>
          <w:rFonts w:cs="Arial" w:hint="eastAsia"/>
          <w:sz w:val="40"/>
          <w:szCs w:val="40"/>
          <w:rtl/>
        </w:rPr>
        <w:t>الطاعات</w:t>
      </w:r>
      <w:r w:rsidRPr="00CE15DF">
        <w:rPr>
          <w:rFonts w:cs="Arial"/>
          <w:sz w:val="40"/>
          <w:szCs w:val="40"/>
          <w:rtl/>
        </w:rPr>
        <w:t xml:space="preserve"> </w:t>
      </w:r>
      <w:r w:rsidRPr="00CE15DF">
        <w:rPr>
          <w:rFonts w:cs="Arial" w:hint="eastAsia"/>
          <w:sz w:val="40"/>
          <w:szCs w:val="40"/>
          <w:rtl/>
        </w:rPr>
        <w:t>ووجود</w:t>
      </w:r>
      <w:r w:rsidRPr="00CE15DF">
        <w:rPr>
          <w:rFonts w:cs="Arial"/>
          <w:sz w:val="40"/>
          <w:szCs w:val="40"/>
          <w:rtl/>
        </w:rPr>
        <w:t xml:space="preserve"> </w:t>
      </w:r>
      <w:r w:rsidRPr="00CE15DF">
        <w:rPr>
          <w:rFonts w:cs="Arial" w:hint="eastAsia"/>
          <w:sz w:val="40"/>
          <w:szCs w:val="40"/>
          <w:rtl/>
        </w:rPr>
        <w:t>شكوك</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العقيدة</w:t>
      </w:r>
      <w:r w:rsidR="00D8781D" w:rsidRPr="00CE15DF">
        <w:rPr>
          <w:rFonts w:cs="Arial" w:hint="cs"/>
          <w:sz w:val="40"/>
          <w:szCs w:val="40"/>
          <w:rtl/>
        </w:rPr>
        <w:t xml:space="preserve"> والإحساس ان الإيمان ينقص.</w:t>
      </w:r>
    </w:p>
    <w:p w14:paraId="5F629174" w14:textId="0082E927" w:rsidR="00915ED2" w:rsidRPr="00CE15DF" w:rsidRDefault="00915ED2" w:rsidP="00CE15DF">
      <w:pPr>
        <w:bidi/>
        <w:jc w:val="center"/>
        <w:rPr>
          <w:rFonts w:cs="Arial"/>
          <w:sz w:val="40"/>
          <w:szCs w:val="40"/>
          <w:rtl/>
        </w:rPr>
      </w:pPr>
      <w:r w:rsidRPr="00CE15DF">
        <w:rPr>
          <w:rFonts w:cs="Arial"/>
          <w:sz w:val="40"/>
          <w:szCs w:val="40"/>
          <w:rtl/>
        </w:rPr>
        <w:lastRenderedPageBreak/>
        <w:t xml:space="preserve">١٢) </w:t>
      </w:r>
      <w:r w:rsidRPr="00CE15DF">
        <w:rPr>
          <w:rFonts w:cs="Arial" w:hint="eastAsia"/>
          <w:sz w:val="40"/>
          <w:szCs w:val="40"/>
          <w:rtl/>
        </w:rPr>
        <w:t>ارتكاب</w:t>
      </w:r>
      <w:r w:rsidRPr="00CE15DF">
        <w:rPr>
          <w:rFonts w:cs="Arial"/>
          <w:sz w:val="40"/>
          <w:szCs w:val="40"/>
          <w:rtl/>
        </w:rPr>
        <w:t xml:space="preserve"> </w:t>
      </w:r>
      <w:r w:rsidRPr="00CE15DF">
        <w:rPr>
          <w:rFonts w:cs="Arial" w:hint="eastAsia"/>
          <w:sz w:val="40"/>
          <w:szCs w:val="40"/>
          <w:rtl/>
        </w:rPr>
        <w:t>الفواحش</w:t>
      </w:r>
      <w:r w:rsidRPr="00CE15DF">
        <w:rPr>
          <w:rFonts w:cs="Arial"/>
          <w:sz w:val="40"/>
          <w:szCs w:val="40"/>
          <w:rtl/>
        </w:rPr>
        <w:t xml:space="preserve"> (</w:t>
      </w:r>
      <w:r w:rsidRPr="00CE15DF">
        <w:rPr>
          <w:rFonts w:cs="Arial" w:hint="eastAsia"/>
          <w:sz w:val="40"/>
          <w:szCs w:val="40"/>
          <w:rtl/>
        </w:rPr>
        <w:t>ومنها</w:t>
      </w:r>
      <w:r w:rsidRPr="00CE15DF">
        <w:rPr>
          <w:rFonts w:cs="Arial"/>
          <w:sz w:val="40"/>
          <w:szCs w:val="40"/>
          <w:rtl/>
        </w:rPr>
        <w:t xml:space="preserve"> </w:t>
      </w:r>
      <w:r w:rsidRPr="00CE15DF">
        <w:rPr>
          <w:rFonts w:cs="Arial" w:hint="eastAsia"/>
          <w:sz w:val="40"/>
          <w:szCs w:val="40"/>
          <w:rtl/>
        </w:rPr>
        <w:t>الشذوذ</w:t>
      </w:r>
      <w:r w:rsidR="005A3D5E" w:rsidRPr="00CE15DF">
        <w:rPr>
          <w:rFonts w:cs="Arial" w:hint="cs"/>
          <w:sz w:val="40"/>
          <w:szCs w:val="40"/>
          <w:rtl/>
        </w:rPr>
        <w:t xml:space="preserve"> او العادة </w:t>
      </w:r>
      <w:proofErr w:type="gramStart"/>
      <w:r w:rsidR="005A3D5E" w:rsidRPr="00CE15DF">
        <w:rPr>
          <w:rFonts w:cs="Arial" w:hint="cs"/>
          <w:sz w:val="40"/>
          <w:szCs w:val="40"/>
          <w:rtl/>
        </w:rPr>
        <w:t>السرية</w:t>
      </w:r>
      <w:r w:rsidR="00875FC3" w:rsidRPr="00CE15DF">
        <w:rPr>
          <w:rFonts w:cs="Arial" w:hint="cs"/>
          <w:sz w:val="40"/>
          <w:szCs w:val="40"/>
          <w:rtl/>
        </w:rPr>
        <w:t xml:space="preserve"> </w:t>
      </w:r>
      <w:r w:rsidRPr="00CE15DF">
        <w:rPr>
          <w:rFonts w:cs="Arial"/>
          <w:sz w:val="40"/>
          <w:szCs w:val="40"/>
          <w:rtl/>
        </w:rPr>
        <w:t>)</w:t>
      </w:r>
      <w:proofErr w:type="gramEnd"/>
      <w:r w:rsidRPr="00CE15DF">
        <w:rPr>
          <w:rFonts w:cs="Arial"/>
          <w:sz w:val="40"/>
          <w:szCs w:val="40"/>
          <w:rtl/>
        </w:rPr>
        <w:t xml:space="preserve"> </w:t>
      </w:r>
      <w:r w:rsidRPr="00CE15DF">
        <w:rPr>
          <w:rFonts w:cs="Arial" w:hint="eastAsia"/>
          <w:sz w:val="40"/>
          <w:szCs w:val="40"/>
          <w:rtl/>
        </w:rPr>
        <w:t>مع</w:t>
      </w:r>
      <w:r w:rsidRPr="00CE15DF">
        <w:rPr>
          <w:rFonts w:cs="Arial"/>
          <w:sz w:val="40"/>
          <w:szCs w:val="40"/>
          <w:rtl/>
        </w:rPr>
        <w:t xml:space="preserve"> </w:t>
      </w:r>
      <w:r w:rsidRPr="00CE15DF">
        <w:rPr>
          <w:rFonts w:cs="Arial" w:hint="eastAsia"/>
          <w:sz w:val="40"/>
          <w:szCs w:val="40"/>
          <w:rtl/>
        </w:rPr>
        <w:t>ارادته</w:t>
      </w:r>
      <w:r w:rsidRPr="00CE15DF">
        <w:rPr>
          <w:rFonts w:cs="Arial"/>
          <w:sz w:val="40"/>
          <w:szCs w:val="40"/>
          <w:rtl/>
        </w:rPr>
        <w:t xml:space="preserve"> </w:t>
      </w:r>
      <w:r w:rsidRPr="00CE15DF">
        <w:rPr>
          <w:rFonts w:cs="Arial" w:hint="eastAsia"/>
          <w:sz w:val="40"/>
          <w:szCs w:val="40"/>
          <w:rtl/>
        </w:rPr>
        <w:t>توقيفها</w:t>
      </w:r>
      <w:r w:rsidRPr="00CE15DF">
        <w:rPr>
          <w:rFonts w:cs="Arial"/>
          <w:sz w:val="40"/>
          <w:szCs w:val="40"/>
          <w:rtl/>
        </w:rPr>
        <w:t xml:space="preserve"> </w:t>
      </w:r>
      <w:r w:rsidRPr="00CE15DF">
        <w:rPr>
          <w:rFonts w:cs="Arial" w:hint="eastAsia"/>
          <w:sz w:val="40"/>
          <w:szCs w:val="40"/>
          <w:rtl/>
        </w:rPr>
        <w:t>بغير</w:t>
      </w:r>
      <w:r w:rsidRPr="00CE15DF">
        <w:rPr>
          <w:rFonts w:cs="Arial"/>
          <w:sz w:val="40"/>
          <w:szCs w:val="40"/>
          <w:rtl/>
        </w:rPr>
        <w:t xml:space="preserve"> </w:t>
      </w:r>
      <w:r w:rsidRPr="00CE15DF">
        <w:rPr>
          <w:rFonts w:cs="Arial" w:hint="eastAsia"/>
          <w:sz w:val="40"/>
          <w:szCs w:val="40"/>
          <w:rtl/>
        </w:rPr>
        <w:t>جدوى</w:t>
      </w:r>
    </w:p>
    <w:p w14:paraId="6372FF9B" w14:textId="77777777" w:rsidR="00915ED2" w:rsidRPr="00CE15DF" w:rsidRDefault="00915ED2" w:rsidP="00CE15DF">
      <w:pPr>
        <w:bidi/>
        <w:jc w:val="center"/>
        <w:rPr>
          <w:rFonts w:cs="Arial"/>
          <w:sz w:val="40"/>
          <w:szCs w:val="40"/>
          <w:rtl/>
        </w:rPr>
      </w:pPr>
      <w:r w:rsidRPr="00CE15DF">
        <w:rPr>
          <w:rFonts w:cs="Arial"/>
          <w:sz w:val="40"/>
          <w:szCs w:val="40"/>
          <w:rtl/>
        </w:rPr>
        <w:t xml:space="preserve">١٣) </w:t>
      </w:r>
      <w:r w:rsidRPr="00CE15DF">
        <w:rPr>
          <w:rFonts w:cs="Arial" w:hint="eastAsia"/>
          <w:sz w:val="40"/>
          <w:szCs w:val="40"/>
          <w:rtl/>
        </w:rPr>
        <w:t>الخوف</w:t>
      </w:r>
      <w:r w:rsidRPr="00CE15DF">
        <w:rPr>
          <w:rFonts w:cs="Arial"/>
          <w:sz w:val="40"/>
          <w:szCs w:val="40"/>
          <w:rtl/>
        </w:rPr>
        <w:t xml:space="preserve"> </w:t>
      </w:r>
      <w:r w:rsidRPr="00CE15DF">
        <w:rPr>
          <w:rFonts w:cs="Arial" w:hint="eastAsia"/>
          <w:sz w:val="40"/>
          <w:szCs w:val="40"/>
          <w:rtl/>
        </w:rPr>
        <w:t>الشديد</w:t>
      </w:r>
      <w:r w:rsidRPr="00CE15DF">
        <w:rPr>
          <w:rFonts w:cs="Arial"/>
          <w:sz w:val="40"/>
          <w:szCs w:val="40"/>
          <w:rtl/>
        </w:rPr>
        <w:t xml:space="preserve"> </w:t>
      </w:r>
      <w:r w:rsidRPr="00CE15DF">
        <w:rPr>
          <w:rFonts w:cs="Arial" w:hint="eastAsia"/>
          <w:sz w:val="40"/>
          <w:szCs w:val="40"/>
          <w:rtl/>
        </w:rPr>
        <w:t>من</w:t>
      </w:r>
      <w:r w:rsidRPr="00CE15DF">
        <w:rPr>
          <w:rFonts w:cs="Arial"/>
          <w:sz w:val="40"/>
          <w:szCs w:val="40"/>
          <w:rtl/>
        </w:rPr>
        <w:t xml:space="preserve"> </w:t>
      </w:r>
      <w:r w:rsidRPr="00CE15DF">
        <w:rPr>
          <w:rFonts w:cs="Arial" w:hint="eastAsia"/>
          <w:sz w:val="40"/>
          <w:szCs w:val="40"/>
          <w:rtl/>
        </w:rPr>
        <w:t>الموت</w:t>
      </w:r>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r w:rsidRPr="00CE15DF">
        <w:rPr>
          <w:rFonts w:cs="Arial" w:hint="eastAsia"/>
          <w:sz w:val="40"/>
          <w:szCs w:val="40"/>
          <w:rtl/>
        </w:rPr>
        <w:t>المستقبل</w:t>
      </w:r>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r w:rsidRPr="00CE15DF">
        <w:rPr>
          <w:rFonts w:cs="Arial" w:hint="eastAsia"/>
          <w:sz w:val="40"/>
          <w:szCs w:val="40"/>
          <w:rtl/>
        </w:rPr>
        <w:t>القلق</w:t>
      </w:r>
      <w:r w:rsidRPr="00CE15DF">
        <w:rPr>
          <w:rFonts w:cs="Arial"/>
          <w:sz w:val="40"/>
          <w:szCs w:val="40"/>
          <w:rtl/>
        </w:rPr>
        <w:t xml:space="preserve"> </w:t>
      </w:r>
      <w:r w:rsidRPr="00CE15DF">
        <w:rPr>
          <w:rFonts w:cs="Arial" w:hint="eastAsia"/>
          <w:sz w:val="40"/>
          <w:szCs w:val="40"/>
          <w:rtl/>
        </w:rPr>
        <w:t>الغير</w:t>
      </w:r>
      <w:r w:rsidRPr="00CE15DF">
        <w:rPr>
          <w:rFonts w:cs="Arial"/>
          <w:sz w:val="40"/>
          <w:szCs w:val="40"/>
          <w:rtl/>
        </w:rPr>
        <w:t xml:space="preserve"> </w:t>
      </w:r>
      <w:r w:rsidRPr="00CE15DF">
        <w:rPr>
          <w:rFonts w:cs="Arial" w:hint="eastAsia"/>
          <w:sz w:val="40"/>
          <w:szCs w:val="40"/>
          <w:rtl/>
        </w:rPr>
        <w:t>مبرر</w:t>
      </w:r>
    </w:p>
    <w:p w14:paraId="4DC4CFCC" w14:textId="77777777" w:rsidR="00915ED2" w:rsidRPr="00CE15DF" w:rsidRDefault="00915ED2" w:rsidP="00CE15DF">
      <w:pPr>
        <w:bidi/>
        <w:jc w:val="center"/>
        <w:rPr>
          <w:rFonts w:cs="Arial"/>
          <w:sz w:val="40"/>
          <w:szCs w:val="40"/>
          <w:rtl/>
        </w:rPr>
      </w:pPr>
      <w:r w:rsidRPr="00CE15DF">
        <w:rPr>
          <w:rFonts w:cs="Arial"/>
          <w:sz w:val="40"/>
          <w:szCs w:val="40"/>
          <w:rtl/>
        </w:rPr>
        <w:t xml:space="preserve">١٤) </w:t>
      </w:r>
      <w:r w:rsidRPr="00CE15DF">
        <w:rPr>
          <w:rFonts w:cs="Arial" w:hint="eastAsia"/>
          <w:sz w:val="40"/>
          <w:szCs w:val="40"/>
          <w:rtl/>
        </w:rPr>
        <w:t>ضيق</w:t>
      </w:r>
      <w:r w:rsidRPr="00CE15DF">
        <w:rPr>
          <w:rFonts w:cs="Arial"/>
          <w:sz w:val="40"/>
          <w:szCs w:val="40"/>
          <w:rtl/>
        </w:rPr>
        <w:t xml:space="preserve"> </w:t>
      </w:r>
      <w:r w:rsidRPr="00CE15DF">
        <w:rPr>
          <w:rFonts w:cs="Arial" w:hint="eastAsia"/>
          <w:sz w:val="40"/>
          <w:szCs w:val="40"/>
          <w:rtl/>
        </w:rPr>
        <w:t>واضح</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الصدر</w:t>
      </w:r>
      <w:r w:rsidRPr="00CE15DF">
        <w:rPr>
          <w:rFonts w:cs="Arial"/>
          <w:sz w:val="40"/>
          <w:szCs w:val="40"/>
          <w:rtl/>
        </w:rPr>
        <w:t xml:space="preserve"> </w:t>
      </w:r>
      <w:r w:rsidRPr="00CE15DF">
        <w:rPr>
          <w:rFonts w:cs="Arial" w:hint="eastAsia"/>
          <w:sz w:val="40"/>
          <w:szCs w:val="40"/>
          <w:rtl/>
        </w:rPr>
        <w:t>وخصوصا</w:t>
      </w:r>
      <w:r w:rsidRPr="00CE15DF">
        <w:rPr>
          <w:rFonts w:cs="Arial"/>
          <w:sz w:val="40"/>
          <w:szCs w:val="40"/>
          <w:rtl/>
        </w:rPr>
        <w:t xml:space="preserve"> </w:t>
      </w:r>
      <w:r w:rsidRPr="00CE15DF">
        <w:rPr>
          <w:rFonts w:cs="Arial" w:hint="eastAsia"/>
          <w:sz w:val="40"/>
          <w:szCs w:val="40"/>
          <w:rtl/>
        </w:rPr>
        <w:t>عند</w:t>
      </w:r>
      <w:r w:rsidRPr="00CE15DF">
        <w:rPr>
          <w:rFonts w:cs="Arial"/>
          <w:sz w:val="40"/>
          <w:szCs w:val="40"/>
          <w:rtl/>
        </w:rPr>
        <w:t xml:space="preserve"> </w:t>
      </w:r>
      <w:r w:rsidRPr="00CE15DF">
        <w:rPr>
          <w:rFonts w:cs="Arial" w:hint="eastAsia"/>
          <w:sz w:val="40"/>
          <w:szCs w:val="40"/>
          <w:rtl/>
        </w:rPr>
        <w:t>سماع</w:t>
      </w:r>
      <w:r w:rsidRPr="00CE15DF">
        <w:rPr>
          <w:rFonts w:cs="Arial"/>
          <w:sz w:val="40"/>
          <w:szCs w:val="40"/>
          <w:rtl/>
        </w:rPr>
        <w:t xml:space="preserve"> </w:t>
      </w:r>
      <w:r w:rsidRPr="00CE15DF">
        <w:rPr>
          <w:rFonts w:cs="Arial" w:hint="eastAsia"/>
          <w:sz w:val="40"/>
          <w:szCs w:val="40"/>
          <w:rtl/>
        </w:rPr>
        <w:t>القرآن</w:t>
      </w:r>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proofErr w:type="gramStart"/>
      <w:r w:rsidRPr="00CE15DF">
        <w:rPr>
          <w:rFonts w:cs="Arial" w:hint="eastAsia"/>
          <w:sz w:val="40"/>
          <w:szCs w:val="40"/>
          <w:rtl/>
        </w:rPr>
        <w:t>الاحاديث</w:t>
      </w:r>
      <w:proofErr w:type="gramEnd"/>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r w:rsidRPr="00CE15DF">
        <w:rPr>
          <w:rFonts w:cs="Arial" w:hint="eastAsia"/>
          <w:sz w:val="40"/>
          <w:szCs w:val="40"/>
          <w:rtl/>
        </w:rPr>
        <w:t>أي</w:t>
      </w:r>
      <w:r w:rsidRPr="00CE15DF">
        <w:rPr>
          <w:rFonts w:cs="Arial"/>
          <w:sz w:val="40"/>
          <w:szCs w:val="40"/>
          <w:rtl/>
        </w:rPr>
        <w:t xml:space="preserve"> </w:t>
      </w:r>
      <w:r w:rsidRPr="00CE15DF">
        <w:rPr>
          <w:rFonts w:cs="Arial" w:hint="eastAsia"/>
          <w:sz w:val="40"/>
          <w:szCs w:val="40"/>
          <w:rtl/>
        </w:rPr>
        <w:t>ذكر</w:t>
      </w:r>
      <w:r w:rsidRPr="00CE15DF">
        <w:rPr>
          <w:rFonts w:cs="Arial"/>
          <w:sz w:val="40"/>
          <w:szCs w:val="40"/>
          <w:rtl/>
        </w:rPr>
        <w:t xml:space="preserve"> </w:t>
      </w:r>
      <w:r w:rsidRPr="00CE15DF">
        <w:rPr>
          <w:rFonts w:cs="Arial" w:hint="eastAsia"/>
          <w:sz w:val="40"/>
          <w:szCs w:val="40"/>
          <w:rtl/>
        </w:rPr>
        <w:t>لله</w:t>
      </w:r>
    </w:p>
    <w:p w14:paraId="1264B3EE" w14:textId="77777777" w:rsidR="00915ED2" w:rsidRPr="00CE15DF" w:rsidRDefault="00915ED2" w:rsidP="00CE15DF">
      <w:pPr>
        <w:bidi/>
        <w:jc w:val="center"/>
        <w:rPr>
          <w:rFonts w:cs="Arial"/>
          <w:sz w:val="40"/>
          <w:szCs w:val="40"/>
          <w:rtl/>
        </w:rPr>
      </w:pPr>
      <w:r w:rsidRPr="00CE15DF">
        <w:rPr>
          <w:rFonts w:cs="Arial"/>
          <w:sz w:val="40"/>
          <w:szCs w:val="40"/>
          <w:rtl/>
        </w:rPr>
        <w:t xml:space="preserve">١٥) </w:t>
      </w:r>
      <w:r w:rsidRPr="00CE15DF">
        <w:rPr>
          <w:rFonts w:cs="Arial" w:hint="eastAsia"/>
          <w:sz w:val="40"/>
          <w:szCs w:val="40"/>
          <w:rtl/>
        </w:rPr>
        <w:t>تعطيل</w:t>
      </w:r>
      <w:r w:rsidRPr="00CE15DF">
        <w:rPr>
          <w:rFonts w:cs="Arial"/>
          <w:sz w:val="40"/>
          <w:szCs w:val="40"/>
          <w:rtl/>
        </w:rPr>
        <w:t xml:space="preserve"> </w:t>
      </w:r>
      <w:r w:rsidRPr="00CE15DF">
        <w:rPr>
          <w:rFonts w:cs="Arial" w:hint="eastAsia"/>
          <w:sz w:val="40"/>
          <w:szCs w:val="40"/>
          <w:rtl/>
        </w:rPr>
        <w:t>شديد</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الرزق</w:t>
      </w:r>
      <w:r w:rsidRPr="00CE15DF">
        <w:rPr>
          <w:rFonts w:cs="Arial"/>
          <w:sz w:val="40"/>
          <w:szCs w:val="40"/>
          <w:rtl/>
        </w:rPr>
        <w:t xml:space="preserve"> </w:t>
      </w:r>
      <w:r w:rsidRPr="00CE15DF">
        <w:rPr>
          <w:rFonts w:cs="Arial" w:hint="eastAsia"/>
          <w:sz w:val="40"/>
          <w:szCs w:val="40"/>
          <w:rtl/>
        </w:rPr>
        <w:t>اوفي</w:t>
      </w:r>
      <w:r w:rsidRPr="00CE15DF">
        <w:rPr>
          <w:rFonts w:cs="Arial"/>
          <w:sz w:val="40"/>
          <w:szCs w:val="40"/>
          <w:rtl/>
        </w:rPr>
        <w:t xml:space="preserve"> </w:t>
      </w:r>
      <w:r w:rsidRPr="00CE15DF">
        <w:rPr>
          <w:rFonts w:cs="Arial" w:hint="eastAsia"/>
          <w:sz w:val="40"/>
          <w:szCs w:val="40"/>
          <w:rtl/>
        </w:rPr>
        <w:t>الزواج</w:t>
      </w:r>
      <w:r w:rsidRPr="00CE15DF">
        <w:rPr>
          <w:rFonts w:cs="Arial"/>
          <w:sz w:val="40"/>
          <w:szCs w:val="40"/>
          <w:rtl/>
        </w:rPr>
        <w:t xml:space="preserve"> </w:t>
      </w:r>
      <w:r w:rsidRPr="00CE15DF">
        <w:rPr>
          <w:rFonts w:cs="Arial" w:hint="eastAsia"/>
          <w:sz w:val="40"/>
          <w:szCs w:val="40"/>
          <w:rtl/>
        </w:rPr>
        <w:t>وكل</w:t>
      </w:r>
      <w:r w:rsidRPr="00CE15DF">
        <w:rPr>
          <w:rFonts w:cs="Arial"/>
          <w:sz w:val="40"/>
          <w:szCs w:val="40"/>
          <w:rtl/>
        </w:rPr>
        <w:t xml:space="preserve"> </w:t>
      </w:r>
      <w:proofErr w:type="gramStart"/>
      <w:r w:rsidRPr="00CE15DF">
        <w:rPr>
          <w:rFonts w:cs="Arial" w:hint="eastAsia"/>
          <w:sz w:val="40"/>
          <w:szCs w:val="40"/>
          <w:rtl/>
        </w:rPr>
        <w:t>نواحي</w:t>
      </w:r>
      <w:r w:rsidRPr="00CE15DF">
        <w:rPr>
          <w:rFonts w:cs="Arial"/>
          <w:sz w:val="40"/>
          <w:szCs w:val="40"/>
          <w:rtl/>
        </w:rPr>
        <w:t xml:space="preserve">  </w:t>
      </w:r>
      <w:r w:rsidRPr="00CE15DF">
        <w:rPr>
          <w:rFonts w:cs="Arial" w:hint="eastAsia"/>
          <w:sz w:val="40"/>
          <w:szCs w:val="40"/>
          <w:rtl/>
        </w:rPr>
        <w:t>الحياة</w:t>
      </w:r>
      <w:proofErr w:type="gramEnd"/>
    </w:p>
    <w:p w14:paraId="3C577DBD" w14:textId="5B28CD0F" w:rsidR="00915ED2" w:rsidRPr="00CE15DF" w:rsidRDefault="00915ED2" w:rsidP="00CE15DF">
      <w:pPr>
        <w:bidi/>
        <w:jc w:val="center"/>
        <w:rPr>
          <w:rFonts w:cs="Arial"/>
          <w:sz w:val="40"/>
          <w:szCs w:val="40"/>
          <w:rtl/>
        </w:rPr>
      </w:pPr>
      <w:r w:rsidRPr="00CE15DF">
        <w:rPr>
          <w:rFonts w:cs="Arial"/>
          <w:sz w:val="40"/>
          <w:szCs w:val="40"/>
          <w:rtl/>
        </w:rPr>
        <w:t xml:space="preserve">١٦) </w:t>
      </w:r>
      <w:r w:rsidRPr="00CE15DF">
        <w:rPr>
          <w:rFonts w:cs="Arial" w:hint="eastAsia"/>
          <w:sz w:val="40"/>
          <w:szCs w:val="40"/>
          <w:rtl/>
        </w:rPr>
        <w:t>تعرضه</w:t>
      </w:r>
      <w:r w:rsidRPr="00CE15DF">
        <w:rPr>
          <w:rFonts w:cs="Arial"/>
          <w:sz w:val="40"/>
          <w:szCs w:val="40"/>
          <w:rtl/>
        </w:rPr>
        <w:t xml:space="preserve"> </w:t>
      </w:r>
      <w:r w:rsidRPr="00CE15DF">
        <w:rPr>
          <w:rFonts w:cs="Arial" w:hint="eastAsia"/>
          <w:sz w:val="40"/>
          <w:szCs w:val="40"/>
          <w:rtl/>
        </w:rPr>
        <w:t>للاعتداء</w:t>
      </w:r>
      <w:r w:rsidRPr="00CE15DF">
        <w:rPr>
          <w:rFonts w:cs="Arial"/>
          <w:sz w:val="40"/>
          <w:szCs w:val="40"/>
          <w:rtl/>
        </w:rPr>
        <w:t xml:space="preserve"> </w:t>
      </w:r>
      <w:r w:rsidRPr="00CE15DF">
        <w:rPr>
          <w:rFonts w:cs="Arial" w:hint="eastAsia"/>
          <w:sz w:val="40"/>
          <w:szCs w:val="40"/>
          <w:rtl/>
        </w:rPr>
        <w:t>الجنسي</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صغره</w:t>
      </w:r>
    </w:p>
    <w:p w14:paraId="037F920E" w14:textId="77777777" w:rsidR="00915ED2" w:rsidRPr="00CE15DF" w:rsidRDefault="00915ED2" w:rsidP="00CE15DF">
      <w:pPr>
        <w:bidi/>
        <w:jc w:val="center"/>
        <w:rPr>
          <w:rFonts w:cs="Arial"/>
          <w:sz w:val="40"/>
          <w:szCs w:val="40"/>
          <w:rtl/>
        </w:rPr>
      </w:pPr>
      <w:r w:rsidRPr="00CE15DF">
        <w:rPr>
          <w:rFonts w:cs="Arial"/>
          <w:sz w:val="40"/>
          <w:szCs w:val="40"/>
          <w:rtl/>
        </w:rPr>
        <w:t xml:space="preserve">١٧) </w:t>
      </w:r>
      <w:r w:rsidRPr="00CE15DF">
        <w:rPr>
          <w:rFonts w:cs="Arial" w:hint="eastAsia"/>
          <w:sz w:val="40"/>
          <w:szCs w:val="40"/>
          <w:rtl/>
        </w:rPr>
        <w:t>وجود</w:t>
      </w:r>
      <w:r w:rsidRPr="00CE15DF">
        <w:rPr>
          <w:rFonts w:cs="Arial"/>
          <w:sz w:val="40"/>
          <w:szCs w:val="40"/>
          <w:rtl/>
        </w:rPr>
        <w:t xml:space="preserve"> </w:t>
      </w:r>
      <w:r w:rsidRPr="00CE15DF">
        <w:rPr>
          <w:rFonts w:cs="Arial" w:hint="eastAsia"/>
          <w:sz w:val="40"/>
          <w:szCs w:val="40"/>
          <w:rtl/>
        </w:rPr>
        <w:t>مشاكل</w:t>
      </w:r>
      <w:r w:rsidRPr="00CE15DF">
        <w:rPr>
          <w:rFonts w:cs="Arial"/>
          <w:sz w:val="40"/>
          <w:szCs w:val="40"/>
          <w:rtl/>
        </w:rPr>
        <w:t xml:space="preserve"> </w:t>
      </w:r>
      <w:r w:rsidRPr="00CE15DF">
        <w:rPr>
          <w:rFonts w:cs="Arial" w:hint="eastAsia"/>
          <w:sz w:val="40"/>
          <w:szCs w:val="40"/>
          <w:rtl/>
        </w:rPr>
        <w:t>قوية</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العلاقات</w:t>
      </w:r>
      <w:r w:rsidRPr="00CE15DF">
        <w:rPr>
          <w:rFonts w:cs="Arial"/>
          <w:sz w:val="40"/>
          <w:szCs w:val="40"/>
          <w:rtl/>
        </w:rPr>
        <w:t xml:space="preserve"> </w:t>
      </w:r>
      <w:r w:rsidRPr="00CE15DF">
        <w:rPr>
          <w:rFonts w:cs="Arial" w:hint="eastAsia"/>
          <w:sz w:val="40"/>
          <w:szCs w:val="40"/>
          <w:rtl/>
        </w:rPr>
        <w:t>الأسرية</w:t>
      </w:r>
      <w:r w:rsidRPr="00CE15DF">
        <w:rPr>
          <w:rFonts w:cs="Arial"/>
          <w:sz w:val="40"/>
          <w:szCs w:val="40"/>
          <w:rtl/>
        </w:rPr>
        <w:t xml:space="preserve"> </w:t>
      </w:r>
      <w:r w:rsidRPr="00CE15DF">
        <w:rPr>
          <w:rFonts w:cs="Arial" w:hint="eastAsia"/>
          <w:sz w:val="40"/>
          <w:szCs w:val="40"/>
          <w:rtl/>
        </w:rPr>
        <w:t>بشكل</w:t>
      </w:r>
      <w:r w:rsidRPr="00CE15DF">
        <w:rPr>
          <w:rFonts w:cs="Arial"/>
          <w:sz w:val="40"/>
          <w:szCs w:val="40"/>
          <w:rtl/>
        </w:rPr>
        <w:t xml:space="preserve"> </w:t>
      </w:r>
      <w:r w:rsidRPr="00CE15DF">
        <w:rPr>
          <w:rFonts w:cs="Arial" w:hint="eastAsia"/>
          <w:sz w:val="40"/>
          <w:szCs w:val="40"/>
          <w:rtl/>
        </w:rPr>
        <w:t>غير</w:t>
      </w:r>
      <w:r w:rsidRPr="00CE15DF">
        <w:rPr>
          <w:rFonts w:cs="Arial"/>
          <w:sz w:val="40"/>
          <w:szCs w:val="40"/>
          <w:rtl/>
        </w:rPr>
        <w:t xml:space="preserve"> </w:t>
      </w:r>
      <w:r w:rsidRPr="00CE15DF">
        <w:rPr>
          <w:rFonts w:cs="Arial" w:hint="eastAsia"/>
          <w:sz w:val="40"/>
          <w:szCs w:val="40"/>
          <w:rtl/>
        </w:rPr>
        <w:t>مبرر</w:t>
      </w:r>
    </w:p>
    <w:p w14:paraId="5012E71F" w14:textId="474F98CF" w:rsidR="00915ED2" w:rsidRPr="00CE15DF" w:rsidRDefault="00915ED2" w:rsidP="00CE15DF">
      <w:pPr>
        <w:bidi/>
        <w:jc w:val="center"/>
        <w:rPr>
          <w:rFonts w:cs="Arial"/>
          <w:sz w:val="40"/>
          <w:szCs w:val="40"/>
          <w:rtl/>
        </w:rPr>
      </w:pPr>
      <w:r w:rsidRPr="00CE15DF">
        <w:rPr>
          <w:rFonts w:cs="Arial"/>
          <w:sz w:val="40"/>
          <w:szCs w:val="40"/>
          <w:rtl/>
        </w:rPr>
        <w:t xml:space="preserve">١٨) </w:t>
      </w:r>
      <w:r w:rsidRPr="00CE15DF">
        <w:rPr>
          <w:rFonts w:cs="Arial" w:hint="eastAsia"/>
          <w:sz w:val="40"/>
          <w:szCs w:val="40"/>
          <w:rtl/>
        </w:rPr>
        <w:t>وسواس</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العقيدة</w:t>
      </w:r>
      <w:r w:rsidRPr="00CE15DF">
        <w:rPr>
          <w:rFonts w:cs="Arial"/>
          <w:sz w:val="40"/>
          <w:szCs w:val="40"/>
          <w:rtl/>
        </w:rPr>
        <w:t xml:space="preserve"> </w:t>
      </w:r>
      <w:r w:rsidRPr="00CE15DF">
        <w:rPr>
          <w:rFonts w:cs="Arial" w:hint="eastAsia"/>
          <w:sz w:val="40"/>
          <w:szCs w:val="40"/>
          <w:rtl/>
        </w:rPr>
        <w:t>و</w:t>
      </w:r>
      <w:r w:rsidR="004E5CE4" w:rsidRPr="00CE15DF">
        <w:rPr>
          <w:rFonts w:cs="Arial" w:hint="cs"/>
          <w:sz w:val="40"/>
          <w:szCs w:val="40"/>
          <w:rtl/>
        </w:rPr>
        <w:t xml:space="preserve">وجود </w:t>
      </w:r>
      <w:r w:rsidRPr="00CE15DF">
        <w:rPr>
          <w:rFonts w:cs="Arial" w:hint="eastAsia"/>
          <w:sz w:val="40"/>
          <w:szCs w:val="40"/>
          <w:rtl/>
        </w:rPr>
        <w:t>شبهات</w:t>
      </w:r>
      <w:r w:rsidR="004E5CE4" w:rsidRPr="00CE15DF">
        <w:rPr>
          <w:rFonts w:cs="Arial" w:hint="cs"/>
          <w:sz w:val="40"/>
          <w:szCs w:val="40"/>
          <w:rtl/>
        </w:rPr>
        <w:t xml:space="preserve"> و حب </w:t>
      </w:r>
      <w:r w:rsidR="00DF4D46" w:rsidRPr="00CE15DF">
        <w:rPr>
          <w:rFonts w:cs="Arial" w:hint="cs"/>
          <w:sz w:val="40"/>
          <w:szCs w:val="40"/>
          <w:rtl/>
        </w:rPr>
        <w:t xml:space="preserve">مطالعة مصادر وقنوات </w:t>
      </w:r>
      <w:proofErr w:type="gramStart"/>
      <w:r w:rsidR="00DF4D46" w:rsidRPr="00CE15DF">
        <w:rPr>
          <w:rFonts w:cs="Arial" w:hint="cs"/>
          <w:sz w:val="40"/>
          <w:szCs w:val="40"/>
          <w:rtl/>
        </w:rPr>
        <w:t xml:space="preserve">المشككين  </w:t>
      </w:r>
      <w:r w:rsidR="008374B0" w:rsidRPr="00CE15DF">
        <w:rPr>
          <w:rFonts w:cs="Arial" w:hint="cs"/>
          <w:sz w:val="40"/>
          <w:szCs w:val="40"/>
          <w:rtl/>
        </w:rPr>
        <w:t>ك</w:t>
      </w:r>
      <w:r w:rsidR="00DF4D46" w:rsidRPr="00CE15DF">
        <w:rPr>
          <w:rFonts w:cs="Arial" w:hint="cs"/>
          <w:sz w:val="40"/>
          <w:szCs w:val="40"/>
          <w:rtl/>
        </w:rPr>
        <w:t>الملاحدة</w:t>
      </w:r>
      <w:proofErr w:type="gramEnd"/>
      <w:r w:rsidR="00DF4D46" w:rsidRPr="00CE15DF">
        <w:rPr>
          <w:rFonts w:cs="Arial" w:hint="cs"/>
          <w:sz w:val="40"/>
          <w:szCs w:val="40"/>
          <w:rtl/>
        </w:rPr>
        <w:t xml:space="preserve"> </w:t>
      </w:r>
      <w:r w:rsidR="000F2071" w:rsidRPr="00CE15DF">
        <w:rPr>
          <w:rFonts w:cs="Arial" w:hint="cs"/>
          <w:sz w:val="40"/>
          <w:szCs w:val="40"/>
          <w:rtl/>
        </w:rPr>
        <w:t xml:space="preserve">والمنصرين </w:t>
      </w:r>
      <w:r w:rsidR="008374B0" w:rsidRPr="00CE15DF">
        <w:rPr>
          <w:rFonts w:cs="Arial" w:hint="cs"/>
          <w:sz w:val="40"/>
          <w:szCs w:val="40"/>
          <w:rtl/>
        </w:rPr>
        <w:t>والشيعة ومنكري السنة</w:t>
      </w:r>
    </w:p>
    <w:p w14:paraId="00396768" w14:textId="252A477A" w:rsidR="00915ED2" w:rsidRPr="00CE15DF" w:rsidRDefault="00915ED2" w:rsidP="00CE15DF">
      <w:pPr>
        <w:bidi/>
        <w:jc w:val="center"/>
        <w:rPr>
          <w:rFonts w:cs="Arial"/>
          <w:sz w:val="40"/>
          <w:szCs w:val="40"/>
          <w:rtl/>
        </w:rPr>
      </w:pPr>
      <w:r w:rsidRPr="00CE15DF">
        <w:rPr>
          <w:rFonts w:cs="Arial"/>
          <w:sz w:val="40"/>
          <w:szCs w:val="40"/>
          <w:rtl/>
        </w:rPr>
        <w:t xml:space="preserve">١٩) </w:t>
      </w:r>
      <w:r w:rsidRPr="00CE15DF">
        <w:rPr>
          <w:rFonts w:cs="Arial" w:hint="eastAsia"/>
          <w:sz w:val="40"/>
          <w:szCs w:val="40"/>
          <w:rtl/>
        </w:rPr>
        <w:t>وسواس</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الطهارة</w:t>
      </w:r>
      <w:r w:rsidRPr="00CE15DF">
        <w:rPr>
          <w:rFonts w:cs="Arial"/>
          <w:sz w:val="40"/>
          <w:szCs w:val="40"/>
          <w:rtl/>
        </w:rPr>
        <w:t xml:space="preserve"> </w:t>
      </w:r>
      <w:r w:rsidRPr="00CE15DF">
        <w:rPr>
          <w:rFonts w:cs="Arial" w:hint="eastAsia"/>
          <w:sz w:val="40"/>
          <w:szCs w:val="40"/>
          <w:rtl/>
        </w:rPr>
        <w:t>أو</w:t>
      </w:r>
      <w:r w:rsidRPr="00CE15DF">
        <w:rPr>
          <w:rFonts w:cs="Arial"/>
          <w:sz w:val="40"/>
          <w:szCs w:val="40"/>
          <w:rtl/>
        </w:rPr>
        <w:t xml:space="preserve"> </w:t>
      </w:r>
      <w:r w:rsidRPr="00CE15DF">
        <w:rPr>
          <w:rFonts w:cs="Arial" w:hint="eastAsia"/>
          <w:sz w:val="40"/>
          <w:szCs w:val="40"/>
          <w:rtl/>
        </w:rPr>
        <w:t>العبادات</w:t>
      </w:r>
      <w:r w:rsidR="00FC0E8F" w:rsidRPr="00CE15DF">
        <w:rPr>
          <w:rFonts w:cs="Arial" w:hint="cs"/>
          <w:sz w:val="40"/>
          <w:szCs w:val="40"/>
          <w:rtl/>
        </w:rPr>
        <w:t xml:space="preserve"> بحيث يؤدي ذلك إلى تركها ليؤدي ذلك لترك الصلاة</w:t>
      </w:r>
    </w:p>
    <w:p w14:paraId="3540BDC6" w14:textId="53A6074D" w:rsidR="00915ED2" w:rsidRPr="00CE15DF" w:rsidRDefault="00915ED2" w:rsidP="00CE15DF">
      <w:pPr>
        <w:bidi/>
        <w:jc w:val="center"/>
        <w:rPr>
          <w:rFonts w:cs="Arial"/>
          <w:sz w:val="40"/>
          <w:szCs w:val="40"/>
          <w:rtl/>
        </w:rPr>
      </w:pPr>
      <w:r w:rsidRPr="00CE15DF">
        <w:rPr>
          <w:rFonts w:cs="Arial"/>
          <w:sz w:val="40"/>
          <w:szCs w:val="40"/>
          <w:rtl/>
        </w:rPr>
        <w:t xml:space="preserve">٢٠) </w:t>
      </w:r>
      <w:r w:rsidRPr="00CE15DF">
        <w:rPr>
          <w:rFonts w:cs="Arial" w:hint="eastAsia"/>
          <w:sz w:val="40"/>
          <w:szCs w:val="40"/>
          <w:rtl/>
        </w:rPr>
        <w:t>وسواس</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العادات</w:t>
      </w:r>
    </w:p>
    <w:p w14:paraId="0FBD293B" w14:textId="77777777" w:rsidR="00915ED2" w:rsidRPr="00CE15DF" w:rsidRDefault="00915ED2" w:rsidP="00CE15DF">
      <w:pPr>
        <w:bidi/>
        <w:jc w:val="center"/>
        <w:rPr>
          <w:rFonts w:cs="Arial"/>
          <w:sz w:val="40"/>
          <w:szCs w:val="40"/>
          <w:rtl/>
        </w:rPr>
      </w:pPr>
    </w:p>
    <w:p w14:paraId="2FEC118B" w14:textId="23730777" w:rsidR="006468BF" w:rsidRPr="00CE15DF" w:rsidRDefault="00915ED2" w:rsidP="00CE15DF">
      <w:pPr>
        <w:bidi/>
        <w:jc w:val="center"/>
        <w:rPr>
          <w:sz w:val="40"/>
          <w:szCs w:val="40"/>
          <w:rtl/>
        </w:rPr>
      </w:pPr>
      <w:r w:rsidRPr="00CE15DF">
        <w:rPr>
          <w:rFonts w:cs="Arial" w:hint="eastAsia"/>
          <w:sz w:val="40"/>
          <w:szCs w:val="40"/>
          <w:rtl/>
        </w:rPr>
        <w:t>واعراض</w:t>
      </w:r>
      <w:r w:rsidRPr="00CE15DF">
        <w:rPr>
          <w:rFonts w:cs="Arial"/>
          <w:sz w:val="40"/>
          <w:szCs w:val="40"/>
          <w:rtl/>
        </w:rPr>
        <w:t xml:space="preserve"> </w:t>
      </w:r>
      <w:r w:rsidRPr="00CE15DF">
        <w:rPr>
          <w:rFonts w:cs="Arial" w:hint="eastAsia"/>
          <w:sz w:val="40"/>
          <w:szCs w:val="40"/>
          <w:rtl/>
        </w:rPr>
        <w:t>أخرى</w:t>
      </w:r>
      <w:r w:rsidRPr="00CE15DF">
        <w:rPr>
          <w:rFonts w:cs="Arial"/>
          <w:sz w:val="40"/>
          <w:szCs w:val="40"/>
          <w:rtl/>
        </w:rPr>
        <w:t xml:space="preserve"> </w:t>
      </w:r>
      <w:r w:rsidRPr="00CE15DF">
        <w:rPr>
          <w:rFonts w:cs="Arial" w:hint="eastAsia"/>
          <w:sz w:val="40"/>
          <w:szCs w:val="40"/>
          <w:rtl/>
        </w:rPr>
        <w:t>تظهر</w:t>
      </w:r>
      <w:r w:rsidRPr="00CE15DF">
        <w:rPr>
          <w:rFonts w:cs="Arial"/>
          <w:sz w:val="40"/>
          <w:szCs w:val="40"/>
          <w:rtl/>
        </w:rPr>
        <w:t xml:space="preserve"> </w:t>
      </w:r>
      <w:r w:rsidRPr="00CE15DF">
        <w:rPr>
          <w:rFonts w:cs="Arial" w:hint="eastAsia"/>
          <w:sz w:val="40"/>
          <w:szCs w:val="40"/>
          <w:rtl/>
        </w:rPr>
        <w:t>لنا</w:t>
      </w:r>
      <w:r w:rsidRPr="00CE15DF">
        <w:rPr>
          <w:rFonts w:cs="Arial"/>
          <w:sz w:val="40"/>
          <w:szCs w:val="40"/>
          <w:rtl/>
        </w:rPr>
        <w:t xml:space="preserve"> </w:t>
      </w:r>
      <w:r w:rsidRPr="00CE15DF">
        <w:rPr>
          <w:rFonts w:cs="Arial" w:hint="eastAsia"/>
          <w:sz w:val="40"/>
          <w:szCs w:val="40"/>
          <w:rtl/>
        </w:rPr>
        <w:t>من</w:t>
      </w:r>
      <w:r w:rsidRPr="00CE15DF">
        <w:rPr>
          <w:rFonts w:cs="Arial"/>
          <w:sz w:val="40"/>
          <w:szCs w:val="40"/>
          <w:rtl/>
        </w:rPr>
        <w:t xml:space="preserve"> </w:t>
      </w:r>
      <w:r w:rsidRPr="00CE15DF">
        <w:rPr>
          <w:rFonts w:cs="Arial" w:hint="eastAsia"/>
          <w:sz w:val="40"/>
          <w:szCs w:val="40"/>
          <w:rtl/>
        </w:rPr>
        <w:t>خلال</w:t>
      </w:r>
      <w:r w:rsidRPr="00CE15DF">
        <w:rPr>
          <w:rFonts w:cs="Arial"/>
          <w:sz w:val="40"/>
          <w:szCs w:val="40"/>
          <w:rtl/>
        </w:rPr>
        <w:t xml:space="preserve"> </w:t>
      </w:r>
      <w:r w:rsidRPr="00CE15DF">
        <w:rPr>
          <w:rFonts w:cs="Arial" w:hint="eastAsia"/>
          <w:sz w:val="40"/>
          <w:szCs w:val="40"/>
          <w:rtl/>
        </w:rPr>
        <w:t>تجاربنا</w:t>
      </w:r>
      <w:r w:rsidRPr="00CE15DF">
        <w:rPr>
          <w:rFonts w:cs="Arial"/>
          <w:sz w:val="40"/>
          <w:szCs w:val="40"/>
          <w:rtl/>
        </w:rPr>
        <w:t xml:space="preserve"> </w:t>
      </w:r>
      <w:r w:rsidRPr="00CE15DF">
        <w:rPr>
          <w:rFonts w:cs="Arial" w:hint="eastAsia"/>
          <w:sz w:val="40"/>
          <w:szCs w:val="40"/>
          <w:rtl/>
        </w:rPr>
        <w:t>مع</w:t>
      </w:r>
      <w:r w:rsidRPr="00CE15DF">
        <w:rPr>
          <w:rFonts w:cs="Arial"/>
          <w:sz w:val="40"/>
          <w:szCs w:val="40"/>
          <w:rtl/>
        </w:rPr>
        <w:t xml:space="preserve"> </w:t>
      </w:r>
      <w:r w:rsidRPr="00CE15DF">
        <w:rPr>
          <w:rFonts w:cs="Arial" w:hint="eastAsia"/>
          <w:sz w:val="40"/>
          <w:szCs w:val="40"/>
          <w:rtl/>
        </w:rPr>
        <w:t>الحالات</w:t>
      </w:r>
      <w:r w:rsidRPr="00CE15DF">
        <w:rPr>
          <w:rFonts w:cs="Arial"/>
          <w:sz w:val="40"/>
          <w:szCs w:val="40"/>
          <w:rtl/>
        </w:rPr>
        <w:t xml:space="preserve"> </w:t>
      </w:r>
      <w:r w:rsidRPr="00CE15DF">
        <w:rPr>
          <w:rFonts w:cs="Arial" w:hint="eastAsia"/>
          <w:sz w:val="40"/>
          <w:szCs w:val="40"/>
          <w:rtl/>
        </w:rPr>
        <w:t>بتكرار</w:t>
      </w:r>
      <w:r w:rsidRPr="00CE15DF">
        <w:rPr>
          <w:rFonts w:cs="Arial"/>
          <w:sz w:val="40"/>
          <w:szCs w:val="40"/>
          <w:rtl/>
        </w:rPr>
        <w:t xml:space="preserve"> </w:t>
      </w:r>
      <w:r w:rsidRPr="00CE15DF">
        <w:rPr>
          <w:rFonts w:cs="Arial" w:hint="eastAsia"/>
          <w:sz w:val="40"/>
          <w:szCs w:val="40"/>
          <w:rtl/>
        </w:rPr>
        <w:t>متشابه</w:t>
      </w:r>
      <w:r w:rsidRPr="00CE15DF">
        <w:rPr>
          <w:rFonts w:cs="Arial"/>
          <w:sz w:val="40"/>
          <w:szCs w:val="40"/>
          <w:rtl/>
        </w:rPr>
        <w:t xml:space="preserve"> </w:t>
      </w:r>
      <w:r w:rsidRPr="00CE15DF">
        <w:rPr>
          <w:rFonts w:cs="Arial" w:hint="eastAsia"/>
          <w:sz w:val="40"/>
          <w:szCs w:val="40"/>
          <w:rtl/>
        </w:rPr>
        <w:t>خطير</w:t>
      </w:r>
      <w:r w:rsidRPr="00CE15DF">
        <w:rPr>
          <w:rFonts w:cs="Arial"/>
          <w:sz w:val="40"/>
          <w:szCs w:val="40"/>
          <w:rtl/>
        </w:rPr>
        <w:t xml:space="preserve"> </w:t>
      </w:r>
      <w:r w:rsidRPr="00CE15DF">
        <w:rPr>
          <w:rFonts w:cs="Arial" w:hint="eastAsia"/>
          <w:sz w:val="40"/>
          <w:szCs w:val="40"/>
          <w:rtl/>
        </w:rPr>
        <w:t>ولله</w:t>
      </w:r>
      <w:r w:rsidRPr="00CE15DF">
        <w:rPr>
          <w:rFonts w:cs="Arial"/>
          <w:sz w:val="40"/>
          <w:szCs w:val="40"/>
          <w:rtl/>
        </w:rPr>
        <w:t xml:space="preserve"> </w:t>
      </w:r>
      <w:r w:rsidRPr="00CE15DF">
        <w:rPr>
          <w:rFonts w:cs="Arial" w:hint="eastAsia"/>
          <w:sz w:val="40"/>
          <w:szCs w:val="40"/>
          <w:rtl/>
        </w:rPr>
        <w:t>الحمد</w:t>
      </w:r>
      <w:r w:rsidR="00A057FA" w:rsidRPr="00CE15DF">
        <w:rPr>
          <w:rFonts w:cs="Arial" w:hint="cs"/>
          <w:sz w:val="40"/>
          <w:szCs w:val="40"/>
          <w:rtl/>
        </w:rPr>
        <w:t xml:space="preserve">. </w:t>
      </w:r>
      <w:proofErr w:type="gramStart"/>
      <w:r w:rsidRPr="00CE15DF">
        <w:rPr>
          <w:rFonts w:cs="Arial" w:hint="eastAsia"/>
          <w:sz w:val="40"/>
          <w:szCs w:val="40"/>
          <w:rtl/>
        </w:rPr>
        <w:t>و</w:t>
      </w:r>
      <w:r w:rsidRPr="00CE15DF">
        <w:rPr>
          <w:rFonts w:cs="Arial"/>
          <w:sz w:val="40"/>
          <w:szCs w:val="40"/>
          <w:rtl/>
        </w:rPr>
        <w:t xml:space="preserve"> </w:t>
      </w:r>
      <w:r w:rsidRPr="00CE15DF">
        <w:rPr>
          <w:rFonts w:cs="Arial" w:hint="eastAsia"/>
          <w:sz w:val="40"/>
          <w:szCs w:val="40"/>
          <w:rtl/>
        </w:rPr>
        <w:t>اكتفي</w:t>
      </w:r>
      <w:proofErr w:type="gramEnd"/>
      <w:r w:rsidRPr="00CE15DF">
        <w:rPr>
          <w:rFonts w:cs="Arial"/>
          <w:sz w:val="40"/>
          <w:szCs w:val="40"/>
          <w:rtl/>
        </w:rPr>
        <w:t xml:space="preserve"> </w:t>
      </w:r>
      <w:r w:rsidRPr="00CE15DF">
        <w:rPr>
          <w:rFonts w:cs="Arial" w:hint="eastAsia"/>
          <w:sz w:val="40"/>
          <w:szCs w:val="40"/>
          <w:rtl/>
        </w:rPr>
        <w:t>بهذا</w:t>
      </w:r>
      <w:r w:rsidRPr="00CE15DF">
        <w:rPr>
          <w:rFonts w:cs="Arial"/>
          <w:sz w:val="40"/>
          <w:szCs w:val="40"/>
          <w:rtl/>
        </w:rPr>
        <w:t xml:space="preserve"> </w:t>
      </w:r>
      <w:r w:rsidRPr="00CE15DF">
        <w:rPr>
          <w:rFonts w:cs="Arial" w:hint="eastAsia"/>
          <w:sz w:val="40"/>
          <w:szCs w:val="40"/>
          <w:rtl/>
        </w:rPr>
        <w:t>القدر</w:t>
      </w:r>
      <w:r w:rsidRPr="00CE15DF">
        <w:rPr>
          <w:rFonts w:cs="Arial"/>
          <w:sz w:val="40"/>
          <w:szCs w:val="40"/>
          <w:rtl/>
        </w:rPr>
        <w:t xml:space="preserve"> </w:t>
      </w:r>
      <w:r w:rsidRPr="00CE15DF">
        <w:rPr>
          <w:rFonts w:cs="Arial" w:hint="eastAsia"/>
          <w:sz w:val="40"/>
          <w:szCs w:val="40"/>
          <w:rtl/>
        </w:rPr>
        <w:t>لعدم</w:t>
      </w:r>
      <w:r w:rsidRPr="00CE15DF">
        <w:rPr>
          <w:rFonts w:cs="Arial"/>
          <w:sz w:val="40"/>
          <w:szCs w:val="40"/>
          <w:rtl/>
        </w:rPr>
        <w:t xml:space="preserve"> </w:t>
      </w:r>
      <w:r w:rsidRPr="00CE15DF">
        <w:rPr>
          <w:rFonts w:cs="Arial" w:hint="eastAsia"/>
          <w:sz w:val="40"/>
          <w:szCs w:val="40"/>
          <w:rtl/>
        </w:rPr>
        <w:t>الاطالة</w:t>
      </w:r>
    </w:p>
    <w:p w14:paraId="790B6D71" w14:textId="77777777" w:rsidR="002E0FD8" w:rsidRPr="00CE15DF" w:rsidRDefault="002E0FD8" w:rsidP="00CE15DF">
      <w:pPr>
        <w:bidi/>
        <w:jc w:val="center"/>
        <w:rPr>
          <w:sz w:val="40"/>
          <w:szCs w:val="40"/>
          <w:rtl/>
        </w:rPr>
      </w:pPr>
    </w:p>
    <w:p w14:paraId="32803BC2" w14:textId="121830A8" w:rsidR="002E0FD8" w:rsidRPr="00CE15DF" w:rsidRDefault="0067092D" w:rsidP="00CE15DF">
      <w:pPr>
        <w:bidi/>
        <w:jc w:val="center"/>
        <w:rPr>
          <w:sz w:val="40"/>
          <w:szCs w:val="40"/>
          <w:rtl/>
        </w:rPr>
      </w:pPr>
      <w:r w:rsidRPr="00CE15DF">
        <w:rPr>
          <w:rFonts w:hint="cs"/>
          <w:sz w:val="40"/>
          <w:szCs w:val="40"/>
          <w:rtl/>
        </w:rPr>
        <w:t xml:space="preserve">فلما نقرأ عليهم الرقية الشرعية او يسمعونها بتركيز </w:t>
      </w:r>
      <w:proofErr w:type="gramStart"/>
      <w:r w:rsidRPr="00CE15DF">
        <w:rPr>
          <w:rFonts w:hint="cs"/>
          <w:sz w:val="40"/>
          <w:szCs w:val="40"/>
          <w:rtl/>
        </w:rPr>
        <w:t>شديد  وبشروط</w:t>
      </w:r>
      <w:proofErr w:type="gramEnd"/>
      <w:r w:rsidRPr="00CE15DF">
        <w:rPr>
          <w:rFonts w:hint="cs"/>
          <w:sz w:val="40"/>
          <w:szCs w:val="40"/>
          <w:rtl/>
        </w:rPr>
        <w:t xml:space="preserve"> نتأكد انهم طبقوها يحصل عندهم عادة الأعراض الحسية التالية كلها او بعض منها :</w:t>
      </w:r>
    </w:p>
    <w:p w14:paraId="5F7CF8CB" w14:textId="77777777" w:rsidR="0020149D" w:rsidRPr="00CE15DF" w:rsidRDefault="0020149D" w:rsidP="00CE15DF">
      <w:pPr>
        <w:bidi/>
        <w:jc w:val="center"/>
        <w:rPr>
          <w:sz w:val="40"/>
          <w:szCs w:val="40"/>
          <w:rtl/>
        </w:rPr>
      </w:pPr>
    </w:p>
    <w:p w14:paraId="338F1CEE" w14:textId="77777777" w:rsidR="0020149D" w:rsidRPr="00CE15DF" w:rsidRDefault="0020149D" w:rsidP="00CE15DF">
      <w:pPr>
        <w:bidi/>
        <w:jc w:val="center"/>
        <w:rPr>
          <w:rFonts w:cs="Arial"/>
          <w:sz w:val="40"/>
          <w:szCs w:val="40"/>
          <w:rtl/>
        </w:rPr>
      </w:pPr>
      <w:r w:rsidRPr="00CE15DF">
        <w:rPr>
          <w:rFonts w:cs="Arial" w:hint="eastAsia"/>
          <w:sz w:val="40"/>
          <w:szCs w:val="40"/>
          <w:rtl/>
        </w:rPr>
        <w:lastRenderedPageBreak/>
        <w:t>اعراض</w:t>
      </w:r>
      <w:r w:rsidRPr="00CE15DF">
        <w:rPr>
          <w:rFonts w:cs="Arial"/>
          <w:sz w:val="40"/>
          <w:szCs w:val="40"/>
          <w:rtl/>
        </w:rPr>
        <w:t xml:space="preserve"> </w:t>
      </w:r>
      <w:proofErr w:type="spellStart"/>
      <w:r w:rsidRPr="00CE15DF">
        <w:rPr>
          <w:rFonts w:cs="Arial" w:hint="eastAsia"/>
          <w:sz w:val="40"/>
          <w:szCs w:val="40"/>
          <w:rtl/>
        </w:rPr>
        <w:t>مابعد</w:t>
      </w:r>
      <w:proofErr w:type="spellEnd"/>
      <w:r w:rsidRPr="00CE15DF">
        <w:rPr>
          <w:rFonts w:cs="Arial"/>
          <w:sz w:val="40"/>
          <w:szCs w:val="40"/>
          <w:rtl/>
        </w:rPr>
        <w:t xml:space="preserve"> </w:t>
      </w:r>
      <w:proofErr w:type="gramStart"/>
      <w:r w:rsidRPr="00CE15DF">
        <w:rPr>
          <w:rFonts w:cs="Arial" w:hint="eastAsia"/>
          <w:sz w:val="40"/>
          <w:szCs w:val="40"/>
          <w:rtl/>
        </w:rPr>
        <w:t>الرقية</w:t>
      </w:r>
      <w:r w:rsidRPr="00CE15DF">
        <w:rPr>
          <w:rFonts w:cs="Arial"/>
          <w:sz w:val="40"/>
          <w:szCs w:val="40"/>
          <w:rtl/>
        </w:rPr>
        <w:t xml:space="preserve">  </w:t>
      </w:r>
      <w:r w:rsidRPr="00CE15DF">
        <w:rPr>
          <w:rFonts w:cs="Arial" w:hint="eastAsia"/>
          <w:sz w:val="40"/>
          <w:szCs w:val="40"/>
          <w:rtl/>
        </w:rPr>
        <w:t>والتي</w:t>
      </w:r>
      <w:proofErr w:type="gramEnd"/>
      <w:r w:rsidRPr="00CE15DF">
        <w:rPr>
          <w:rFonts w:cs="Arial"/>
          <w:sz w:val="40"/>
          <w:szCs w:val="40"/>
          <w:rtl/>
        </w:rPr>
        <w:t xml:space="preserve"> </w:t>
      </w:r>
      <w:r w:rsidRPr="00CE15DF">
        <w:rPr>
          <w:rFonts w:cs="Arial" w:hint="eastAsia"/>
          <w:sz w:val="40"/>
          <w:szCs w:val="40"/>
          <w:rtl/>
        </w:rPr>
        <w:t>يخبرنا</w:t>
      </w:r>
      <w:r w:rsidRPr="00CE15DF">
        <w:rPr>
          <w:rFonts w:cs="Arial"/>
          <w:sz w:val="40"/>
          <w:szCs w:val="40"/>
          <w:rtl/>
        </w:rPr>
        <w:t xml:space="preserve"> </w:t>
      </w:r>
      <w:r w:rsidRPr="00CE15DF">
        <w:rPr>
          <w:rFonts w:cs="Arial" w:hint="eastAsia"/>
          <w:sz w:val="40"/>
          <w:szCs w:val="40"/>
          <w:rtl/>
        </w:rPr>
        <w:t>اياها</w:t>
      </w:r>
      <w:r w:rsidRPr="00CE15DF">
        <w:rPr>
          <w:rFonts w:cs="Arial"/>
          <w:sz w:val="40"/>
          <w:szCs w:val="40"/>
          <w:rtl/>
        </w:rPr>
        <w:t xml:space="preserve"> </w:t>
      </w:r>
      <w:r w:rsidRPr="00CE15DF">
        <w:rPr>
          <w:rFonts w:cs="Arial" w:hint="eastAsia"/>
          <w:sz w:val="40"/>
          <w:szCs w:val="40"/>
          <w:rtl/>
        </w:rPr>
        <w:t>المريض</w:t>
      </w:r>
      <w:r w:rsidRPr="00CE15DF">
        <w:rPr>
          <w:rFonts w:cs="Arial"/>
          <w:sz w:val="40"/>
          <w:szCs w:val="40"/>
          <w:rtl/>
        </w:rPr>
        <w:t xml:space="preserve"> </w:t>
      </w:r>
      <w:r w:rsidRPr="00CE15DF">
        <w:rPr>
          <w:rFonts w:cs="Arial" w:hint="eastAsia"/>
          <w:sz w:val="40"/>
          <w:szCs w:val="40"/>
          <w:rtl/>
        </w:rPr>
        <w:t>هو</w:t>
      </w:r>
      <w:r w:rsidRPr="00CE15DF">
        <w:rPr>
          <w:rFonts w:cs="Arial"/>
          <w:sz w:val="40"/>
          <w:szCs w:val="40"/>
          <w:rtl/>
        </w:rPr>
        <w:t xml:space="preserve"> </w:t>
      </w:r>
      <w:r w:rsidRPr="00CE15DF">
        <w:rPr>
          <w:rFonts w:cs="Arial" w:hint="eastAsia"/>
          <w:sz w:val="40"/>
          <w:szCs w:val="40"/>
          <w:rtl/>
        </w:rPr>
        <w:t>بنفسه</w:t>
      </w:r>
      <w:r w:rsidRPr="00CE15DF">
        <w:rPr>
          <w:rFonts w:cs="Arial"/>
          <w:sz w:val="40"/>
          <w:szCs w:val="40"/>
          <w:rtl/>
        </w:rPr>
        <w:t xml:space="preserve"> </w:t>
      </w:r>
      <w:r w:rsidRPr="00CE15DF">
        <w:rPr>
          <w:rFonts w:cs="Arial" w:hint="eastAsia"/>
          <w:sz w:val="40"/>
          <w:szCs w:val="40"/>
          <w:rtl/>
        </w:rPr>
        <w:t>بعد</w:t>
      </w:r>
      <w:r w:rsidRPr="00CE15DF">
        <w:rPr>
          <w:rFonts w:cs="Arial"/>
          <w:sz w:val="40"/>
          <w:szCs w:val="40"/>
          <w:rtl/>
        </w:rPr>
        <w:t xml:space="preserve"> </w:t>
      </w:r>
      <w:r w:rsidRPr="00CE15DF">
        <w:rPr>
          <w:rFonts w:cs="Arial" w:hint="eastAsia"/>
          <w:sz w:val="40"/>
          <w:szCs w:val="40"/>
          <w:rtl/>
        </w:rPr>
        <w:t>سماعها</w:t>
      </w:r>
      <w:r w:rsidRPr="00CE15DF">
        <w:rPr>
          <w:rFonts w:cs="Arial"/>
          <w:sz w:val="40"/>
          <w:szCs w:val="40"/>
          <w:rtl/>
        </w:rPr>
        <w:t xml:space="preserve"> </w:t>
      </w:r>
      <w:r w:rsidRPr="00CE15DF">
        <w:rPr>
          <w:rFonts w:cs="Arial" w:hint="eastAsia"/>
          <w:sz w:val="40"/>
          <w:szCs w:val="40"/>
          <w:rtl/>
        </w:rPr>
        <w:t>ولا</w:t>
      </w:r>
      <w:r w:rsidRPr="00CE15DF">
        <w:rPr>
          <w:rFonts w:cs="Arial"/>
          <w:sz w:val="40"/>
          <w:szCs w:val="40"/>
          <w:rtl/>
        </w:rPr>
        <w:t xml:space="preserve"> </w:t>
      </w:r>
      <w:r w:rsidRPr="00CE15DF">
        <w:rPr>
          <w:rFonts w:cs="Arial" w:hint="eastAsia"/>
          <w:sz w:val="40"/>
          <w:szCs w:val="40"/>
          <w:rtl/>
        </w:rPr>
        <w:t>نقول</w:t>
      </w:r>
      <w:r w:rsidRPr="00CE15DF">
        <w:rPr>
          <w:rFonts w:cs="Arial"/>
          <w:sz w:val="40"/>
          <w:szCs w:val="40"/>
          <w:rtl/>
        </w:rPr>
        <w:t xml:space="preserve"> </w:t>
      </w:r>
      <w:r w:rsidRPr="00CE15DF">
        <w:rPr>
          <w:rFonts w:cs="Arial" w:hint="eastAsia"/>
          <w:sz w:val="40"/>
          <w:szCs w:val="40"/>
          <w:rtl/>
        </w:rPr>
        <w:t>له</w:t>
      </w:r>
      <w:r w:rsidRPr="00CE15DF">
        <w:rPr>
          <w:rFonts w:cs="Arial"/>
          <w:sz w:val="40"/>
          <w:szCs w:val="40"/>
          <w:rtl/>
        </w:rPr>
        <w:t xml:space="preserve"> </w:t>
      </w:r>
      <w:r w:rsidRPr="00CE15DF">
        <w:rPr>
          <w:rFonts w:cs="Arial" w:hint="eastAsia"/>
          <w:sz w:val="40"/>
          <w:szCs w:val="40"/>
          <w:rtl/>
        </w:rPr>
        <w:t>ابدا</w:t>
      </w:r>
      <w:r w:rsidRPr="00CE15DF">
        <w:rPr>
          <w:rFonts w:cs="Arial"/>
          <w:sz w:val="40"/>
          <w:szCs w:val="40"/>
          <w:rtl/>
        </w:rPr>
        <w:t xml:space="preserve"> </w:t>
      </w:r>
      <w:r w:rsidRPr="00CE15DF">
        <w:rPr>
          <w:rFonts w:cs="Arial" w:hint="eastAsia"/>
          <w:sz w:val="40"/>
          <w:szCs w:val="40"/>
          <w:rtl/>
        </w:rPr>
        <w:t>انه</w:t>
      </w:r>
      <w:r w:rsidRPr="00CE15DF">
        <w:rPr>
          <w:rFonts w:cs="Arial"/>
          <w:sz w:val="40"/>
          <w:szCs w:val="40"/>
          <w:rtl/>
        </w:rPr>
        <w:t xml:space="preserve"> </w:t>
      </w:r>
      <w:r w:rsidRPr="00CE15DF">
        <w:rPr>
          <w:rFonts w:cs="Arial" w:hint="eastAsia"/>
          <w:sz w:val="40"/>
          <w:szCs w:val="40"/>
          <w:rtl/>
        </w:rPr>
        <w:t>سيرى</w:t>
      </w:r>
      <w:r w:rsidRPr="00CE15DF">
        <w:rPr>
          <w:rFonts w:cs="Arial"/>
          <w:sz w:val="40"/>
          <w:szCs w:val="40"/>
          <w:rtl/>
        </w:rPr>
        <w:t xml:space="preserve"> </w:t>
      </w:r>
      <w:r w:rsidRPr="00CE15DF">
        <w:rPr>
          <w:rFonts w:cs="Arial" w:hint="eastAsia"/>
          <w:sz w:val="40"/>
          <w:szCs w:val="40"/>
          <w:rtl/>
        </w:rPr>
        <w:t>أيا</w:t>
      </w:r>
      <w:r w:rsidRPr="00CE15DF">
        <w:rPr>
          <w:rFonts w:cs="Arial"/>
          <w:sz w:val="40"/>
          <w:szCs w:val="40"/>
          <w:rtl/>
        </w:rPr>
        <w:t xml:space="preserve"> </w:t>
      </w:r>
      <w:r w:rsidRPr="00CE15DF">
        <w:rPr>
          <w:rFonts w:cs="Arial" w:hint="eastAsia"/>
          <w:sz w:val="40"/>
          <w:szCs w:val="40"/>
          <w:rtl/>
        </w:rPr>
        <w:t>منهم</w:t>
      </w:r>
      <w:r w:rsidRPr="00CE15DF">
        <w:rPr>
          <w:rFonts w:cs="Arial"/>
          <w:sz w:val="40"/>
          <w:szCs w:val="40"/>
          <w:rtl/>
        </w:rPr>
        <w:t xml:space="preserve"> </w:t>
      </w:r>
      <w:r w:rsidRPr="00CE15DF">
        <w:rPr>
          <w:rFonts w:cs="Arial" w:hint="eastAsia"/>
          <w:sz w:val="40"/>
          <w:szCs w:val="40"/>
          <w:rtl/>
        </w:rPr>
        <w:t>لكي</w:t>
      </w:r>
      <w:r w:rsidRPr="00CE15DF">
        <w:rPr>
          <w:rFonts w:cs="Arial"/>
          <w:sz w:val="40"/>
          <w:szCs w:val="40"/>
          <w:rtl/>
        </w:rPr>
        <w:t xml:space="preserve"> </w:t>
      </w:r>
      <w:r w:rsidRPr="00CE15DF">
        <w:rPr>
          <w:rFonts w:cs="Arial" w:hint="eastAsia"/>
          <w:sz w:val="40"/>
          <w:szCs w:val="40"/>
          <w:rtl/>
        </w:rPr>
        <w:t>نتأكد</w:t>
      </w:r>
      <w:r w:rsidRPr="00CE15DF">
        <w:rPr>
          <w:rFonts w:cs="Arial"/>
          <w:sz w:val="40"/>
          <w:szCs w:val="40"/>
          <w:rtl/>
        </w:rPr>
        <w:t xml:space="preserve"> </w:t>
      </w:r>
      <w:r w:rsidRPr="00CE15DF">
        <w:rPr>
          <w:rFonts w:cs="Arial" w:hint="eastAsia"/>
          <w:sz w:val="40"/>
          <w:szCs w:val="40"/>
          <w:rtl/>
        </w:rPr>
        <w:t>انها</w:t>
      </w:r>
      <w:r w:rsidRPr="00CE15DF">
        <w:rPr>
          <w:rFonts w:cs="Arial"/>
          <w:sz w:val="40"/>
          <w:szCs w:val="40"/>
          <w:rtl/>
        </w:rPr>
        <w:t xml:space="preserve"> </w:t>
      </w:r>
      <w:r w:rsidRPr="00CE15DF">
        <w:rPr>
          <w:rFonts w:cs="Arial" w:hint="eastAsia"/>
          <w:sz w:val="40"/>
          <w:szCs w:val="40"/>
          <w:rtl/>
        </w:rPr>
        <w:t>من</w:t>
      </w:r>
      <w:r w:rsidRPr="00CE15DF">
        <w:rPr>
          <w:rFonts w:cs="Arial"/>
          <w:sz w:val="40"/>
          <w:szCs w:val="40"/>
          <w:rtl/>
        </w:rPr>
        <w:t xml:space="preserve"> </w:t>
      </w:r>
      <w:r w:rsidRPr="00CE15DF">
        <w:rPr>
          <w:rFonts w:cs="Arial" w:hint="eastAsia"/>
          <w:sz w:val="40"/>
          <w:szCs w:val="40"/>
          <w:rtl/>
        </w:rPr>
        <w:t>أثر</w:t>
      </w:r>
      <w:r w:rsidRPr="00CE15DF">
        <w:rPr>
          <w:rFonts w:cs="Arial"/>
          <w:sz w:val="40"/>
          <w:szCs w:val="40"/>
          <w:rtl/>
        </w:rPr>
        <w:t xml:space="preserve"> </w:t>
      </w:r>
      <w:r w:rsidRPr="00CE15DF">
        <w:rPr>
          <w:rFonts w:cs="Arial" w:hint="eastAsia"/>
          <w:sz w:val="40"/>
          <w:szCs w:val="40"/>
          <w:rtl/>
        </w:rPr>
        <w:t>القرآن</w:t>
      </w:r>
      <w:r w:rsidRPr="00CE15DF">
        <w:rPr>
          <w:rFonts w:cs="Arial"/>
          <w:sz w:val="40"/>
          <w:szCs w:val="40"/>
          <w:rtl/>
        </w:rPr>
        <w:t xml:space="preserve"> </w:t>
      </w:r>
      <w:r w:rsidRPr="00CE15DF">
        <w:rPr>
          <w:rFonts w:cs="Arial" w:hint="eastAsia"/>
          <w:sz w:val="40"/>
          <w:szCs w:val="40"/>
          <w:rtl/>
        </w:rPr>
        <w:t>وليست</w:t>
      </w:r>
      <w:r w:rsidRPr="00CE15DF">
        <w:rPr>
          <w:rFonts w:cs="Arial"/>
          <w:sz w:val="40"/>
          <w:szCs w:val="40"/>
          <w:rtl/>
        </w:rPr>
        <w:t xml:space="preserve"> </w:t>
      </w:r>
      <w:r w:rsidRPr="00CE15DF">
        <w:rPr>
          <w:rFonts w:cs="Arial" w:hint="eastAsia"/>
          <w:sz w:val="40"/>
          <w:szCs w:val="40"/>
          <w:rtl/>
        </w:rPr>
        <w:t>من</w:t>
      </w:r>
      <w:r w:rsidRPr="00CE15DF">
        <w:rPr>
          <w:rFonts w:cs="Arial"/>
          <w:sz w:val="40"/>
          <w:szCs w:val="40"/>
          <w:rtl/>
        </w:rPr>
        <w:t xml:space="preserve"> </w:t>
      </w:r>
      <w:r w:rsidRPr="00CE15DF">
        <w:rPr>
          <w:rFonts w:cs="Arial" w:hint="eastAsia"/>
          <w:sz w:val="40"/>
          <w:szCs w:val="40"/>
          <w:rtl/>
        </w:rPr>
        <w:t>أثر</w:t>
      </w:r>
      <w:r w:rsidRPr="00CE15DF">
        <w:rPr>
          <w:rFonts w:cs="Arial"/>
          <w:sz w:val="40"/>
          <w:szCs w:val="40"/>
          <w:rtl/>
        </w:rPr>
        <w:t xml:space="preserve"> </w:t>
      </w:r>
      <w:r w:rsidRPr="00CE15DF">
        <w:rPr>
          <w:rFonts w:cs="Arial" w:hint="eastAsia"/>
          <w:sz w:val="40"/>
          <w:szCs w:val="40"/>
          <w:rtl/>
        </w:rPr>
        <w:t>الوهم</w:t>
      </w:r>
      <w:r w:rsidRPr="00CE15DF">
        <w:rPr>
          <w:rFonts w:cs="Arial"/>
          <w:sz w:val="40"/>
          <w:szCs w:val="40"/>
          <w:rtl/>
        </w:rPr>
        <w:t xml:space="preserve"> </w:t>
      </w:r>
      <w:r w:rsidRPr="00CE15DF">
        <w:rPr>
          <w:rFonts w:cs="Arial" w:hint="eastAsia"/>
          <w:sz w:val="40"/>
          <w:szCs w:val="40"/>
          <w:rtl/>
        </w:rPr>
        <w:t>النفسي</w:t>
      </w:r>
      <w:r w:rsidRPr="00CE15DF">
        <w:rPr>
          <w:rFonts w:cs="Arial"/>
          <w:sz w:val="40"/>
          <w:szCs w:val="40"/>
          <w:rtl/>
        </w:rPr>
        <w:t xml:space="preserve"> </w:t>
      </w:r>
      <w:proofErr w:type="spellStart"/>
      <w:r w:rsidRPr="00CE15DF">
        <w:rPr>
          <w:rFonts w:cs="Arial" w:hint="eastAsia"/>
          <w:sz w:val="40"/>
          <w:szCs w:val="40"/>
          <w:rtl/>
        </w:rPr>
        <w:t>لاننا</w:t>
      </w:r>
      <w:proofErr w:type="spellEnd"/>
      <w:r w:rsidRPr="00CE15DF">
        <w:rPr>
          <w:rFonts w:cs="Arial"/>
          <w:sz w:val="40"/>
          <w:szCs w:val="40"/>
          <w:rtl/>
        </w:rPr>
        <w:t xml:space="preserve"> </w:t>
      </w:r>
      <w:r w:rsidRPr="00CE15DF">
        <w:rPr>
          <w:rFonts w:cs="Arial" w:hint="eastAsia"/>
          <w:sz w:val="40"/>
          <w:szCs w:val="40"/>
          <w:rtl/>
        </w:rPr>
        <w:t>لا</w:t>
      </w:r>
      <w:r w:rsidRPr="00CE15DF">
        <w:rPr>
          <w:rFonts w:cs="Arial"/>
          <w:sz w:val="40"/>
          <w:szCs w:val="40"/>
          <w:rtl/>
        </w:rPr>
        <w:t xml:space="preserve"> </w:t>
      </w:r>
      <w:r w:rsidRPr="00CE15DF">
        <w:rPr>
          <w:rFonts w:cs="Arial" w:hint="eastAsia"/>
          <w:sz w:val="40"/>
          <w:szCs w:val="40"/>
          <w:rtl/>
        </w:rPr>
        <w:t>نقول</w:t>
      </w:r>
      <w:r w:rsidRPr="00CE15DF">
        <w:rPr>
          <w:rFonts w:cs="Arial"/>
          <w:sz w:val="40"/>
          <w:szCs w:val="40"/>
          <w:rtl/>
        </w:rPr>
        <w:t xml:space="preserve"> </w:t>
      </w:r>
      <w:r w:rsidRPr="00CE15DF">
        <w:rPr>
          <w:rFonts w:cs="Arial" w:hint="eastAsia"/>
          <w:sz w:val="40"/>
          <w:szCs w:val="40"/>
          <w:rtl/>
        </w:rPr>
        <w:t>له</w:t>
      </w:r>
      <w:r w:rsidRPr="00CE15DF">
        <w:rPr>
          <w:rFonts w:cs="Arial"/>
          <w:sz w:val="40"/>
          <w:szCs w:val="40"/>
          <w:rtl/>
        </w:rPr>
        <w:t xml:space="preserve"> </w:t>
      </w:r>
      <w:r w:rsidRPr="00CE15DF">
        <w:rPr>
          <w:rFonts w:cs="Arial" w:hint="eastAsia"/>
          <w:sz w:val="40"/>
          <w:szCs w:val="40"/>
          <w:rtl/>
        </w:rPr>
        <w:t>انه</w:t>
      </w:r>
      <w:r w:rsidRPr="00CE15DF">
        <w:rPr>
          <w:rFonts w:cs="Arial"/>
          <w:sz w:val="40"/>
          <w:szCs w:val="40"/>
          <w:rtl/>
        </w:rPr>
        <w:t xml:space="preserve"> </w:t>
      </w:r>
      <w:r w:rsidRPr="00CE15DF">
        <w:rPr>
          <w:rFonts w:cs="Arial" w:hint="eastAsia"/>
          <w:sz w:val="40"/>
          <w:szCs w:val="40"/>
          <w:rtl/>
        </w:rPr>
        <w:t>نتوقعها</w:t>
      </w:r>
      <w:r w:rsidRPr="00CE15DF">
        <w:rPr>
          <w:rFonts w:cs="Arial"/>
          <w:sz w:val="40"/>
          <w:szCs w:val="40"/>
          <w:rtl/>
        </w:rPr>
        <w:t xml:space="preserve"> </w:t>
      </w:r>
      <w:r w:rsidRPr="00CE15DF">
        <w:rPr>
          <w:rFonts w:cs="Arial" w:hint="eastAsia"/>
          <w:sz w:val="40"/>
          <w:szCs w:val="40"/>
          <w:rtl/>
        </w:rPr>
        <w:t>مثلا</w:t>
      </w:r>
      <w:r w:rsidRPr="00CE15DF">
        <w:rPr>
          <w:rFonts w:cs="Arial"/>
          <w:sz w:val="40"/>
          <w:szCs w:val="40"/>
          <w:rtl/>
        </w:rPr>
        <w:t>:</w:t>
      </w:r>
    </w:p>
    <w:p w14:paraId="145593E8" w14:textId="77777777" w:rsidR="0020149D" w:rsidRPr="00CE15DF" w:rsidRDefault="0020149D" w:rsidP="00CE15DF">
      <w:pPr>
        <w:bidi/>
        <w:jc w:val="center"/>
        <w:rPr>
          <w:rFonts w:cs="Arial"/>
          <w:sz w:val="40"/>
          <w:szCs w:val="40"/>
          <w:rtl/>
        </w:rPr>
      </w:pPr>
    </w:p>
    <w:p w14:paraId="3217DCA9" w14:textId="505451DD" w:rsidR="0020149D" w:rsidRPr="00CE15DF" w:rsidRDefault="0020149D" w:rsidP="00CE15DF">
      <w:pPr>
        <w:pStyle w:val="ListParagraph"/>
        <w:numPr>
          <w:ilvl w:val="0"/>
          <w:numId w:val="16"/>
        </w:numPr>
        <w:bidi/>
        <w:jc w:val="center"/>
        <w:rPr>
          <w:rFonts w:cs="Arial"/>
          <w:sz w:val="40"/>
          <w:szCs w:val="40"/>
          <w:rtl/>
        </w:rPr>
      </w:pPr>
      <w:r w:rsidRPr="00CE15DF">
        <w:rPr>
          <w:rFonts w:cs="Arial" w:hint="eastAsia"/>
          <w:sz w:val="40"/>
          <w:szCs w:val="40"/>
          <w:rtl/>
        </w:rPr>
        <w:t>ضيق</w:t>
      </w:r>
      <w:r w:rsidRPr="00CE15DF">
        <w:rPr>
          <w:rFonts w:cs="Arial"/>
          <w:sz w:val="40"/>
          <w:szCs w:val="40"/>
          <w:rtl/>
        </w:rPr>
        <w:t xml:space="preserve"> </w:t>
      </w:r>
      <w:r w:rsidRPr="00CE15DF">
        <w:rPr>
          <w:rFonts w:cs="Arial" w:hint="eastAsia"/>
          <w:sz w:val="40"/>
          <w:szCs w:val="40"/>
          <w:rtl/>
        </w:rPr>
        <w:t>شديد</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الصدر</w:t>
      </w:r>
    </w:p>
    <w:p w14:paraId="58790DC5" w14:textId="05B48773" w:rsidR="0020149D" w:rsidRPr="00CE15DF" w:rsidRDefault="0020149D" w:rsidP="00CE15DF">
      <w:pPr>
        <w:pStyle w:val="ListParagraph"/>
        <w:numPr>
          <w:ilvl w:val="0"/>
          <w:numId w:val="16"/>
        </w:numPr>
        <w:bidi/>
        <w:jc w:val="center"/>
        <w:rPr>
          <w:rFonts w:cs="Arial"/>
          <w:sz w:val="40"/>
          <w:szCs w:val="40"/>
          <w:rtl/>
        </w:rPr>
      </w:pPr>
      <w:r w:rsidRPr="00CE15DF">
        <w:rPr>
          <w:rFonts w:cs="Arial" w:hint="eastAsia"/>
          <w:sz w:val="40"/>
          <w:szCs w:val="40"/>
          <w:rtl/>
        </w:rPr>
        <w:t>صداع</w:t>
      </w:r>
      <w:r w:rsidRPr="00CE15DF">
        <w:rPr>
          <w:rFonts w:cs="Arial"/>
          <w:sz w:val="40"/>
          <w:szCs w:val="40"/>
          <w:rtl/>
        </w:rPr>
        <w:t xml:space="preserve"> </w:t>
      </w:r>
      <w:r w:rsidRPr="00CE15DF">
        <w:rPr>
          <w:rFonts w:cs="Arial" w:hint="eastAsia"/>
          <w:sz w:val="40"/>
          <w:szCs w:val="40"/>
          <w:rtl/>
        </w:rPr>
        <w:t>مفاجئ</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الرأس</w:t>
      </w:r>
    </w:p>
    <w:p w14:paraId="37121842" w14:textId="0EF228B0" w:rsidR="0020149D" w:rsidRPr="00CE15DF" w:rsidRDefault="0020149D" w:rsidP="00CE15DF">
      <w:pPr>
        <w:pStyle w:val="ListParagraph"/>
        <w:numPr>
          <w:ilvl w:val="0"/>
          <w:numId w:val="16"/>
        </w:numPr>
        <w:bidi/>
        <w:jc w:val="center"/>
        <w:rPr>
          <w:rFonts w:cs="Arial"/>
          <w:sz w:val="40"/>
          <w:szCs w:val="40"/>
          <w:rtl/>
        </w:rPr>
      </w:pPr>
      <w:r w:rsidRPr="00CE15DF">
        <w:rPr>
          <w:rFonts w:cs="Arial" w:hint="eastAsia"/>
          <w:sz w:val="40"/>
          <w:szCs w:val="40"/>
          <w:rtl/>
        </w:rPr>
        <w:t>خوف</w:t>
      </w:r>
      <w:r w:rsidRPr="00CE15DF">
        <w:rPr>
          <w:rFonts w:cs="Arial"/>
          <w:sz w:val="40"/>
          <w:szCs w:val="40"/>
          <w:rtl/>
        </w:rPr>
        <w:t xml:space="preserve"> </w:t>
      </w:r>
      <w:r w:rsidRPr="00CE15DF">
        <w:rPr>
          <w:rFonts w:cs="Arial" w:hint="eastAsia"/>
          <w:sz w:val="40"/>
          <w:szCs w:val="40"/>
          <w:rtl/>
        </w:rPr>
        <w:t>شديد</w:t>
      </w:r>
      <w:r w:rsidRPr="00CE15DF">
        <w:rPr>
          <w:rFonts w:cs="Arial"/>
          <w:sz w:val="40"/>
          <w:szCs w:val="40"/>
          <w:rtl/>
        </w:rPr>
        <w:t xml:space="preserve"> </w:t>
      </w:r>
      <w:r w:rsidRPr="00CE15DF">
        <w:rPr>
          <w:rFonts w:cs="Arial" w:hint="eastAsia"/>
          <w:sz w:val="40"/>
          <w:szCs w:val="40"/>
          <w:rtl/>
        </w:rPr>
        <w:t>مفاجئ</w:t>
      </w:r>
    </w:p>
    <w:p w14:paraId="4C395FB6" w14:textId="7B0FB436" w:rsidR="0020149D" w:rsidRPr="00CE15DF" w:rsidRDefault="0020149D" w:rsidP="00CE15DF">
      <w:pPr>
        <w:pStyle w:val="ListParagraph"/>
        <w:numPr>
          <w:ilvl w:val="0"/>
          <w:numId w:val="16"/>
        </w:numPr>
        <w:bidi/>
        <w:jc w:val="center"/>
        <w:rPr>
          <w:rFonts w:cs="Arial"/>
          <w:sz w:val="40"/>
          <w:szCs w:val="40"/>
          <w:rtl/>
        </w:rPr>
      </w:pPr>
      <w:r w:rsidRPr="00CE15DF">
        <w:rPr>
          <w:rFonts w:cs="Arial" w:hint="eastAsia"/>
          <w:sz w:val="40"/>
          <w:szCs w:val="40"/>
          <w:rtl/>
        </w:rPr>
        <w:t>تثاؤب</w:t>
      </w:r>
      <w:r w:rsidRPr="00CE15DF">
        <w:rPr>
          <w:rFonts w:cs="Arial"/>
          <w:sz w:val="40"/>
          <w:szCs w:val="40"/>
          <w:rtl/>
        </w:rPr>
        <w:t xml:space="preserve"> </w:t>
      </w:r>
      <w:r w:rsidRPr="00CE15DF">
        <w:rPr>
          <w:rFonts w:cs="Arial" w:hint="eastAsia"/>
          <w:sz w:val="40"/>
          <w:szCs w:val="40"/>
          <w:rtl/>
        </w:rPr>
        <w:t>شديد</w:t>
      </w:r>
      <w:r w:rsidRPr="00CE15DF">
        <w:rPr>
          <w:rFonts w:cs="Arial"/>
          <w:sz w:val="40"/>
          <w:szCs w:val="40"/>
          <w:rtl/>
        </w:rPr>
        <w:t xml:space="preserve"> </w:t>
      </w:r>
      <w:r w:rsidRPr="00CE15DF">
        <w:rPr>
          <w:rFonts w:cs="Arial" w:hint="eastAsia"/>
          <w:sz w:val="40"/>
          <w:szCs w:val="40"/>
          <w:rtl/>
        </w:rPr>
        <w:t>غير</w:t>
      </w:r>
      <w:r w:rsidRPr="00CE15DF">
        <w:rPr>
          <w:rFonts w:cs="Arial"/>
          <w:sz w:val="40"/>
          <w:szCs w:val="40"/>
          <w:rtl/>
        </w:rPr>
        <w:t xml:space="preserve"> </w:t>
      </w:r>
      <w:r w:rsidRPr="00CE15DF">
        <w:rPr>
          <w:rFonts w:cs="Arial" w:hint="eastAsia"/>
          <w:sz w:val="40"/>
          <w:szCs w:val="40"/>
          <w:rtl/>
        </w:rPr>
        <w:t>متحكم</w:t>
      </w:r>
      <w:r w:rsidRPr="00CE15DF">
        <w:rPr>
          <w:rFonts w:cs="Arial"/>
          <w:sz w:val="40"/>
          <w:szCs w:val="40"/>
          <w:rtl/>
        </w:rPr>
        <w:t xml:space="preserve"> </w:t>
      </w:r>
      <w:r w:rsidRPr="00CE15DF">
        <w:rPr>
          <w:rFonts w:cs="Arial" w:hint="eastAsia"/>
          <w:sz w:val="40"/>
          <w:szCs w:val="40"/>
          <w:rtl/>
        </w:rPr>
        <w:t>به</w:t>
      </w:r>
    </w:p>
    <w:p w14:paraId="5019AAC0" w14:textId="3B109995" w:rsidR="0020149D" w:rsidRPr="00CE15DF" w:rsidRDefault="0020149D" w:rsidP="00CE15DF">
      <w:pPr>
        <w:pStyle w:val="ListParagraph"/>
        <w:numPr>
          <w:ilvl w:val="0"/>
          <w:numId w:val="16"/>
        </w:numPr>
        <w:bidi/>
        <w:jc w:val="center"/>
        <w:rPr>
          <w:rFonts w:cs="Arial"/>
          <w:sz w:val="40"/>
          <w:szCs w:val="40"/>
          <w:rtl/>
        </w:rPr>
      </w:pPr>
      <w:r w:rsidRPr="00CE15DF">
        <w:rPr>
          <w:rFonts w:cs="Arial" w:hint="eastAsia"/>
          <w:sz w:val="40"/>
          <w:szCs w:val="40"/>
          <w:rtl/>
        </w:rPr>
        <w:t>دموع</w:t>
      </w:r>
      <w:r w:rsidRPr="00CE15DF">
        <w:rPr>
          <w:rFonts w:cs="Arial"/>
          <w:sz w:val="40"/>
          <w:szCs w:val="40"/>
          <w:rtl/>
        </w:rPr>
        <w:t xml:space="preserve"> </w:t>
      </w:r>
      <w:r w:rsidRPr="00CE15DF">
        <w:rPr>
          <w:rFonts w:cs="Arial" w:hint="eastAsia"/>
          <w:sz w:val="40"/>
          <w:szCs w:val="40"/>
          <w:rtl/>
        </w:rPr>
        <w:t>غزيرة</w:t>
      </w:r>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r w:rsidRPr="00CE15DF">
        <w:rPr>
          <w:rFonts w:cs="Arial" w:hint="eastAsia"/>
          <w:sz w:val="40"/>
          <w:szCs w:val="40"/>
          <w:rtl/>
        </w:rPr>
        <w:t>بكاء</w:t>
      </w:r>
      <w:r w:rsidRPr="00CE15DF">
        <w:rPr>
          <w:rFonts w:cs="Arial"/>
          <w:sz w:val="40"/>
          <w:szCs w:val="40"/>
          <w:rtl/>
        </w:rPr>
        <w:t xml:space="preserve"> </w:t>
      </w:r>
      <w:r w:rsidRPr="00CE15DF">
        <w:rPr>
          <w:rFonts w:cs="Arial" w:hint="eastAsia"/>
          <w:sz w:val="40"/>
          <w:szCs w:val="40"/>
          <w:rtl/>
        </w:rPr>
        <w:t>غير</w:t>
      </w:r>
      <w:r w:rsidRPr="00CE15DF">
        <w:rPr>
          <w:rFonts w:cs="Arial"/>
          <w:sz w:val="40"/>
          <w:szCs w:val="40"/>
          <w:rtl/>
        </w:rPr>
        <w:t xml:space="preserve"> </w:t>
      </w:r>
      <w:r w:rsidRPr="00CE15DF">
        <w:rPr>
          <w:rFonts w:cs="Arial" w:hint="eastAsia"/>
          <w:sz w:val="40"/>
          <w:szCs w:val="40"/>
          <w:rtl/>
        </w:rPr>
        <w:t>متحكم</w:t>
      </w:r>
      <w:r w:rsidRPr="00CE15DF">
        <w:rPr>
          <w:rFonts w:cs="Arial"/>
          <w:sz w:val="40"/>
          <w:szCs w:val="40"/>
          <w:rtl/>
        </w:rPr>
        <w:t xml:space="preserve"> </w:t>
      </w:r>
      <w:r w:rsidRPr="00CE15DF">
        <w:rPr>
          <w:rFonts w:cs="Arial" w:hint="eastAsia"/>
          <w:sz w:val="40"/>
          <w:szCs w:val="40"/>
          <w:rtl/>
        </w:rPr>
        <w:t>به</w:t>
      </w:r>
    </w:p>
    <w:p w14:paraId="03B8553B" w14:textId="5585045C" w:rsidR="0020149D" w:rsidRPr="00CE15DF" w:rsidRDefault="0020149D" w:rsidP="00CE15DF">
      <w:pPr>
        <w:pStyle w:val="ListParagraph"/>
        <w:numPr>
          <w:ilvl w:val="0"/>
          <w:numId w:val="16"/>
        </w:numPr>
        <w:bidi/>
        <w:jc w:val="center"/>
        <w:rPr>
          <w:rFonts w:cs="Arial"/>
          <w:sz w:val="40"/>
          <w:szCs w:val="40"/>
          <w:rtl/>
        </w:rPr>
      </w:pPr>
      <w:r w:rsidRPr="00CE15DF">
        <w:rPr>
          <w:rFonts w:cs="Arial" w:hint="eastAsia"/>
          <w:sz w:val="40"/>
          <w:szCs w:val="40"/>
          <w:rtl/>
        </w:rPr>
        <w:t>تنميل</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الأطراف</w:t>
      </w:r>
    </w:p>
    <w:p w14:paraId="51AA64DE" w14:textId="24817860" w:rsidR="0020149D" w:rsidRPr="00CE15DF" w:rsidRDefault="0020149D" w:rsidP="00CE15DF">
      <w:pPr>
        <w:pStyle w:val="ListParagraph"/>
        <w:numPr>
          <w:ilvl w:val="0"/>
          <w:numId w:val="16"/>
        </w:numPr>
        <w:bidi/>
        <w:jc w:val="center"/>
        <w:rPr>
          <w:rFonts w:cs="Arial"/>
          <w:sz w:val="40"/>
          <w:szCs w:val="40"/>
          <w:rtl/>
        </w:rPr>
      </w:pPr>
      <w:r w:rsidRPr="00CE15DF">
        <w:rPr>
          <w:rFonts w:cs="Arial" w:hint="eastAsia"/>
          <w:sz w:val="40"/>
          <w:szCs w:val="40"/>
          <w:rtl/>
        </w:rPr>
        <w:t>وجع</w:t>
      </w:r>
      <w:r w:rsidRPr="00CE15DF">
        <w:rPr>
          <w:rFonts w:cs="Arial"/>
          <w:sz w:val="40"/>
          <w:szCs w:val="40"/>
          <w:rtl/>
        </w:rPr>
        <w:t xml:space="preserve"> </w:t>
      </w:r>
      <w:r w:rsidRPr="00CE15DF">
        <w:rPr>
          <w:rFonts w:cs="Arial" w:hint="eastAsia"/>
          <w:sz w:val="40"/>
          <w:szCs w:val="40"/>
          <w:rtl/>
        </w:rPr>
        <w:t>شديد</w:t>
      </w:r>
      <w:r w:rsidRPr="00CE15DF">
        <w:rPr>
          <w:rFonts w:cs="Arial"/>
          <w:sz w:val="40"/>
          <w:szCs w:val="40"/>
          <w:rtl/>
        </w:rPr>
        <w:t xml:space="preserve"> </w:t>
      </w:r>
      <w:r w:rsidRPr="00CE15DF">
        <w:rPr>
          <w:rFonts w:cs="Arial" w:hint="eastAsia"/>
          <w:sz w:val="40"/>
          <w:szCs w:val="40"/>
          <w:rtl/>
        </w:rPr>
        <w:t>مفاجئ</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أحد</w:t>
      </w:r>
      <w:r w:rsidRPr="00CE15DF">
        <w:rPr>
          <w:rFonts w:cs="Arial"/>
          <w:sz w:val="40"/>
          <w:szCs w:val="40"/>
          <w:rtl/>
        </w:rPr>
        <w:t xml:space="preserve"> </w:t>
      </w:r>
      <w:r w:rsidRPr="00CE15DF">
        <w:rPr>
          <w:rFonts w:cs="Arial" w:hint="eastAsia"/>
          <w:sz w:val="40"/>
          <w:szCs w:val="40"/>
          <w:rtl/>
        </w:rPr>
        <w:t>الأطراف</w:t>
      </w:r>
    </w:p>
    <w:p w14:paraId="10EC677A" w14:textId="15F3BEFD" w:rsidR="0020149D" w:rsidRPr="00CE15DF" w:rsidRDefault="0020149D" w:rsidP="00CE15DF">
      <w:pPr>
        <w:pStyle w:val="ListParagraph"/>
        <w:numPr>
          <w:ilvl w:val="0"/>
          <w:numId w:val="16"/>
        </w:numPr>
        <w:bidi/>
        <w:jc w:val="center"/>
        <w:rPr>
          <w:rFonts w:cs="Arial"/>
          <w:sz w:val="40"/>
          <w:szCs w:val="40"/>
          <w:rtl/>
        </w:rPr>
      </w:pPr>
      <w:r w:rsidRPr="00CE15DF">
        <w:rPr>
          <w:rFonts w:cs="Arial" w:hint="eastAsia"/>
          <w:sz w:val="40"/>
          <w:szCs w:val="40"/>
          <w:rtl/>
        </w:rPr>
        <w:t>ارتعاش</w:t>
      </w:r>
      <w:r w:rsidRPr="00CE15DF">
        <w:rPr>
          <w:rFonts w:cs="Arial"/>
          <w:sz w:val="40"/>
          <w:szCs w:val="40"/>
          <w:rtl/>
        </w:rPr>
        <w:t xml:space="preserve"> </w:t>
      </w:r>
      <w:r w:rsidRPr="00CE15DF">
        <w:rPr>
          <w:rFonts w:cs="Arial" w:hint="eastAsia"/>
          <w:sz w:val="40"/>
          <w:szCs w:val="40"/>
          <w:rtl/>
        </w:rPr>
        <w:t>غير</w:t>
      </w:r>
      <w:r w:rsidRPr="00CE15DF">
        <w:rPr>
          <w:rFonts w:cs="Arial"/>
          <w:sz w:val="40"/>
          <w:szCs w:val="40"/>
          <w:rtl/>
        </w:rPr>
        <w:t xml:space="preserve"> </w:t>
      </w:r>
      <w:r w:rsidRPr="00CE15DF">
        <w:rPr>
          <w:rFonts w:cs="Arial" w:hint="eastAsia"/>
          <w:sz w:val="40"/>
          <w:szCs w:val="40"/>
          <w:rtl/>
        </w:rPr>
        <w:t>متحكم</w:t>
      </w:r>
      <w:r w:rsidRPr="00CE15DF">
        <w:rPr>
          <w:rFonts w:cs="Arial"/>
          <w:sz w:val="40"/>
          <w:szCs w:val="40"/>
          <w:rtl/>
        </w:rPr>
        <w:t xml:space="preserve"> </w:t>
      </w:r>
      <w:r w:rsidRPr="00CE15DF">
        <w:rPr>
          <w:rFonts w:cs="Arial" w:hint="eastAsia"/>
          <w:sz w:val="40"/>
          <w:szCs w:val="40"/>
          <w:rtl/>
        </w:rPr>
        <w:t>به</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proofErr w:type="gramStart"/>
      <w:r w:rsidRPr="00CE15DF">
        <w:rPr>
          <w:rFonts w:cs="Arial" w:hint="eastAsia"/>
          <w:sz w:val="40"/>
          <w:szCs w:val="40"/>
          <w:rtl/>
        </w:rPr>
        <w:t>احد</w:t>
      </w:r>
      <w:proofErr w:type="gramEnd"/>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r w:rsidRPr="00CE15DF">
        <w:rPr>
          <w:rFonts w:cs="Arial" w:hint="eastAsia"/>
          <w:sz w:val="40"/>
          <w:szCs w:val="40"/>
          <w:rtl/>
        </w:rPr>
        <w:t>كل</w:t>
      </w:r>
      <w:r w:rsidRPr="00CE15DF">
        <w:rPr>
          <w:rFonts w:cs="Arial"/>
          <w:sz w:val="40"/>
          <w:szCs w:val="40"/>
          <w:rtl/>
        </w:rPr>
        <w:t xml:space="preserve"> </w:t>
      </w:r>
      <w:r w:rsidRPr="00CE15DF">
        <w:rPr>
          <w:rFonts w:cs="Arial" w:hint="eastAsia"/>
          <w:sz w:val="40"/>
          <w:szCs w:val="40"/>
          <w:rtl/>
        </w:rPr>
        <w:t>الأطراف</w:t>
      </w:r>
    </w:p>
    <w:p w14:paraId="584A6A17" w14:textId="02A848CF" w:rsidR="0020149D" w:rsidRPr="00CE15DF" w:rsidRDefault="0020149D" w:rsidP="00CE15DF">
      <w:pPr>
        <w:pStyle w:val="ListParagraph"/>
        <w:numPr>
          <w:ilvl w:val="0"/>
          <w:numId w:val="16"/>
        </w:numPr>
        <w:bidi/>
        <w:jc w:val="center"/>
        <w:rPr>
          <w:rFonts w:cs="Arial"/>
          <w:sz w:val="40"/>
          <w:szCs w:val="40"/>
          <w:rtl/>
        </w:rPr>
      </w:pPr>
      <w:r w:rsidRPr="00CE15DF">
        <w:rPr>
          <w:rFonts w:cs="Arial" w:hint="eastAsia"/>
          <w:sz w:val="40"/>
          <w:szCs w:val="40"/>
          <w:rtl/>
        </w:rPr>
        <w:t>لعيان</w:t>
      </w:r>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r w:rsidRPr="00CE15DF">
        <w:rPr>
          <w:rFonts w:cs="Arial" w:hint="eastAsia"/>
          <w:sz w:val="40"/>
          <w:szCs w:val="40"/>
          <w:rtl/>
        </w:rPr>
        <w:t>طلب</w:t>
      </w:r>
      <w:r w:rsidRPr="00CE15DF">
        <w:rPr>
          <w:rFonts w:cs="Arial"/>
          <w:sz w:val="40"/>
          <w:szCs w:val="40"/>
          <w:rtl/>
        </w:rPr>
        <w:t xml:space="preserve"> </w:t>
      </w:r>
      <w:r w:rsidRPr="00CE15DF">
        <w:rPr>
          <w:rFonts w:cs="Arial" w:hint="eastAsia"/>
          <w:sz w:val="40"/>
          <w:szCs w:val="40"/>
          <w:rtl/>
        </w:rPr>
        <w:t>استفراغ</w:t>
      </w:r>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r w:rsidRPr="00CE15DF">
        <w:rPr>
          <w:rFonts w:cs="Arial" w:hint="eastAsia"/>
          <w:sz w:val="40"/>
          <w:szCs w:val="40"/>
          <w:rtl/>
        </w:rPr>
        <w:t>استفراغ</w:t>
      </w:r>
      <w:r w:rsidRPr="00CE15DF">
        <w:rPr>
          <w:rFonts w:cs="Arial"/>
          <w:sz w:val="40"/>
          <w:szCs w:val="40"/>
          <w:rtl/>
        </w:rPr>
        <w:t xml:space="preserve"> </w:t>
      </w:r>
      <w:r w:rsidRPr="00CE15DF">
        <w:rPr>
          <w:rFonts w:cs="Arial" w:hint="eastAsia"/>
          <w:sz w:val="40"/>
          <w:szCs w:val="40"/>
          <w:rtl/>
        </w:rPr>
        <w:t>مفاجئ</w:t>
      </w:r>
    </w:p>
    <w:p w14:paraId="39D4EC17" w14:textId="6550F4EE" w:rsidR="0020149D" w:rsidRPr="00CE15DF" w:rsidRDefault="0020149D" w:rsidP="00CE15DF">
      <w:pPr>
        <w:pStyle w:val="ListParagraph"/>
        <w:numPr>
          <w:ilvl w:val="0"/>
          <w:numId w:val="16"/>
        </w:numPr>
        <w:bidi/>
        <w:jc w:val="center"/>
        <w:rPr>
          <w:rFonts w:cs="Arial"/>
          <w:sz w:val="40"/>
          <w:szCs w:val="40"/>
          <w:rtl/>
        </w:rPr>
      </w:pPr>
      <w:r w:rsidRPr="00CE15DF">
        <w:rPr>
          <w:rFonts w:cs="Arial" w:hint="eastAsia"/>
          <w:sz w:val="40"/>
          <w:szCs w:val="40"/>
          <w:rtl/>
        </w:rPr>
        <w:t>ظهور</w:t>
      </w:r>
      <w:r w:rsidRPr="00CE15DF">
        <w:rPr>
          <w:rFonts w:cs="Arial"/>
          <w:sz w:val="40"/>
          <w:szCs w:val="40"/>
          <w:rtl/>
        </w:rPr>
        <w:t xml:space="preserve"> </w:t>
      </w:r>
      <w:r w:rsidRPr="00CE15DF">
        <w:rPr>
          <w:rFonts w:cs="Arial" w:hint="eastAsia"/>
          <w:sz w:val="40"/>
          <w:szCs w:val="40"/>
          <w:rtl/>
        </w:rPr>
        <w:t>التواءات</w:t>
      </w:r>
      <w:r w:rsidRPr="00CE15DF">
        <w:rPr>
          <w:rFonts w:cs="Arial"/>
          <w:sz w:val="40"/>
          <w:szCs w:val="40"/>
          <w:rtl/>
        </w:rPr>
        <w:t xml:space="preserve"> </w:t>
      </w:r>
      <w:r w:rsidRPr="00CE15DF">
        <w:rPr>
          <w:rFonts w:cs="Arial" w:hint="eastAsia"/>
          <w:sz w:val="40"/>
          <w:szCs w:val="40"/>
          <w:rtl/>
        </w:rPr>
        <w:t>قهرية</w:t>
      </w:r>
      <w:r w:rsidRPr="00CE15DF">
        <w:rPr>
          <w:rFonts w:cs="Arial"/>
          <w:sz w:val="40"/>
          <w:szCs w:val="40"/>
          <w:rtl/>
        </w:rPr>
        <w:t xml:space="preserve"> </w:t>
      </w:r>
      <w:r w:rsidRPr="00CE15DF">
        <w:rPr>
          <w:rFonts w:cs="Arial" w:hint="eastAsia"/>
          <w:sz w:val="40"/>
          <w:szCs w:val="40"/>
          <w:rtl/>
        </w:rPr>
        <w:t>غير</w:t>
      </w:r>
      <w:r w:rsidRPr="00CE15DF">
        <w:rPr>
          <w:rFonts w:cs="Arial"/>
          <w:sz w:val="40"/>
          <w:szCs w:val="40"/>
          <w:rtl/>
        </w:rPr>
        <w:t xml:space="preserve"> </w:t>
      </w:r>
      <w:r w:rsidRPr="00CE15DF">
        <w:rPr>
          <w:rFonts w:cs="Arial" w:hint="eastAsia"/>
          <w:sz w:val="40"/>
          <w:szCs w:val="40"/>
          <w:rtl/>
        </w:rPr>
        <w:t>طبيعية</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الجسم</w:t>
      </w:r>
    </w:p>
    <w:p w14:paraId="3872123C" w14:textId="64DD3869" w:rsidR="0020149D" w:rsidRPr="00CE15DF" w:rsidRDefault="0020149D" w:rsidP="00CE15DF">
      <w:pPr>
        <w:pStyle w:val="ListParagraph"/>
        <w:numPr>
          <w:ilvl w:val="0"/>
          <w:numId w:val="16"/>
        </w:numPr>
        <w:bidi/>
        <w:jc w:val="center"/>
        <w:rPr>
          <w:rFonts w:cs="Arial"/>
          <w:sz w:val="40"/>
          <w:szCs w:val="40"/>
          <w:rtl/>
        </w:rPr>
      </w:pPr>
      <w:r w:rsidRPr="00CE15DF">
        <w:rPr>
          <w:rFonts w:cs="Arial" w:hint="eastAsia"/>
          <w:sz w:val="40"/>
          <w:szCs w:val="40"/>
          <w:rtl/>
        </w:rPr>
        <w:t>الاحساس</w:t>
      </w:r>
      <w:r w:rsidRPr="00CE15DF">
        <w:rPr>
          <w:rFonts w:cs="Arial"/>
          <w:sz w:val="40"/>
          <w:szCs w:val="40"/>
          <w:rtl/>
        </w:rPr>
        <w:t xml:space="preserve"> </w:t>
      </w:r>
      <w:r w:rsidRPr="00CE15DF">
        <w:rPr>
          <w:rFonts w:cs="Arial" w:hint="eastAsia"/>
          <w:sz w:val="40"/>
          <w:szCs w:val="40"/>
          <w:rtl/>
        </w:rPr>
        <w:t>بنبض</w:t>
      </w:r>
      <w:r w:rsidRPr="00CE15DF">
        <w:rPr>
          <w:rFonts w:cs="Arial"/>
          <w:sz w:val="40"/>
          <w:szCs w:val="40"/>
          <w:rtl/>
        </w:rPr>
        <w:t xml:space="preserve"> </w:t>
      </w:r>
      <w:r w:rsidRPr="00CE15DF">
        <w:rPr>
          <w:rFonts w:cs="Arial" w:hint="eastAsia"/>
          <w:sz w:val="40"/>
          <w:szCs w:val="40"/>
          <w:rtl/>
        </w:rPr>
        <w:t>يتحرك</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الجسم</w:t>
      </w:r>
    </w:p>
    <w:p w14:paraId="0B326683" w14:textId="12925A8A" w:rsidR="0020149D" w:rsidRPr="00CE15DF" w:rsidRDefault="0020149D" w:rsidP="00CE15DF">
      <w:pPr>
        <w:pStyle w:val="ListParagraph"/>
        <w:numPr>
          <w:ilvl w:val="0"/>
          <w:numId w:val="16"/>
        </w:numPr>
        <w:bidi/>
        <w:jc w:val="center"/>
        <w:rPr>
          <w:rFonts w:cs="Arial"/>
          <w:sz w:val="40"/>
          <w:szCs w:val="40"/>
          <w:rtl/>
        </w:rPr>
      </w:pPr>
      <w:r w:rsidRPr="00CE15DF">
        <w:rPr>
          <w:rFonts w:cs="Arial" w:hint="eastAsia"/>
          <w:sz w:val="40"/>
          <w:szCs w:val="40"/>
          <w:rtl/>
        </w:rPr>
        <w:t>صرع</w:t>
      </w:r>
      <w:r w:rsidRPr="00CE15DF">
        <w:rPr>
          <w:rFonts w:cs="Arial"/>
          <w:sz w:val="40"/>
          <w:szCs w:val="40"/>
          <w:rtl/>
        </w:rPr>
        <w:t xml:space="preserve"> </w:t>
      </w:r>
      <w:r w:rsidRPr="00CE15DF">
        <w:rPr>
          <w:rFonts w:cs="Arial" w:hint="eastAsia"/>
          <w:sz w:val="40"/>
          <w:szCs w:val="40"/>
          <w:rtl/>
        </w:rPr>
        <w:t>المريض</w:t>
      </w:r>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r w:rsidRPr="00CE15DF">
        <w:rPr>
          <w:rFonts w:cs="Arial" w:hint="eastAsia"/>
          <w:sz w:val="40"/>
          <w:szCs w:val="40"/>
          <w:rtl/>
        </w:rPr>
        <w:t>غيابه</w:t>
      </w:r>
      <w:r w:rsidRPr="00CE15DF">
        <w:rPr>
          <w:rFonts w:cs="Arial"/>
          <w:sz w:val="40"/>
          <w:szCs w:val="40"/>
          <w:rtl/>
        </w:rPr>
        <w:t xml:space="preserve"> </w:t>
      </w:r>
      <w:r w:rsidRPr="00CE15DF">
        <w:rPr>
          <w:rFonts w:cs="Arial" w:hint="eastAsia"/>
          <w:sz w:val="40"/>
          <w:szCs w:val="40"/>
          <w:rtl/>
        </w:rPr>
        <w:t>عن</w:t>
      </w:r>
      <w:r w:rsidRPr="00CE15DF">
        <w:rPr>
          <w:rFonts w:cs="Arial"/>
          <w:sz w:val="40"/>
          <w:szCs w:val="40"/>
          <w:rtl/>
        </w:rPr>
        <w:t xml:space="preserve"> </w:t>
      </w:r>
      <w:r w:rsidRPr="00CE15DF">
        <w:rPr>
          <w:rFonts w:cs="Arial" w:hint="eastAsia"/>
          <w:sz w:val="40"/>
          <w:szCs w:val="40"/>
          <w:rtl/>
        </w:rPr>
        <w:t>الوعي</w:t>
      </w:r>
    </w:p>
    <w:p w14:paraId="2793537B" w14:textId="16B2BFAD" w:rsidR="0020149D" w:rsidRPr="00CE15DF" w:rsidRDefault="0020149D" w:rsidP="00CE15DF">
      <w:pPr>
        <w:pStyle w:val="ListParagraph"/>
        <w:numPr>
          <w:ilvl w:val="0"/>
          <w:numId w:val="16"/>
        </w:numPr>
        <w:bidi/>
        <w:jc w:val="center"/>
        <w:rPr>
          <w:rFonts w:cs="Arial"/>
          <w:sz w:val="40"/>
          <w:szCs w:val="40"/>
          <w:rtl/>
        </w:rPr>
      </w:pPr>
      <w:r w:rsidRPr="00CE15DF">
        <w:rPr>
          <w:rFonts w:cs="Arial" w:hint="eastAsia"/>
          <w:sz w:val="40"/>
          <w:szCs w:val="40"/>
          <w:rtl/>
        </w:rPr>
        <w:t>شخوص</w:t>
      </w:r>
      <w:r w:rsidRPr="00CE15DF">
        <w:rPr>
          <w:rFonts w:cs="Arial"/>
          <w:sz w:val="40"/>
          <w:szCs w:val="40"/>
          <w:rtl/>
        </w:rPr>
        <w:t xml:space="preserve"> </w:t>
      </w:r>
      <w:r w:rsidRPr="00CE15DF">
        <w:rPr>
          <w:rFonts w:cs="Arial" w:hint="eastAsia"/>
          <w:sz w:val="40"/>
          <w:szCs w:val="40"/>
          <w:rtl/>
        </w:rPr>
        <w:t>البصر</w:t>
      </w:r>
      <w:r w:rsidRPr="00CE15DF">
        <w:rPr>
          <w:rFonts w:cs="Arial"/>
          <w:sz w:val="40"/>
          <w:szCs w:val="40"/>
          <w:rtl/>
        </w:rPr>
        <w:t xml:space="preserve"> </w:t>
      </w:r>
      <w:r w:rsidRPr="00CE15DF">
        <w:rPr>
          <w:rFonts w:cs="Arial" w:hint="eastAsia"/>
          <w:sz w:val="40"/>
          <w:szCs w:val="40"/>
          <w:rtl/>
        </w:rPr>
        <w:t>وسكون</w:t>
      </w:r>
      <w:r w:rsidRPr="00CE15DF">
        <w:rPr>
          <w:rFonts w:cs="Arial"/>
          <w:sz w:val="40"/>
          <w:szCs w:val="40"/>
          <w:rtl/>
        </w:rPr>
        <w:t xml:space="preserve"> </w:t>
      </w:r>
      <w:r w:rsidRPr="00CE15DF">
        <w:rPr>
          <w:rFonts w:cs="Arial" w:hint="eastAsia"/>
          <w:sz w:val="40"/>
          <w:szCs w:val="40"/>
          <w:rtl/>
        </w:rPr>
        <w:t>الجسم</w:t>
      </w:r>
      <w:r w:rsidRPr="00CE15DF">
        <w:rPr>
          <w:rFonts w:cs="Arial"/>
          <w:sz w:val="40"/>
          <w:szCs w:val="40"/>
          <w:rtl/>
        </w:rPr>
        <w:t xml:space="preserve"> </w:t>
      </w:r>
      <w:r w:rsidRPr="00CE15DF">
        <w:rPr>
          <w:rFonts w:cs="Arial" w:hint="eastAsia"/>
          <w:sz w:val="40"/>
          <w:szCs w:val="40"/>
          <w:rtl/>
        </w:rPr>
        <w:t>وهذا</w:t>
      </w:r>
      <w:r w:rsidRPr="00CE15DF">
        <w:rPr>
          <w:rFonts w:cs="Arial"/>
          <w:sz w:val="40"/>
          <w:szCs w:val="40"/>
          <w:rtl/>
        </w:rPr>
        <w:t xml:space="preserve"> </w:t>
      </w:r>
      <w:r w:rsidRPr="00CE15DF">
        <w:rPr>
          <w:rFonts w:cs="Arial" w:hint="eastAsia"/>
          <w:sz w:val="40"/>
          <w:szCs w:val="40"/>
          <w:rtl/>
        </w:rPr>
        <w:t>يدل</w:t>
      </w:r>
      <w:r w:rsidRPr="00CE15DF">
        <w:rPr>
          <w:rFonts w:cs="Arial"/>
          <w:sz w:val="40"/>
          <w:szCs w:val="40"/>
          <w:rtl/>
        </w:rPr>
        <w:t xml:space="preserve"> </w:t>
      </w:r>
      <w:r w:rsidRPr="00CE15DF">
        <w:rPr>
          <w:rFonts w:cs="Arial" w:hint="eastAsia"/>
          <w:sz w:val="40"/>
          <w:szCs w:val="40"/>
          <w:rtl/>
        </w:rPr>
        <w:t>عادة</w:t>
      </w:r>
      <w:r w:rsidRPr="00CE15DF">
        <w:rPr>
          <w:rFonts w:cs="Arial"/>
          <w:sz w:val="40"/>
          <w:szCs w:val="40"/>
          <w:rtl/>
        </w:rPr>
        <w:t xml:space="preserve"> </w:t>
      </w:r>
      <w:r w:rsidRPr="00CE15DF">
        <w:rPr>
          <w:rFonts w:cs="Arial" w:hint="eastAsia"/>
          <w:sz w:val="40"/>
          <w:szCs w:val="40"/>
          <w:rtl/>
        </w:rPr>
        <w:t>على</w:t>
      </w:r>
      <w:r w:rsidRPr="00CE15DF">
        <w:rPr>
          <w:rFonts w:cs="Arial"/>
          <w:sz w:val="40"/>
          <w:szCs w:val="40"/>
          <w:rtl/>
        </w:rPr>
        <w:t xml:space="preserve"> </w:t>
      </w:r>
      <w:r w:rsidRPr="00CE15DF">
        <w:rPr>
          <w:rFonts w:cs="Arial" w:hint="eastAsia"/>
          <w:sz w:val="40"/>
          <w:szCs w:val="40"/>
          <w:rtl/>
        </w:rPr>
        <w:t>حضور</w:t>
      </w:r>
      <w:r w:rsidRPr="00CE15DF">
        <w:rPr>
          <w:rFonts w:cs="Arial"/>
          <w:sz w:val="40"/>
          <w:szCs w:val="40"/>
          <w:rtl/>
        </w:rPr>
        <w:t xml:space="preserve"> </w:t>
      </w:r>
      <w:r w:rsidRPr="00CE15DF">
        <w:rPr>
          <w:rFonts w:cs="Arial" w:hint="eastAsia"/>
          <w:sz w:val="40"/>
          <w:szCs w:val="40"/>
          <w:rtl/>
        </w:rPr>
        <w:t>الجني</w:t>
      </w:r>
      <w:r w:rsidRPr="00CE15DF">
        <w:rPr>
          <w:rFonts w:cs="Arial"/>
          <w:sz w:val="40"/>
          <w:szCs w:val="40"/>
          <w:rtl/>
        </w:rPr>
        <w:t xml:space="preserve"> </w:t>
      </w:r>
      <w:r w:rsidRPr="00CE15DF">
        <w:rPr>
          <w:rFonts w:cs="Arial" w:hint="eastAsia"/>
          <w:sz w:val="40"/>
          <w:szCs w:val="40"/>
          <w:rtl/>
        </w:rPr>
        <w:t>في</w:t>
      </w:r>
      <w:r w:rsidRPr="00CE15DF">
        <w:rPr>
          <w:rFonts w:cs="Arial"/>
          <w:sz w:val="40"/>
          <w:szCs w:val="40"/>
          <w:rtl/>
        </w:rPr>
        <w:t xml:space="preserve"> </w:t>
      </w:r>
      <w:r w:rsidRPr="00CE15DF">
        <w:rPr>
          <w:rFonts w:cs="Arial" w:hint="eastAsia"/>
          <w:sz w:val="40"/>
          <w:szCs w:val="40"/>
          <w:rtl/>
        </w:rPr>
        <w:t>الجسد</w:t>
      </w:r>
      <w:r w:rsidRPr="00CE15DF">
        <w:rPr>
          <w:rFonts w:cs="Arial"/>
          <w:sz w:val="40"/>
          <w:szCs w:val="40"/>
          <w:rtl/>
        </w:rPr>
        <w:t xml:space="preserve"> </w:t>
      </w:r>
      <w:r w:rsidRPr="00CE15DF">
        <w:rPr>
          <w:rFonts w:cs="Arial" w:hint="eastAsia"/>
          <w:sz w:val="40"/>
          <w:szCs w:val="40"/>
          <w:rtl/>
        </w:rPr>
        <w:t>والتحكم</w:t>
      </w:r>
      <w:r w:rsidRPr="00CE15DF">
        <w:rPr>
          <w:rFonts w:cs="Arial"/>
          <w:sz w:val="40"/>
          <w:szCs w:val="40"/>
          <w:rtl/>
        </w:rPr>
        <w:t xml:space="preserve"> </w:t>
      </w:r>
      <w:r w:rsidRPr="00CE15DF">
        <w:rPr>
          <w:rFonts w:cs="Arial" w:hint="eastAsia"/>
          <w:sz w:val="40"/>
          <w:szCs w:val="40"/>
          <w:rtl/>
        </w:rPr>
        <w:t>بكل</w:t>
      </w:r>
      <w:r w:rsidRPr="00CE15DF">
        <w:rPr>
          <w:rFonts w:cs="Arial"/>
          <w:sz w:val="40"/>
          <w:szCs w:val="40"/>
          <w:rtl/>
        </w:rPr>
        <w:t xml:space="preserve"> </w:t>
      </w:r>
      <w:r w:rsidRPr="00CE15DF">
        <w:rPr>
          <w:rFonts w:cs="Arial" w:hint="eastAsia"/>
          <w:sz w:val="40"/>
          <w:szCs w:val="40"/>
          <w:rtl/>
        </w:rPr>
        <w:t>الجسم</w:t>
      </w:r>
      <w:r w:rsidRPr="00CE15DF">
        <w:rPr>
          <w:rFonts w:cs="Arial"/>
          <w:sz w:val="40"/>
          <w:szCs w:val="40"/>
          <w:rtl/>
        </w:rPr>
        <w:t xml:space="preserve"> </w:t>
      </w:r>
      <w:r w:rsidRPr="00CE15DF">
        <w:rPr>
          <w:rFonts w:cs="Arial" w:hint="eastAsia"/>
          <w:sz w:val="40"/>
          <w:szCs w:val="40"/>
          <w:rtl/>
        </w:rPr>
        <w:t>من</w:t>
      </w:r>
      <w:r w:rsidRPr="00CE15DF">
        <w:rPr>
          <w:rFonts w:cs="Arial"/>
          <w:sz w:val="40"/>
          <w:szCs w:val="40"/>
          <w:rtl/>
        </w:rPr>
        <w:t xml:space="preserve"> </w:t>
      </w:r>
      <w:r w:rsidRPr="00CE15DF">
        <w:rPr>
          <w:rFonts w:cs="Arial" w:hint="eastAsia"/>
          <w:sz w:val="40"/>
          <w:szCs w:val="40"/>
          <w:rtl/>
        </w:rPr>
        <w:t>قبله</w:t>
      </w:r>
    </w:p>
    <w:p w14:paraId="59F66FBF" w14:textId="25687D08" w:rsidR="0020149D" w:rsidRPr="00CE15DF" w:rsidRDefault="0020149D" w:rsidP="00CE15DF">
      <w:pPr>
        <w:pStyle w:val="ListParagraph"/>
        <w:numPr>
          <w:ilvl w:val="0"/>
          <w:numId w:val="16"/>
        </w:numPr>
        <w:bidi/>
        <w:jc w:val="center"/>
        <w:rPr>
          <w:rFonts w:cs="Arial"/>
          <w:sz w:val="40"/>
          <w:szCs w:val="40"/>
          <w:rtl/>
        </w:rPr>
      </w:pPr>
      <w:r w:rsidRPr="00CE15DF">
        <w:rPr>
          <w:rFonts w:cs="Arial" w:hint="eastAsia"/>
          <w:sz w:val="40"/>
          <w:szCs w:val="40"/>
          <w:rtl/>
        </w:rPr>
        <w:t>ظهور</w:t>
      </w:r>
      <w:r w:rsidRPr="00CE15DF">
        <w:rPr>
          <w:rFonts w:cs="Arial"/>
          <w:sz w:val="40"/>
          <w:szCs w:val="40"/>
          <w:rtl/>
        </w:rPr>
        <w:t xml:space="preserve"> </w:t>
      </w:r>
      <w:r w:rsidRPr="00CE15DF">
        <w:rPr>
          <w:rFonts w:cs="Arial" w:hint="eastAsia"/>
          <w:sz w:val="40"/>
          <w:szCs w:val="40"/>
          <w:rtl/>
        </w:rPr>
        <w:t>الجني</w:t>
      </w:r>
      <w:r w:rsidRPr="00CE15DF">
        <w:rPr>
          <w:rFonts w:cs="Arial"/>
          <w:sz w:val="40"/>
          <w:szCs w:val="40"/>
          <w:rtl/>
        </w:rPr>
        <w:t xml:space="preserve"> </w:t>
      </w:r>
      <w:r w:rsidRPr="00CE15DF">
        <w:rPr>
          <w:rFonts w:cs="Arial" w:hint="eastAsia"/>
          <w:sz w:val="40"/>
          <w:szCs w:val="40"/>
          <w:rtl/>
        </w:rPr>
        <w:t>على</w:t>
      </w:r>
      <w:r w:rsidRPr="00CE15DF">
        <w:rPr>
          <w:rFonts w:cs="Arial"/>
          <w:sz w:val="40"/>
          <w:szCs w:val="40"/>
          <w:rtl/>
        </w:rPr>
        <w:t xml:space="preserve"> </w:t>
      </w:r>
      <w:r w:rsidRPr="00CE15DF">
        <w:rPr>
          <w:rFonts w:cs="Arial" w:hint="eastAsia"/>
          <w:sz w:val="40"/>
          <w:szCs w:val="40"/>
          <w:rtl/>
        </w:rPr>
        <w:t>الجسد</w:t>
      </w:r>
      <w:r w:rsidRPr="00CE15DF">
        <w:rPr>
          <w:rFonts w:cs="Arial"/>
          <w:sz w:val="40"/>
          <w:szCs w:val="40"/>
          <w:rtl/>
        </w:rPr>
        <w:t xml:space="preserve"> </w:t>
      </w:r>
      <w:r w:rsidRPr="00CE15DF">
        <w:rPr>
          <w:rFonts w:cs="Arial" w:hint="eastAsia"/>
          <w:sz w:val="40"/>
          <w:szCs w:val="40"/>
          <w:rtl/>
        </w:rPr>
        <w:t>والتكلم</w:t>
      </w:r>
      <w:r w:rsidRPr="00CE15DF">
        <w:rPr>
          <w:rFonts w:cs="Arial"/>
          <w:sz w:val="40"/>
          <w:szCs w:val="40"/>
          <w:rtl/>
        </w:rPr>
        <w:t xml:space="preserve"> </w:t>
      </w:r>
      <w:r w:rsidRPr="00CE15DF">
        <w:rPr>
          <w:rFonts w:cs="Arial" w:hint="eastAsia"/>
          <w:sz w:val="40"/>
          <w:szCs w:val="40"/>
          <w:rtl/>
        </w:rPr>
        <w:t>بلغة</w:t>
      </w:r>
      <w:r w:rsidRPr="00CE15DF">
        <w:rPr>
          <w:rFonts w:cs="Arial"/>
          <w:sz w:val="40"/>
          <w:szCs w:val="40"/>
          <w:rtl/>
        </w:rPr>
        <w:t xml:space="preserve"> </w:t>
      </w:r>
      <w:r w:rsidRPr="00CE15DF">
        <w:rPr>
          <w:rFonts w:cs="Arial" w:hint="eastAsia"/>
          <w:sz w:val="40"/>
          <w:szCs w:val="40"/>
          <w:rtl/>
        </w:rPr>
        <w:t>لا</w:t>
      </w:r>
      <w:r w:rsidRPr="00CE15DF">
        <w:rPr>
          <w:rFonts w:cs="Arial"/>
          <w:sz w:val="40"/>
          <w:szCs w:val="40"/>
          <w:rtl/>
        </w:rPr>
        <w:t xml:space="preserve"> </w:t>
      </w:r>
      <w:r w:rsidRPr="00CE15DF">
        <w:rPr>
          <w:rFonts w:cs="Arial" w:hint="eastAsia"/>
          <w:sz w:val="40"/>
          <w:szCs w:val="40"/>
          <w:rtl/>
        </w:rPr>
        <w:t>يعلمها</w:t>
      </w:r>
      <w:r w:rsidRPr="00CE15DF">
        <w:rPr>
          <w:rFonts w:cs="Arial"/>
          <w:sz w:val="40"/>
          <w:szCs w:val="40"/>
          <w:rtl/>
        </w:rPr>
        <w:t xml:space="preserve"> </w:t>
      </w:r>
      <w:r w:rsidRPr="00CE15DF">
        <w:rPr>
          <w:rFonts w:cs="Arial" w:hint="eastAsia"/>
          <w:sz w:val="40"/>
          <w:szCs w:val="40"/>
          <w:rtl/>
        </w:rPr>
        <w:t>المريض</w:t>
      </w:r>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r w:rsidRPr="00CE15DF">
        <w:rPr>
          <w:rFonts w:cs="Arial" w:hint="eastAsia"/>
          <w:sz w:val="40"/>
          <w:szCs w:val="40"/>
          <w:rtl/>
        </w:rPr>
        <w:t>يبدأ</w:t>
      </w:r>
      <w:r w:rsidRPr="00CE15DF">
        <w:rPr>
          <w:rFonts w:cs="Arial"/>
          <w:sz w:val="40"/>
          <w:szCs w:val="40"/>
          <w:rtl/>
        </w:rPr>
        <w:t xml:space="preserve"> </w:t>
      </w:r>
      <w:r w:rsidRPr="00CE15DF">
        <w:rPr>
          <w:rFonts w:cs="Arial" w:hint="eastAsia"/>
          <w:sz w:val="40"/>
          <w:szCs w:val="40"/>
          <w:rtl/>
        </w:rPr>
        <w:t>بالشتم</w:t>
      </w:r>
      <w:r w:rsidRPr="00CE15DF">
        <w:rPr>
          <w:rFonts w:cs="Arial"/>
          <w:sz w:val="40"/>
          <w:szCs w:val="40"/>
          <w:rtl/>
        </w:rPr>
        <w:t xml:space="preserve"> </w:t>
      </w:r>
      <w:r w:rsidRPr="00CE15DF">
        <w:rPr>
          <w:rFonts w:cs="Arial" w:hint="eastAsia"/>
          <w:sz w:val="40"/>
          <w:szCs w:val="40"/>
          <w:rtl/>
        </w:rPr>
        <w:t>والتهجم</w:t>
      </w:r>
      <w:r w:rsidRPr="00CE15DF">
        <w:rPr>
          <w:rFonts w:cs="Arial"/>
          <w:sz w:val="40"/>
          <w:szCs w:val="40"/>
          <w:rtl/>
        </w:rPr>
        <w:t xml:space="preserve"> </w:t>
      </w:r>
      <w:r w:rsidRPr="00CE15DF">
        <w:rPr>
          <w:rFonts w:cs="Arial" w:hint="eastAsia"/>
          <w:sz w:val="40"/>
          <w:szCs w:val="40"/>
          <w:rtl/>
        </w:rPr>
        <w:t>على</w:t>
      </w:r>
      <w:r w:rsidRPr="00CE15DF">
        <w:rPr>
          <w:rFonts w:cs="Arial"/>
          <w:sz w:val="40"/>
          <w:szCs w:val="40"/>
          <w:rtl/>
        </w:rPr>
        <w:t xml:space="preserve"> </w:t>
      </w:r>
      <w:r w:rsidRPr="00CE15DF">
        <w:rPr>
          <w:rFonts w:cs="Arial" w:hint="eastAsia"/>
          <w:sz w:val="40"/>
          <w:szCs w:val="40"/>
          <w:rtl/>
        </w:rPr>
        <w:t>الراقي</w:t>
      </w:r>
      <w:r w:rsidRPr="00CE15DF">
        <w:rPr>
          <w:rFonts w:cs="Arial"/>
          <w:sz w:val="40"/>
          <w:szCs w:val="40"/>
          <w:rtl/>
        </w:rPr>
        <w:t xml:space="preserve"> </w:t>
      </w:r>
      <w:r w:rsidRPr="00CE15DF">
        <w:rPr>
          <w:rFonts w:cs="Arial" w:hint="eastAsia"/>
          <w:sz w:val="40"/>
          <w:szCs w:val="40"/>
          <w:rtl/>
        </w:rPr>
        <w:t>بالكلام</w:t>
      </w:r>
      <w:r w:rsidRPr="00CE15DF">
        <w:rPr>
          <w:rFonts w:cs="Arial"/>
          <w:sz w:val="40"/>
          <w:szCs w:val="40"/>
          <w:rtl/>
        </w:rPr>
        <w:t xml:space="preserve"> </w:t>
      </w:r>
      <w:r w:rsidRPr="00CE15DF">
        <w:rPr>
          <w:rFonts w:cs="Arial" w:hint="eastAsia"/>
          <w:sz w:val="40"/>
          <w:szCs w:val="40"/>
          <w:rtl/>
        </w:rPr>
        <w:t>او</w:t>
      </w:r>
      <w:r w:rsidRPr="00CE15DF">
        <w:rPr>
          <w:rFonts w:cs="Arial"/>
          <w:sz w:val="40"/>
          <w:szCs w:val="40"/>
          <w:rtl/>
        </w:rPr>
        <w:t xml:space="preserve"> </w:t>
      </w:r>
      <w:r w:rsidRPr="00CE15DF">
        <w:rPr>
          <w:rFonts w:cs="Arial" w:hint="eastAsia"/>
          <w:sz w:val="40"/>
          <w:szCs w:val="40"/>
          <w:rtl/>
        </w:rPr>
        <w:t>باليد</w:t>
      </w:r>
      <w:r w:rsidRPr="00CE15DF">
        <w:rPr>
          <w:rFonts w:cs="Arial"/>
          <w:sz w:val="40"/>
          <w:szCs w:val="40"/>
          <w:rtl/>
        </w:rPr>
        <w:t xml:space="preserve"> </w:t>
      </w:r>
      <w:r w:rsidRPr="00CE15DF">
        <w:rPr>
          <w:rFonts w:cs="Arial" w:hint="eastAsia"/>
          <w:sz w:val="40"/>
          <w:szCs w:val="40"/>
          <w:rtl/>
        </w:rPr>
        <w:t>والارجل</w:t>
      </w:r>
      <w:r w:rsidRPr="00CE15DF">
        <w:rPr>
          <w:rFonts w:cs="Arial"/>
          <w:sz w:val="40"/>
          <w:szCs w:val="40"/>
          <w:rtl/>
        </w:rPr>
        <w:t>!</w:t>
      </w:r>
    </w:p>
    <w:p w14:paraId="2C77FC56" w14:textId="39E5882A" w:rsidR="0020149D" w:rsidRPr="00CE15DF" w:rsidRDefault="0020149D" w:rsidP="00CE15DF">
      <w:pPr>
        <w:pStyle w:val="ListParagraph"/>
        <w:numPr>
          <w:ilvl w:val="0"/>
          <w:numId w:val="16"/>
        </w:numPr>
        <w:bidi/>
        <w:jc w:val="center"/>
        <w:rPr>
          <w:sz w:val="40"/>
          <w:szCs w:val="40"/>
        </w:rPr>
      </w:pPr>
      <w:r w:rsidRPr="00CE15DF">
        <w:rPr>
          <w:rFonts w:cs="Arial" w:hint="eastAsia"/>
          <w:sz w:val="40"/>
          <w:szCs w:val="40"/>
          <w:rtl/>
        </w:rPr>
        <w:t>ضحك</w:t>
      </w:r>
      <w:r w:rsidRPr="00CE15DF">
        <w:rPr>
          <w:rFonts w:cs="Arial"/>
          <w:sz w:val="40"/>
          <w:szCs w:val="40"/>
          <w:rtl/>
        </w:rPr>
        <w:t xml:space="preserve"> </w:t>
      </w:r>
      <w:r w:rsidRPr="00CE15DF">
        <w:rPr>
          <w:rFonts w:cs="Arial" w:hint="eastAsia"/>
          <w:sz w:val="40"/>
          <w:szCs w:val="40"/>
          <w:rtl/>
        </w:rPr>
        <w:t>هستيري</w:t>
      </w:r>
      <w:r w:rsidRPr="00CE15DF">
        <w:rPr>
          <w:rFonts w:cs="Arial"/>
          <w:sz w:val="40"/>
          <w:szCs w:val="40"/>
          <w:rtl/>
        </w:rPr>
        <w:t xml:space="preserve"> </w:t>
      </w:r>
      <w:proofErr w:type="gramStart"/>
      <w:r w:rsidRPr="00CE15DF">
        <w:rPr>
          <w:rFonts w:cs="Arial" w:hint="eastAsia"/>
          <w:sz w:val="40"/>
          <w:szCs w:val="40"/>
          <w:rtl/>
        </w:rPr>
        <w:t>و</w:t>
      </w:r>
      <w:r w:rsidRPr="00CE15DF">
        <w:rPr>
          <w:rFonts w:cs="Arial"/>
          <w:sz w:val="40"/>
          <w:szCs w:val="40"/>
          <w:rtl/>
        </w:rPr>
        <w:t xml:space="preserve"> </w:t>
      </w:r>
      <w:r w:rsidRPr="00CE15DF">
        <w:rPr>
          <w:rFonts w:cs="Arial" w:hint="eastAsia"/>
          <w:sz w:val="40"/>
          <w:szCs w:val="40"/>
          <w:rtl/>
        </w:rPr>
        <w:t>استهزاء</w:t>
      </w:r>
      <w:proofErr w:type="gramEnd"/>
      <w:r w:rsidRPr="00CE15DF">
        <w:rPr>
          <w:rFonts w:cs="Arial"/>
          <w:sz w:val="40"/>
          <w:szCs w:val="40"/>
          <w:rtl/>
        </w:rPr>
        <w:t xml:space="preserve"> </w:t>
      </w:r>
      <w:r w:rsidRPr="00CE15DF">
        <w:rPr>
          <w:rFonts w:cs="Arial" w:hint="eastAsia"/>
          <w:sz w:val="40"/>
          <w:szCs w:val="40"/>
          <w:rtl/>
        </w:rPr>
        <w:t>بالراقي</w:t>
      </w:r>
      <w:r w:rsidRPr="00CE15DF">
        <w:rPr>
          <w:rFonts w:cs="Arial"/>
          <w:sz w:val="40"/>
          <w:szCs w:val="40"/>
          <w:rtl/>
        </w:rPr>
        <w:t xml:space="preserve"> </w:t>
      </w:r>
      <w:r w:rsidRPr="00CE15DF">
        <w:rPr>
          <w:rFonts w:cs="Arial" w:hint="eastAsia"/>
          <w:sz w:val="40"/>
          <w:szCs w:val="40"/>
          <w:rtl/>
        </w:rPr>
        <w:t>مع</w:t>
      </w:r>
      <w:r w:rsidRPr="00CE15DF">
        <w:rPr>
          <w:rFonts w:cs="Arial"/>
          <w:sz w:val="40"/>
          <w:szCs w:val="40"/>
          <w:rtl/>
        </w:rPr>
        <w:t xml:space="preserve"> </w:t>
      </w:r>
      <w:r w:rsidRPr="00CE15DF">
        <w:rPr>
          <w:rFonts w:cs="Arial" w:hint="eastAsia"/>
          <w:sz w:val="40"/>
          <w:szCs w:val="40"/>
          <w:rtl/>
        </w:rPr>
        <w:t>تحديه</w:t>
      </w:r>
      <w:r w:rsidRPr="00CE15DF">
        <w:rPr>
          <w:rFonts w:cs="Arial"/>
          <w:sz w:val="40"/>
          <w:szCs w:val="40"/>
          <w:rtl/>
        </w:rPr>
        <w:t xml:space="preserve"> </w:t>
      </w:r>
      <w:r w:rsidR="00416579" w:rsidRPr="00CE15DF">
        <w:rPr>
          <w:rFonts w:cs="Arial" w:hint="cs"/>
          <w:sz w:val="40"/>
          <w:szCs w:val="40"/>
          <w:rtl/>
        </w:rPr>
        <w:t>بالألفاظ</w:t>
      </w:r>
      <w:r w:rsidRPr="00CE15DF">
        <w:rPr>
          <w:rFonts w:cs="Arial"/>
          <w:sz w:val="40"/>
          <w:szCs w:val="40"/>
          <w:rtl/>
        </w:rPr>
        <w:t xml:space="preserve"> </w:t>
      </w:r>
      <w:r w:rsidRPr="00CE15DF">
        <w:rPr>
          <w:rFonts w:cs="Arial" w:hint="eastAsia"/>
          <w:sz w:val="40"/>
          <w:szCs w:val="40"/>
          <w:rtl/>
        </w:rPr>
        <w:t>المسيئة</w:t>
      </w:r>
      <w:r w:rsidRPr="00CE15DF">
        <w:rPr>
          <w:rFonts w:cs="Arial"/>
          <w:sz w:val="40"/>
          <w:szCs w:val="40"/>
          <w:rtl/>
        </w:rPr>
        <w:t xml:space="preserve"> </w:t>
      </w:r>
      <w:proofErr w:type="spellStart"/>
      <w:r w:rsidRPr="00CE15DF">
        <w:rPr>
          <w:rFonts w:cs="Arial" w:hint="eastAsia"/>
          <w:sz w:val="40"/>
          <w:szCs w:val="40"/>
          <w:rtl/>
        </w:rPr>
        <w:t>والميئّسة</w:t>
      </w:r>
      <w:proofErr w:type="spellEnd"/>
      <w:r w:rsidRPr="00CE15DF">
        <w:rPr>
          <w:rFonts w:cs="Arial"/>
          <w:sz w:val="40"/>
          <w:szCs w:val="40"/>
          <w:rtl/>
        </w:rPr>
        <w:t xml:space="preserve"> </w:t>
      </w:r>
      <w:r w:rsidRPr="00CE15DF">
        <w:rPr>
          <w:rFonts w:cs="Arial" w:hint="eastAsia"/>
          <w:sz w:val="40"/>
          <w:szCs w:val="40"/>
          <w:rtl/>
        </w:rPr>
        <w:t>من</w:t>
      </w:r>
      <w:r w:rsidRPr="00CE15DF">
        <w:rPr>
          <w:rFonts w:cs="Arial"/>
          <w:sz w:val="40"/>
          <w:szCs w:val="40"/>
          <w:rtl/>
        </w:rPr>
        <w:t xml:space="preserve"> </w:t>
      </w:r>
      <w:r w:rsidRPr="00CE15DF">
        <w:rPr>
          <w:rFonts w:cs="Arial" w:hint="eastAsia"/>
          <w:sz w:val="40"/>
          <w:szCs w:val="40"/>
          <w:rtl/>
        </w:rPr>
        <w:t>العلاج</w:t>
      </w:r>
      <w:r w:rsidRPr="00CE15DF">
        <w:rPr>
          <w:rFonts w:cs="Arial"/>
          <w:sz w:val="40"/>
          <w:szCs w:val="40"/>
          <w:rtl/>
        </w:rPr>
        <w:t xml:space="preserve"> </w:t>
      </w:r>
      <w:r w:rsidRPr="00CE15DF">
        <w:rPr>
          <w:rFonts w:cs="Arial" w:hint="eastAsia"/>
          <w:sz w:val="40"/>
          <w:szCs w:val="40"/>
          <w:rtl/>
        </w:rPr>
        <w:t>بالرقية</w:t>
      </w:r>
    </w:p>
    <w:sectPr w:rsidR="0020149D" w:rsidRPr="00CE15DF" w:rsidSect="003D398F">
      <w:pgSz w:w="12240" w:h="15840"/>
      <w:pgMar w:top="567" w:right="1746" w:bottom="244" w:left="174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D2E4" w14:textId="77777777" w:rsidR="008B68F8" w:rsidRDefault="008B68F8" w:rsidP="005B2A29">
      <w:pPr>
        <w:spacing w:after="0" w:line="240" w:lineRule="auto"/>
      </w:pPr>
      <w:r>
        <w:separator/>
      </w:r>
    </w:p>
  </w:endnote>
  <w:endnote w:type="continuationSeparator" w:id="0">
    <w:p w14:paraId="2D21D868" w14:textId="77777777" w:rsidR="008B68F8" w:rsidRDefault="008B68F8" w:rsidP="005B2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FC696" w14:textId="77777777" w:rsidR="008B68F8" w:rsidRDefault="008B68F8" w:rsidP="005B2A29">
      <w:pPr>
        <w:spacing w:after="0" w:line="240" w:lineRule="auto"/>
      </w:pPr>
      <w:r>
        <w:separator/>
      </w:r>
    </w:p>
  </w:footnote>
  <w:footnote w:type="continuationSeparator" w:id="0">
    <w:p w14:paraId="36983071" w14:textId="77777777" w:rsidR="008B68F8" w:rsidRDefault="008B68F8" w:rsidP="005B2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7BE64FA"/>
    <w:multiLevelType w:val="hybridMultilevel"/>
    <w:tmpl w:val="8FD0B606"/>
    <w:lvl w:ilvl="0" w:tplc="FFFFFFFF">
      <w:start w:val="5"/>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878DE"/>
    <w:multiLevelType w:val="hybridMultilevel"/>
    <w:tmpl w:val="F5AC73DA"/>
    <w:lvl w:ilvl="0" w:tplc="FFFFFFFF">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A650C"/>
    <w:multiLevelType w:val="hybridMultilevel"/>
    <w:tmpl w:val="81DE85BC"/>
    <w:lvl w:ilvl="0" w:tplc="FFFFFFFF">
      <w:start w:val="5"/>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E0EB4"/>
    <w:multiLevelType w:val="hybridMultilevel"/>
    <w:tmpl w:val="B11AC24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D75F8A"/>
    <w:multiLevelType w:val="hybridMultilevel"/>
    <w:tmpl w:val="542EEB5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03C3F"/>
    <w:multiLevelType w:val="hybridMultilevel"/>
    <w:tmpl w:val="FD8A1F2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6C447C"/>
    <w:multiLevelType w:val="hybridMultilevel"/>
    <w:tmpl w:val="3386E51E"/>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6F42AC"/>
    <w:multiLevelType w:val="hybridMultilevel"/>
    <w:tmpl w:val="05EC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1"/>
  </w:num>
  <w:num w:numId="12">
    <w:abstractNumId w:val="13"/>
  </w:num>
  <w:num w:numId="13">
    <w:abstractNumId w:val="14"/>
  </w:num>
  <w:num w:numId="14">
    <w:abstractNumId w:val="12"/>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D57"/>
    <w:rsid w:val="0000582D"/>
    <w:rsid w:val="0000783C"/>
    <w:rsid w:val="00017649"/>
    <w:rsid w:val="00017B6D"/>
    <w:rsid w:val="00034616"/>
    <w:rsid w:val="0004130B"/>
    <w:rsid w:val="000418FF"/>
    <w:rsid w:val="00047899"/>
    <w:rsid w:val="000540BB"/>
    <w:rsid w:val="0006063C"/>
    <w:rsid w:val="00060E72"/>
    <w:rsid w:val="00063C0B"/>
    <w:rsid w:val="00065DFB"/>
    <w:rsid w:val="000700CA"/>
    <w:rsid w:val="00072A5A"/>
    <w:rsid w:val="00090733"/>
    <w:rsid w:val="000C142F"/>
    <w:rsid w:val="000C1A65"/>
    <w:rsid w:val="000D476A"/>
    <w:rsid w:val="000E0D32"/>
    <w:rsid w:val="000E0E0E"/>
    <w:rsid w:val="000F2071"/>
    <w:rsid w:val="000F603F"/>
    <w:rsid w:val="000F6368"/>
    <w:rsid w:val="001008E3"/>
    <w:rsid w:val="001039AE"/>
    <w:rsid w:val="001041AA"/>
    <w:rsid w:val="00106B0A"/>
    <w:rsid w:val="00112B71"/>
    <w:rsid w:val="00116303"/>
    <w:rsid w:val="0014036E"/>
    <w:rsid w:val="0015074B"/>
    <w:rsid w:val="00156D22"/>
    <w:rsid w:val="001622F5"/>
    <w:rsid w:val="00162ADF"/>
    <w:rsid w:val="00164126"/>
    <w:rsid w:val="001719C4"/>
    <w:rsid w:val="00172022"/>
    <w:rsid w:val="0019661B"/>
    <w:rsid w:val="001A0FEE"/>
    <w:rsid w:val="001A5E17"/>
    <w:rsid w:val="001A63B7"/>
    <w:rsid w:val="001A7352"/>
    <w:rsid w:val="001B1C74"/>
    <w:rsid w:val="001C1DA8"/>
    <w:rsid w:val="001C352C"/>
    <w:rsid w:val="001C5C03"/>
    <w:rsid w:val="001D0D93"/>
    <w:rsid w:val="001D2872"/>
    <w:rsid w:val="001D2D49"/>
    <w:rsid w:val="001D4A20"/>
    <w:rsid w:val="001D75AC"/>
    <w:rsid w:val="001E105D"/>
    <w:rsid w:val="001E54EF"/>
    <w:rsid w:val="001E79B5"/>
    <w:rsid w:val="001F4281"/>
    <w:rsid w:val="0020149D"/>
    <w:rsid w:val="0020198F"/>
    <w:rsid w:val="00201EA2"/>
    <w:rsid w:val="00203690"/>
    <w:rsid w:val="002059AE"/>
    <w:rsid w:val="002101B4"/>
    <w:rsid w:val="00210A8E"/>
    <w:rsid w:val="002131E0"/>
    <w:rsid w:val="00222D45"/>
    <w:rsid w:val="0022313A"/>
    <w:rsid w:val="00223924"/>
    <w:rsid w:val="00234C0A"/>
    <w:rsid w:val="002356B1"/>
    <w:rsid w:val="00246D3B"/>
    <w:rsid w:val="00250217"/>
    <w:rsid w:val="00251341"/>
    <w:rsid w:val="0025688E"/>
    <w:rsid w:val="00266A40"/>
    <w:rsid w:val="00267B8C"/>
    <w:rsid w:val="00267BAA"/>
    <w:rsid w:val="002770B1"/>
    <w:rsid w:val="00282E3E"/>
    <w:rsid w:val="002848B6"/>
    <w:rsid w:val="0029311B"/>
    <w:rsid w:val="00294D79"/>
    <w:rsid w:val="0029639D"/>
    <w:rsid w:val="0029664A"/>
    <w:rsid w:val="00297844"/>
    <w:rsid w:val="002A3A4C"/>
    <w:rsid w:val="002A3D2D"/>
    <w:rsid w:val="002B1485"/>
    <w:rsid w:val="002C23A1"/>
    <w:rsid w:val="002C29E3"/>
    <w:rsid w:val="002C5A62"/>
    <w:rsid w:val="002D58AE"/>
    <w:rsid w:val="002D7BBF"/>
    <w:rsid w:val="002E0233"/>
    <w:rsid w:val="002E0FD8"/>
    <w:rsid w:val="002F3457"/>
    <w:rsid w:val="002F5D81"/>
    <w:rsid w:val="00311A76"/>
    <w:rsid w:val="00326F90"/>
    <w:rsid w:val="003277F8"/>
    <w:rsid w:val="00357EDF"/>
    <w:rsid w:val="003612B5"/>
    <w:rsid w:val="0037670E"/>
    <w:rsid w:val="00381775"/>
    <w:rsid w:val="003869EB"/>
    <w:rsid w:val="00387BCD"/>
    <w:rsid w:val="00391697"/>
    <w:rsid w:val="0039555A"/>
    <w:rsid w:val="00397709"/>
    <w:rsid w:val="003B30C1"/>
    <w:rsid w:val="003B3686"/>
    <w:rsid w:val="003B63D3"/>
    <w:rsid w:val="003B65A0"/>
    <w:rsid w:val="003C356D"/>
    <w:rsid w:val="003C3C77"/>
    <w:rsid w:val="003C6F63"/>
    <w:rsid w:val="003C7A10"/>
    <w:rsid w:val="003C7F84"/>
    <w:rsid w:val="003D0A82"/>
    <w:rsid w:val="003D3886"/>
    <w:rsid w:val="003D398F"/>
    <w:rsid w:val="003D3D2C"/>
    <w:rsid w:val="003E6FFC"/>
    <w:rsid w:val="003F0A25"/>
    <w:rsid w:val="003F25C5"/>
    <w:rsid w:val="003F4374"/>
    <w:rsid w:val="003F7E50"/>
    <w:rsid w:val="004032DE"/>
    <w:rsid w:val="0041334E"/>
    <w:rsid w:val="00413776"/>
    <w:rsid w:val="00416579"/>
    <w:rsid w:val="00420065"/>
    <w:rsid w:val="00426509"/>
    <w:rsid w:val="00445679"/>
    <w:rsid w:val="004515C2"/>
    <w:rsid w:val="0045538D"/>
    <w:rsid w:val="0046177F"/>
    <w:rsid w:val="004703F3"/>
    <w:rsid w:val="00471F2B"/>
    <w:rsid w:val="004743D4"/>
    <w:rsid w:val="004836B9"/>
    <w:rsid w:val="00495DCA"/>
    <w:rsid w:val="004A1E6A"/>
    <w:rsid w:val="004A7357"/>
    <w:rsid w:val="004B5479"/>
    <w:rsid w:val="004B66E3"/>
    <w:rsid w:val="004B7CFA"/>
    <w:rsid w:val="004C5DC6"/>
    <w:rsid w:val="004C7FD7"/>
    <w:rsid w:val="004D739D"/>
    <w:rsid w:val="004E5CE4"/>
    <w:rsid w:val="004F17E8"/>
    <w:rsid w:val="005103B3"/>
    <w:rsid w:val="005116B9"/>
    <w:rsid w:val="00511829"/>
    <w:rsid w:val="00515464"/>
    <w:rsid w:val="00520B62"/>
    <w:rsid w:val="0052154F"/>
    <w:rsid w:val="00532B68"/>
    <w:rsid w:val="0053456F"/>
    <w:rsid w:val="005537EC"/>
    <w:rsid w:val="00554CC6"/>
    <w:rsid w:val="00571E1F"/>
    <w:rsid w:val="00572259"/>
    <w:rsid w:val="0057342F"/>
    <w:rsid w:val="00580439"/>
    <w:rsid w:val="00583EB1"/>
    <w:rsid w:val="005869A6"/>
    <w:rsid w:val="005876C3"/>
    <w:rsid w:val="0059443F"/>
    <w:rsid w:val="005A3D5E"/>
    <w:rsid w:val="005A405C"/>
    <w:rsid w:val="005B2A29"/>
    <w:rsid w:val="005B5D3C"/>
    <w:rsid w:val="005C500E"/>
    <w:rsid w:val="005C69F5"/>
    <w:rsid w:val="005E7967"/>
    <w:rsid w:val="005F067F"/>
    <w:rsid w:val="005F489B"/>
    <w:rsid w:val="0060230F"/>
    <w:rsid w:val="006065AB"/>
    <w:rsid w:val="00610611"/>
    <w:rsid w:val="00610D12"/>
    <w:rsid w:val="0062276F"/>
    <w:rsid w:val="0063412E"/>
    <w:rsid w:val="00645E22"/>
    <w:rsid w:val="006468BF"/>
    <w:rsid w:val="00647E96"/>
    <w:rsid w:val="006569B4"/>
    <w:rsid w:val="006670FA"/>
    <w:rsid w:val="006701DC"/>
    <w:rsid w:val="0067092D"/>
    <w:rsid w:val="006760A7"/>
    <w:rsid w:val="00693353"/>
    <w:rsid w:val="006D6B38"/>
    <w:rsid w:val="006E35A2"/>
    <w:rsid w:val="0071447F"/>
    <w:rsid w:val="00720D12"/>
    <w:rsid w:val="00744776"/>
    <w:rsid w:val="007519AE"/>
    <w:rsid w:val="00767E92"/>
    <w:rsid w:val="00780717"/>
    <w:rsid w:val="007815FB"/>
    <w:rsid w:val="00790BA2"/>
    <w:rsid w:val="007941D6"/>
    <w:rsid w:val="007A6D4C"/>
    <w:rsid w:val="007B39F7"/>
    <w:rsid w:val="007B5751"/>
    <w:rsid w:val="007C7981"/>
    <w:rsid w:val="007D113E"/>
    <w:rsid w:val="007D15AB"/>
    <w:rsid w:val="007E41D4"/>
    <w:rsid w:val="007E503F"/>
    <w:rsid w:val="007E5364"/>
    <w:rsid w:val="007E7461"/>
    <w:rsid w:val="007F2749"/>
    <w:rsid w:val="008036E7"/>
    <w:rsid w:val="00806322"/>
    <w:rsid w:val="00821F0E"/>
    <w:rsid w:val="008341D3"/>
    <w:rsid w:val="00835BA5"/>
    <w:rsid w:val="008374B0"/>
    <w:rsid w:val="008422B8"/>
    <w:rsid w:val="00850155"/>
    <w:rsid w:val="008540CC"/>
    <w:rsid w:val="008563FA"/>
    <w:rsid w:val="00870A1C"/>
    <w:rsid w:val="00875889"/>
    <w:rsid w:val="00875FC3"/>
    <w:rsid w:val="00881EE5"/>
    <w:rsid w:val="00887933"/>
    <w:rsid w:val="00892A1A"/>
    <w:rsid w:val="00892A1F"/>
    <w:rsid w:val="00897239"/>
    <w:rsid w:val="008A518D"/>
    <w:rsid w:val="008B68F8"/>
    <w:rsid w:val="008B7B6D"/>
    <w:rsid w:val="008C2A18"/>
    <w:rsid w:val="008C787D"/>
    <w:rsid w:val="008D5EA3"/>
    <w:rsid w:val="008D6C0E"/>
    <w:rsid w:val="008E7D50"/>
    <w:rsid w:val="008F3AC7"/>
    <w:rsid w:val="008F520C"/>
    <w:rsid w:val="0090024E"/>
    <w:rsid w:val="00901762"/>
    <w:rsid w:val="00901D1E"/>
    <w:rsid w:val="0091279C"/>
    <w:rsid w:val="00915ED2"/>
    <w:rsid w:val="009172DE"/>
    <w:rsid w:val="009178DE"/>
    <w:rsid w:val="00926B02"/>
    <w:rsid w:val="00927873"/>
    <w:rsid w:val="00930B20"/>
    <w:rsid w:val="0093256B"/>
    <w:rsid w:val="00935EA5"/>
    <w:rsid w:val="009365F7"/>
    <w:rsid w:val="00942F98"/>
    <w:rsid w:val="00943A18"/>
    <w:rsid w:val="00945EF6"/>
    <w:rsid w:val="009530CD"/>
    <w:rsid w:val="009557EE"/>
    <w:rsid w:val="00956428"/>
    <w:rsid w:val="0095707D"/>
    <w:rsid w:val="009627D4"/>
    <w:rsid w:val="00965BED"/>
    <w:rsid w:val="0098357A"/>
    <w:rsid w:val="009A0294"/>
    <w:rsid w:val="009B2ADF"/>
    <w:rsid w:val="009B4798"/>
    <w:rsid w:val="009C4BE4"/>
    <w:rsid w:val="009D1C06"/>
    <w:rsid w:val="009D65E9"/>
    <w:rsid w:val="009D775A"/>
    <w:rsid w:val="009E0DBA"/>
    <w:rsid w:val="009E3864"/>
    <w:rsid w:val="009F3CDC"/>
    <w:rsid w:val="00A04DF4"/>
    <w:rsid w:val="00A057FA"/>
    <w:rsid w:val="00A06DD2"/>
    <w:rsid w:val="00A15338"/>
    <w:rsid w:val="00A158D7"/>
    <w:rsid w:val="00A27FC9"/>
    <w:rsid w:val="00A3176C"/>
    <w:rsid w:val="00A62D11"/>
    <w:rsid w:val="00A653D2"/>
    <w:rsid w:val="00A657B8"/>
    <w:rsid w:val="00A71102"/>
    <w:rsid w:val="00A7199B"/>
    <w:rsid w:val="00A756A6"/>
    <w:rsid w:val="00A75FA4"/>
    <w:rsid w:val="00A92A11"/>
    <w:rsid w:val="00AA1D8D"/>
    <w:rsid w:val="00AB0E31"/>
    <w:rsid w:val="00AB5D25"/>
    <w:rsid w:val="00AD0DD4"/>
    <w:rsid w:val="00AE55C8"/>
    <w:rsid w:val="00AE7EFB"/>
    <w:rsid w:val="00AF4A54"/>
    <w:rsid w:val="00AF5130"/>
    <w:rsid w:val="00B105C3"/>
    <w:rsid w:val="00B11F36"/>
    <w:rsid w:val="00B406AE"/>
    <w:rsid w:val="00B47730"/>
    <w:rsid w:val="00B51347"/>
    <w:rsid w:val="00B55754"/>
    <w:rsid w:val="00B56CE2"/>
    <w:rsid w:val="00B617C8"/>
    <w:rsid w:val="00B6651A"/>
    <w:rsid w:val="00B80967"/>
    <w:rsid w:val="00B83C7F"/>
    <w:rsid w:val="00B85AA0"/>
    <w:rsid w:val="00B8625D"/>
    <w:rsid w:val="00BB298A"/>
    <w:rsid w:val="00BB51A3"/>
    <w:rsid w:val="00BB7A07"/>
    <w:rsid w:val="00BB7A60"/>
    <w:rsid w:val="00BC10EE"/>
    <w:rsid w:val="00BC1C99"/>
    <w:rsid w:val="00BC285F"/>
    <w:rsid w:val="00BC3ACF"/>
    <w:rsid w:val="00BC5012"/>
    <w:rsid w:val="00BC6693"/>
    <w:rsid w:val="00BC6F5F"/>
    <w:rsid w:val="00BE1DE4"/>
    <w:rsid w:val="00BE6E51"/>
    <w:rsid w:val="00BF0F75"/>
    <w:rsid w:val="00BF6647"/>
    <w:rsid w:val="00C047D5"/>
    <w:rsid w:val="00C068D6"/>
    <w:rsid w:val="00C2221B"/>
    <w:rsid w:val="00C23C5A"/>
    <w:rsid w:val="00C2466E"/>
    <w:rsid w:val="00C35158"/>
    <w:rsid w:val="00C36844"/>
    <w:rsid w:val="00C368CB"/>
    <w:rsid w:val="00C4478F"/>
    <w:rsid w:val="00C46B03"/>
    <w:rsid w:val="00C5073B"/>
    <w:rsid w:val="00C6145C"/>
    <w:rsid w:val="00C644F9"/>
    <w:rsid w:val="00C77877"/>
    <w:rsid w:val="00C86946"/>
    <w:rsid w:val="00C8695A"/>
    <w:rsid w:val="00C956EE"/>
    <w:rsid w:val="00C97D6A"/>
    <w:rsid w:val="00CB0664"/>
    <w:rsid w:val="00CB1A46"/>
    <w:rsid w:val="00CD3BC4"/>
    <w:rsid w:val="00CE15DF"/>
    <w:rsid w:val="00CE3FC3"/>
    <w:rsid w:val="00CE6B27"/>
    <w:rsid w:val="00CF321F"/>
    <w:rsid w:val="00CF5C29"/>
    <w:rsid w:val="00D02DCB"/>
    <w:rsid w:val="00D033FC"/>
    <w:rsid w:val="00D073FC"/>
    <w:rsid w:val="00D10029"/>
    <w:rsid w:val="00D14D91"/>
    <w:rsid w:val="00D158D2"/>
    <w:rsid w:val="00D3112B"/>
    <w:rsid w:val="00D349DE"/>
    <w:rsid w:val="00D41B00"/>
    <w:rsid w:val="00D460D8"/>
    <w:rsid w:val="00D46BE4"/>
    <w:rsid w:val="00D47127"/>
    <w:rsid w:val="00D558E1"/>
    <w:rsid w:val="00D61081"/>
    <w:rsid w:val="00D66B27"/>
    <w:rsid w:val="00D67420"/>
    <w:rsid w:val="00D70ED2"/>
    <w:rsid w:val="00D74336"/>
    <w:rsid w:val="00D817B6"/>
    <w:rsid w:val="00D823E2"/>
    <w:rsid w:val="00D8410D"/>
    <w:rsid w:val="00D8781D"/>
    <w:rsid w:val="00D912DD"/>
    <w:rsid w:val="00D91DC3"/>
    <w:rsid w:val="00D95B22"/>
    <w:rsid w:val="00D96CB9"/>
    <w:rsid w:val="00DA762F"/>
    <w:rsid w:val="00DB13B6"/>
    <w:rsid w:val="00DB5A57"/>
    <w:rsid w:val="00DB64E2"/>
    <w:rsid w:val="00DC4E8C"/>
    <w:rsid w:val="00DE2B4D"/>
    <w:rsid w:val="00DE3C22"/>
    <w:rsid w:val="00DE524A"/>
    <w:rsid w:val="00DF4D46"/>
    <w:rsid w:val="00E0464F"/>
    <w:rsid w:val="00E069A5"/>
    <w:rsid w:val="00E161DF"/>
    <w:rsid w:val="00E21F6D"/>
    <w:rsid w:val="00E223B3"/>
    <w:rsid w:val="00E30589"/>
    <w:rsid w:val="00E30A5C"/>
    <w:rsid w:val="00E34B48"/>
    <w:rsid w:val="00E34DB8"/>
    <w:rsid w:val="00E4144E"/>
    <w:rsid w:val="00E50EAF"/>
    <w:rsid w:val="00E52078"/>
    <w:rsid w:val="00E71D58"/>
    <w:rsid w:val="00E80A2C"/>
    <w:rsid w:val="00E86C7D"/>
    <w:rsid w:val="00E92D3B"/>
    <w:rsid w:val="00E93D85"/>
    <w:rsid w:val="00EA309D"/>
    <w:rsid w:val="00EB1B4D"/>
    <w:rsid w:val="00EB7A91"/>
    <w:rsid w:val="00EC02E2"/>
    <w:rsid w:val="00EC1CA3"/>
    <w:rsid w:val="00EC3A31"/>
    <w:rsid w:val="00ED02F3"/>
    <w:rsid w:val="00ED2D99"/>
    <w:rsid w:val="00ED34C1"/>
    <w:rsid w:val="00EF1AC3"/>
    <w:rsid w:val="00EF339F"/>
    <w:rsid w:val="00F071D2"/>
    <w:rsid w:val="00F11A36"/>
    <w:rsid w:val="00F11F79"/>
    <w:rsid w:val="00F1763F"/>
    <w:rsid w:val="00F2272C"/>
    <w:rsid w:val="00F24901"/>
    <w:rsid w:val="00F24BAE"/>
    <w:rsid w:val="00F2743C"/>
    <w:rsid w:val="00F40508"/>
    <w:rsid w:val="00F56352"/>
    <w:rsid w:val="00F61F85"/>
    <w:rsid w:val="00F647DC"/>
    <w:rsid w:val="00F76084"/>
    <w:rsid w:val="00F83CC7"/>
    <w:rsid w:val="00FA316D"/>
    <w:rsid w:val="00FB64A6"/>
    <w:rsid w:val="00FB7951"/>
    <w:rsid w:val="00FC0E8F"/>
    <w:rsid w:val="00FC4475"/>
    <w:rsid w:val="00FC693F"/>
    <w:rsid w:val="00FC7977"/>
    <w:rsid w:val="00FD2C1F"/>
    <w:rsid w:val="00FD31FA"/>
    <w:rsid w:val="00FD35E5"/>
    <w:rsid w:val="00FE0C43"/>
    <w:rsid w:val="00FE2731"/>
    <w:rsid w:val="00FE563E"/>
    <w:rsid w:val="00FF0CD7"/>
    <w:rsid w:val="00FF52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03984"/>
  <w14:defaultImageDpi w14:val="300"/>
  <w15:docId w15:val="{58F820C0-CDE4-4DA9-AE61-4C689676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primary-text-color">
    <w:name w:val="primary-text-color"/>
    <w:basedOn w:val="DefaultParagraphFont"/>
    <w:rsid w:val="002B1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108437">
      <w:bodyDiv w:val="1"/>
      <w:marLeft w:val="0"/>
      <w:marRight w:val="0"/>
      <w:marTop w:val="0"/>
      <w:marBottom w:val="0"/>
      <w:divBdr>
        <w:top w:val="none" w:sz="0" w:space="0" w:color="auto"/>
        <w:left w:val="none" w:sz="0" w:space="0" w:color="auto"/>
        <w:bottom w:val="none" w:sz="0" w:space="0" w:color="auto"/>
        <w:right w:val="none" w:sz="0" w:space="0" w:color="auto"/>
      </w:divBdr>
    </w:div>
    <w:div w:id="1807777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3006</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mr abu</cp:lastModifiedBy>
  <cp:revision>2</cp:revision>
  <dcterms:created xsi:type="dcterms:W3CDTF">2025-06-25T09:46:00Z</dcterms:created>
  <dcterms:modified xsi:type="dcterms:W3CDTF">2025-06-25T09:46:00Z</dcterms:modified>
  <cp:category/>
</cp:coreProperties>
</file>