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9B35E" w14:textId="77F31601" w:rsidR="00156D22" w:rsidRPr="00156D22" w:rsidRDefault="00156D22" w:rsidP="00F24901">
      <w:pPr>
        <w:pStyle w:val="1"/>
        <w:bidi/>
        <w:rPr>
          <w:sz w:val="16"/>
          <w:szCs w:val="16"/>
          <w:rtl/>
        </w:rPr>
      </w:pPr>
      <w:r>
        <w:rPr>
          <w:rFonts w:hint="cs"/>
          <w:noProof/>
          <w:sz w:val="52"/>
          <w:szCs w:val="52"/>
          <w:rtl/>
        </w:rPr>
        <w:drawing>
          <wp:inline distT="0" distB="0" distL="0" distR="0" wp14:anchorId="74510862" wp14:editId="5A5F7D24">
            <wp:extent cx="5924550" cy="765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928541" cy="7663259"/>
                    </a:xfrm>
                    <a:prstGeom prst="rect">
                      <a:avLst/>
                    </a:prstGeom>
                  </pic:spPr>
                </pic:pic>
              </a:graphicData>
            </a:graphic>
          </wp:inline>
        </w:drawing>
      </w:r>
    </w:p>
    <w:p w14:paraId="29D0F025" w14:textId="5A6A7978" w:rsidR="00B70808" w:rsidRDefault="00B70808" w:rsidP="00B70808">
      <w:pPr>
        <w:pStyle w:val="1"/>
        <w:bidi/>
        <w:jc w:val="center"/>
        <w:rPr>
          <w:rtl/>
          <w:lang w:bidi="ar-LB"/>
        </w:rPr>
      </w:pPr>
      <w:r>
        <w:rPr>
          <w:rFonts w:hint="cs"/>
          <w:rtl/>
          <w:lang w:bidi="ar-LB"/>
        </w:rPr>
        <w:t>إهداء لل</w:t>
      </w:r>
      <w:r w:rsidR="00375658">
        <w:rPr>
          <w:rFonts w:hint="cs"/>
          <w:rtl/>
          <w:lang w:bidi="ar-LB"/>
        </w:rPr>
        <w:t>مرابط</w:t>
      </w:r>
      <w:r>
        <w:rPr>
          <w:rFonts w:hint="cs"/>
          <w:rtl/>
          <w:lang w:bidi="ar-LB"/>
        </w:rPr>
        <w:t>ين على الثغور من أمتي الإسلامية للتزود في معاركها الازلية مع عدوها اللدود</w:t>
      </w:r>
      <w:r w:rsidR="00375658">
        <w:rPr>
          <w:rFonts w:hint="cs"/>
          <w:rtl/>
          <w:lang w:bidi="ar-LB"/>
        </w:rPr>
        <w:t xml:space="preserve"> </w:t>
      </w:r>
    </w:p>
    <w:p w14:paraId="41C2D6F2" w14:textId="6DBD9BC1" w:rsidR="00604DC4" w:rsidRDefault="00604DC4" w:rsidP="00604DC4">
      <w:pPr>
        <w:bidi/>
        <w:rPr>
          <w:rtl/>
          <w:lang w:bidi="ar-LB"/>
        </w:rPr>
      </w:pPr>
    </w:p>
    <w:p w14:paraId="1E0D2D3C" w14:textId="6793D72D" w:rsidR="00604DC4" w:rsidRPr="00604DC4" w:rsidRDefault="00604DC4" w:rsidP="00867BF2">
      <w:pPr>
        <w:keepNext/>
        <w:keepLines/>
        <w:bidi/>
        <w:spacing w:before="480" w:after="0"/>
        <w:jc w:val="center"/>
        <w:outlineLvl w:val="0"/>
        <w:rPr>
          <w:rFonts w:asciiTheme="majorHAnsi" w:eastAsiaTheme="majorEastAsia" w:hAnsiTheme="majorHAnsi" w:cstheme="majorBidi"/>
          <w:b/>
          <w:bCs/>
          <w:color w:val="365F91" w:themeColor="accent1" w:themeShade="BF"/>
          <w:sz w:val="28"/>
          <w:szCs w:val="28"/>
          <w:rtl/>
        </w:rPr>
      </w:pPr>
      <w:r w:rsidRPr="00604DC4">
        <w:rPr>
          <w:rFonts w:ascii="Segoe UI Symbol" w:eastAsiaTheme="majorEastAsia" w:hAnsi="Segoe UI Symbol" w:cs="Segoe UI Symbol"/>
          <w:b/>
          <w:bCs/>
          <w:color w:val="365F91" w:themeColor="accent1" w:themeShade="BF"/>
          <w:sz w:val="28"/>
          <w:szCs w:val="28"/>
        </w:rPr>
        <w:t>✦</w:t>
      </w:r>
      <w:r w:rsidRPr="00604DC4">
        <w:rPr>
          <w:rFonts w:asciiTheme="majorHAnsi" w:eastAsiaTheme="majorEastAsia" w:hAnsiTheme="majorHAnsi" w:cstheme="majorBidi"/>
          <w:b/>
          <w:bCs/>
          <w:color w:val="365F91" w:themeColor="accent1" w:themeShade="BF"/>
          <w:sz w:val="28"/>
          <w:szCs w:val="28"/>
        </w:rPr>
        <w:t xml:space="preserve"> </w:t>
      </w:r>
      <w:r w:rsidRPr="00604DC4">
        <w:rPr>
          <w:rFonts w:asciiTheme="majorHAnsi" w:eastAsiaTheme="majorEastAsia" w:hAnsiTheme="majorHAnsi" w:cs="Calibri"/>
          <w:b/>
          <w:bCs/>
          <w:color w:val="365F91" w:themeColor="accent1" w:themeShade="BF"/>
          <w:sz w:val="28"/>
          <w:szCs w:val="28"/>
          <w:rtl/>
        </w:rPr>
        <w:t>المقدّمة</w:t>
      </w:r>
      <w:r w:rsidRPr="00604DC4">
        <w:rPr>
          <w:rFonts w:asciiTheme="majorHAnsi" w:eastAsiaTheme="majorEastAsia" w:hAnsiTheme="majorHAnsi" w:cstheme="majorBidi"/>
          <w:b/>
          <w:bCs/>
          <w:color w:val="365F91" w:themeColor="accent1" w:themeShade="BF"/>
          <w:sz w:val="28"/>
          <w:szCs w:val="28"/>
        </w:rPr>
        <w:t xml:space="preserve"> </w:t>
      </w:r>
      <w:r w:rsidRPr="00604DC4">
        <w:rPr>
          <w:rFonts w:ascii="Segoe UI Symbol" w:eastAsiaTheme="majorEastAsia" w:hAnsi="Segoe UI Symbol" w:cs="Segoe UI Symbol"/>
          <w:b/>
          <w:bCs/>
          <w:color w:val="365F91" w:themeColor="accent1" w:themeShade="BF"/>
          <w:sz w:val="28"/>
          <w:szCs w:val="28"/>
        </w:rPr>
        <w:t>✦</w:t>
      </w:r>
    </w:p>
    <w:p w14:paraId="6E43A54B" w14:textId="471910A1" w:rsidR="00B70808" w:rsidRPr="00B70808" w:rsidRDefault="00211047" w:rsidP="00211047">
      <w:pPr>
        <w:pStyle w:val="1"/>
        <w:bidi/>
        <w:spacing w:before="100" w:beforeAutospacing="1" w:line="240" w:lineRule="auto"/>
        <w:rPr>
          <w:rtl/>
        </w:rPr>
      </w:pPr>
      <w:r>
        <w:t xml:space="preserve">             </w:t>
      </w:r>
      <w:r w:rsidR="005C500E">
        <w:rPr>
          <w:rFonts w:hint="cs"/>
          <w:rtl/>
        </w:rPr>
        <w:t xml:space="preserve">أعوذ بالله من الشيطان الرجيم </w:t>
      </w:r>
    </w:p>
    <w:p w14:paraId="288C534C" w14:textId="3018325B" w:rsidR="005C500E" w:rsidRPr="00F24901" w:rsidRDefault="00F24901" w:rsidP="00604DC4">
      <w:pPr>
        <w:pStyle w:val="1"/>
        <w:bidi/>
        <w:spacing w:before="100" w:beforeAutospacing="1" w:line="240" w:lineRule="auto"/>
        <w:rPr>
          <w:sz w:val="36"/>
          <w:szCs w:val="36"/>
          <w:rtl/>
        </w:rPr>
      </w:pPr>
      <w:r>
        <w:rPr>
          <w:rtl/>
        </w:rPr>
        <w:tab/>
      </w:r>
      <w:r>
        <w:rPr>
          <w:rtl/>
        </w:rPr>
        <w:tab/>
      </w:r>
      <w:r w:rsidR="00211047">
        <w:rPr>
          <w:rtl/>
          <w:lang w:val="en-GB"/>
        </w:rPr>
        <w:t xml:space="preserve">  </w:t>
      </w:r>
      <w:r w:rsidR="005C500E" w:rsidRPr="00F24901">
        <w:rPr>
          <w:rFonts w:hint="cs"/>
          <w:sz w:val="36"/>
          <w:szCs w:val="36"/>
          <w:rtl/>
        </w:rPr>
        <w:t xml:space="preserve">بسم الله الرحمن الرحيم </w:t>
      </w:r>
    </w:p>
    <w:p w14:paraId="2E8A4A16" w14:textId="22961B4C" w:rsidR="00156D22" w:rsidRPr="00604DC4" w:rsidRDefault="00881EE5" w:rsidP="00604DC4">
      <w:pPr>
        <w:pStyle w:val="1"/>
        <w:bidi/>
        <w:spacing w:before="100" w:beforeAutospacing="1" w:line="240" w:lineRule="auto"/>
        <w:jc w:val="center"/>
        <w:rPr>
          <w:rFonts w:ascii="Calibri" w:hAnsi="Calibri" w:cs="Calibri"/>
          <w:sz w:val="44"/>
          <w:szCs w:val="44"/>
          <w:rtl/>
        </w:rPr>
      </w:pPr>
      <w:r w:rsidRPr="00604DC4">
        <w:rPr>
          <w:rFonts w:ascii="Calibri" w:hAnsi="Calibri" w:cs="Calibri"/>
          <w:sz w:val="44"/>
          <w:szCs w:val="44"/>
          <w:rtl/>
        </w:rPr>
        <w:t xml:space="preserve">الأربعين من </w:t>
      </w:r>
      <w:r w:rsidR="00930B20" w:rsidRPr="00604DC4">
        <w:rPr>
          <w:rFonts w:ascii="Calibri" w:hAnsi="Calibri" w:cs="Calibri"/>
          <w:sz w:val="44"/>
          <w:szCs w:val="44"/>
          <w:rtl/>
        </w:rPr>
        <w:t>الآ</w:t>
      </w:r>
      <w:r w:rsidR="0091279C" w:rsidRPr="00604DC4">
        <w:rPr>
          <w:rFonts w:ascii="Calibri" w:hAnsi="Calibri" w:cs="Calibri"/>
          <w:sz w:val="44"/>
          <w:szCs w:val="44"/>
          <w:rtl/>
        </w:rPr>
        <w:t>يات</w:t>
      </w:r>
      <w:r w:rsidR="00930B20" w:rsidRPr="00604DC4">
        <w:rPr>
          <w:rFonts w:ascii="Calibri" w:hAnsi="Calibri" w:cs="Calibri"/>
          <w:sz w:val="44"/>
          <w:szCs w:val="44"/>
          <w:rtl/>
        </w:rPr>
        <w:t xml:space="preserve"> القرآنية </w:t>
      </w:r>
      <w:r w:rsidR="00156D22" w:rsidRPr="00604DC4">
        <w:rPr>
          <w:rFonts w:ascii="Calibri" w:hAnsi="Calibri" w:cs="Calibri"/>
          <w:sz w:val="44"/>
          <w:szCs w:val="44"/>
          <w:rtl/>
        </w:rPr>
        <w:t>والأحاديث</w:t>
      </w:r>
      <w:r w:rsidR="00930B20" w:rsidRPr="00604DC4">
        <w:rPr>
          <w:rFonts w:ascii="Calibri" w:hAnsi="Calibri" w:cs="Calibri"/>
          <w:sz w:val="44"/>
          <w:szCs w:val="44"/>
          <w:rtl/>
        </w:rPr>
        <w:t xml:space="preserve"> النبوية</w:t>
      </w:r>
      <w:r w:rsidR="00930B20" w:rsidRPr="00604DC4">
        <w:rPr>
          <w:rFonts w:ascii="Calibri" w:hAnsi="Calibri" w:cs="Calibri"/>
          <w:sz w:val="44"/>
          <w:szCs w:val="44"/>
        </w:rPr>
        <w:t xml:space="preserve"> </w:t>
      </w:r>
    </w:p>
    <w:p w14:paraId="1B9C8DA2" w14:textId="19670346" w:rsidR="005C500E" w:rsidRDefault="00156D22" w:rsidP="00604DC4">
      <w:pPr>
        <w:pStyle w:val="1"/>
        <w:bidi/>
        <w:spacing w:before="100" w:beforeAutospacing="1" w:line="240" w:lineRule="auto"/>
        <w:jc w:val="center"/>
        <w:rPr>
          <w:rFonts w:ascii="Calibri" w:hAnsi="Calibri" w:cs="Calibri"/>
          <w:sz w:val="44"/>
          <w:szCs w:val="44"/>
          <w:rtl/>
        </w:rPr>
      </w:pPr>
      <w:r w:rsidRPr="00604DC4">
        <w:rPr>
          <w:rFonts w:ascii="Calibri" w:hAnsi="Calibri" w:cs="Calibri" w:hint="cs"/>
          <w:sz w:val="44"/>
          <w:szCs w:val="44"/>
          <w:rtl/>
        </w:rPr>
        <w:t>عن تأثير</w:t>
      </w:r>
      <w:r w:rsidR="00FD35E5" w:rsidRPr="00604DC4">
        <w:rPr>
          <w:rFonts w:ascii="Calibri" w:hAnsi="Calibri" w:cs="Calibri" w:hint="cs"/>
          <w:sz w:val="44"/>
          <w:szCs w:val="44"/>
          <w:rtl/>
        </w:rPr>
        <w:t xml:space="preserve"> </w:t>
      </w:r>
      <w:r w:rsidR="00FD35E5" w:rsidRPr="00604DC4">
        <w:rPr>
          <w:rFonts w:ascii="Calibri" w:hAnsi="Calibri" w:cs="Calibri"/>
          <w:sz w:val="44"/>
          <w:szCs w:val="44"/>
          <w:rtl/>
        </w:rPr>
        <w:t>ال</w:t>
      </w:r>
      <w:r w:rsidR="00881EE5" w:rsidRPr="00604DC4">
        <w:rPr>
          <w:rFonts w:ascii="Calibri" w:hAnsi="Calibri" w:cs="Calibri" w:hint="cs"/>
          <w:sz w:val="44"/>
          <w:szCs w:val="44"/>
          <w:rtl/>
        </w:rPr>
        <w:t>جن</w:t>
      </w:r>
      <w:r w:rsidR="00A15338" w:rsidRPr="00604DC4">
        <w:rPr>
          <w:rFonts w:ascii="Calibri" w:hAnsi="Calibri" w:cs="Calibri" w:hint="cs"/>
          <w:sz w:val="44"/>
          <w:szCs w:val="44"/>
          <w:rtl/>
        </w:rPr>
        <w:t xml:space="preserve"> الشيطاني</w:t>
      </w:r>
      <w:r w:rsidR="00881EE5" w:rsidRPr="00604DC4">
        <w:rPr>
          <w:rFonts w:ascii="Calibri" w:hAnsi="Calibri" w:cs="Calibri" w:hint="cs"/>
          <w:sz w:val="44"/>
          <w:szCs w:val="44"/>
          <w:rtl/>
        </w:rPr>
        <w:t xml:space="preserve"> </w:t>
      </w:r>
      <w:r w:rsidR="00B55754" w:rsidRPr="00604DC4">
        <w:rPr>
          <w:rFonts w:ascii="Calibri" w:hAnsi="Calibri" w:cs="Calibri"/>
          <w:sz w:val="44"/>
          <w:szCs w:val="44"/>
          <w:rtl/>
        </w:rPr>
        <w:t>على</w:t>
      </w:r>
      <w:r w:rsidR="00B55754" w:rsidRPr="00604DC4">
        <w:rPr>
          <w:rFonts w:ascii="Calibri" w:hAnsi="Calibri" w:cs="Calibri" w:hint="cs"/>
          <w:sz w:val="44"/>
          <w:szCs w:val="44"/>
          <w:rtl/>
        </w:rPr>
        <w:t xml:space="preserve"> </w:t>
      </w:r>
      <w:r w:rsidR="00930B20" w:rsidRPr="00604DC4">
        <w:rPr>
          <w:rFonts w:ascii="Calibri" w:hAnsi="Calibri" w:cs="Calibri" w:hint="cs"/>
          <w:sz w:val="44"/>
          <w:szCs w:val="44"/>
          <w:rtl/>
        </w:rPr>
        <w:t>ال</w:t>
      </w:r>
      <w:r w:rsidR="00B55754" w:rsidRPr="00604DC4">
        <w:rPr>
          <w:rFonts w:ascii="Calibri" w:hAnsi="Calibri" w:cs="Calibri" w:hint="cs"/>
          <w:sz w:val="44"/>
          <w:szCs w:val="44"/>
          <w:rtl/>
        </w:rPr>
        <w:t xml:space="preserve">نفس </w:t>
      </w:r>
      <w:r w:rsidR="00B55754" w:rsidRPr="00604DC4">
        <w:rPr>
          <w:rFonts w:ascii="Calibri" w:hAnsi="Calibri" w:cs="Calibri"/>
          <w:sz w:val="44"/>
          <w:szCs w:val="44"/>
          <w:rtl/>
        </w:rPr>
        <w:t>الإنسان</w:t>
      </w:r>
      <w:r w:rsidR="00930B20" w:rsidRPr="00604DC4">
        <w:rPr>
          <w:rFonts w:ascii="Calibri" w:hAnsi="Calibri" w:cs="Calibri" w:hint="cs"/>
          <w:sz w:val="44"/>
          <w:szCs w:val="44"/>
          <w:rtl/>
        </w:rPr>
        <w:t>ية</w:t>
      </w:r>
      <w:r w:rsidR="002A3A4C" w:rsidRPr="00604DC4">
        <w:rPr>
          <w:rFonts w:ascii="Calibri" w:hAnsi="Calibri" w:cs="Calibri" w:hint="cs"/>
          <w:sz w:val="44"/>
          <w:szCs w:val="44"/>
          <w:rtl/>
        </w:rPr>
        <w:t xml:space="preserve"> </w:t>
      </w:r>
    </w:p>
    <w:p w14:paraId="1FF55FF6" w14:textId="77777777" w:rsidR="00604DC4" w:rsidRPr="00867BF2" w:rsidRDefault="00604DC4" w:rsidP="00867BF2">
      <w:pPr>
        <w:bidi/>
        <w:jc w:val="center"/>
        <w:rPr>
          <w:sz w:val="16"/>
          <w:szCs w:val="16"/>
        </w:rPr>
      </w:pPr>
    </w:p>
    <w:p w14:paraId="60309C0E" w14:textId="5E63D759" w:rsidR="00FB64A6" w:rsidRPr="00604DC4" w:rsidRDefault="00FB64A6" w:rsidP="007815FB">
      <w:pPr>
        <w:bidi/>
        <w:rPr>
          <w:sz w:val="24"/>
          <w:szCs w:val="24"/>
        </w:rPr>
      </w:pPr>
      <w:r w:rsidRPr="00604DC4">
        <w:rPr>
          <w:sz w:val="24"/>
          <w:szCs w:val="24"/>
          <w:rtl/>
        </w:rPr>
        <w:t xml:space="preserve">إن الحمد الله نحمده ونستعينه ونستغفره ونعوذ </w:t>
      </w:r>
      <w:r w:rsidRPr="00604DC4">
        <w:rPr>
          <w:rFonts w:hint="cs"/>
          <w:sz w:val="24"/>
          <w:szCs w:val="24"/>
          <w:rtl/>
        </w:rPr>
        <w:t>بالله</w:t>
      </w:r>
      <w:r w:rsidRPr="00604DC4">
        <w:rPr>
          <w:sz w:val="24"/>
          <w:szCs w:val="24"/>
          <w:rtl/>
        </w:rPr>
        <w:t xml:space="preserve"> من شرور أنفسنا وسيئات أعمالنا من يهده </w:t>
      </w:r>
      <w:r w:rsidRPr="00604DC4">
        <w:rPr>
          <w:rFonts w:hint="cs"/>
          <w:sz w:val="24"/>
          <w:szCs w:val="24"/>
          <w:rtl/>
        </w:rPr>
        <w:t>الله</w:t>
      </w:r>
      <w:r w:rsidRPr="00604DC4">
        <w:rPr>
          <w:sz w:val="24"/>
          <w:szCs w:val="24"/>
          <w:rtl/>
        </w:rPr>
        <w:t xml:space="preserve"> فلا مضل له ومن يضلل فلا هادي له وأشهد أن لا إله إلا </w:t>
      </w:r>
      <w:r w:rsidRPr="00604DC4">
        <w:rPr>
          <w:rFonts w:hint="cs"/>
          <w:sz w:val="24"/>
          <w:szCs w:val="24"/>
          <w:rtl/>
        </w:rPr>
        <w:t>الله</w:t>
      </w:r>
      <w:r w:rsidRPr="00604DC4">
        <w:rPr>
          <w:sz w:val="24"/>
          <w:szCs w:val="24"/>
          <w:rtl/>
        </w:rPr>
        <w:t xml:space="preserve"> وحده لا شريك له وأشهد أن محمداً عبده ورسوله</w:t>
      </w:r>
      <w:r w:rsidRPr="00604DC4">
        <w:rPr>
          <w:rFonts w:hint="cs"/>
          <w:sz w:val="24"/>
          <w:szCs w:val="24"/>
          <w:rtl/>
        </w:rPr>
        <w:t>.</w:t>
      </w:r>
    </w:p>
    <w:p w14:paraId="2F374ED2" w14:textId="6B03ABAE" w:rsidR="000A2B5E" w:rsidRDefault="00FB64A6" w:rsidP="00867BF2">
      <w:pPr>
        <w:bidi/>
        <w:rPr>
          <w:rtl/>
        </w:rPr>
      </w:pPr>
      <w:r w:rsidRPr="00604DC4">
        <w:rPr>
          <w:sz w:val="24"/>
          <w:szCs w:val="24"/>
          <w:rtl/>
        </w:rPr>
        <w:t>أما بعد</w:t>
      </w:r>
      <w:r w:rsidRPr="00604DC4">
        <w:rPr>
          <w:rFonts w:hint="cs"/>
          <w:sz w:val="24"/>
          <w:szCs w:val="24"/>
          <w:rtl/>
          <w:lang w:bidi="ar-LB"/>
        </w:rPr>
        <w:t xml:space="preserve">، </w:t>
      </w:r>
      <w:r w:rsidR="00604DC4" w:rsidRPr="00604DC4">
        <w:br/>
      </w:r>
      <w:r w:rsidR="00604DC4" w:rsidRPr="00604DC4">
        <w:rPr>
          <w:rFonts w:cs="Times New Roman"/>
          <w:rtl/>
        </w:rPr>
        <w:t>ف</w:t>
      </w:r>
      <w:r w:rsidR="00867BF2">
        <w:rPr>
          <w:rFonts w:cs="Times New Roman" w:hint="cs"/>
          <w:rtl/>
        </w:rPr>
        <w:t>ف</w:t>
      </w:r>
      <w:r w:rsidR="00604DC4" w:rsidRPr="00604DC4">
        <w:rPr>
          <w:rFonts w:cs="Times New Roman"/>
          <w:rtl/>
        </w:rPr>
        <w:t>ي</w:t>
      </w:r>
      <w:r w:rsidR="00604DC4" w:rsidRPr="00604DC4">
        <w:t xml:space="preserve"> </w:t>
      </w:r>
      <w:r w:rsidR="00604DC4" w:rsidRPr="00604DC4">
        <w:rPr>
          <w:rFonts w:cs="Times New Roman"/>
          <w:rtl/>
        </w:rPr>
        <w:t>زمنٍ</w:t>
      </w:r>
      <w:r w:rsidR="00604DC4" w:rsidRPr="00604DC4">
        <w:t xml:space="preserve"> </w:t>
      </w:r>
      <w:r w:rsidR="00604DC4" w:rsidRPr="00604DC4">
        <w:rPr>
          <w:rFonts w:cs="Times New Roman"/>
          <w:rtl/>
        </w:rPr>
        <w:t>سحيقٍ</w:t>
      </w:r>
      <w:r w:rsidR="00604DC4" w:rsidRPr="00604DC4">
        <w:t xml:space="preserve"> </w:t>
      </w:r>
      <w:r w:rsidR="00604DC4" w:rsidRPr="00604DC4">
        <w:rPr>
          <w:rFonts w:cs="Times New Roman"/>
          <w:rtl/>
        </w:rPr>
        <w:t>لا</w:t>
      </w:r>
      <w:r w:rsidR="00604DC4" w:rsidRPr="00604DC4">
        <w:t xml:space="preserve"> </w:t>
      </w:r>
      <w:r w:rsidR="00604DC4" w:rsidRPr="00604DC4">
        <w:rPr>
          <w:rFonts w:cs="Times New Roman"/>
          <w:rtl/>
        </w:rPr>
        <w:t>يعلم</w:t>
      </w:r>
      <w:r w:rsidR="00604DC4" w:rsidRPr="00604DC4">
        <w:t xml:space="preserve"> </w:t>
      </w:r>
      <w:r w:rsidR="00604DC4" w:rsidRPr="00604DC4">
        <w:rPr>
          <w:rFonts w:cs="Times New Roman"/>
          <w:rtl/>
        </w:rPr>
        <w:t>بدايتَه</w:t>
      </w:r>
      <w:r w:rsidR="00604DC4" w:rsidRPr="00604DC4">
        <w:t xml:space="preserve"> </w:t>
      </w:r>
      <w:r w:rsidR="00604DC4" w:rsidRPr="00604DC4">
        <w:rPr>
          <w:rFonts w:cs="Times New Roman"/>
          <w:rtl/>
        </w:rPr>
        <w:t>إلا</w:t>
      </w:r>
      <w:r w:rsidR="00604DC4" w:rsidRPr="00604DC4">
        <w:t xml:space="preserve"> </w:t>
      </w:r>
      <w:r w:rsidR="00604DC4" w:rsidRPr="00604DC4">
        <w:rPr>
          <w:rFonts w:cs="Times New Roman"/>
          <w:rtl/>
        </w:rPr>
        <w:t>الله،</w:t>
      </w:r>
      <w:r w:rsidR="00604DC4" w:rsidRPr="00604DC4">
        <w:t xml:space="preserve"> </w:t>
      </w:r>
      <w:r w:rsidR="00604DC4" w:rsidRPr="00604DC4">
        <w:rPr>
          <w:rFonts w:cs="Times New Roman"/>
          <w:rtl/>
        </w:rPr>
        <w:t>خُلق</w:t>
      </w:r>
      <w:r w:rsidR="00604DC4" w:rsidRPr="00604DC4">
        <w:t xml:space="preserve"> </w:t>
      </w:r>
      <w:r w:rsidR="00604DC4" w:rsidRPr="00604DC4">
        <w:rPr>
          <w:rFonts w:cs="Times New Roman"/>
          <w:rtl/>
        </w:rPr>
        <w:t>الجن</w:t>
      </w:r>
      <w:r w:rsidR="00604DC4" w:rsidRPr="00604DC4">
        <w:t xml:space="preserve"> </w:t>
      </w:r>
      <w:r w:rsidR="00604DC4" w:rsidRPr="00604DC4">
        <w:rPr>
          <w:rFonts w:cs="Times New Roman"/>
          <w:rtl/>
        </w:rPr>
        <w:t>أولًا</w:t>
      </w:r>
      <w:r w:rsidR="00604DC4" w:rsidRPr="00604DC4">
        <w:t xml:space="preserve"> </w:t>
      </w:r>
      <w:r w:rsidR="00604DC4" w:rsidRPr="00604DC4">
        <w:rPr>
          <w:rFonts w:cs="Times New Roman"/>
          <w:rtl/>
        </w:rPr>
        <w:t>من</w:t>
      </w:r>
      <w:r w:rsidR="00604DC4" w:rsidRPr="00604DC4">
        <w:t xml:space="preserve"> </w:t>
      </w:r>
      <w:r w:rsidR="00604DC4" w:rsidRPr="00604DC4">
        <w:rPr>
          <w:rFonts w:cs="Times New Roman"/>
          <w:rtl/>
        </w:rPr>
        <w:t>نار</w:t>
      </w:r>
      <w:r w:rsidR="00604DC4" w:rsidRPr="00604DC4">
        <w:t xml:space="preserve"> </w:t>
      </w:r>
      <w:r w:rsidR="00604DC4" w:rsidRPr="00604DC4">
        <w:rPr>
          <w:rFonts w:cs="Times New Roman"/>
          <w:rtl/>
        </w:rPr>
        <w:t>السموم،</w:t>
      </w:r>
      <w:r w:rsidR="00604DC4" w:rsidRPr="00604DC4">
        <w:t xml:space="preserve"> </w:t>
      </w:r>
      <w:r w:rsidR="00604DC4" w:rsidRPr="00604DC4">
        <w:rPr>
          <w:rFonts w:cs="Times New Roman"/>
          <w:rtl/>
        </w:rPr>
        <w:t>ثم</w:t>
      </w:r>
      <w:r w:rsidR="00604DC4" w:rsidRPr="00604DC4">
        <w:t xml:space="preserve"> </w:t>
      </w:r>
      <w:r w:rsidR="00604DC4" w:rsidRPr="00604DC4">
        <w:rPr>
          <w:rFonts w:cs="Times New Roman"/>
          <w:rtl/>
        </w:rPr>
        <w:t>شاء</w:t>
      </w:r>
      <w:r w:rsidR="00604DC4" w:rsidRPr="00604DC4">
        <w:t xml:space="preserve"> </w:t>
      </w:r>
      <w:r w:rsidR="00604DC4" w:rsidRPr="00604DC4">
        <w:rPr>
          <w:rFonts w:cs="Times New Roman"/>
          <w:rtl/>
        </w:rPr>
        <w:t>ربنا</w:t>
      </w:r>
      <w:r w:rsidR="00604DC4" w:rsidRPr="00604DC4">
        <w:t xml:space="preserve"> </w:t>
      </w:r>
      <w:r w:rsidR="00604DC4" w:rsidRPr="00604DC4">
        <w:rPr>
          <w:rFonts w:cs="Times New Roman"/>
          <w:rtl/>
        </w:rPr>
        <w:t>سبحانه</w:t>
      </w:r>
      <w:r w:rsidR="00604DC4" w:rsidRPr="00604DC4">
        <w:t xml:space="preserve"> </w:t>
      </w:r>
      <w:r w:rsidR="00604DC4" w:rsidRPr="00604DC4">
        <w:rPr>
          <w:rFonts w:cs="Times New Roman"/>
          <w:rtl/>
        </w:rPr>
        <w:t>أن</w:t>
      </w:r>
      <w:r w:rsidR="00604DC4" w:rsidRPr="00604DC4">
        <w:t xml:space="preserve"> </w:t>
      </w:r>
      <w:r w:rsidR="00604DC4" w:rsidRPr="00604DC4">
        <w:rPr>
          <w:rFonts w:cs="Times New Roman"/>
          <w:rtl/>
        </w:rPr>
        <w:t>يخلق</w:t>
      </w:r>
      <w:r w:rsidR="00604DC4" w:rsidRPr="00604DC4">
        <w:t xml:space="preserve"> </w:t>
      </w:r>
      <w:r w:rsidR="00604DC4" w:rsidRPr="00604DC4">
        <w:rPr>
          <w:rFonts w:cs="Times New Roman"/>
          <w:rtl/>
        </w:rPr>
        <w:t>خلقًا</w:t>
      </w:r>
      <w:r w:rsidR="00604DC4" w:rsidRPr="00604DC4">
        <w:t xml:space="preserve"> </w:t>
      </w:r>
      <w:r w:rsidR="00604DC4" w:rsidRPr="00604DC4">
        <w:rPr>
          <w:rFonts w:cs="Times New Roman"/>
          <w:rtl/>
        </w:rPr>
        <w:t>آخر،</w:t>
      </w:r>
      <w:r w:rsidR="00604DC4" w:rsidRPr="00604DC4">
        <w:t xml:space="preserve"> </w:t>
      </w:r>
      <w:r w:rsidR="00604DC4" w:rsidRPr="00604DC4">
        <w:rPr>
          <w:rFonts w:cs="Times New Roman"/>
          <w:rtl/>
        </w:rPr>
        <w:t>من</w:t>
      </w:r>
      <w:r w:rsidR="00604DC4" w:rsidRPr="00604DC4">
        <w:t xml:space="preserve"> </w:t>
      </w:r>
      <w:r w:rsidR="00604DC4" w:rsidRPr="00604DC4">
        <w:rPr>
          <w:rFonts w:cs="Times New Roman"/>
          <w:rtl/>
        </w:rPr>
        <w:t>طينٍ</w:t>
      </w:r>
      <w:r w:rsidR="00604DC4" w:rsidRPr="00604DC4">
        <w:t xml:space="preserve"> </w:t>
      </w:r>
      <w:r w:rsidR="00604DC4" w:rsidRPr="00604DC4">
        <w:rPr>
          <w:rFonts w:cs="Times New Roman"/>
          <w:rtl/>
        </w:rPr>
        <w:t>يابسٍ</w:t>
      </w:r>
      <w:r w:rsidR="00604DC4" w:rsidRPr="00604DC4">
        <w:t xml:space="preserve"> </w:t>
      </w:r>
      <w:r w:rsidR="00604DC4" w:rsidRPr="00604DC4">
        <w:rPr>
          <w:rFonts w:cs="Times New Roman"/>
          <w:rtl/>
        </w:rPr>
        <w:t>كالفخار،</w:t>
      </w:r>
      <w:r w:rsidR="00604DC4" w:rsidRPr="00604DC4">
        <w:t xml:space="preserve"> </w:t>
      </w:r>
      <w:r w:rsidR="00604DC4" w:rsidRPr="00604DC4">
        <w:rPr>
          <w:rFonts w:cs="Times New Roman"/>
          <w:rtl/>
        </w:rPr>
        <w:t>وقال</w:t>
      </w:r>
      <w:r w:rsidR="00604DC4" w:rsidRPr="00604DC4">
        <w:t xml:space="preserve"> </w:t>
      </w:r>
      <w:r w:rsidR="00604DC4" w:rsidRPr="00604DC4">
        <w:rPr>
          <w:rFonts w:cs="Times New Roman"/>
          <w:rtl/>
        </w:rPr>
        <w:t>للملائكة</w:t>
      </w:r>
      <w:r w:rsidR="00604DC4" w:rsidRPr="00604DC4">
        <w:t xml:space="preserve">:  </w:t>
      </w:r>
      <w:r w:rsidR="00604DC4" w:rsidRPr="00604DC4">
        <w:br/>
      </w:r>
      <w:r w:rsidR="00604DC4" w:rsidRPr="00604DC4">
        <w:rPr>
          <w:rFonts w:cs="Times New Roman"/>
          <w:rtl/>
        </w:rPr>
        <w:t>﴿إني</w:t>
      </w:r>
      <w:r w:rsidR="00604DC4" w:rsidRPr="00604DC4">
        <w:t xml:space="preserve"> </w:t>
      </w:r>
      <w:r w:rsidR="00604DC4" w:rsidRPr="00604DC4">
        <w:rPr>
          <w:rFonts w:cs="Times New Roman"/>
          <w:rtl/>
        </w:rPr>
        <w:t>خالق</w:t>
      </w:r>
      <w:r w:rsidR="00604DC4" w:rsidRPr="00604DC4">
        <w:t xml:space="preserve"> </w:t>
      </w:r>
      <w:r w:rsidR="00604DC4" w:rsidRPr="00604DC4">
        <w:rPr>
          <w:rFonts w:cs="Times New Roman"/>
          <w:rtl/>
        </w:rPr>
        <w:t>بشرًا</w:t>
      </w:r>
      <w:r w:rsidR="00604DC4" w:rsidRPr="00604DC4">
        <w:t xml:space="preserve"> </w:t>
      </w:r>
      <w:r w:rsidR="00604DC4" w:rsidRPr="00604DC4">
        <w:rPr>
          <w:rFonts w:cs="Times New Roman"/>
          <w:rtl/>
        </w:rPr>
        <w:t>من</w:t>
      </w:r>
      <w:r w:rsidR="00604DC4" w:rsidRPr="00604DC4">
        <w:t xml:space="preserve"> </w:t>
      </w:r>
      <w:r w:rsidR="00604DC4" w:rsidRPr="00604DC4">
        <w:rPr>
          <w:rFonts w:cs="Times New Roman"/>
          <w:rtl/>
        </w:rPr>
        <w:t>صلصال</w:t>
      </w:r>
      <w:r w:rsidR="00604DC4" w:rsidRPr="00604DC4">
        <w:t xml:space="preserve"> </w:t>
      </w:r>
      <w:r w:rsidR="00604DC4" w:rsidRPr="00604DC4">
        <w:rPr>
          <w:rFonts w:cs="Times New Roman"/>
          <w:rtl/>
        </w:rPr>
        <w:t>من</w:t>
      </w:r>
      <w:r w:rsidR="00604DC4" w:rsidRPr="00604DC4">
        <w:t xml:space="preserve"> </w:t>
      </w:r>
      <w:r w:rsidR="00604DC4" w:rsidRPr="00604DC4">
        <w:rPr>
          <w:rFonts w:cs="Times New Roman"/>
          <w:rtl/>
        </w:rPr>
        <w:t>حمإٍ</w:t>
      </w:r>
      <w:r w:rsidR="00604DC4" w:rsidRPr="00604DC4">
        <w:t xml:space="preserve"> </w:t>
      </w:r>
      <w:r w:rsidR="00604DC4" w:rsidRPr="00604DC4">
        <w:rPr>
          <w:rFonts w:cs="Times New Roman"/>
          <w:rtl/>
        </w:rPr>
        <w:t>مسنون﴾،</w:t>
      </w:r>
      <w:r w:rsidR="00604DC4" w:rsidRPr="00604DC4">
        <w:t xml:space="preserve"> </w:t>
      </w:r>
      <w:r w:rsidR="00604DC4" w:rsidRPr="00604DC4">
        <w:rPr>
          <w:rFonts w:cs="Times New Roman"/>
          <w:rtl/>
        </w:rPr>
        <w:t>ونفخ</w:t>
      </w:r>
      <w:r w:rsidR="00604DC4" w:rsidRPr="00604DC4">
        <w:t xml:space="preserve"> </w:t>
      </w:r>
      <w:r w:rsidR="00604DC4" w:rsidRPr="00604DC4">
        <w:rPr>
          <w:rFonts w:cs="Times New Roman"/>
          <w:rtl/>
        </w:rPr>
        <w:t>فيه</w:t>
      </w:r>
      <w:r w:rsidR="00604DC4" w:rsidRPr="00604DC4">
        <w:t xml:space="preserve"> </w:t>
      </w:r>
      <w:r w:rsidR="00604DC4" w:rsidRPr="00604DC4">
        <w:rPr>
          <w:rFonts w:cs="Times New Roman"/>
          <w:rtl/>
        </w:rPr>
        <w:t>من</w:t>
      </w:r>
      <w:r w:rsidR="00604DC4" w:rsidRPr="00604DC4">
        <w:t xml:space="preserve"> </w:t>
      </w:r>
      <w:r w:rsidR="00604DC4" w:rsidRPr="00604DC4">
        <w:rPr>
          <w:rFonts w:cs="Times New Roman"/>
          <w:rtl/>
        </w:rPr>
        <w:t>روحه،</w:t>
      </w:r>
      <w:r w:rsidR="00604DC4" w:rsidRPr="00604DC4">
        <w:t xml:space="preserve"> </w:t>
      </w:r>
      <w:r w:rsidR="00604DC4" w:rsidRPr="00604DC4">
        <w:rPr>
          <w:rFonts w:cs="Times New Roman"/>
          <w:rtl/>
        </w:rPr>
        <w:t>وأمر</w:t>
      </w:r>
      <w:r w:rsidR="00604DC4" w:rsidRPr="00604DC4">
        <w:t xml:space="preserve"> </w:t>
      </w:r>
      <w:r w:rsidR="00604DC4" w:rsidRPr="00604DC4">
        <w:rPr>
          <w:rFonts w:cs="Times New Roman"/>
          <w:rtl/>
        </w:rPr>
        <w:t>الملائكة</w:t>
      </w:r>
      <w:r w:rsidR="00604DC4" w:rsidRPr="00604DC4">
        <w:t xml:space="preserve"> </w:t>
      </w:r>
      <w:r w:rsidR="00604DC4" w:rsidRPr="00604DC4">
        <w:rPr>
          <w:rFonts w:cs="Times New Roman"/>
          <w:rtl/>
        </w:rPr>
        <w:t>أن</w:t>
      </w:r>
      <w:r w:rsidR="00604DC4" w:rsidRPr="00604DC4">
        <w:t xml:space="preserve"> </w:t>
      </w:r>
      <w:r w:rsidR="00604DC4" w:rsidRPr="00604DC4">
        <w:rPr>
          <w:rFonts w:cs="Times New Roman"/>
          <w:rtl/>
        </w:rPr>
        <w:t>يسجدوا</w:t>
      </w:r>
      <w:r w:rsidR="00604DC4" w:rsidRPr="00604DC4">
        <w:t xml:space="preserve"> </w:t>
      </w:r>
      <w:r w:rsidR="00604DC4" w:rsidRPr="00604DC4">
        <w:rPr>
          <w:rFonts w:cs="Times New Roman"/>
          <w:rtl/>
        </w:rPr>
        <w:t>لهذا</w:t>
      </w:r>
      <w:r w:rsidR="00604DC4" w:rsidRPr="00604DC4">
        <w:t xml:space="preserve"> </w:t>
      </w:r>
      <w:r w:rsidR="00604DC4" w:rsidRPr="00604DC4">
        <w:rPr>
          <w:rFonts w:cs="Times New Roman"/>
          <w:rtl/>
        </w:rPr>
        <w:t>المخلوق</w:t>
      </w:r>
      <w:r w:rsidR="00604DC4" w:rsidRPr="00604DC4">
        <w:t xml:space="preserve"> </w:t>
      </w:r>
      <w:r w:rsidR="00604DC4" w:rsidRPr="00604DC4">
        <w:rPr>
          <w:rFonts w:cs="Times New Roman"/>
          <w:rtl/>
        </w:rPr>
        <w:t>الجديد،</w:t>
      </w:r>
      <w:r w:rsidR="00604DC4" w:rsidRPr="00604DC4">
        <w:t xml:space="preserve"> </w:t>
      </w:r>
      <w:r w:rsidR="00604DC4" w:rsidRPr="00604DC4">
        <w:rPr>
          <w:rFonts w:cs="Times New Roman"/>
          <w:rtl/>
        </w:rPr>
        <w:t>فامتثلوا،</w:t>
      </w:r>
      <w:r w:rsidR="00604DC4" w:rsidRPr="00604DC4">
        <w:t xml:space="preserve"> </w:t>
      </w:r>
      <w:r w:rsidR="00604DC4" w:rsidRPr="00604DC4">
        <w:rPr>
          <w:rFonts w:cs="Times New Roman"/>
          <w:rtl/>
        </w:rPr>
        <w:t>إلا</w:t>
      </w:r>
      <w:r w:rsidR="00604DC4" w:rsidRPr="00604DC4">
        <w:t xml:space="preserve"> </w:t>
      </w:r>
      <w:r w:rsidR="00604DC4" w:rsidRPr="00604DC4">
        <w:rPr>
          <w:rFonts w:cs="Times New Roman"/>
          <w:rtl/>
        </w:rPr>
        <w:t>مخلوقٌ</w:t>
      </w:r>
      <w:r w:rsidR="00604DC4" w:rsidRPr="00604DC4">
        <w:t xml:space="preserve"> </w:t>
      </w:r>
      <w:r w:rsidR="00604DC4" w:rsidRPr="00604DC4">
        <w:rPr>
          <w:rFonts w:cs="Times New Roman"/>
          <w:rtl/>
        </w:rPr>
        <w:t>واحد،</w:t>
      </w:r>
      <w:r w:rsidR="00604DC4" w:rsidRPr="00604DC4">
        <w:t xml:space="preserve"> </w:t>
      </w:r>
      <w:r w:rsidR="00604DC4" w:rsidRPr="00604DC4">
        <w:rPr>
          <w:rFonts w:cs="Times New Roman"/>
          <w:rtl/>
        </w:rPr>
        <w:t>كان</w:t>
      </w:r>
      <w:r w:rsidR="00604DC4" w:rsidRPr="00604DC4">
        <w:t xml:space="preserve"> </w:t>
      </w:r>
      <w:r w:rsidR="00604DC4" w:rsidRPr="00604DC4">
        <w:rPr>
          <w:rFonts w:cs="Times New Roman"/>
          <w:rtl/>
        </w:rPr>
        <w:t>بين</w:t>
      </w:r>
      <w:r w:rsidR="00604DC4" w:rsidRPr="00604DC4">
        <w:t xml:space="preserve"> </w:t>
      </w:r>
      <w:r w:rsidR="00604DC4" w:rsidRPr="00604DC4">
        <w:rPr>
          <w:rFonts w:cs="Times New Roman"/>
          <w:rtl/>
        </w:rPr>
        <w:t>صفوفهم،</w:t>
      </w:r>
      <w:r w:rsidR="00604DC4" w:rsidRPr="00604DC4">
        <w:t xml:space="preserve"> </w:t>
      </w:r>
      <w:r w:rsidR="00604DC4" w:rsidRPr="00604DC4">
        <w:rPr>
          <w:rFonts w:cs="Times New Roman"/>
          <w:rtl/>
        </w:rPr>
        <w:t>لم</w:t>
      </w:r>
      <w:r w:rsidR="00604DC4" w:rsidRPr="00604DC4">
        <w:t xml:space="preserve"> </w:t>
      </w:r>
      <w:r w:rsidR="00604DC4" w:rsidRPr="00604DC4">
        <w:rPr>
          <w:rFonts w:cs="Times New Roman"/>
          <w:rtl/>
        </w:rPr>
        <w:t>يكن</w:t>
      </w:r>
      <w:r w:rsidR="00604DC4" w:rsidRPr="00604DC4">
        <w:t xml:space="preserve"> </w:t>
      </w:r>
      <w:r w:rsidR="00604DC4" w:rsidRPr="00604DC4">
        <w:rPr>
          <w:rFonts w:cs="Times New Roman"/>
          <w:rtl/>
        </w:rPr>
        <w:t>منهم،</w:t>
      </w:r>
      <w:r w:rsidR="00604DC4" w:rsidRPr="00604DC4">
        <w:t xml:space="preserve"> </w:t>
      </w:r>
      <w:r w:rsidR="00604DC4" w:rsidRPr="00604DC4">
        <w:rPr>
          <w:rFonts w:cs="Times New Roman"/>
          <w:rtl/>
        </w:rPr>
        <w:t>إنه</w:t>
      </w:r>
      <w:r w:rsidR="00604DC4" w:rsidRPr="00604DC4">
        <w:t xml:space="preserve"> </w:t>
      </w:r>
      <w:r w:rsidR="00604DC4" w:rsidRPr="00604DC4">
        <w:rPr>
          <w:rFonts w:cs="Times New Roman"/>
          <w:rtl/>
        </w:rPr>
        <w:t>إبليس</w:t>
      </w:r>
      <w:r w:rsidR="00604DC4" w:rsidRPr="00604DC4">
        <w:t xml:space="preserve">.  </w:t>
      </w:r>
      <w:r w:rsidR="00604DC4" w:rsidRPr="00604DC4">
        <w:br/>
      </w:r>
      <w:r w:rsidR="00604DC4" w:rsidRPr="00604DC4">
        <w:rPr>
          <w:rFonts w:cs="Times New Roman"/>
          <w:rtl/>
        </w:rPr>
        <w:t>أبى</w:t>
      </w:r>
      <w:r w:rsidR="00604DC4" w:rsidRPr="00604DC4">
        <w:t xml:space="preserve"> </w:t>
      </w:r>
      <w:r w:rsidR="00604DC4" w:rsidRPr="00604DC4">
        <w:rPr>
          <w:rFonts w:cs="Times New Roman"/>
          <w:rtl/>
        </w:rPr>
        <w:t>واستكبر،</w:t>
      </w:r>
      <w:r w:rsidR="00604DC4" w:rsidRPr="00604DC4">
        <w:t xml:space="preserve"> </w:t>
      </w:r>
      <w:r w:rsidR="00604DC4" w:rsidRPr="00604DC4">
        <w:rPr>
          <w:rFonts w:cs="Times New Roman"/>
          <w:rtl/>
        </w:rPr>
        <w:t>ولم</w:t>
      </w:r>
      <w:r w:rsidR="00604DC4" w:rsidRPr="00604DC4">
        <w:t xml:space="preserve"> </w:t>
      </w:r>
      <w:r w:rsidR="00604DC4" w:rsidRPr="00604DC4">
        <w:rPr>
          <w:rFonts w:cs="Times New Roman"/>
          <w:rtl/>
        </w:rPr>
        <w:t>يكن</w:t>
      </w:r>
      <w:r w:rsidR="00604DC4" w:rsidRPr="00604DC4">
        <w:t xml:space="preserve"> </w:t>
      </w:r>
      <w:r w:rsidR="00604DC4" w:rsidRPr="00604DC4">
        <w:rPr>
          <w:rFonts w:cs="Times New Roman"/>
          <w:rtl/>
        </w:rPr>
        <w:t>من</w:t>
      </w:r>
      <w:r w:rsidR="00604DC4" w:rsidRPr="00604DC4">
        <w:t xml:space="preserve"> </w:t>
      </w:r>
      <w:r w:rsidR="00604DC4" w:rsidRPr="00604DC4">
        <w:rPr>
          <w:rFonts w:cs="Times New Roman"/>
          <w:rtl/>
        </w:rPr>
        <w:t>الساجدين،</w:t>
      </w:r>
      <w:r w:rsidR="00604DC4" w:rsidRPr="00604DC4">
        <w:t xml:space="preserve"> </w:t>
      </w:r>
      <w:r w:rsidR="00604DC4" w:rsidRPr="00604DC4">
        <w:rPr>
          <w:rFonts w:cs="Times New Roman"/>
          <w:rtl/>
        </w:rPr>
        <w:t>فقال</w:t>
      </w:r>
      <w:r w:rsidR="00604DC4" w:rsidRPr="00604DC4">
        <w:t xml:space="preserve">:  </w:t>
      </w:r>
      <w:r w:rsidR="00604DC4" w:rsidRPr="00604DC4">
        <w:br/>
      </w:r>
      <w:r w:rsidR="00604DC4" w:rsidRPr="00604DC4">
        <w:rPr>
          <w:rFonts w:cs="Times New Roman"/>
          <w:rtl/>
        </w:rPr>
        <w:t>﴿لم</w:t>
      </w:r>
      <w:r w:rsidR="00604DC4" w:rsidRPr="00604DC4">
        <w:t xml:space="preserve"> </w:t>
      </w:r>
      <w:r w:rsidR="00604DC4" w:rsidRPr="00604DC4">
        <w:rPr>
          <w:rFonts w:cs="Times New Roman"/>
          <w:rtl/>
        </w:rPr>
        <w:t>أكن</w:t>
      </w:r>
      <w:r w:rsidR="00604DC4" w:rsidRPr="00604DC4">
        <w:t xml:space="preserve"> </w:t>
      </w:r>
      <w:r w:rsidR="00604DC4" w:rsidRPr="00604DC4">
        <w:rPr>
          <w:rFonts w:cs="Times New Roman"/>
          <w:rtl/>
        </w:rPr>
        <w:t>لأسجد</w:t>
      </w:r>
      <w:r w:rsidR="00604DC4" w:rsidRPr="00604DC4">
        <w:t xml:space="preserve"> </w:t>
      </w:r>
      <w:r w:rsidR="00604DC4" w:rsidRPr="00604DC4">
        <w:rPr>
          <w:rFonts w:cs="Times New Roman"/>
          <w:rtl/>
        </w:rPr>
        <w:t>لبشرٍ</w:t>
      </w:r>
      <w:r w:rsidR="00604DC4" w:rsidRPr="00604DC4">
        <w:t xml:space="preserve"> </w:t>
      </w:r>
      <w:r w:rsidR="00604DC4" w:rsidRPr="00604DC4">
        <w:rPr>
          <w:rFonts w:cs="Times New Roman"/>
          <w:rtl/>
        </w:rPr>
        <w:t>خلقته</w:t>
      </w:r>
      <w:r w:rsidR="00604DC4" w:rsidRPr="00604DC4">
        <w:t xml:space="preserve"> </w:t>
      </w:r>
      <w:r w:rsidR="00604DC4" w:rsidRPr="00604DC4">
        <w:rPr>
          <w:rFonts w:cs="Times New Roman"/>
          <w:rtl/>
        </w:rPr>
        <w:t>من</w:t>
      </w:r>
      <w:r w:rsidR="00604DC4" w:rsidRPr="00604DC4">
        <w:t xml:space="preserve"> </w:t>
      </w:r>
      <w:r w:rsidR="00604DC4" w:rsidRPr="00604DC4">
        <w:rPr>
          <w:rFonts w:cs="Times New Roman"/>
          <w:rtl/>
        </w:rPr>
        <w:t>صلصالٍ</w:t>
      </w:r>
      <w:r w:rsidR="00604DC4" w:rsidRPr="00604DC4">
        <w:t xml:space="preserve"> </w:t>
      </w:r>
      <w:r w:rsidR="00604DC4" w:rsidRPr="00604DC4">
        <w:rPr>
          <w:rFonts w:cs="Times New Roman"/>
          <w:rtl/>
        </w:rPr>
        <w:t>من</w:t>
      </w:r>
      <w:r w:rsidR="00604DC4" w:rsidRPr="00604DC4">
        <w:t xml:space="preserve"> </w:t>
      </w:r>
      <w:r w:rsidR="00604DC4" w:rsidRPr="00604DC4">
        <w:rPr>
          <w:rFonts w:cs="Times New Roman"/>
          <w:rtl/>
        </w:rPr>
        <w:t>حمإٍ</w:t>
      </w:r>
      <w:r w:rsidR="00604DC4" w:rsidRPr="00604DC4">
        <w:t xml:space="preserve"> </w:t>
      </w:r>
      <w:r w:rsidR="00604DC4" w:rsidRPr="00604DC4">
        <w:rPr>
          <w:rFonts w:cs="Times New Roman"/>
          <w:rtl/>
        </w:rPr>
        <w:t>مسنون﴾</w:t>
      </w:r>
      <w:r w:rsidR="00604DC4">
        <w:t>.</w:t>
      </w:r>
      <w:r w:rsidR="00604DC4" w:rsidRPr="00604DC4">
        <w:br/>
      </w:r>
      <w:r w:rsidR="00604DC4" w:rsidRPr="00604DC4">
        <w:rPr>
          <w:rFonts w:cs="Times New Roman"/>
          <w:rtl/>
        </w:rPr>
        <w:t>ومن</w:t>
      </w:r>
      <w:r w:rsidR="00604DC4" w:rsidRPr="00604DC4">
        <w:t xml:space="preserve"> </w:t>
      </w:r>
      <w:r w:rsidR="00604DC4" w:rsidRPr="00604DC4">
        <w:rPr>
          <w:rFonts w:cs="Times New Roman"/>
          <w:rtl/>
        </w:rPr>
        <w:t>هنا</w:t>
      </w:r>
      <w:r w:rsidR="00604DC4" w:rsidRPr="00604DC4">
        <w:t xml:space="preserve"> </w:t>
      </w:r>
      <w:r w:rsidR="00604DC4" w:rsidRPr="00604DC4">
        <w:rPr>
          <w:rFonts w:cs="Times New Roman"/>
          <w:rtl/>
        </w:rPr>
        <w:t>بدأت</w:t>
      </w:r>
      <w:r w:rsidR="00604DC4" w:rsidRPr="00604DC4">
        <w:t xml:space="preserve"> </w:t>
      </w:r>
      <w:r w:rsidR="00604DC4" w:rsidRPr="00604DC4">
        <w:rPr>
          <w:rFonts w:cs="Times New Roman"/>
          <w:rtl/>
        </w:rPr>
        <w:t>العداوة</w:t>
      </w:r>
      <w:r w:rsidR="00604DC4" w:rsidRPr="00604DC4">
        <w:t xml:space="preserve">.  </w:t>
      </w:r>
      <w:r w:rsidR="00604DC4" w:rsidRPr="00604DC4">
        <w:br/>
      </w:r>
      <w:r w:rsidR="00604DC4" w:rsidRPr="00604DC4">
        <w:rPr>
          <w:rFonts w:cs="Times New Roman"/>
          <w:rtl/>
        </w:rPr>
        <w:t>عداوةٌ</w:t>
      </w:r>
      <w:r w:rsidR="00604DC4" w:rsidRPr="00604DC4">
        <w:t xml:space="preserve"> </w:t>
      </w:r>
      <w:r w:rsidR="00604DC4" w:rsidRPr="00604DC4">
        <w:rPr>
          <w:rFonts w:cs="Times New Roman"/>
          <w:rtl/>
        </w:rPr>
        <w:t>لم</w:t>
      </w:r>
      <w:r w:rsidR="00604DC4" w:rsidRPr="00604DC4">
        <w:t xml:space="preserve"> </w:t>
      </w:r>
      <w:r w:rsidR="00604DC4" w:rsidRPr="00604DC4">
        <w:rPr>
          <w:rFonts w:cs="Times New Roman"/>
          <w:rtl/>
        </w:rPr>
        <w:t>تكن</w:t>
      </w:r>
      <w:r w:rsidR="00604DC4" w:rsidRPr="00604DC4">
        <w:t xml:space="preserve"> </w:t>
      </w:r>
      <w:r w:rsidR="00604DC4" w:rsidRPr="00604DC4">
        <w:rPr>
          <w:rFonts w:cs="Times New Roman"/>
          <w:rtl/>
        </w:rPr>
        <w:t>بسبب</w:t>
      </w:r>
      <w:r w:rsidR="00604DC4" w:rsidRPr="00604DC4">
        <w:t xml:space="preserve"> </w:t>
      </w:r>
      <w:r w:rsidR="00604DC4" w:rsidRPr="00604DC4">
        <w:rPr>
          <w:rFonts w:cs="Times New Roman"/>
          <w:rtl/>
        </w:rPr>
        <w:t>اعتداء</w:t>
      </w:r>
      <w:r w:rsidR="00604DC4" w:rsidRPr="00604DC4">
        <w:t xml:space="preserve"> </w:t>
      </w:r>
      <w:r w:rsidR="00604DC4" w:rsidRPr="00604DC4">
        <w:rPr>
          <w:rFonts w:cs="Times New Roman"/>
          <w:rtl/>
        </w:rPr>
        <w:t>آدم،</w:t>
      </w:r>
      <w:r w:rsidR="00604DC4" w:rsidRPr="00604DC4">
        <w:t xml:space="preserve"> </w:t>
      </w:r>
      <w:r w:rsidR="00604DC4" w:rsidRPr="00604DC4">
        <w:rPr>
          <w:rFonts w:cs="Times New Roman"/>
          <w:rtl/>
        </w:rPr>
        <w:t>بل</w:t>
      </w:r>
      <w:r w:rsidR="00604DC4" w:rsidRPr="00604DC4">
        <w:t xml:space="preserve"> </w:t>
      </w:r>
      <w:r w:rsidR="00604DC4" w:rsidRPr="00604DC4">
        <w:rPr>
          <w:rFonts w:cs="Times New Roman"/>
          <w:rtl/>
        </w:rPr>
        <w:t>بسبب</w:t>
      </w:r>
      <w:r w:rsidR="00604DC4" w:rsidRPr="00604DC4">
        <w:t xml:space="preserve"> </w:t>
      </w:r>
      <w:r w:rsidR="00604DC4" w:rsidRPr="00604DC4">
        <w:rPr>
          <w:rFonts w:cs="Times New Roman"/>
          <w:rtl/>
        </w:rPr>
        <w:t>كِبرٍ</w:t>
      </w:r>
      <w:r w:rsidR="00604DC4" w:rsidRPr="00604DC4">
        <w:t xml:space="preserve"> </w:t>
      </w:r>
      <w:r w:rsidR="00604DC4" w:rsidRPr="00604DC4">
        <w:rPr>
          <w:rFonts w:cs="Times New Roman"/>
          <w:rtl/>
        </w:rPr>
        <w:t>دفينٍ</w:t>
      </w:r>
      <w:r w:rsidR="00604DC4" w:rsidRPr="00604DC4">
        <w:t xml:space="preserve"> </w:t>
      </w:r>
      <w:r w:rsidR="00604DC4" w:rsidRPr="00604DC4">
        <w:rPr>
          <w:rFonts w:cs="Times New Roman"/>
          <w:rtl/>
        </w:rPr>
        <w:t>في</w:t>
      </w:r>
      <w:r w:rsidR="00604DC4" w:rsidRPr="00604DC4">
        <w:t xml:space="preserve"> </w:t>
      </w:r>
      <w:r w:rsidR="00604DC4" w:rsidRPr="00604DC4">
        <w:rPr>
          <w:rFonts w:cs="Times New Roman"/>
          <w:rtl/>
        </w:rPr>
        <w:t>قلب</w:t>
      </w:r>
      <w:r w:rsidR="00604DC4" w:rsidRPr="00604DC4">
        <w:t xml:space="preserve"> </w:t>
      </w:r>
      <w:r w:rsidR="00604DC4" w:rsidRPr="00604DC4">
        <w:rPr>
          <w:rFonts w:cs="Times New Roman"/>
          <w:rtl/>
        </w:rPr>
        <w:t>إبليس،</w:t>
      </w:r>
      <w:r w:rsidR="00604DC4" w:rsidRPr="00604DC4">
        <w:t xml:space="preserve"> </w:t>
      </w:r>
      <w:r w:rsidR="00604DC4" w:rsidRPr="00604DC4">
        <w:rPr>
          <w:rFonts w:cs="Times New Roman"/>
          <w:rtl/>
        </w:rPr>
        <w:t>وحسدٍ</w:t>
      </w:r>
      <w:r w:rsidR="00604DC4" w:rsidRPr="00604DC4">
        <w:t xml:space="preserve"> </w:t>
      </w:r>
      <w:r w:rsidR="00604DC4" w:rsidRPr="00604DC4">
        <w:rPr>
          <w:rFonts w:cs="Times New Roman"/>
          <w:rtl/>
        </w:rPr>
        <w:t>قاتلٍ</w:t>
      </w:r>
      <w:r w:rsidR="00604DC4" w:rsidRPr="00604DC4">
        <w:t xml:space="preserve"> </w:t>
      </w:r>
      <w:r w:rsidR="00604DC4" w:rsidRPr="00604DC4">
        <w:rPr>
          <w:rFonts w:cs="Times New Roman"/>
          <w:rtl/>
        </w:rPr>
        <w:t>لمخلوق</w:t>
      </w:r>
      <w:r w:rsidR="00604DC4" w:rsidRPr="00604DC4">
        <w:t xml:space="preserve"> </w:t>
      </w:r>
      <w:r w:rsidR="00604DC4" w:rsidRPr="00604DC4">
        <w:rPr>
          <w:rFonts w:cs="Times New Roman"/>
          <w:rtl/>
        </w:rPr>
        <w:t>جديد</w:t>
      </w:r>
      <w:r w:rsidR="00604DC4" w:rsidRPr="00604DC4">
        <w:t xml:space="preserve"> </w:t>
      </w:r>
      <w:r w:rsidR="00604DC4" w:rsidRPr="00604DC4">
        <w:rPr>
          <w:rFonts w:cs="Times New Roman"/>
          <w:rtl/>
        </w:rPr>
        <w:t>اصطفاه</w:t>
      </w:r>
      <w:r w:rsidR="00604DC4" w:rsidRPr="00604DC4">
        <w:t xml:space="preserve"> </w:t>
      </w:r>
      <w:r w:rsidR="00604DC4" w:rsidRPr="00604DC4">
        <w:rPr>
          <w:rFonts w:cs="Times New Roman"/>
          <w:rtl/>
        </w:rPr>
        <w:t>الله</w:t>
      </w:r>
      <w:r w:rsidR="00604DC4" w:rsidRPr="00604DC4">
        <w:t xml:space="preserve">.  </w:t>
      </w:r>
      <w:r w:rsidR="00604DC4" w:rsidRPr="00604DC4">
        <w:br/>
      </w:r>
      <w:r w:rsidR="00604DC4" w:rsidRPr="00604DC4">
        <w:rPr>
          <w:rFonts w:cs="Times New Roman"/>
          <w:rtl/>
        </w:rPr>
        <w:t>فطُرد</w:t>
      </w:r>
      <w:r w:rsidR="00604DC4" w:rsidRPr="00604DC4">
        <w:t xml:space="preserve"> </w:t>
      </w:r>
      <w:r w:rsidR="00604DC4" w:rsidRPr="00604DC4">
        <w:rPr>
          <w:rFonts w:cs="Times New Roman"/>
          <w:rtl/>
        </w:rPr>
        <w:t>إبليس</w:t>
      </w:r>
      <w:r w:rsidR="00604DC4" w:rsidRPr="00604DC4">
        <w:t xml:space="preserve"> </w:t>
      </w:r>
      <w:r w:rsidR="00604DC4" w:rsidRPr="00604DC4">
        <w:rPr>
          <w:rFonts w:cs="Times New Roman"/>
          <w:rtl/>
        </w:rPr>
        <w:t>من</w:t>
      </w:r>
      <w:r w:rsidR="00604DC4" w:rsidRPr="00604DC4">
        <w:t xml:space="preserve"> </w:t>
      </w:r>
      <w:r w:rsidR="00604DC4" w:rsidRPr="00604DC4">
        <w:rPr>
          <w:rFonts w:cs="Times New Roman"/>
          <w:rtl/>
        </w:rPr>
        <w:t>رحمة</w:t>
      </w:r>
      <w:r w:rsidR="00604DC4" w:rsidRPr="00604DC4">
        <w:t xml:space="preserve"> </w:t>
      </w:r>
      <w:r w:rsidR="00604DC4" w:rsidRPr="00604DC4">
        <w:rPr>
          <w:rFonts w:cs="Times New Roman"/>
          <w:rtl/>
        </w:rPr>
        <w:t>الله،</w:t>
      </w:r>
      <w:r w:rsidR="00604DC4" w:rsidRPr="00604DC4">
        <w:t xml:space="preserve"> </w:t>
      </w:r>
      <w:r w:rsidR="00604DC4" w:rsidRPr="00604DC4">
        <w:rPr>
          <w:rFonts w:cs="Times New Roman"/>
          <w:rtl/>
        </w:rPr>
        <w:t>ولُعن</w:t>
      </w:r>
      <w:r w:rsidR="00604DC4" w:rsidRPr="00604DC4">
        <w:t xml:space="preserve"> </w:t>
      </w:r>
      <w:r w:rsidR="00604DC4" w:rsidRPr="00604DC4">
        <w:rPr>
          <w:rFonts w:cs="Times New Roman"/>
          <w:rtl/>
        </w:rPr>
        <w:t>إلى</w:t>
      </w:r>
      <w:r w:rsidR="00604DC4" w:rsidRPr="00604DC4">
        <w:t xml:space="preserve"> </w:t>
      </w:r>
      <w:r w:rsidR="00604DC4" w:rsidRPr="00604DC4">
        <w:rPr>
          <w:rFonts w:cs="Times New Roman"/>
          <w:rtl/>
        </w:rPr>
        <w:t>يوم</w:t>
      </w:r>
      <w:r w:rsidR="00604DC4" w:rsidRPr="00604DC4">
        <w:t xml:space="preserve"> </w:t>
      </w:r>
      <w:r w:rsidR="00604DC4" w:rsidRPr="00604DC4">
        <w:rPr>
          <w:rFonts w:cs="Times New Roman"/>
          <w:rtl/>
        </w:rPr>
        <w:t>الدين</w:t>
      </w:r>
      <w:r w:rsidR="00604DC4" w:rsidRPr="00604DC4">
        <w:t xml:space="preserve">. </w:t>
      </w:r>
      <w:r w:rsidR="00604DC4" w:rsidRPr="00604DC4">
        <w:rPr>
          <w:rFonts w:cs="Times New Roman"/>
          <w:rtl/>
        </w:rPr>
        <w:t>لكنه</w:t>
      </w:r>
      <w:r w:rsidR="00604DC4" w:rsidRPr="00604DC4">
        <w:t xml:space="preserve"> </w:t>
      </w:r>
      <w:r w:rsidR="00604DC4" w:rsidRPr="00604DC4">
        <w:rPr>
          <w:rFonts w:cs="Times New Roman"/>
          <w:rtl/>
        </w:rPr>
        <w:t>لم</w:t>
      </w:r>
      <w:r w:rsidR="00604DC4" w:rsidRPr="00604DC4">
        <w:t xml:space="preserve"> </w:t>
      </w:r>
      <w:r w:rsidR="00604DC4" w:rsidRPr="00604DC4">
        <w:rPr>
          <w:rFonts w:cs="Times New Roman"/>
          <w:rtl/>
        </w:rPr>
        <w:t>يطلب</w:t>
      </w:r>
      <w:r w:rsidR="00604DC4" w:rsidRPr="00604DC4">
        <w:t xml:space="preserve"> </w:t>
      </w:r>
      <w:r w:rsidR="00604DC4" w:rsidRPr="00604DC4">
        <w:rPr>
          <w:rFonts w:cs="Times New Roman"/>
          <w:rtl/>
        </w:rPr>
        <w:t>التوبة،</w:t>
      </w:r>
      <w:r w:rsidR="00604DC4" w:rsidRPr="00604DC4">
        <w:t xml:space="preserve"> </w:t>
      </w:r>
      <w:r w:rsidR="00604DC4" w:rsidRPr="00604DC4">
        <w:rPr>
          <w:rFonts w:cs="Times New Roman"/>
          <w:rtl/>
        </w:rPr>
        <w:t>بل</w:t>
      </w:r>
      <w:r w:rsidR="00604DC4" w:rsidRPr="00604DC4">
        <w:t xml:space="preserve"> </w:t>
      </w:r>
      <w:r w:rsidR="00604DC4" w:rsidRPr="00604DC4">
        <w:rPr>
          <w:rFonts w:cs="Times New Roman"/>
          <w:rtl/>
        </w:rPr>
        <w:t>طلب</w:t>
      </w:r>
      <w:r w:rsidR="00604DC4" w:rsidRPr="00604DC4">
        <w:t xml:space="preserve"> </w:t>
      </w:r>
      <w:r w:rsidR="00604DC4" w:rsidRPr="00604DC4">
        <w:rPr>
          <w:rFonts w:cs="Times New Roman"/>
          <w:rtl/>
        </w:rPr>
        <w:t>الإمهال،</w:t>
      </w:r>
      <w:r w:rsidR="00604DC4" w:rsidRPr="00604DC4">
        <w:t xml:space="preserve"> </w:t>
      </w:r>
      <w:r w:rsidR="00604DC4" w:rsidRPr="00604DC4">
        <w:rPr>
          <w:rFonts w:cs="Times New Roman"/>
          <w:rtl/>
        </w:rPr>
        <w:t>ليغوي</w:t>
      </w:r>
      <w:r w:rsidR="00604DC4" w:rsidRPr="00604DC4">
        <w:t xml:space="preserve"> </w:t>
      </w:r>
      <w:r w:rsidR="00604DC4" w:rsidRPr="00604DC4">
        <w:rPr>
          <w:rFonts w:cs="Times New Roman"/>
          <w:rtl/>
        </w:rPr>
        <w:t>بني</w:t>
      </w:r>
      <w:r w:rsidR="00604DC4" w:rsidRPr="00604DC4">
        <w:t xml:space="preserve"> </w:t>
      </w:r>
      <w:r w:rsidR="00604DC4" w:rsidRPr="00604DC4">
        <w:rPr>
          <w:rFonts w:cs="Times New Roman"/>
          <w:rtl/>
        </w:rPr>
        <w:t>آدم</w:t>
      </w:r>
      <w:r w:rsidR="00604DC4" w:rsidRPr="00604DC4">
        <w:t xml:space="preserve"> </w:t>
      </w:r>
      <w:r w:rsidR="00604DC4" w:rsidRPr="00604DC4">
        <w:rPr>
          <w:rFonts w:cs="Times New Roman"/>
          <w:rtl/>
        </w:rPr>
        <w:t>من</w:t>
      </w:r>
      <w:r w:rsidR="00604DC4" w:rsidRPr="00604DC4">
        <w:t xml:space="preserve"> </w:t>
      </w:r>
      <w:r w:rsidR="00604DC4" w:rsidRPr="00604DC4">
        <w:rPr>
          <w:rFonts w:cs="Times New Roman"/>
          <w:rtl/>
        </w:rPr>
        <w:t>بعده</w:t>
      </w:r>
      <w:r w:rsidR="00604DC4" w:rsidRPr="00604DC4">
        <w:t xml:space="preserve">:  </w:t>
      </w:r>
      <w:r w:rsidR="00604DC4" w:rsidRPr="00604DC4">
        <w:br/>
      </w:r>
      <w:r w:rsidR="00604DC4" w:rsidRPr="00604DC4">
        <w:rPr>
          <w:rFonts w:cs="Times New Roman"/>
          <w:rtl/>
        </w:rPr>
        <w:t>﴿قال</w:t>
      </w:r>
      <w:r w:rsidR="00604DC4" w:rsidRPr="00604DC4">
        <w:t xml:space="preserve"> </w:t>
      </w:r>
      <w:r w:rsidR="00604DC4" w:rsidRPr="00604DC4">
        <w:rPr>
          <w:rFonts w:cs="Times New Roman"/>
          <w:rtl/>
        </w:rPr>
        <w:t>ربِّ</w:t>
      </w:r>
      <w:r w:rsidR="00604DC4" w:rsidRPr="00604DC4">
        <w:t xml:space="preserve"> </w:t>
      </w:r>
      <w:r w:rsidR="00604DC4" w:rsidRPr="00604DC4">
        <w:rPr>
          <w:rFonts w:cs="Times New Roman"/>
          <w:rtl/>
        </w:rPr>
        <w:t>بما</w:t>
      </w:r>
      <w:r w:rsidR="00604DC4" w:rsidRPr="00604DC4">
        <w:t xml:space="preserve"> </w:t>
      </w:r>
      <w:r w:rsidR="00604DC4" w:rsidRPr="00604DC4">
        <w:rPr>
          <w:rFonts w:cs="Times New Roman"/>
          <w:rtl/>
        </w:rPr>
        <w:t>أغويتني</w:t>
      </w:r>
      <w:r w:rsidR="00604DC4" w:rsidRPr="00604DC4">
        <w:t xml:space="preserve"> </w:t>
      </w:r>
      <w:r w:rsidR="00604DC4" w:rsidRPr="00604DC4">
        <w:rPr>
          <w:rFonts w:cs="Times New Roman"/>
          <w:rtl/>
        </w:rPr>
        <w:t>لأزيننّ</w:t>
      </w:r>
      <w:r w:rsidR="00604DC4" w:rsidRPr="00604DC4">
        <w:t xml:space="preserve"> </w:t>
      </w:r>
      <w:r w:rsidR="00604DC4" w:rsidRPr="00604DC4">
        <w:rPr>
          <w:rFonts w:cs="Times New Roman"/>
          <w:rtl/>
        </w:rPr>
        <w:t>لهم</w:t>
      </w:r>
      <w:r w:rsidR="00604DC4" w:rsidRPr="00604DC4">
        <w:t xml:space="preserve"> </w:t>
      </w:r>
      <w:r w:rsidR="00604DC4" w:rsidRPr="00604DC4">
        <w:rPr>
          <w:rFonts w:cs="Times New Roman"/>
          <w:rtl/>
        </w:rPr>
        <w:t>في</w:t>
      </w:r>
      <w:r w:rsidR="00604DC4" w:rsidRPr="00604DC4">
        <w:t xml:space="preserve"> </w:t>
      </w:r>
      <w:r w:rsidR="00604DC4" w:rsidRPr="00604DC4">
        <w:rPr>
          <w:rFonts w:cs="Times New Roman"/>
          <w:rtl/>
        </w:rPr>
        <w:t>الأرض</w:t>
      </w:r>
      <w:r w:rsidR="00604DC4" w:rsidRPr="00604DC4">
        <w:t xml:space="preserve"> </w:t>
      </w:r>
      <w:r w:rsidR="00604DC4" w:rsidRPr="00604DC4">
        <w:rPr>
          <w:rFonts w:cs="Times New Roman"/>
          <w:rtl/>
        </w:rPr>
        <w:t>ولأغوينّهم</w:t>
      </w:r>
      <w:r w:rsidR="00604DC4" w:rsidRPr="00604DC4">
        <w:t xml:space="preserve"> </w:t>
      </w:r>
      <w:r w:rsidR="00604DC4" w:rsidRPr="00604DC4">
        <w:rPr>
          <w:rFonts w:cs="Times New Roman"/>
          <w:rtl/>
        </w:rPr>
        <w:t>أجمعين،</w:t>
      </w:r>
      <w:r w:rsidR="00604DC4" w:rsidRPr="00604DC4">
        <w:t xml:space="preserve"> </w:t>
      </w:r>
      <w:r w:rsidR="00604DC4" w:rsidRPr="00604DC4">
        <w:rPr>
          <w:rFonts w:cs="Times New Roman"/>
          <w:rtl/>
        </w:rPr>
        <w:t>إلا</w:t>
      </w:r>
      <w:r w:rsidR="00604DC4" w:rsidRPr="00604DC4">
        <w:t xml:space="preserve"> </w:t>
      </w:r>
      <w:r w:rsidR="00604DC4" w:rsidRPr="00604DC4">
        <w:rPr>
          <w:rFonts w:cs="Times New Roman"/>
          <w:rtl/>
        </w:rPr>
        <w:t>عبادك</w:t>
      </w:r>
      <w:r w:rsidR="00604DC4" w:rsidRPr="00604DC4">
        <w:t xml:space="preserve"> </w:t>
      </w:r>
      <w:r w:rsidR="00604DC4" w:rsidRPr="00604DC4">
        <w:rPr>
          <w:rFonts w:cs="Times New Roman"/>
          <w:rtl/>
        </w:rPr>
        <w:t>منهم</w:t>
      </w:r>
      <w:r w:rsidR="00604DC4" w:rsidRPr="00604DC4">
        <w:t xml:space="preserve"> </w:t>
      </w:r>
      <w:r w:rsidR="00604DC4" w:rsidRPr="00604DC4">
        <w:rPr>
          <w:rFonts w:cs="Times New Roman"/>
          <w:rtl/>
        </w:rPr>
        <w:t>المخلصين﴾</w:t>
      </w:r>
      <w:r w:rsidR="00604DC4">
        <w:t>.</w:t>
      </w:r>
      <w:r w:rsidR="00604DC4" w:rsidRPr="00604DC4">
        <w:br/>
      </w:r>
      <w:r w:rsidR="00604DC4" w:rsidRPr="00604DC4">
        <w:rPr>
          <w:rFonts w:cs="Times New Roman"/>
          <w:rtl/>
        </w:rPr>
        <w:t>إنها</w:t>
      </w:r>
      <w:r w:rsidR="00604DC4" w:rsidRPr="00604DC4">
        <w:t xml:space="preserve"> </w:t>
      </w:r>
      <w:r w:rsidR="00604DC4" w:rsidRPr="00604DC4">
        <w:rPr>
          <w:rFonts w:cs="Times New Roman"/>
          <w:rtl/>
        </w:rPr>
        <w:t>عداوةٌ</w:t>
      </w:r>
      <w:r w:rsidR="00604DC4" w:rsidRPr="00604DC4">
        <w:t xml:space="preserve"> </w:t>
      </w:r>
      <w:r w:rsidR="00604DC4" w:rsidRPr="00604DC4">
        <w:rPr>
          <w:rFonts w:cs="Times New Roman"/>
          <w:rtl/>
        </w:rPr>
        <w:t>أُعلنت</w:t>
      </w:r>
      <w:r w:rsidR="00604DC4" w:rsidRPr="00604DC4">
        <w:t xml:space="preserve"> </w:t>
      </w:r>
      <w:r w:rsidR="00604DC4" w:rsidRPr="00604DC4">
        <w:rPr>
          <w:rFonts w:cs="Times New Roman"/>
          <w:rtl/>
        </w:rPr>
        <w:t>منذ</w:t>
      </w:r>
      <w:r w:rsidR="00604DC4" w:rsidRPr="00604DC4">
        <w:t xml:space="preserve"> </w:t>
      </w:r>
      <w:r w:rsidR="00604DC4" w:rsidRPr="00604DC4">
        <w:rPr>
          <w:rFonts w:cs="Times New Roman"/>
          <w:rtl/>
        </w:rPr>
        <w:t>اللحظة</w:t>
      </w:r>
      <w:r w:rsidR="00604DC4" w:rsidRPr="00604DC4">
        <w:t xml:space="preserve"> </w:t>
      </w:r>
      <w:r w:rsidR="00604DC4" w:rsidRPr="00604DC4">
        <w:rPr>
          <w:rFonts w:cs="Times New Roman"/>
          <w:rtl/>
        </w:rPr>
        <w:t>الأولى،</w:t>
      </w:r>
      <w:r w:rsidR="00604DC4" w:rsidRPr="00604DC4">
        <w:t xml:space="preserve"> </w:t>
      </w:r>
      <w:r w:rsidR="00604DC4" w:rsidRPr="00604DC4">
        <w:rPr>
          <w:rFonts w:cs="Times New Roman"/>
          <w:rtl/>
        </w:rPr>
        <w:t>ومُذّاك</w:t>
      </w:r>
      <w:r w:rsidR="00604DC4" w:rsidRPr="00604DC4">
        <w:t xml:space="preserve"> </w:t>
      </w:r>
      <w:r w:rsidR="00604DC4" w:rsidRPr="00604DC4">
        <w:rPr>
          <w:rFonts w:cs="Times New Roman"/>
          <w:rtl/>
        </w:rPr>
        <w:t>أصبحت</w:t>
      </w:r>
      <w:r w:rsidR="00604DC4" w:rsidRPr="00604DC4">
        <w:t xml:space="preserve"> </w:t>
      </w:r>
      <w:r w:rsidR="00604DC4" w:rsidRPr="00604DC4">
        <w:rPr>
          <w:rFonts w:cs="Times New Roman"/>
          <w:rtl/>
        </w:rPr>
        <w:t>المعركة</w:t>
      </w:r>
      <w:r w:rsidR="00604DC4" w:rsidRPr="00604DC4">
        <w:t xml:space="preserve"> </w:t>
      </w:r>
      <w:r w:rsidR="00604DC4" w:rsidRPr="00604DC4">
        <w:rPr>
          <w:rFonts w:cs="Times New Roman"/>
          <w:rtl/>
        </w:rPr>
        <w:t>قائمة،</w:t>
      </w:r>
      <w:r w:rsidR="00604DC4" w:rsidRPr="00604DC4">
        <w:t xml:space="preserve"> </w:t>
      </w:r>
      <w:r w:rsidR="00604DC4" w:rsidRPr="00604DC4">
        <w:rPr>
          <w:rFonts w:cs="Times New Roman"/>
          <w:rtl/>
        </w:rPr>
        <w:t>بين</w:t>
      </w:r>
      <w:r w:rsidR="00604DC4" w:rsidRPr="00604DC4">
        <w:t xml:space="preserve"> </w:t>
      </w:r>
      <w:r w:rsidR="00604DC4" w:rsidRPr="00604DC4">
        <w:rPr>
          <w:rFonts w:cs="Times New Roman"/>
          <w:rtl/>
        </w:rPr>
        <w:t>طغيان</w:t>
      </w:r>
      <w:r w:rsidR="00604DC4" w:rsidRPr="00604DC4">
        <w:t xml:space="preserve"> </w:t>
      </w:r>
      <w:r w:rsidR="00604DC4" w:rsidRPr="00604DC4">
        <w:rPr>
          <w:rFonts w:cs="Times New Roman"/>
          <w:rtl/>
        </w:rPr>
        <w:t>إبليس</w:t>
      </w:r>
      <w:r w:rsidR="00604DC4" w:rsidRPr="00604DC4">
        <w:t xml:space="preserve"> </w:t>
      </w:r>
      <w:r w:rsidR="00604DC4" w:rsidRPr="00604DC4">
        <w:rPr>
          <w:rFonts w:cs="Times New Roman"/>
          <w:rtl/>
        </w:rPr>
        <w:t>وأتباعه،</w:t>
      </w:r>
      <w:r w:rsidR="00604DC4" w:rsidRPr="00604DC4">
        <w:t xml:space="preserve"> </w:t>
      </w:r>
      <w:r w:rsidR="00604DC4" w:rsidRPr="00604DC4">
        <w:rPr>
          <w:rFonts w:cs="Times New Roman"/>
          <w:rtl/>
        </w:rPr>
        <w:t>وصِدق</w:t>
      </w:r>
      <w:r w:rsidR="00604DC4" w:rsidRPr="00604DC4">
        <w:t xml:space="preserve"> </w:t>
      </w:r>
      <w:r w:rsidR="00604DC4" w:rsidRPr="00604DC4">
        <w:rPr>
          <w:rFonts w:cs="Times New Roman"/>
          <w:rtl/>
        </w:rPr>
        <w:t>عباد</w:t>
      </w:r>
      <w:r w:rsidR="00604DC4" w:rsidRPr="00604DC4">
        <w:t xml:space="preserve"> </w:t>
      </w:r>
      <w:r w:rsidR="00604DC4" w:rsidRPr="00604DC4">
        <w:rPr>
          <w:rFonts w:cs="Times New Roman"/>
          <w:rtl/>
        </w:rPr>
        <w:t>الله</w:t>
      </w:r>
      <w:r w:rsidR="00604DC4" w:rsidRPr="00604DC4">
        <w:t xml:space="preserve"> </w:t>
      </w:r>
      <w:r w:rsidR="00604DC4" w:rsidRPr="00604DC4">
        <w:rPr>
          <w:rFonts w:cs="Times New Roman"/>
          <w:rtl/>
        </w:rPr>
        <w:t>المخلَصين</w:t>
      </w:r>
      <w:r w:rsidR="00604DC4">
        <w:t>.</w:t>
      </w:r>
      <w:r w:rsidR="00604DC4" w:rsidRPr="00604DC4">
        <w:br/>
      </w:r>
      <w:r w:rsidR="00604DC4" w:rsidRPr="00604DC4">
        <w:rPr>
          <w:rFonts w:cs="Times New Roman"/>
          <w:rtl/>
        </w:rPr>
        <w:t>ولم</w:t>
      </w:r>
      <w:r w:rsidR="00604DC4" w:rsidRPr="00604DC4">
        <w:t xml:space="preserve"> </w:t>
      </w:r>
      <w:r w:rsidR="00604DC4" w:rsidRPr="00604DC4">
        <w:rPr>
          <w:rFonts w:cs="Times New Roman"/>
          <w:rtl/>
        </w:rPr>
        <w:t>يكن</w:t>
      </w:r>
      <w:r w:rsidR="00604DC4" w:rsidRPr="00604DC4">
        <w:t xml:space="preserve"> </w:t>
      </w:r>
      <w:r w:rsidR="00604DC4" w:rsidRPr="00604DC4">
        <w:rPr>
          <w:rFonts w:cs="Times New Roman"/>
          <w:rtl/>
        </w:rPr>
        <w:t>إبليس</w:t>
      </w:r>
      <w:r w:rsidR="00604DC4" w:rsidRPr="00604DC4">
        <w:t xml:space="preserve"> </w:t>
      </w:r>
      <w:r w:rsidR="00604DC4" w:rsidRPr="00604DC4">
        <w:rPr>
          <w:rFonts w:cs="Times New Roman"/>
          <w:rtl/>
        </w:rPr>
        <w:t>يجهل</w:t>
      </w:r>
      <w:r w:rsidR="00604DC4" w:rsidRPr="00604DC4">
        <w:t xml:space="preserve"> </w:t>
      </w:r>
      <w:r w:rsidR="00604DC4" w:rsidRPr="00604DC4">
        <w:rPr>
          <w:rFonts w:cs="Times New Roman"/>
          <w:rtl/>
        </w:rPr>
        <w:t>طبيعة</w:t>
      </w:r>
      <w:r w:rsidR="00604DC4" w:rsidRPr="00604DC4">
        <w:t xml:space="preserve"> </w:t>
      </w:r>
      <w:r w:rsidR="00604DC4" w:rsidRPr="00604DC4">
        <w:rPr>
          <w:rFonts w:cs="Times New Roman"/>
          <w:rtl/>
        </w:rPr>
        <w:t>هذا</w:t>
      </w:r>
      <w:r w:rsidR="00604DC4" w:rsidRPr="00604DC4">
        <w:t xml:space="preserve"> </w:t>
      </w:r>
      <w:r w:rsidR="00604DC4" w:rsidRPr="00604DC4">
        <w:rPr>
          <w:rFonts w:cs="Times New Roman"/>
          <w:rtl/>
        </w:rPr>
        <w:t>المخلوق،</w:t>
      </w:r>
      <w:r w:rsidR="00604DC4" w:rsidRPr="00604DC4">
        <w:t xml:space="preserve"> </w:t>
      </w:r>
      <w:r w:rsidR="00604DC4" w:rsidRPr="00604DC4">
        <w:rPr>
          <w:rFonts w:cs="Times New Roman"/>
          <w:rtl/>
        </w:rPr>
        <w:t>فقد</w:t>
      </w:r>
      <w:r w:rsidR="00604DC4" w:rsidRPr="00604DC4">
        <w:t xml:space="preserve"> </w:t>
      </w:r>
      <w:r w:rsidR="00604DC4" w:rsidRPr="00604DC4">
        <w:rPr>
          <w:rFonts w:cs="Times New Roman"/>
          <w:rtl/>
        </w:rPr>
        <w:t>طاف</w:t>
      </w:r>
      <w:r w:rsidR="00604DC4" w:rsidRPr="00604DC4">
        <w:t xml:space="preserve"> </w:t>
      </w:r>
      <w:r w:rsidR="00604DC4" w:rsidRPr="00604DC4">
        <w:rPr>
          <w:rFonts w:cs="Times New Roman"/>
          <w:rtl/>
        </w:rPr>
        <w:t>بجسد</w:t>
      </w:r>
      <w:r w:rsidR="00604DC4" w:rsidRPr="00604DC4">
        <w:t xml:space="preserve"> </w:t>
      </w:r>
      <w:r w:rsidR="00604DC4" w:rsidRPr="00604DC4">
        <w:rPr>
          <w:rFonts w:cs="Times New Roman"/>
          <w:rtl/>
        </w:rPr>
        <w:t>آدم</w:t>
      </w:r>
      <w:r w:rsidR="00604DC4" w:rsidRPr="00604DC4">
        <w:t xml:space="preserve"> </w:t>
      </w:r>
      <w:r w:rsidR="00604DC4" w:rsidRPr="00604DC4">
        <w:rPr>
          <w:rFonts w:cs="Times New Roman"/>
          <w:rtl/>
        </w:rPr>
        <w:t>حين</w:t>
      </w:r>
      <w:r w:rsidR="00604DC4" w:rsidRPr="00604DC4">
        <w:t xml:space="preserve"> </w:t>
      </w:r>
      <w:r w:rsidR="00604DC4" w:rsidRPr="00604DC4">
        <w:rPr>
          <w:rFonts w:cs="Times New Roman"/>
          <w:rtl/>
        </w:rPr>
        <w:t>صوّره</w:t>
      </w:r>
      <w:r w:rsidR="00604DC4" w:rsidRPr="00604DC4">
        <w:t xml:space="preserve"> </w:t>
      </w:r>
      <w:r w:rsidR="00604DC4" w:rsidRPr="00604DC4">
        <w:rPr>
          <w:rFonts w:cs="Times New Roman"/>
          <w:rtl/>
        </w:rPr>
        <w:t>الله</w:t>
      </w:r>
      <w:r w:rsidR="00604DC4" w:rsidRPr="00604DC4">
        <w:t xml:space="preserve"> </w:t>
      </w:r>
      <w:r w:rsidR="00604DC4" w:rsidRPr="00604DC4">
        <w:rPr>
          <w:rFonts w:cs="Times New Roman"/>
          <w:rtl/>
        </w:rPr>
        <w:t>وتركه</w:t>
      </w:r>
      <w:r w:rsidR="00604DC4" w:rsidRPr="00604DC4">
        <w:t xml:space="preserve"> </w:t>
      </w:r>
      <w:r w:rsidR="00604DC4" w:rsidRPr="00604DC4">
        <w:rPr>
          <w:rFonts w:cs="Times New Roman"/>
          <w:rtl/>
        </w:rPr>
        <w:t>دون</w:t>
      </w:r>
      <w:r w:rsidR="00604DC4" w:rsidRPr="00604DC4">
        <w:t xml:space="preserve"> </w:t>
      </w:r>
      <w:r w:rsidR="00604DC4" w:rsidRPr="00604DC4">
        <w:rPr>
          <w:rFonts w:cs="Times New Roman"/>
          <w:rtl/>
        </w:rPr>
        <w:t>أن</w:t>
      </w:r>
      <w:r w:rsidR="00604DC4" w:rsidRPr="00604DC4">
        <w:t xml:space="preserve"> </w:t>
      </w:r>
      <w:r w:rsidR="00604DC4" w:rsidRPr="00604DC4">
        <w:rPr>
          <w:rFonts w:cs="Times New Roman"/>
          <w:rtl/>
        </w:rPr>
        <w:t>ينفخ</w:t>
      </w:r>
      <w:r w:rsidR="00604DC4" w:rsidRPr="00604DC4">
        <w:t xml:space="preserve"> </w:t>
      </w:r>
      <w:r w:rsidR="00604DC4" w:rsidRPr="00604DC4">
        <w:rPr>
          <w:rFonts w:cs="Times New Roman"/>
          <w:rtl/>
        </w:rPr>
        <w:t>فيه</w:t>
      </w:r>
      <w:r w:rsidR="00604DC4" w:rsidRPr="00604DC4">
        <w:t xml:space="preserve"> </w:t>
      </w:r>
      <w:r w:rsidR="00604DC4" w:rsidRPr="00604DC4">
        <w:rPr>
          <w:rFonts w:cs="Times New Roman"/>
          <w:rtl/>
        </w:rPr>
        <w:t>الروح،</w:t>
      </w:r>
      <w:r w:rsidR="00604DC4" w:rsidRPr="00604DC4">
        <w:t xml:space="preserve"> </w:t>
      </w:r>
      <w:r w:rsidR="00604DC4" w:rsidRPr="00604DC4">
        <w:rPr>
          <w:rFonts w:cs="Times New Roman"/>
          <w:rtl/>
        </w:rPr>
        <w:t>فجعل</w:t>
      </w:r>
      <w:r w:rsidR="00604DC4" w:rsidRPr="00604DC4">
        <w:t xml:space="preserve"> </w:t>
      </w:r>
      <w:r w:rsidR="00604DC4" w:rsidRPr="00604DC4">
        <w:rPr>
          <w:rFonts w:cs="Times New Roman"/>
          <w:rtl/>
        </w:rPr>
        <w:t>ينظر</w:t>
      </w:r>
      <w:r w:rsidR="00604DC4" w:rsidRPr="00604DC4">
        <w:t xml:space="preserve"> </w:t>
      </w:r>
      <w:r w:rsidR="00604DC4" w:rsidRPr="00604DC4">
        <w:rPr>
          <w:rFonts w:cs="Times New Roman"/>
          <w:rtl/>
        </w:rPr>
        <w:t>فيه</w:t>
      </w:r>
      <w:r w:rsidR="00604DC4" w:rsidRPr="00604DC4">
        <w:t xml:space="preserve"> </w:t>
      </w:r>
      <w:r w:rsidR="00604DC4" w:rsidRPr="00604DC4">
        <w:rPr>
          <w:rFonts w:cs="Times New Roman"/>
          <w:rtl/>
        </w:rPr>
        <w:t>ويختبره،</w:t>
      </w:r>
      <w:r w:rsidR="00604DC4" w:rsidRPr="00604DC4">
        <w:t xml:space="preserve"> </w:t>
      </w:r>
      <w:r w:rsidR="00604DC4" w:rsidRPr="00604DC4">
        <w:rPr>
          <w:rFonts w:cs="Times New Roman"/>
          <w:rtl/>
        </w:rPr>
        <w:t>حتى</w:t>
      </w:r>
      <w:r w:rsidR="00604DC4" w:rsidRPr="00604DC4">
        <w:t xml:space="preserve"> </w:t>
      </w:r>
      <w:r w:rsidR="00604DC4" w:rsidRPr="00604DC4">
        <w:rPr>
          <w:rFonts w:cs="Times New Roman"/>
          <w:rtl/>
        </w:rPr>
        <w:t>رآه</w:t>
      </w:r>
      <w:r w:rsidR="00604DC4" w:rsidRPr="00604DC4">
        <w:t xml:space="preserve"> </w:t>
      </w:r>
      <w:r w:rsidR="00604DC4" w:rsidRPr="00604DC4">
        <w:rPr>
          <w:rFonts w:cs="Times New Roman"/>
          <w:rtl/>
        </w:rPr>
        <w:t>أجوف،</w:t>
      </w:r>
      <w:r w:rsidR="00604DC4" w:rsidRPr="00604DC4">
        <w:t xml:space="preserve"> </w:t>
      </w:r>
      <w:r w:rsidR="00604DC4" w:rsidRPr="00604DC4">
        <w:rPr>
          <w:rFonts w:cs="Times New Roman"/>
          <w:rtl/>
        </w:rPr>
        <w:t>فقال</w:t>
      </w:r>
      <w:r w:rsidR="00604DC4" w:rsidRPr="00604DC4">
        <w:t xml:space="preserve"> </w:t>
      </w:r>
      <w:r w:rsidR="00604DC4" w:rsidRPr="00604DC4">
        <w:rPr>
          <w:rFonts w:cs="Times New Roman"/>
          <w:rtl/>
        </w:rPr>
        <w:t>في</w:t>
      </w:r>
      <w:r w:rsidR="00604DC4" w:rsidRPr="00604DC4">
        <w:t xml:space="preserve"> </w:t>
      </w:r>
      <w:r w:rsidR="00604DC4" w:rsidRPr="00604DC4">
        <w:rPr>
          <w:rFonts w:cs="Times New Roman"/>
          <w:rtl/>
        </w:rPr>
        <w:t>نفسه</w:t>
      </w:r>
      <w:r w:rsidR="00604DC4" w:rsidRPr="00604DC4">
        <w:t xml:space="preserve"> </w:t>
      </w:r>
      <w:r w:rsidR="00604DC4" w:rsidRPr="00604DC4">
        <w:rPr>
          <w:rFonts w:cs="Times New Roman"/>
          <w:rtl/>
        </w:rPr>
        <w:t>كما</w:t>
      </w:r>
      <w:r w:rsidR="00604DC4" w:rsidRPr="00604DC4">
        <w:t xml:space="preserve"> </w:t>
      </w:r>
      <w:r w:rsidR="00604DC4" w:rsidRPr="00604DC4">
        <w:rPr>
          <w:rFonts w:cs="Times New Roman"/>
          <w:rtl/>
        </w:rPr>
        <w:t>صحّ</w:t>
      </w:r>
      <w:r w:rsidR="00604DC4" w:rsidRPr="00604DC4">
        <w:t xml:space="preserve"> </w:t>
      </w:r>
      <w:r w:rsidR="00604DC4" w:rsidRPr="00604DC4">
        <w:rPr>
          <w:rFonts w:cs="Times New Roman"/>
          <w:rtl/>
        </w:rPr>
        <w:t>عن</w:t>
      </w:r>
      <w:r w:rsidR="00604DC4" w:rsidRPr="00604DC4">
        <w:t xml:space="preserve"> </w:t>
      </w:r>
      <w:r w:rsidR="00604DC4" w:rsidRPr="00604DC4">
        <w:rPr>
          <w:rFonts w:cs="Times New Roman"/>
          <w:rtl/>
        </w:rPr>
        <w:t>النبي</w:t>
      </w:r>
      <w:r w:rsidR="00604DC4" w:rsidRPr="00604DC4">
        <w:t xml:space="preserve"> ﷺ:  </w:t>
      </w:r>
      <w:r w:rsidR="00604DC4" w:rsidRPr="00604DC4">
        <w:br/>
        <w:t>«</w:t>
      </w:r>
      <w:r w:rsidR="00604DC4" w:rsidRPr="00604DC4">
        <w:rPr>
          <w:rFonts w:cs="Times New Roman"/>
          <w:rtl/>
        </w:rPr>
        <w:t>ظفرتُ</w:t>
      </w:r>
      <w:r w:rsidR="00604DC4" w:rsidRPr="00604DC4">
        <w:t xml:space="preserve"> </w:t>
      </w:r>
      <w:r w:rsidR="00604DC4" w:rsidRPr="00604DC4">
        <w:rPr>
          <w:rFonts w:cs="Times New Roman"/>
          <w:rtl/>
        </w:rPr>
        <w:t>به،</w:t>
      </w:r>
      <w:r w:rsidR="00604DC4" w:rsidRPr="00604DC4">
        <w:t xml:space="preserve"> </w:t>
      </w:r>
      <w:r w:rsidR="00604DC4" w:rsidRPr="00604DC4">
        <w:rPr>
          <w:rFonts w:cs="Times New Roman"/>
          <w:rtl/>
        </w:rPr>
        <w:t>خُلق</w:t>
      </w:r>
      <w:r w:rsidR="00604DC4" w:rsidRPr="00604DC4">
        <w:t xml:space="preserve"> </w:t>
      </w:r>
      <w:r w:rsidR="00604DC4" w:rsidRPr="00604DC4">
        <w:rPr>
          <w:rFonts w:cs="Times New Roman"/>
          <w:rtl/>
        </w:rPr>
        <w:t>لا</w:t>
      </w:r>
      <w:r w:rsidR="00604DC4" w:rsidRPr="00604DC4">
        <w:t xml:space="preserve"> </w:t>
      </w:r>
      <w:r w:rsidR="00604DC4" w:rsidRPr="00604DC4">
        <w:rPr>
          <w:rFonts w:cs="Times New Roman"/>
          <w:rtl/>
        </w:rPr>
        <w:t>يتمالك</w:t>
      </w:r>
      <w:r w:rsidR="00604DC4">
        <w:t>».</w:t>
      </w:r>
      <w:r w:rsidR="00604DC4" w:rsidRPr="00604DC4">
        <w:br/>
      </w:r>
      <w:r w:rsidR="00604DC4" w:rsidRPr="00604DC4">
        <w:rPr>
          <w:rFonts w:cs="Times New Roman"/>
          <w:rtl/>
        </w:rPr>
        <w:t>عرف</w:t>
      </w:r>
      <w:r w:rsidR="00604DC4" w:rsidRPr="00604DC4">
        <w:t xml:space="preserve"> </w:t>
      </w:r>
      <w:r w:rsidR="00604DC4" w:rsidRPr="00604DC4">
        <w:rPr>
          <w:rFonts w:cs="Times New Roman"/>
          <w:rtl/>
        </w:rPr>
        <w:t>أنه</w:t>
      </w:r>
      <w:r w:rsidR="00604DC4" w:rsidRPr="00604DC4">
        <w:t xml:space="preserve"> </w:t>
      </w:r>
      <w:r w:rsidR="00604DC4" w:rsidRPr="00604DC4">
        <w:rPr>
          <w:rFonts w:cs="Times New Roman"/>
          <w:rtl/>
        </w:rPr>
        <w:t>خُلق</w:t>
      </w:r>
      <w:r w:rsidR="00604DC4" w:rsidRPr="00604DC4">
        <w:t xml:space="preserve"> </w:t>
      </w:r>
      <w:r w:rsidR="00604DC4" w:rsidRPr="00604DC4">
        <w:rPr>
          <w:rFonts w:cs="Times New Roman"/>
          <w:rtl/>
        </w:rPr>
        <w:t>ضعيفًا،</w:t>
      </w:r>
      <w:r w:rsidR="00604DC4" w:rsidRPr="00604DC4">
        <w:t xml:space="preserve"> </w:t>
      </w:r>
      <w:r w:rsidR="00604DC4" w:rsidRPr="00604DC4">
        <w:rPr>
          <w:rFonts w:cs="Times New Roman"/>
          <w:rtl/>
        </w:rPr>
        <w:t>ذا</w:t>
      </w:r>
      <w:r w:rsidR="00604DC4" w:rsidRPr="00604DC4">
        <w:t xml:space="preserve"> </w:t>
      </w:r>
      <w:r w:rsidR="00604DC4" w:rsidRPr="00604DC4">
        <w:rPr>
          <w:rFonts w:cs="Times New Roman"/>
          <w:rtl/>
        </w:rPr>
        <w:t>جوفٍ</w:t>
      </w:r>
      <w:r w:rsidR="00604DC4" w:rsidRPr="00604DC4">
        <w:t xml:space="preserve"> </w:t>
      </w:r>
      <w:r w:rsidR="00604DC4" w:rsidRPr="00604DC4">
        <w:rPr>
          <w:rFonts w:cs="Times New Roman"/>
          <w:rtl/>
        </w:rPr>
        <w:t>يملؤه</w:t>
      </w:r>
      <w:r w:rsidR="00604DC4" w:rsidRPr="00604DC4">
        <w:t xml:space="preserve"> </w:t>
      </w:r>
      <w:r w:rsidR="00604DC4" w:rsidRPr="00604DC4">
        <w:rPr>
          <w:rFonts w:cs="Times New Roman"/>
          <w:rtl/>
        </w:rPr>
        <w:t>الجوع</w:t>
      </w:r>
      <w:r w:rsidR="00604DC4" w:rsidRPr="00604DC4">
        <w:t xml:space="preserve"> </w:t>
      </w:r>
      <w:r w:rsidR="00604DC4" w:rsidRPr="00604DC4">
        <w:rPr>
          <w:rFonts w:cs="Times New Roman"/>
          <w:rtl/>
        </w:rPr>
        <w:t>والشهوة</w:t>
      </w:r>
      <w:r w:rsidR="00604DC4" w:rsidRPr="00604DC4">
        <w:t xml:space="preserve"> </w:t>
      </w:r>
      <w:r w:rsidR="00604DC4" w:rsidRPr="00604DC4">
        <w:rPr>
          <w:rFonts w:cs="Times New Roman"/>
          <w:rtl/>
        </w:rPr>
        <w:t>والتقلب</w:t>
      </w:r>
      <w:r w:rsidR="00604DC4" w:rsidRPr="00604DC4">
        <w:t xml:space="preserve"> </w:t>
      </w:r>
      <w:r w:rsidR="00604DC4" w:rsidRPr="00604DC4">
        <w:rPr>
          <w:rFonts w:cs="Times New Roman"/>
          <w:rtl/>
        </w:rPr>
        <w:t>والانفعال</w:t>
      </w:r>
      <w:r w:rsidR="00604DC4" w:rsidRPr="00604DC4">
        <w:t xml:space="preserve">.  </w:t>
      </w:r>
      <w:r w:rsidR="00604DC4" w:rsidRPr="00604DC4">
        <w:br/>
      </w:r>
      <w:r w:rsidR="00604DC4" w:rsidRPr="00604DC4">
        <w:rPr>
          <w:rFonts w:cs="Times New Roman"/>
          <w:rtl/>
        </w:rPr>
        <w:t>عرف</w:t>
      </w:r>
      <w:r w:rsidR="00604DC4" w:rsidRPr="00604DC4">
        <w:t xml:space="preserve"> </w:t>
      </w:r>
      <w:r w:rsidR="00604DC4" w:rsidRPr="00604DC4">
        <w:rPr>
          <w:rFonts w:cs="Times New Roman"/>
          <w:rtl/>
        </w:rPr>
        <w:t>أنه</w:t>
      </w:r>
      <w:r w:rsidR="00604DC4" w:rsidRPr="00604DC4">
        <w:t xml:space="preserve"> </w:t>
      </w:r>
      <w:r w:rsidR="00604DC4" w:rsidRPr="00604DC4">
        <w:rPr>
          <w:rFonts w:cs="Times New Roman"/>
          <w:rtl/>
        </w:rPr>
        <w:t>قابلٌ</w:t>
      </w:r>
      <w:r w:rsidR="00604DC4" w:rsidRPr="00604DC4">
        <w:t xml:space="preserve"> </w:t>
      </w:r>
      <w:r w:rsidR="00604DC4" w:rsidRPr="00604DC4">
        <w:rPr>
          <w:rFonts w:cs="Times New Roman"/>
          <w:rtl/>
        </w:rPr>
        <w:t>للإغواء</w:t>
      </w:r>
      <w:r w:rsidR="00604DC4" w:rsidRPr="00604DC4">
        <w:t xml:space="preserve">…  </w:t>
      </w:r>
      <w:r w:rsidR="00604DC4" w:rsidRPr="00604DC4">
        <w:br/>
      </w:r>
      <w:r w:rsidR="00604DC4" w:rsidRPr="00604DC4">
        <w:rPr>
          <w:rFonts w:cs="Times New Roman"/>
          <w:rtl/>
        </w:rPr>
        <w:t>فازداد</w:t>
      </w:r>
      <w:r w:rsidR="00604DC4" w:rsidRPr="00604DC4">
        <w:t xml:space="preserve"> </w:t>
      </w:r>
      <w:r w:rsidR="00604DC4" w:rsidRPr="00604DC4">
        <w:rPr>
          <w:rFonts w:cs="Times New Roman"/>
          <w:rtl/>
        </w:rPr>
        <w:t>طمعه</w:t>
      </w:r>
      <w:r w:rsidR="00604DC4" w:rsidRPr="00604DC4">
        <w:t xml:space="preserve"> </w:t>
      </w:r>
      <w:r w:rsidR="00604DC4" w:rsidRPr="00604DC4">
        <w:rPr>
          <w:rFonts w:cs="Times New Roman"/>
          <w:rtl/>
        </w:rPr>
        <w:t>في</w:t>
      </w:r>
      <w:r w:rsidR="00604DC4" w:rsidRPr="00604DC4">
        <w:t xml:space="preserve"> </w:t>
      </w:r>
      <w:r w:rsidR="00604DC4" w:rsidRPr="00604DC4">
        <w:rPr>
          <w:rFonts w:cs="Times New Roman"/>
          <w:rtl/>
        </w:rPr>
        <w:t>إضلاله</w:t>
      </w:r>
      <w:r w:rsidR="00604DC4" w:rsidRPr="00604DC4">
        <w:t xml:space="preserve"> </w:t>
      </w:r>
      <w:r w:rsidR="00604DC4" w:rsidRPr="00604DC4">
        <w:rPr>
          <w:rFonts w:cs="Times New Roman"/>
          <w:rtl/>
        </w:rPr>
        <w:t>وذريته</w:t>
      </w:r>
      <w:r w:rsidR="00B8180E">
        <w:t>.</w:t>
      </w:r>
      <w:r w:rsidR="00604DC4" w:rsidRPr="00B8180E">
        <w:rPr>
          <w:sz w:val="16"/>
          <w:szCs w:val="16"/>
        </w:rPr>
        <w:br/>
      </w:r>
      <w:r w:rsidR="00604DC4" w:rsidRPr="00604DC4">
        <w:rPr>
          <w:rFonts w:cs="Times New Roman"/>
          <w:rtl/>
        </w:rPr>
        <w:t>ثم</w:t>
      </w:r>
      <w:r w:rsidR="00604DC4" w:rsidRPr="00604DC4">
        <w:t xml:space="preserve"> </w:t>
      </w:r>
      <w:r w:rsidR="00604DC4" w:rsidRPr="00604DC4">
        <w:rPr>
          <w:rFonts w:cs="Times New Roman"/>
          <w:rtl/>
        </w:rPr>
        <w:t>كانت</w:t>
      </w:r>
      <w:r w:rsidR="00604DC4" w:rsidRPr="00604DC4">
        <w:t xml:space="preserve"> </w:t>
      </w:r>
      <w:r w:rsidR="00604DC4" w:rsidRPr="00604DC4">
        <w:rPr>
          <w:rFonts w:cs="Times New Roman"/>
          <w:rtl/>
        </w:rPr>
        <w:t>النهاية</w:t>
      </w:r>
      <w:r w:rsidR="00604DC4" w:rsidRPr="00604DC4">
        <w:t xml:space="preserve"> </w:t>
      </w:r>
      <w:r w:rsidR="00604DC4" w:rsidRPr="00604DC4">
        <w:rPr>
          <w:rFonts w:cs="Times New Roman"/>
          <w:rtl/>
        </w:rPr>
        <w:t>المؤقتة</w:t>
      </w:r>
      <w:r w:rsidR="00604DC4" w:rsidRPr="00604DC4">
        <w:t xml:space="preserve"> </w:t>
      </w:r>
      <w:r w:rsidR="00604DC4" w:rsidRPr="00604DC4">
        <w:rPr>
          <w:rFonts w:cs="Times New Roman"/>
          <w:rtl/>
        </w:rPr>
        <w:t>لتلك</w:t>
      </w:r>
      <w:r w:rsidR="00604DC4" w:rsidRPr="00604DC4">
        <w:t xml:space="preserve"> </w:t>
      </w:r>
      <w:r w:rsidR="00604DC4" w:rsidRPr="00604DC4">
        <w:rPr>
          <w:rFonts w:cs="Times New Roman"/>
          <w:rtl/>
        </w:rPr>
        <w:t>القصة</w:t>
      </w:r>
      <w:r w:rsidR="00604DC4" w:rsidRPr="00604DC4">
        <w:t xml:space="preserve">:  </w:t>
      </w:r>
      <w:r w:rsidR="00604DC4" w:rsidRPr="00604DC4">
        <w:br/>
      </w:r>
      <w:r w:rsidR="00604DC4" w:rsidRPr="00604DC4">
        <w:rPr>
          <w:rFonts w:cs="Times New Roman"/>
          <w:rtl/>
        </w:rPr>
        <w:t>أُهبط</w:t>
      </w:r>
      <w:r w:rsidR="00604DC4" w:rsidRPr="00604DC4">
        <w:t xml:space="preserve"> </w:t>
      </w:r>
      <w:r w:rsidR="00604DC4" w:rsidRPr="00604DC4">
        <w:rPr>
          <w:rFonts w:cs="Times New Roman"/>
          <w:rtl/>
        </w:rPr>
        <w:t>آدم</w:t>
      </w:r>
      <w:r w:rsidR="00604DC4" w:rsidRPr="00604DC4">
        <w:t xml:space="preserve"> </w:t>
      </w:r>
      <w:r w:rsidR="00604DC4" w:rsidRPr="00604DC4">
        <w:rPr>
          <w:rFonts w:cs="Times New Roman"/>
          <w:rtl/>
        </w:rPr>
        <w:t>إلى</w:t>
      </w:r>
      <w:r w:rsidR="00604DC4" w:rsidRPr="00604DC4">
        <w:t xml:space="preserve"> </w:t>
      </w:r>
      <w:r w:rsidR="00604DC4" w:rsidRPr="00604DC4">
        <w:rPr>
          <w:rFonts w:cs="Times New Roman"/>
          <w:rtl/>
        </w:rPr>
        <w:t>الأرض</w:t>
      </w:r>
      <w:r w:rsidR="00604DC4" w:rsidRPr="00604DC4">
        <w:t xml:space="preserve"> </w:t>
      </w:r>
      <w:r w:rsidR="00604DC4" w:rsidRPr="00604DC4">
        <w:rPr>
          <w:rFonts w:cs="Times New Roman"/>
          <w:rtl/>
        </w:rPr>
        <w:t>هو</w:t>
      </w:r>
      <w:r w:rsidR="00604DC4" w:rsidRPr="00604DC4">
        <w:t xml:space="preserve"> </w:t>
      </w:r>
      <w:r w:rsidR="00604DC4" w:rsidRPr="00604DC4">
        <w:rPr>
          <w:rFonts w:cs="Times New Roman"/>
          <w:rtl/>
        </w:rPr>
        <w:t>وزوجه،</w:t>
      </w:r>
      <w:r w:rsidR="00604DC4" w:rsidRPr="00604DC4">
        <w:t xml:space="preserve"> </w:t>
      </w:r>
      <w:r w:rsidR="00604DC4" w:rsidRPr="00604DC4">
        <w:rPr>
          <w:rFonts w:cs="Times New Roman"/>
          <w:rtl/>
        </w:rPr>
        <w:t>وأُهبط</w:t>
      </w:r>
      <w:r w:rsidR="00604DC4" w:rsidRPr="00604DC4">
        <w:t xml:space="preserve"> </w:t>
      </w:r>
      <w:r w:rsidR="00604DC4" w:rsidRPr="00604DC4">
        <w:rPr>
          <w:rFonts w:cs="Times New Roman"/>
          <w:rtl/>
        </w:rPr>
        <w:t>معهم</w:t>
      </w:r>
      <w:r w:rsidR="00604DC4" w:rsidRPr="00604DC4">
        <w:t xml:space="preserve"> </w:t>
      </w:r>
      <w:r w:rsidR="00604DC4" w:rsidRPr="00604DC4">
        <w:rPr>
          <w:rFonts w:cs="Times New Roman"/>
          <w:rtl/>
        </w:rPr>
        <w:t>إبليس،</w:t>
      </w:r>
      <w:r w:rsidR="00604DC4" w:rsidRPr="00604DC4">
        <w:t xml:space="preserve"> </w:t>
      </w:r>
      <w:r w:rsidR="00604DC4" w:rsidRPr="00604DC4">
        <w:rPr>
          <w:rFonts w:cs="Times New Roman"/>
          <w:rtl/>
        </w:rPr>
        <w:t>ومعهم</w:t>
      </w:r>
      <w:r w:rsidR="00604DC4" w:rsidRPr="00604DC4">
        <w:t xml:space="preserve"> </w:t>
      </w:r>
      <w:r w:rsidR="00604DC4" w:rsidRPr="00604DC4">
        <w:rPr>
          <w:rFonts w:cs="Times New Roman"/>
          <w:rtl/>
        </w:rPr>
        <w:t>إعلانٌ</w:t>
      </w:r>
      <w:r w:rsidR="00604DC4" w:rsidRPr="00604DC4">
        <w:t xml:space="preserve"> </w:t>
      </w:r>
      <w:r w:rsidR="00604DC4" w:rsidRPr="00604DC4">
        <w:rPr>
          <w:rFonts w:cs="Times New Roman"/>
          <w:rtl/>
        </w:rPr>
        <w:t>واضحٌ</w:t>
      </w:r>
      <w:r w:rsidR="00604DC4" w:rsidRPr="00604DC4">
        <w:t xml:space="preserve"> </w:t>
      </w:r>
      <w:r w:rsidR="00604DC4" w:rsidRPr="00604DC4">
        <w:rPr>
          <w:rFonts w:cs="Times New Roman"/>
          <w:rtl/>
        </w:rPr>
        <w:t>صريح</w:t>
      </w:r>
      <w:r w:rsidR="00604DC4" w:rsidRPr="00604DC4">
        <w:t xml:space="preserve">:  </w:t>
      </w:r>
      <w:r w:rsidR="00867BF2">
        <w:rPr>
          <w:rFonts w:hint="cs"/>
          <w:rtl/>
        </w:rPr>
        <w:t>"أهبطوا منها جميعا ، بعضكم لبعض عدو</w:t>
      </w:r>
      <w:r w:rsidR="00BA492F">
        <w:rPr>
          <w:rFonts w:hint="cs"/>
          <w:rtl/>
        </w:rPr>
        <w:t>ّ</w:t>
      </w:r>
      <w:r w:rsidR="00867BF2">
        <w:rPr>
          <w:rFonts w:hint="cs"/>
          <w:rtl/>
        </w:rPr>
        <w:t>"</w:t>
      </w:r>
      <w:r w:rsidR="00BA492F">
        <w:rPr>
          <w:rFonts w:hint="cs"/>
          <w:rtl/>
        </w:rPr>
        <w:t>،</w:t>
      </w:r>
      <w:r w:rsidR="00604DC4" w:rsidRPr="00604DC4">
        <w:br/>
      </w:r>
      <w:r w:rsidR="00BA492F">
        <w:rPr>
          <w:rFonts w:cs="Times New Roman" w:hint="cs"/>
          <w:rtl/>
        </w:rPr>
        <w:t xml:space="preserve"> تم اعلان </w:t>
      </w:r>
      <w:r w:rsidR="00604DC4" w:rsidRPr="00604DC4">
        <w:rPr>
          <w:rFonts w:cs="Times New Roman"/>
          <w:rtl/>
        </w:rPr>
        <w:t>أن</w:t>
      </w:r>
      <w:r w:rsidR="00604DC4" w:rsidRPr="00604DC4">
        <w:t xml:space="preserve"> </w:t>
      </w:r>
      <w:r w:rsidR="00604DC4" w:rsidRPr="00604DC4">
        <w:rPr>
          <w:rFonts w:cs="Times New Roman"/>
          <w:rtl/>
        </w:rPr>
        <w:t>العداوة</w:t>
      </w:r>
      <w:r w:rsidR="00604DC4" w:rsidRPr="00604DC4">
        <w:t xml:space="preserve"> </w:t>
      </w:r>
      <w:r w:rsidR="00604DC4" w:rsidRPr="00604DC4">
        <w:rPr>
          <w:rFonts w:cs="Times New Roman"/>
          <w:rtl/>
        </w:rPr>
        <w:t>باقيةٌ</w:t>
      </w:r>
      <w:r w:rsidR="00604DC4" w:rsidRPr="00604DC4">
        <w:t xml:space="preserve"> </w:t>
      </w:r>
      <w:r w:rsidR="00604DC4" w:rsidRPr="00604DC4">
        <w:rPr>
          <w:rFonts w:cs="Times New Roman"/>
          <w:rtl/>
        </w:rPr>
        <w:t>بينهم</w:t>
      </w:r>
      <w:r w:rsidR="00604DC4" w:rsidRPr="00604DC4">
        <w:t xml:space="preserve"> </w:t>
      </w:r>
      <w:r w:rsidR="00604DC4" w:rsidRPr="00604DC4">
        <w:rPr>
          <w:rFonts w:cs="Times New Roman"/>
          <w:rtl/>
        </w:rPr>
        <w:t>إلى</w:t>
      </w:r>
      <w:r w:rsidR="00604DC4" w:rsidRPr="00604DC4">
        <w:t xml:space="preserve"> </w:t>
      </w:r>
      <w:r w:rsidR="00604DC4" w:rsidRPr="00604DC4">
        <w:rPr>
          <w:rFonts w:cs="Times New Roman"/>
          <w:rtl/>
        </w:rPr>
        <w:t>قيام</w:t>
      </w:r>
      <w:r w:rsidR="00604DC4" w:rsidRPr="00604DC4">
        <w:t xml:space="preserve"> </w:t>
      </w:r>
      <w:r w:rsidR="00604DC4" w:rsidRPr="00604DC4">
        <w:rPr>
          <w:rFonts w:cs="Times New Roman"/>
          <w:rtl/>
        </w:rPr>
        <w:t>الساعة</w:t>
      </w:r>
      <w:r w:rsidR="00604DC4" w:rsidRPr="00604DC4">
        <w:t>.</w:t>
      </w:r>
      <w:r w:rsidR="00867BF2">
        <w:t>!!</w:t>
      </w:r>
      <w:r w:rsidR="00604DC4" w:rsidRPr="00604DC4">
        <w:br/>
      </w:r>
      <w:r w:rsidR="00604DC4" w:rsidRPr="00B8180E">
        <w:rPr>
          <w:sz w:val="16"/>
          <w:szCs w:val="16"/>
        </w:rPr>
        <w:br/>
      </w:r>
      <w:r w:rsidR="00604DC4" w:rsidRPr="00604DC4">
        <w:rPr>
          <w:rFonts w:cs="Times New Roman"/>
          <w:rtl/>
        </w:rPr>
        <w:t>لكن</w:t>
      </w:r>
      <w:r w:rsidR="00604DC4" w:rsidRPr="00604DC4">
        <w:t xml:space="preserve">… </w:t>
      </w:r>
      <w:r w:rsidR="00604DC4" w:rsidRPr="00604DC4">
        <w:rPr>
          <w:rFonts w:cs="Times New Roman"/>
          <w:rtl/>
        </w:rPr>
        <w:t>تقادم</w:t>
      </w:r>
      <w:r w:rsidR="00604DC4" w:rsidRPr="00604DC4">
        <w:t xml:space="preserve"> </w:t>
      </w:r>
      <w:r w:rsidR="00604DC4" w:rsidRPr="00604DC4">
        <w:rPr>
          <w:rFonts w:cs="Times New Roman"/>
          <w:rtl/>
        </w:rPr>
        <w:t>الزمان</w:t>
      </w:r>
      <w:r w:rsidR="00604DC4" w:rsidRPr="00604DC4">
        <w:t xml:space="preserve"> </w:t>
      </w:r>
      <w:r w:rsidR="00604DC4" w:rsidRPr="00604DC4">
        <w:rPr>
          <w:rFonts w:cs="Times New Roman"/>
          <w:rtl/>
        </w:rPr>
        <w:t>على</w:t>
      </w:r>
      <w:r w:rsidR="00604DC4" w:rsidRPr="00604DC4">
        <w:t xml:space="preserve"> </w:t>
      </w:r>
      <w:r w:rsidR="00604DC4" w:rsidRPr="00604DC4">
        <w:rPr>
          <w:rFonts w:cs="Times New Roman"/>
          <w:rtl/>
        </w:rPr>
        <w:t>الناس،</w:t>
      </w:r>
      <w:r w:rsidR="00604DC4" w:rsidRPr="00604DC4">
        <w:t xml:space="preserve"> </w:t>
      </w:r>
      <w:r w:rsidR="00604DC4" w:rsidRPr="00604DC4">
        <w:rPr>
          <w:rFonts w:cs="Times New Roman"/>
          <w:rtl/>
        </w:rPr>
        <w:t>فنسوا</w:t>
      </w:r>
      <w:r w:rsidR="00604DC4" w:rsidRPr="00604DC4">
        <w:t xml:space="preserve"> </w:t>
      </w:r>
      <w:r w:rsidR="00604DC4" w:rsidRPr="00604DC4">
        <w:rPr>
          <w:rFonts w:cs="Times New Roman"/>
          <w:rtl/>
        </w:rPr>
        <w:t>أصلهم،</w:t>
      </w:r>
      <w:r w:rsidR="00604DC4" w:rsidRPr="00604DC4">
        <w:t xml:space="preserve"> </w:t>
      </w:r>
      <w:r w:rsidR="00604DC4" w:rsidRPr="00604DC4">
        <w:rPr>
          <w:rFonts w:cs="Times New Roman"/>
          <w:rtl/>
        </w:rPr>
        <w:t>وغفلوا</w:t>
      </w:r>
      <w:r w:rsidR="00604DC4" w:rsidRPr="00604DC4">
        <w:t xml:space="preserve"> </w:t>
      </w:r>
      <w:r w:rsidR="00604DC4" w:rsidRPr="00604DC4">
        <w:rPr>
          <w:rFonts w:cs="Times New Roman"/>
          <w:rtl/>
        </w:rPr>
        <w:t>عن</w:t>
      </w:r>
      <w:r w:rsidR="00604DC4" w:rsidRPr="00604DC4">
        <w:t xml:space="preserve"> </w:t>
      </w:r>
      <w:r w:rsidR="00604DC4" w:rsidRPr="00604DC4">
        <w:rPr>
          <w:rFonts w:cs="Times New Roman"/>
          <w:rtl/>
        </w:rPr>
        <w:t>عدوهم،</w:t>
      </w:r>
      <w:r w:rsidR="00604DC4" w:rsidRPr="00604DC4">
        <w:t xml:space="preserve"> </w:t>
      </w:r>
      <w:r w:rsidR="00604DC4" w:rsidRPr="00604DC4">
        <w:rPr>
          <w:rFonts w:cs="Times New Roman"/>
          <w:rtl/>
        </w:rPr>
        <w:t>وانشغلوا</w:t>
      </w:r>
      <w:r w:rsidR="00604DC4" w:rsidRPr="00604DC4">
        <w:t xml:space="preserve"> </w:t>
      </w:r>
      <w:r w:rsidR="00604DC4" w:rsidRPr="00604DC4">
        <w:rPr>
          <w:rFonts w:cs="Times New Roman"/>
          <w:rtl/>
        </w:rPr>
        <w:t>بزينة</w:t>
      </w:r>
      <w:r w:rsidR="00604DC4" w:rsidRPr="00604DC4">
        <w:t xml:space="preserve"> </w:t>
      </w:r>
      <w:r w:rsidR="00604DC4" w:rsidRPr="00604DC4">
        <w:rPr>
          <w:rFonts w:cs="Times New Roman"/>
          <w:rtl/>
        </w:rPr>
        <w:t>الدنيا</w:t>
      </w:r>
      <w:r w:rsidR="00604DC4" w:rsidRPr="00604DC4">
        <w:t xml:space="preserve"> </w:t>
      </w:r>
      <w:r w:rsidR="00604DC4" w:rsidRPr="00604DC4">
        <w:rPr>
          <w:rFonts w:cs="Times New Roman"/>
          <w:rtl/>
        </w:rPr>
        <w:t>عما</w:t>
      </w:r>
      <w:r w:rsidR="00604DC4" w:rsidRPr="00604DC4">
        <w:t xml:space="preserve"> </w:t>
      </w:r>
      <w:r w:rsidR="00604DC4" w:rsidRPr="00604DC4">
        <w:rPr>
          <w:rFonts w:cs="Times New Roman"/>
          <w:rtl/>
        </w:rPr>
        <w:t>خُلقوا</w:t>
      </w:r>
      <w:r w:rsidR="00604DC4" w:rsidRPr="00604DC4">
        <w:t xml:space="preserve"> </w:t>
      </w:r>
      <w:r w:rsidR="00604DC4" w:rsidRPr="00604DC4">
        <w:rPr>
          <w:rFonts w:cs="Times New Roman"/>
          <w:rtl/>
        </w:rPr>
        <w:t>لأجله</w:t>
      </w:r>
      <w:r w:rsidR="00B8180E">
        <w:t>…</w:t>
      </w:r>
      <w:r w:rsidR="00604DC4" w:rsidRPr="00B8180E">
        <w:rPr>
          <w:sz w:val="16"/>
          <w:szCs w:val="16"/>
        </w:rPr>
        <w:br/>
      </w:r>
      <w:r w:rsidR="00604DC4" w:rsidRPr="00604DC4">
        <w:rPr>
          <w:rFonts w:cs="Times New Roman"/>
          <w:rtl/>
        </w:rPr>
        <w:t>ونسوا</w:t>
      </w:r>
      <w:r w:rsidR="00604DC4" w:rsidRPr="00604DC4">
        <w:t xml:space="preserve"> </w:t>
      </w:r>
      <w:r w:rsidR="00604DC4" w:rsidRPr="00604DC4">
        <w:rPr>
          <w:rFonts w:cs="Times New Roman"/>
          <w:rtl/>
        </w:rPr>
        <w:t>قول</w:t>
      </w:r>
      <w:r w:rsidR="00604DC4" w:rsidRPr="00604DC4">
        <w:t xml:space="preserve"> </w:t>
      </w:r>
      <w:r w:rsidR="00604DC4" w:rsidRPr="00604DC4">
        <w:rPr>
          <w:rFonts w:cs="Times New Roman"/>
          <w:rtl/>
        </w:rPr>
        <w:t>الله</w:t>
      </w:r>
      <w:r w:rsidR="00604DC4" w:rsidRPr="00604DC4">
        <w:t xml:space="preserve"> </w:t>
      </w:r>
      <w:r w:rsidR="00604DC4" w:rsidRPr="00604DC4">
        <w:rPr>
          <w:rFonts w:cs="Times New Roman"/>
          <w:rtl/>
        </w:rPr>
        <w:t>تعالى</w:t>
      </w:r>
      <w:r w:rsidR="00604DC4" w:rsidRPr="00604DC4">
        <w:t xml:space="preserve">:  </w:t>
      </w:r>
      <w:r w:rsidR="00604DC4" w:rsidRPr="00604DC4">
        <w:br/>
      </w:r>
      <w:r w:rsidR="00604DC4" w:rsidRPr="00604DC4">
        <w:rPr>
          <w:rFonts w:cs="Times New Roman"/>
          <w:rtl/>
        </w:rPr>
        <w:t>﴿وما</w:t>
      </w:r>
      <w:r w:rsidR="00604DC4" w:rsidRPr="00604DC4">
        <w:t xml:space="preserve"> </w:t>
      </w:r>
      <w:r w:rsidR="00604DC4" w:rsidRPr="00604DC4">
        <w:rPr>
          <w:rFonts w:cs="Times New Roman"/>
          <w:rtl/>
        </w:rPr>
        <w:t>خلقتُ</w:t>
      </w:r>
      <w:r w:rsidR="00604DC4" w:rsidRPr="00604DC4">
        <w:t xml:space="preserve"> </w:t>
      </w:r>
      <w:r w:rsidR="00604DC4" w:rsidRPr="00604DC4">
        <w:rPr>
          <w:rFonts w:cs="Times New Roman"/>
          <w:rtl/>
        </w:rPr>
        <w:t>الجنّ</w:t>
      </w:r>
      <w:r w:rsidR="00604DC4" w:rsidRPr="00604DC4">
        <w:t xml:space="preserve"> </w:t>
      </w:r>
      <w:r w:rsidR="00604DC4" w:rsidRPr="00604DC4">
        <w:rPr>
          <w:rFonts w:cs="Times New Roman"/>
          <w:rtl/>
        </w:rPr>
        <w:t>والإنس</w:t>
      </w:r>
      <w:r w:rsidR="00604DC4" w:rsidRPr="00604DC4">
        <w:t xml:space="preserve"> </w:t>
      </w:r>
      <w:r w:rsidR="00604DC4" w:rsidRPr="00604DC4">
        <w:rPr>
          <w:rFonts w:cs="Times New Roman"/>
          <w:rtl/>
        </w:rPr>
        <w:t>إلا</w:t>
      </w:r>
      <w:r w:rsidR="00604DC4" w:rsidRPr="00604DC4">
        <w:t xml:space="preserve"> </w:t>
      </w:r>
      <w:r w:rsidR="00604DC4" w:rsidRPr="00604DC4">
        <w:rPr>
          <w:rFonts w:cs="Times New Roman"/>
          <w:rtl/>
        </w:rPr>
        <w:t>ليعبدون﴾</w:t>
      </w:r>
      <w:r w:rsidR="00604DC4" w:rsidRPr="00604DC4">
        <w:t>.</w:t>
      </w:r>
      <w:r w:rsidR="00604DC4" w:rsidRPr="00604DC4">
        <w:br/>
      </w:r>
      <w:r w:rsidR="00604DC4" w:rsidRPr="00B8180E">
        <w:rPr>
          <w:sz w:val="16"/>
          <w:szCs w:val="16"/>
        </w:rPr>
        <w:br/>
      </w:r>
      <w:r w:rsidR="00604DC4" w:rsidRPr="00604DC4">
        <w:rPr>
          <w:rFonts w:cs="Times New Roman"/>
          <w:rtl/>
        </w:rPr>
        <w:t>من</w:t>
      </w:r>
      <w:r w:rsidR="00604DC4" w:rsidRPr="00604DC4">
        <w:t xml:space="preserve"> </w:t>
      </w:r>
      <w:r w:rsidR="00604DC4" w:rsidRPr="00604DC4">
        <w:rPr>
          <w:rFonts w:cs="Times New Roman"/>
          <w:rtl/>
        </w:rPr>
        <w:t>هنا</w:t>
      </w:r>
      <w:r w:rsidR="00604DC4" w:rsidRPr="00604DC4">
        <w:t xml:space="preserve">… </w:t>
      </w:r>
      <w:r w:rsidR="00604DC4" w:rsidRPr="00604DC4">
        <w:rPr>
          <w:rFonts w:cs="Times New Roman"/>
          <w:rtl/>
        </w:rPr>
        <w:t>جاء</w:t>
      </w:r>
      <w:r w:rsidR="00604DC4" w:rsidRPr="00604DC4">
        <w:t xml:space="preserve"> </w:t>
      </w:r>
      <w:r w:rsidR="00604DC4" w:rsidRPr="00604DC4">
        <w:rPr>
          <w:rFonts w:cs="Times New Roman"/>
          <w:rtl/>
        </w:rPr>
        <w:t>هذا</w:t>
      </w:r>
      <w:r w:rsidR="00604DC4" w:rsidRPr="00604DC4">
        <w:t xml:space="preserve"> </w:t>
      </w:r>
      <w:r w:rsidR="00604DC4" w:rsidRPr="00604DC4">
        <w:rPr>
          <w:rFonts w:cs="Times New Roman"/>
          <w:rtl/>
        </w:rPr>
        <w:t>الكتاب</w:t>
      </w:r>
      <w:r w:rsidR="00604DC4" w:rsidRPr="00604DC4">
        <w:t xml:space="preserve"> </w:t>
      </w:r>
      <w:r w:rsidR="00604DC4" w:rsidRPr="00604DC4">
        <w:rPr>
          <w:rFonts w:cs="Times New Roman"/>
          <w:rtl/>
        </w:rPr>
        <w:t>ليذكّر،</w:t>
      </w:r>
      <w:r w:rsidR="00604DC4" w:rsidRPr="00604DC4">
        <w:t xml:space="preserve"> </w:t>
      </w:r>
      <w:r w:rsidR="00604DC4" w:rsidRPr="00604DC4">
        <w:rPr>
          <w:rFonts w:cs="Times New Roman"/>
          <w:rtl/>
        </w:rPr>
        <w:t>وينبّه،</w:t>
      </w:r>
      <w:r w:rsidR="00604DC4" w:rsidRPr="00604DC4">
        <w:t xml:space="preserve"> </w:t>
      </w:r>
      <w:r w:rsidR="00604DC4" w:rsidRPr="00604DC4">
        <w:rPr>
          <w:rFonts w:cs="Times New Roman"/>
          <w:rtl/>
        </w:rPr>
        <w:t>ويعيد</w:t>
      </w:r>
      <w:r w:rsidR="00604DC4" w:rsidRPr="00604DC4">
        <w:t xml:space="preserve"> </w:t>
      </w:r>
      <w:r w:rsidR="00604DC4" w:rsidRPr="00604DC4">
        <w:rPr>
          <w:rFonts w:cs="Times New Roman"/>
          <w:rtl/>
        </w:rPr>
        <w:t>فتح</w:t>
      </w:r>
      <w:r w:rsidR="00604DC4" w:rsidRPr="00604DC4">
        <w:t xml:space="preserve"> </w:t>
      </w:r>
      <w:r w:rsidR="00604DC4" w:rsidRPr="00604DC4">
        <w:rPr>
          <w:rFonts w:cs="Times New Roman"/>
          <w:rtl/>
        </w:rPr>
        <w:t>هذا</w:t>
      </w:r>
      <w:r w:rsidR="00604DC4" w:rsidRPr="00604DC4">
        <w:t xml:space="preserve"> </w:t>
      </w:r>
      <w:r w:rsidR="00604DC4" w:rsidRPr="00604DC4">
        <w:rPr>
          <w:rFonts w:cs="Times New Roman"/>
          <w:rtl/>
        </w:rPr>
        <w:t>الملف</w:t>
      </w:r>
      <w:r w:rsidR="00604DC4" w:rsidRPr="00604DC4">
        <w:t xml:space="preserve"> </w:t>
      </w:r>
      <w:r w:rsidR="00604DC4" w:rsidRPr="00604DC4">
        <w:rPr>
          <w:rFonts w:cs="Times New Roman"/>
          <w:rtl/>
        </w:rPr>
        <w:t>الخطير،</w:t>
      </w:r>
      <w:r w:rsidR="00604DC4" w:rsidRPr="00604DC4">
        <w:t xml:space="preserve"> </w:t>
      </w:r>
      <w:r w:rsidR="00604DC4" w:rsidRPr="00604DC4">
        <w:rPr>
          <w:rFonts w:cs="Times New Roman"/>
          <w:rtl/>
        </w:rPr>
        <w:t>ملف</w:t>
      </w:r>
      <w:r w:rsidR="00604DC4" w:rsidRPr="00604DC4">
        <w:t xml:space="preserve"> "</w:t>
      </w:r>
      <w:r w:rsidR="00604DC4" w:rsidRPr="00604DC4">
        <w:rPr>
          <w:rFonts w:cs="Times New Roman"/>
          <w:rtl/>
        </w:rPr>
        <w:t>الخلق،</w:t>
      </w:r>
      <w:r w:rsidR="00604DC4" w:rsidRPr="00604DC4">
        <w:t xml:space="preserve"> </w:t>
      </w:r>
      <w:r w:rsidR="00604DC4" w:rsidRPr="00604DC4">
        <w:rPr>
          <w:rFonts w:cs="Times New Roman"/>
          <w:rtl/>
        </w:rPr>
        <w:t>والعداوة،</w:t>
      </w:r>
      <w:r w:rsidR="00604DC4" w:rsidRPr="00604DC4">
        <w:t xml:space="preserve"> </w:t>
      </w:r>
      <w:r w:rsidR="00604DC4" w:rsidRPr="00604DC4">
        <w:rPr>
          <w:rFonts w:cs="Times New Roman"/>
          <w:rtl/>
        </w:rPr>
        <w:t>والغاية</w:t>
      </w:r>
      <w:r w:rsidR="00604DC4" w:rsidRPr="00604DC4">
        <w:t xml:space="preserve">".  </w:t>
      </w:r>
      <w:r w:rsidR="00604DC4" w:rsidRPr="00604DC4">
        <w:br/>
      </w:r>
      <w:r w:rsidR="00604DC4" w:rsidRPr="00604DC4">
        <w:rPr>
          <w:rFonts w:cs="Times New Roman"/>
          <w:rtl/>
        </w:rPr>
        <w:t>فهو</w:t>
      </w:r>
      <w:r w:rsidR="00604DC4" w:rsidRPr="00604DC4">
        <w:t xml:space="preserve"> </w:t>
      </w:r>
      <w:r w:rsidR="00604DC4" w:rsidRPr="00604DC4">
        <w:rPr>
          <w:rFonts w:cs="Times New Roman"/>
          <w:rtl/>
        </w:rPr>
        <w:t>يربط</w:t>
      </w:r>
      <w:r w:rsidR="00604DC4" w:rsidRPr="00604DC4">
        <w:t xml:space="preserve"> </w:t>
      </w:r>
      <w:r w:rsidR="00604DC4" w:rsidRPr="00604DC4">
        <w:rPr>
          <w:rFonts w:cs="Times New Roman"/>
          <w:rtl/>
        </w:rPr>
        <w:t>البداية</w:t>
      </w:r>
      <w:r w:rsidR="00604DC4" w:rsidRPr="00604DC4">
        <w:t xml:space="preserve"> </w:t>
      </w:r>
      <w:r w:rsidR="00604DC4" w:rsidRPr="00604DC4">
        <w:rPr>
          <w:rFonts w:cs="Times New Roman"/>
          <w:rtl/>
        </w:rPr>
        <w:t>بالنهاية،</w:t>
      </w:r>
      <w:r w:rsidR="00604DC4" w:rsidRPr="00604DC4">
        <w:t xml:space="preserve"> </w:t>
      </w:r>
      <w:r w:rsidR="00604DC4" w:rsidRPr="00604DC4">
        <w:rPr>
          <w:rFonts w:cs="Times New Roman"/>
          <w:rtl/>
        </w:rPr>
        <w:t>ويكشف</w:t>
      </w:r>
      <w:r w:rsidR="00604DC4" w:rsidRPr="00604DC4">
        <w:t xml:space="preserve"> </w:t>
      </w:r>
      <w:r w:rsidR="00604DC4" w:rsidRPr="00604DC4">
        <w:rPr>
          <w:rFonts w:cs="Times New Roman"/>
          <w:rtl/>
        </w:rPr>
        <w:t>خُطة</w:t>
      </w:r>
      <w:r w:rsidR="00604DC4" w:rsidRPr="00604DC4">
        <w:t xml:space="preserve"> </w:t>
      </w:r>
      <w:r w:rsidR="00604DC4" w:rsidRPr="00604DC4">
        <w:rPr>
          <w:rFonts w:cs="Times New Roman"/>
          <w:rtl/>
        </w:rPr>
        <w:t>العدو</w:t>
      </w:r>
      <w:r w:rsidR="00604DC4" w:rsidRPr="00604DC4">
        <w:t xml:space="preserve"> </w:t>
      </w:r>
      <w:r w:rsidR="00604DC4" w:rsidRPr="00604DC4">
        <w:rPr>
          <w:rFonts w:cs="Times New Roman"/>
          <w:rtl/>
        </w:rPr>
        <w:t>الأزلي،</w:t>
      </w:r>
      <w:r w:rsidR="00604DC4" w:rsidRPr="00604DC4">
        <w:t xml:space="preserve"> </w:t>
      </w:r>
      <w:r w:rsidR="00604DC4" w:rsidRPr="00604DC4">
        <w:rPr>
          <w:rFonts w:cs="Times New Roman"/>
          <w:rtl/>
        </w:rPr>
        <w:t>ويربطنا</w:t>
      </w:r>
      <w:r w:rsidR="00604DC4" w:rsidRPr="00604DC4">
        <w:t xml:space="preserve"> </w:t>
      </w:r>
      <w:r w:rsidR="00604DC4" w:rsidRPr="00604DC4">
        <w:rPr>
          <w:rFonts w:cs="Times New Roman"/>
          <w:rtl/>
        </w:rPr>
        <w:t>بالوحي</w:t>
      </w:r>
      <w:r w:rsidR="00604DC4" w:rsidRPr="00604DC4">
        <w:t xml:space="preserve"> </w:t>
      </w:r>
      <w:r w:rsidR="00604DC4" w:rsidRPr="00604DC4">
        <w:rPr>
          <w:rFonts w:cs="Times New Roman"/>
          <w:rtl/>
        </w:rPr>
        <w:t>الذي</w:t>
      </w:r>
      <w:r w:rsidR="00604DC4" w:rsidRPr="00604DC4">
        <w:t xml:space="preserve"> </w:t>
      </w:r>
      <w:r w:rsidR="00604DC4" w:rsidRPr="00604DC4">
        <w:rPr>
          <w:rFonts w:cs="Times New Roman"/>
          <w:rtl/>
        </w:rPr>
        <w:t>أنزله</w:t>
      </w:r>
      <w:r w:rsidR="00604DC4" w:rsidRPr="00604DC4">
        <w:t xml:space="preserve"> </w:t>
      </w:r>
      <w:r w:rsidR="00604DC4" w:rsidRPr="00604DC4">
        <w:rPr>
          <w:rFonts w:cs="Times New Roman"/>
          <w:rtl/>
        </w:rPr>
        <w:t>الله</w:t>
      </w:r>
      <w:r w:rsidR="00604DC4" w:rsidRPr="00604DC4">
        <w:t xml:space="preserve"> </w:t>
      </w:r>
      <w:r w:rsidR="00604DC4" w:rsidRPr="00604DC4">
        <w:rPr>
          <w:rFonts w:cs="Times New Roman"/>
          <w:rtl/>
        </w:rPr>
        <w:t>رحمةً</w:t>
      </w:r>
      <w:r w:rsidR="00604DC4" w:rsidRPr="00604DC4">
        <w:t xml:space="preserve"> </w:t>
      </w:r>
      <w:r w:rsidR="00604DC4" w:rsidRPr="00604DC4">
        <w:rPr>
          <w:rFonts w:cs="Times New Roman"/>
          <w:rtl/>
        </w:rPr>
        <w:t>ونورًا</w:t>
      </w:r>
      <w:r w:rsidR="00604DC4" w:rsidRPr="00604DC4">
        <w:t xml:space="preserve"> </w:t>
      </w:r>
      <w:r w:rsidR="00604DC4" w:rsidRPr="00604DC4">
        <w:rPr>
          <w:rFonts w:cs="Times New Roman"/>
          <w:rtl/>
        </w:rPr>
        <w:t>وهداية</w:t>
      </w:r>
      <w:r w:rsidR="00604DC4" w:rsidRPr="00604DC4">
        <w:t>.</w:t>
      </w:r>
    </w:p>
    <w:p w14:paraId="4A7C40E5" w14:textId="24788007" w:rsidR="00B8180E" w:rsidRPr="00B8180E" w:rsidRDefault="00B8180E" w:rsidP="00B8180E">
      <w:pPr>
        <w:bidi/>
        <w:spacing w:line="240" w:lineRule="auto"/>
      </w:pPr>
      <w:r w:rsidRPr="00B8180E">
        <w:rPr>
          <w:rFonts w:cs="Arial" w:hint="cs"/>
          <w:rtl/>
        </w:rPr>
        <w:t>وهذه</w:t>
      </w:r>
      <w:r w:rsidRPr="00B8180E">
        <w:rPr>
          <w:rFonts w:cs="Arial"/>
          <w:rtl/>
        </w:rPr>
        <w:t xml:space="preserve"> </w:t>
      </w:r>
      <w:r w:rsidRPr="00B8180E">
        <w:rPr>
          <w:rFonts w:cs="Arial" w:hint="cs"/>
          <w:rtl/>
        </w:rPr>
        <w:t>بينات</w:t>
      </w:r>
      <w:r w:rsidRPr="00B8180E">
        <w:rPr>
          <w:rFonts w:cs="Arial"/>
          <w:rtl/>
        </w:rPr>
        <w:t xml:space="preserve"> </w:t>
      </w:r>
      <w:r w:rsidRPr="00B8180E">
        <w:rPr>
          <w:rFonts w:cs="Arial" w:hint="cs"/>
          <w:rtl/>
        </w:rPr>
        <w:t>من</w:t>
      </w:r>
      <w:r w:rsidRPr="00B8180E">
        <w:rPr>
          <w:rFonts w:cs="Arial"/>
          <w:rtl/>
        </w:rPr>
        <w:t xml:space="preserve"> </w:t>
      </w:r>
      <w:r w:rsidRPr="00B8180E">
        <w:rPr>
          <w:rFonts w:cs="Arial" w:hint="cs"/>
          <w:rtl/>
        </w:rPr>
        <w:t>القرآن</w:t>
      </w:r>
      <w:r w:rsidRPr="00B8180E">
        <w:rPr>
          <w:rFonts w:cs="Arial"/>
          <w:rtl/>
        </w:rPr>
        <w:t xml:space="preserve"> </w:t>
      </w:r>
      <w:r w:rsidRPr="00B8180E">
        <w:rPr>
          <w:rFonts w:cs="Arial" w:hint="cs"/>
          <w:rtl/>
        </w:rPr>
        <w:t>الكريم</w:t>
      </w:r>
      <w:r w:rsidRPr="00B8180E">
        <w:rPr>
          <w:rFonts w:cs="Arial"/>
          <w:rtl/>
        </w:rPr>
        <w:t xml:space="preserve"> </w:t>
      </w:r>
      <w:r w:rsidRPr="00B8180E">
        <w:rPr>
          <w:rFonts w:cs="Arial" w:hint="cs"/>
          <w:rtl/>
        </w:rPr>
        <w:t>والسنة</w:t>
      </w:r>
      <w:r w:rsidRPr="00B8180E">
        <w:rPr>
          <w:rFonts w:cs="Arial"/>
          <w:rtl/>
        </w:rPr>
        <w:t xml:space="preserve"> </w:t>
      </w:r>
      <w:r w:rsidRPr="00B8180E">
        <w:rPr>
          <w:rFonts w:cs="Arial" w:hint="cs"/>
          <w:rtl/>
        </w:rPr>
        <w:t>النبوية</w:t>
      </w:r>
      <w:r w:rsidRPr="00B8180E">
        <w:rPr>
          <w:rFonts w:cs="Arial"/>
          <w:rtl/>
        </w:rPr>
        <w:t xml:space="preserve"> </w:t>
      </w:r>
      <w:r w:rsidRPr="00B8180E">
        <w:rPr>
          <w:rFonts w:cs="Arial" w:hint="cs"/>
          <w:rtl/>
        </w:rPr>
        <w:t>الصحيحة</w:t>
      </w:r>
      <w:r w:rsidRPr="00B8180E">
        <w:rPr>
          <w:rFonts w:cs="Arial"/>
          <w:rtl/>
        </w:rPr>
        <w:t xml:space="preserve"> </w:t>
      </w:r>
      <w:r w:rsidRPr="00B8180E">
        <w:rPr>
          <w:rFonts w:cs="Arial" w:hint="cs"/>
          <w:rtl/>
        </w:rPr>
        <w:t>المطهرة</w:t>
      </w:r>
      <w:r w:rsidRPr="00B8180E">
        <w:rPr>
          <w:rFonts w:cs="Arial"/>
          <w:rtl/>
        </w:rPr>
        <w:t xml:space="preserve"> </w:t>
      </w:r>
      <w:r w:rsidRPr="00B8180E">
        <w:rPr>
          <w:rFonts w:cs="Arial" w:hint="cs"/>
          <w:rtl/>
        </w:rPr>
        <w:t>تثبت</w:t>
      </w:r>
      <w:r w:rsidRPr="00B8180E">
        <w:rPr>
          <w:rFonts w:cs="Arial"/>
          <w:rtl/>
        </w:rPr>
        <w:t xml:space="preserve"> </w:t>
      </w:r>
      <w:r w:rsidRPr="00B8180E">
        <w:rPr>
          <w:rFonts w:cs="Arial" w:hint="cs"/>
          <w:rtl/>
        </w:rPr>
        <w:t>بيقين</w:t>
      </w:r>
      <w:r w:rsidRPr="00B8180E">
        <w:rPr>
          <w:rFonts w:cs="Arial"/>
          <w:rtl/>
        </w:rPr>
        <w:t xml:space="preserve"> </w:t>
      </w:r>
      <w:r w:rsidRPr="00B8180E">
        <w:rPr>
          <w:rFonts w:cs="Arial" w:hint="cs"/>
          <w:rtl/>
        </w:rPr>
        <w:t>قاطع</w:t>
      </w:r>
      <w:r w:rsidRPr="00B8180E">
        <w:rPr>
          <w:rFonts w:cs="Arial"/>
          <w:rtl/>
        </w:rPr>
        <w:t xml:space="preserve"> </w:t>
      </w:r>
      <w:r w:rsidRPr="00B8180E">
        <w:rPr>
          <w:rFonts w:cs="Arial" w:hint="cs"/>
          <w:rtl/>
        </w:rPr>
        <w:t>تأثير</w:t>
      </w:r>
      <w:r w:rsidRPr="00B8180E">
        <w:rPr>
          <w:rFonts w:cs="Arial"/>
          <w:rtl/>
        </w:rPr>
        <w:t xml:space="preserve"> </w:t>
      </w:r>
      <w:r w:rsidRPr="00B8180E">
        <w:rPr>
          <w:rFonts w:cs="Arial" w:hint="cs"/>
          <w:rtl/>
        </w:rPr>
        <w:t>شياطين</w:t>
      </w:r>
      <w:r w:rsidRPr="00B8180E">
        <w:rPr>
          <w:rFonts w:cs="Arial"/>
          <w:rtl/>
        </w:rPr>
        <w:t xml:space="preserve"> </w:t>
      </w:r>
      <w:r w:rsidRPr="00B8180E">
        <w:rPr>
          <w:rFonts w:cs="Arial" w:hint="cs"/>
          <w:rtl/>
        </w:rPr>
        <w:t>الجن</w:t>
      </w:r>
      <w:r w:rsidRPr="00B8180E">
        <w:rPr>
          <w:rFonts w:cs="Arial"/>
          <w:rtl/>
        </w:rPr>
        <w:t xml:space="preserve"> </w:t>
      </w:r>
      <w:r w:rsidRPr="00B8180E">
        <w:rPr>
          <w:rFonts w:cs="Arial" w:hint="cs"/>
          <w:rtl/>
        </w:rPr>
        <w:t>على</w:t>
      </w:r>
      <w:r w:rsidRPr="00B8180E">
        <w:rPr>
          <w:rFonts w:cs="Arial"/>
          <w:rtl/>
        </w:rPr>
        <w:t xml:space="preserve"> </w:t>
      </w:r>
      <w:r w:rsidRPr="00B8180E">
        <w:rPr>
          <w:rFonts w:cs="Arial" w:hint="cs"/>
          <w:rtl/>
        </w:rPr>
        <w:t>النفس</w:t>
      </w:r>
      <w:r w:rsidRPr="00B8180E">
        <w:rPr>
          <w:rFonts w:cs="Arial"/>
          <w:rtl/>
        </w:rPr>
        <w:t xml:space="preserve"> </w:t>
      </w:r>
      <w:r w:rsidRPr="00B8180E">
        <w:rPr>
          <w:rFonts w:cs="Arial" w:hint="cs"/>
          <w:rtl/>
        </w:rPr>
        <w:t>البشري</w:t>
      </w:r>
      <w:r w:rsidR="00C15A9F">
        <w:rPr>
          <w:rFonts w:cs="Arial" w:hint="cs"/>
          <w:rtl/>
        </w:rPr>
        <w:t>ة.</w:t>
      </w:r>
    </w:p>
    <w:p w14:paraId="2382B7E4" w14:textId="1BD26F87" w:rsidR="000A2B5E" w:rsidRPr="00CE15DF" w:rsidRDefault="00B8180E" w:rsidP="00B8180E">
      <w:pPr>
        <w:bidi/>
        <w:spacing w:line="240" w:lineRule="auto"/>
      </w:pPr>
      <w:r w:rsidRPr="00B8180E">
        <w:rPr>
          <w:rFonts w:cs="Arial" w:hint="cs"/>
          <w:rtl/>
        </w:rPr>
        <w:t>آثرت</w:t>
      </w:r>
      <w:r w:rsidRPr="00B8180E">
        <w:rPr>
          <w:rFonts w:cs="Arial"/>
          <w:rtl/>
        </w:rPr>
        <w:t xml:space="preserve"> </w:t>
      </w:r>
      <w:r w:rsidRPr="00B8180E">
        <w:rPr>
          <w:rFonts w:cs="Arial" w:hint="cs"/>
          <w:rtl/>
        </w:rPr>
        <w:t>فيها</w:t>
      </w:r>
      <w:r w:rsidRPr="00B8180E">
        <w:rPr>
          <w:rFonts w:cs="Arial"/>
          <w:rtl/>
        </w:rPr>
        <w:t xml:space="preserve"> </w:t>
      </w:r>
      <w:r w:rsidRPr="00B8180E">
        <w:rPr>
          <w:rFonts w:cs="Arial" w:hint="cs"/>
          <w:rtl/>
        </w:rPr>
        <w:t>الايجاز</w:t>
      </w:r>
      <w:r w:rsidRPr="00B8180E">
        <w:rPr>
          <w:rFonts w:cs="Arial"/>
          <w:rtl/>
        </w:rPr>
        <w:t xml:space="preserve"> </w:t>
      </w:r>
      <w:r w:rsidRPr="00B8180E">
        <w:rPr>
          <w:rFonts w:cs="Arial" w:hint="cs"/>
          <w:rtl/>
        </w:rPr>
        <w:t>والربط</w:t>
      </w:r>
      <w:r w:rsidRPr="00B8180E">
        <w:rPr>
          <w:rFonts w:cs="Arial"/>
          <w:rtl/>
        </w:rPr>
        <w:t xml:space="preserve"> </w:t>
      </w:r>
      <w:r w:rsidRPr="00B8180E">
        <w:rPr>
          <w:rFonts w:cs="Arial" w:hint="cs"/>
          <w:rtl/>
        </w:rPr>
        <w:t>بتدبر</w:t>
      </w:r>
      <w:r w:rsidRPr="00B8180E">
        <w:rPr>
          <w:rFonts w:cs="Arial"/>
          <w:rtl/>
        </w:rPr>
        <w:t xml:space="preserve"> </w:t>
      </w:r>
      <w:r w:rsidRPr="00B8180E">
        <w:rPr>
          <w:rFonts w:cs="Arial" w:hint="cs"/>
          <w:rtl/>
        </w:rPr>
        <w:t>الآيات</w:t>
      </w:r>
      <w:r w:rsidRPr="00B8180E">
        <w:rPr>
          <w:rFonts w:cs="Arial"/>
          <w:rtl/>
        </w:rPr>
        <w:t xml:space="preserve"> </w:t>
      </w:r>
      <w:r w:rsidRPr="00B8180E">
        <w:rPr>
          <w:rFonts w:cs="Arial" w:hint="cs"/>
          <w:rtl/>
        </w:rPr>
        <w:t>والأحاديث</w:t>
      </w:r>
      <w:r w:rsidRPr="00B8180E">
        <w:rPr>
          <w:rFonts w:cs="Arial"/>
          <w:rtl/>
        </w:rPr>
        <w:t xml:space="preserve"> </w:t>
      </w:r>
      <w:r w:rsidRPr="00B8180E">
        <w:rPr>
          <w:rFonts w:cs="Arial" w:hint="cs"/>
          <w:rtl/>
        </w:rPr>
        <w:t>بدل</w:t>
      </w:r>
      <w:r w:rsidRPr="00B8180E">
        <w:rPr>
          <w:rFonts w:cs="Arial"/>
          <w:rtl/>
        </w:rPr>
        <w:t xml:space="preserve"> </w:t>
      </w:r>
      <w:r w:rsidRPr="00B8180E">
        <w:rPr>
          <w:rFonts w:cs="Arial" w:hint="cs"/>
          <w:rtl/>
        </w:rPr>
        <w:t>سرد</w:t>
      </w:r>
      <w:r w:rsidRPr="00B8180E">
        <w:rPr>
          <w:rFonts w:cs="Arial"/>
          <w:rtl/>
        </w:rPr>
        <w:t xml:space="preserve"> </w:t>
      </w:r>
      <w:r w:rsidRPr="00B8180E">
        <w:rPr>
          <w:rFonts w:cs="Arial" w:hint="cs"/>
          <w:rtl/>
        </w:rPr>
        <w:t>النقول</w:t>
      </w:r>
      <w:r w:rsidRPr="00B8180E">
        <w:rPr>
          <w:rFonts w:cs="Arial"/>
          <w:rtl/>
        </w:rPr>
        <w:t xml:space="preserve"> </w:t>
      </w:r>
      <w:r w:rsidRPr="00B8180E">
        <w:rPr>
          <w:rFonts w:cs="Arial" w:hint="cs"/>
          <w:rtl/>
        </w:rPr>
        <w:t>المتوافرة</w:t>
      </w:r>
      <w:r w:rsidRPr="00B8180E">
        <w:rPr>
          <w:rFonts w:cs="Arial"/>
          <w:rtl/>
        </w:rPr>
        <w:t xml:space="preserve"> </w:t>
      </w:r>
      <w:r w:rsidRPr="00B8180E">
        <w:rPr>
          <w:rFonts w:cs="Arial" w:hint="cs"/>
          <w:rtl/>
        </w:rPr>
        <w:t>في</w:t>
      </w:r>
      <w:r w:rsidRPr="00B8180E">
        <w:rPr>
          <w:rFonts w:cs="Arial"/>
          <w:rtl/>
        </w:rPr>
        <w:t xml:space="preserve"> </w:t>
      </w:r>
      <w:r w:rsidRPr="00B8180E">
        <w:rPr>
          <w:rFonts w:cs="Arial" w:hint="cs"/>
          <w:rtl/>
        </w:rPr>
        <w:t>موضعها</w:t>
      </w:r>
      <w:r w:rsidRPr="00B8180E">
        <w:rPr>
          <w:rFonts w:cs="Arial"/>
          <w:rtl/>
        </w:rPr>
        <w:t xml:space="preserve"> </w:t>
      </w:r>
      <w:r w:rsidRPr="00B8180E">
        <w:rPr>
          <w:rFonts w:cs="Arial" w:hint="cs"/>
          <w:rtl/>
        </w:rPr>
        <w:t>من</w:t>
      </w:r>
      <w:r w:rsidRPr="00B8180E">
        <w:rPr>
          <w:rFonts w:cs="Arial"/>
          <w:rtl/>
        </w:rPr>
        <w:t xml:space="preserve"> </w:t>
      </w:r>
      <w:r w:rsidRPr="00B8180E">
        <w:rPr>
          <w:rFonts w:cs="Arial" w:hint="cs"/>
          <w:rtl/>
        </w:rPr>
        <w:t>كتب</w:t>
      </w:r>
      <w:r w:rsidRPr="00B8180E">
        <w:rPr>
          <w:rFonts w:cs="Arial"/>
          <w:rtl/>
        </w:rPr>
        <w:t xml:space="preserve"> </w:t>
      </w:r>
      <w:r w:rsidRPr="00B8180E">
        <w:rPr>
          <w:rFonts w:cs="Arial" w:hint="cs"/>
          <w:rtl/>
        </w:rPr>
        <w:t>أهل</w:t>
      </w:r>
      <w:r w:rsidRPr="00B8180E">
        <w:rPr>
          <w:rFonts w:cs="Arial"/>
          <w:rtl/>
        </w:rPr>
        <w:t xml:space="preserve"> </w:t>
      </w:r>
      <w:r w:rsidRPr="00B8180E">
        <w:rPr>
          <w:rFonts w:cs="Arial" w:hint="cs"/>
          <w:rtl/>
        </w:rPr>
        <w:t>العلم</w:t>
      </w:r>
      <w:r w:rsidRPr="00B8180E">
        <w:rPr>
          <w:rFonts w:cs="Arial"/>
          <w:rtl/>
        </w:rPr>
        <w:t xml:space="preserve"> </w:t>
      </w:r>
      <w:r w:rsidRPr="00B8180E">
        <w:rPr>
          <w:rFonts w:cs="Arial" w:hint="cs"/>
          <w:rtl/>
        </w:rPr>
        <w:t>وأئمتنا</w:t>
      </w:r>
      <w:r w:rsidRPr="00B8180E">
        <w:rPr>
          <w:rFonts w:cs="Arial"/>
          <w:rtl/>
        </w:rPr>
        <w:t xml:space="preserve"> </w:t>
      </w:r>
      <w:r w:rsidRPr="00B8180E">
        <w:rPr>
          <w:rFonts w:cs="Arial" w:hint="cs"/>
          <w:rtl/>
        </w:rPr>
        <w:t>المعتبرين</w:t>
      </w:r>
      <w:r>
        <w:t>.</w:t>
      </w:r>
    </w:p>
    <w:p w14:paraId="58B60A86" w14:textId="1C50B987" w:rsidR="00B55754" w:rsidRPr="000A2B5E" w:rsidRDefault="0091279C" w:rsidP="000A2B5E">
      <w:pPr>
        <w:pStyle w:val="21"/>
        <w:bidi/>
        <w:jc w:val="center"/>
        <w:rPr>
          <w:color w:val="31849B" w:themeColor="accent5" w:themeShade="BF"/>
          <w:sz w:val="40"/>
          <w:szCs w:val="40"/>
        </w:rPr>
      </w:pPr>
      <w:r w:rsidRPr="00FD35E5">
        <w:rPr>
          <w:rFonts w:cs="Calibri"/>
          <w:color w:val="31849B" w:themeColor="accent5" w:themeShade="BF"/>
          <w:sz w:val="40"/>
          <w:szCs w:val="40"/>
          <w:rtl/>
        </w:rPr>
        <w:t>أولًا</w:t>
      </w:r>
      <w:r w:rsidRPr="00FD35E5">
        <w:rPr>
          <w:color w:val="31849B" w:themeColor="accent5" w:themeShade="BF"/>
          <w:sz w:val="40"/>
          <w:szCs w:val="40"/>
        </w:rPr>
        <w:t xml:space="preserve">: </w:t>
      </w:r>
      <w:r w:rsidRPr="00FD35E5">
        <w:rPr>
          <w:rFonts w:cs="Calibri"/>
          <w:color w:val="31849B" w:themeColor="accent5" w:themeShade="BF"/>
          <w:sz w:val="40"/>
          <w:szCs w:val="40"/>
          <w:rtl/>
        </w:rPr>
        <w:t>الآيات</w:t>
      </w:r>
      <w:r w:rsidRPr="00FD35E5">
        <w:rPr>
          <w:color w:val="31849B" w:themeColor="accent5" w:themeShade="BF"/>
          <w:sz w:val="40"/>
          <w:szCs w:val="40"/>
        </w:rPr>
        <w:t xml:space="preserve"> </w:t>
      </w:r>
      <w:r w:rsidRPr="00FD35E5">
        <w:rPr>
          <w:rFonts w:cs="Calibri"/>
          <w:color w:val="31849B" w:themeColor="accent5" w:themeShade="BF"/>
          <w:sz w:val="40"/>
          <w:szCs w:val="40"/>
          <w:rtl/>
        </w:rPr>
        <w:t>القرآنية</w:t>
      </w:r>
    </w:p>
    <w:p w14:paraId="75768AA1" w14:textId="5A85B46E" w:rsidR="006468BF" w:rsidRPr="00FD35E5" w:rsidRDefault="00CE15DF" w:rsidP="00CE15DF">
      <w:pPr>
        <w:pStyle w:val="31"/>
        <w:bidi/>
        <w:jc w:val="center"/>
        <w:rPr>
          <w:color w:val="31849B" w:themeColor="accent5" w:themeShade="BF"/>
          <w:sz w:val="40"/>
          <w:szCs w:val="40"/>
        </w:rPr>
      </w:pPr>
      <w:r w:rsidRPr="00FD35E5">
        <w:rPr>
          <w:rFonts w:hint="cs"/>
          <w:color w:val="31849B" w:themeColor="accent5" w:themeShade="BF"/>
          <w:sz w:val="40"/>
          <w:szCs w:val="40"/>
          <w:rtl/>
        </w:rPr>
        <w:t xml:space="preserve"> </w:t>
      </w:r>
      <w:r w:rsidR="002A3D2D" w:rsidRPr="00FD35E5">
        <w:rPr>
          <w:color w:val="31849B" w:themeColor="accent5" w:themeShade="BF"/>
          <w:sz w:val="40"/>
          <w:szCs w:val="40"/>
        </w:rPr>
        <w:t xml:space="preserve"> </w:t>
      </w:r>
      <w:r w:rsidR="002A3D2D" w:rsidRPr="00FD35E5">
        <w:rPr>
          <w:rFonts w:hint="cs"/>
          <w:color w:val="31849B" w:themeColor="accent5" w:themeShade="BF"/>
          <w:sz w:val="40"/>
          <w:szCs w:val="40"/>
          <w:rtl/>
        </w:rPr>
        <w:t>١</w:t>
      </w:r>
      <w:r w:rsidR="002A3D2D" w:rsidRPr="00FD35E5">
        <w:rPr>
          <w:color w:val="31849B" w:themeColor="accent5" w:themeShade="BF"/>
          <w:sz w:val="40"/>
          <w:szCs w:val="40"/>
        </w:rPr>
        <w:t>.</w:t>
      </w:r>
      <w:r w:rsidR="002A3D2D" w:rsidRPr="00FD35E5">
        <w:rPr>
          <w:rFonts w:hint="cs"/>
          <w:color w:val="31849B" w:themeColor="accent5" w:themeShade="BF"/>
          <w:sz w:val="40"/>
          <w:szCs w:val="40"/>
          <w:rtl/>
          <w:lang w:bidi="ar-LB"/>
        </w:rPr>
        <w:t xml:space="preserve"> </w:t>
      </w:r>
      <w:r w:rsidR="002A3D2D" w:rsidRPr="00FD35E5">
        <w:rPr>
          <w:color w:val="31849B" w:themeColor="accent5" w:themeShade="BF"/>
          <w:sz w:val="40"/>
          <w:szCs w:val="40"/>
        </w:rPr>
        <w:t xml:space="preserve"> </w:t>
      </w:r>
      <w:r w:rsidR="002A3D2D" w:rsidRPr="00FD35E5">
        <w:rPr>
          <w:rFonts w:hint="cs"/>
          <w:color w:val="31849B" w:themeColor="accent5" w:themeShade="BF"/>
          <w:sz w:val="40"/>
          <w:szCs w:val="40"/>
          <w:rtl/>
        </w:rPr>
        <w:t>ال</w:t>
      </w:r>
      <w:r w:rsidR="0022313A" w:rsidRPr="00FD35E5">
        <w:rPr>
          <w:rFonts w:hint="cs"/>
          <w:color w:val="31849B" w:themeColor="accent5" w:themeShade="BF"/>
          <w:sz w:val="40"/>
          <w:szCs w:val="40"/>
          <w:rtl/>
        </w:rPr>
        <w:t xml:space="preserve">وسوسة من الشيطان </w:t>
      </w:r>
    </w:p>
    <w:p w14:paraId="77303513" w14:textId="173286F2" w:rsidR="00B55754" w:rsidRPr="00B55754" w:rsidRDefault="0091279C" w:rsidP="00CE15DF">
      <w:pPr>
        <w:bidi/>
        <w:jc w:val="center"/>
        <w:rPr>
          <w:sz w:val="16"/>
          <w:szCs w:val="16"/>
          <w:rtl/>
        </w:rPr>
      </w:pPr>
      <w:r w:rsidRPr="00CE15DF">
        <w:rPr>
          <w:sz w:val="40"/>
          <w:szCs w:val="40"/>
        </w:rPr>
        <w:t xml:space="preserve"> </w:t>
      </w:r>
      <w:r w:rsidR="004077D1" w:rsidRPr="004077D1">
        <w:rPr>
          <w:rFonts w:cs="Arial"/>
          <w:b/>
          <w:bCs/>
          <w:sz w:val="40"/>
          <w:szCs w:val="40"/>
          <w:rtl/>
        </w:rPr>
        <w:t>﴿</w:t>
      </w:r>
      <w:r w:rsidR="004077D1" w:rsidRPr="004077D1">
        <w:rPr>
          <w:rFonts w:cs="Arial" w:hint="cs"/>
          <w:b/>
          <w:bCs/>
          <w:sz w:val="40"/>
          <w:szCs w:val="40"/>
          <w:rtl/>
        </w:rPr>
        <w:t>مِن</w:t>
      </w:r>
      <w:r w:rsidR="004077D1" w:rsidRPr="004077D1">
        <w:rPr>
          <w:rFonts w:cs="Arial"/>
          <w:b/>
          <w:bCs/>
          <w:sz w:val="40"/>
          <w:szCs w:val="40"/>
          <w:rtl/>
        </w:rPr>
        <w:t xml:space="preserve"> </w:t>
      </w:r>
      <w:r w:rsidR="004077D1" w:rsidRPr="004077D1">
        <w:rPr>
          <w:rFonts w:cs="Arial" w:hint="cs"/>
          <w:b/>
          <w:bCs/>
          <w:sz w:val="40"/>
          <w:szCs w:val="40"/>
          <w:rtl/>
        </w:rPr>
        <w:t>شَرِّ</w:t>
      </w:r>
      <w:r w:rsidR="004077D1" w:rsidRPr="004077D1">
        <w:rPr>
          <w:rFonts w:cs="Arial"/>
          <w:b/>
          <w:bCs/>
          <w:sz w:val="40"/>
          <w:szCs w:val="40"/>
          <w:rtl/>
        </w:rPr>
        <w:t xml:space="preserve"> </w:t>
      </w:r>
      <w:r w:rsidR="004077D1" w:rsidRPr="004077D1">
        <w:rPr>
          <w:rFonts w:cs="Arial" w:hint="cs"/>
          <w:b/>
          <w:bCs/>
          <w:sz w:val="40"/>
          <w:szCs w:val="40"/>
          <w:rtl/>
        </w:rPr>
        <w:t>الوَسواسِ</w:t>
      </w:r>
      <w:r w:rsidR="004077D1" w:rsidRPr="004077D1">
        <w:rPr>
          <w:rFonts w:cs="Arial"/>
          <w:b/>
          <w:bCs/>
          <w:sz w:val="40"/>
          <w:szCs w:val="40"/>
          <w:rtl/>
        </w:rPr>
        <w:t xml:space="preserve"> </w:t>
      </w:r>
      <w:r w:rsidR="004077D1" w:rsidRPr="004077D1">
        <w:rPr>
          <w:rFonts w:cs="Arial" w:hint="cs"/>
          <w:b/>
          <w:bCs/>
          <w:sz w:val="40"/>
          <w:szCs w:val="40"/>
          <w:rtl/>
        </w:rPr>
        <w:t>الخَنّاسِ</w:t>
      </w:r>
      <w:r w:rsidR="004077D1" w:rsidRPr="00D50130">
        <w:rPr>
          <w:rFonts w:cs="Arial" w:hint="cs"/>
          <w:b/>
          <w:bCs/>
          <w:sz w:val="20"/>
          <w:szCs w:val="20"/>
          <w:rtl/>
        </w:rPr>
        <w:t>۝</w:t>
      </w:r>
      <w:r w:rsidR="004077D1" w:rsidRPr="004077D1">
        <w:rPr>
          <w:rFonts w:cs="Arial" w:hint="cs"/>
          <w:b/>
          <w:bCs/>
          <w:sz w:val="40"/>
          <w:szCs w:val="40"/>
          <w:rtl/>
        </w:rPr>
        <w:t>الَّذي</w:t>
      </w:r>
      <w:r w:rsidR="004077D1" w:rsidRPr="004077D1">
        <w:rPr>
          <w:rFonts w:cs="Arial"/>
          <w:b/>
          <w:bCs/>
          <w:sz w:val="40"/>
          <w:szCs w:val="40"/>
          <w:rtl/>
        </w:rPr>
        <w:t xml:space="preserve"> </w:t>
      </w:r>
      <w:r w:rsidR="004077D1" w:rsidRPr="004077D1">
        <w:rPr>
          <w:rFonts w:cs="Arial" w:hint="cs"/>
          <w:b/>
          <w:bCs/>
          <w:sz w:val="40"/>
          <w:szCs w:val="40"/>
          <w:rtl/>
        </w:rPr>
        <w:t>يُوَسوِسُ</w:t>
      </w:r>
      <w:r w:rsidR="004077D1" w:rsidRPr="004077D1">
        <w:rPr>
          <w:rFonts w:cs="Arial"/>
          <w:b/>
          <w:bCs/>
          <w:sz w:val="40"/>
          <w:szCs w:val="40"/>
          <w:rtl/>
        </w:rPr>
        <w:t xml:space="preserve"> </w:t>
      </w:r>
      <w:r w:rsidR="004077D1" w:rsidRPr="004077D1">
        <w:rPr>
          <w:rFonts w:cs="Arial" w:hint="cs"/>
          <w:b/>
          <w:bCs/>
          <w:sz w:val="40"/>
          <w:szCs w:val="40"/>
          <w:rtl/>
        </w:rPr>
        <w:t>في</w:t>
      </w:r>
      <w:r w:rsidR="004077D1" w:rsidRPr="004077D1">
        <w:rPr>
          <w:rFonts w:cs="Arial"/>
          <w:b/>
          <w:bCs/>
          <w:sz w:val="40"/>
          <w:szCs w:val="40"/>
          <w:rtl/>
        </w:rPr>
        <w:t xml:space="preserve"> </w:t>
      </w:r>
      <w:r w:rsidR="004077D1" w:rsidRPr="004077D1">
        <w:rPr>
          <w:rFonts w:cs="Arial" w:hint="cs"/>
          <w:b/>
          <w:bCs/>
          <w:sz w:val="40"/>
          <w:szCs w:val="40"/>
          <w:rtl/>
        </w:rPr>
        <w:t>صُدورِ</w:t>
      </w:r>
      <w:r w:rsidR="004077D1" w:rsidRPr="004077D1">
        <w:rPr>
          <w:rFonts w:cs="Arial"/>
          <w:b/>
          <w:bCs/>
          <w:sz w:val="40"/>
          <w:szCs w:val="40"/>
          <w:rtl/>
        </w:rPr>
        <w:t xml:space="preserve"> </w:t>
      </w:r>
      <w:r w:rsidR="00D50130" w:rsidRPr="004077D1">
        <w:rPr>
          <w:rFonts w:cs="Arial" w:hint="cs"/>
          <w:b/>
          <w:bCs/>
          <w:sz w:val="40"/>
          <w:szCs w:val="40"/>
          <w:rtl/>
        </w:rPr>
        <w:t>النّاسِ﴾</w:t>
      </w:r>
      <w:r w:rsidR="00D50130" w:rsidRPr="004077D1">
        <w:rPr>
          <w:rFonts w:cs="Arial" w:hint="cs"/>
          <w:sz w:val="28"/>
          <w:szCs w:val="28"/>
          <w:rtl/>
        </w:rPr>
        <w:t xml:space="preserve"> </w:t>
      </w:r>
      <w:r w:rsidR="00D50130" w:rsidRPr="004077D1">
        <w:rPr>
          <w:rFonts w:cs="Arial"/>
          <w:sz w:val="28"/>
          <w:szCs w:val="28"/>
          <w:rtl/>
        </w:rPr>
        <w:t>[</w:t>
      </w:r>
      <w:r w:rsidR="004077D1" w:rsidRPr="00D50130">
        <w:rPr>
          <w:rFonts w:cs="Arial" w:hint="cs"/>
          <w:sz w:val="28"/>
          <w:szCs w:val="28"/>
          <w:rtl/>
        </w:rPr>
        <w:t>الناس</w:t>
      </w:r>
      <w:r w:rsidR="004077D1" w:rsidRPr="004077D1">
        <w:rPr>
          <w:rFonts w:cs="Arial"/>
          <w:sz w:val="28"/>
          <w:szCs w:val="28"/>
          <w:rtl/>
        </w:rPr>
        <w:t>]</w:t>
      </w:r>
      <w:r w:rsidR="008C2A18" w:rsidRPr="008C2A18">
        <w:rPr>
          <w:sz w:val="40"/>
          <w:szCs w:val="40"/>
        </w:rPr>
        <w:t xml:space="preserve"> </w:t>
      </w:r>
    </w:p>
    <w:p w14:paraId="5CC42438" w14:textId="718ADC3E" w:rsidR="008C2A18" w:rsidRDefault="0091279C" w:rsidP="00B55754">
      <w:pPr>
        <w:bidi/>
        <w:jc w:val="center"/>
        <w:rPr>
          <w:sz w:val="40"/>
          <w:szCs w:val="40"/>
          <w:rtl/>
        </w:rPr>
      </w:pPr>
      <w:r w:rsidRPr="00CE15DF">
        <w:rPr>
          <w:rFonts w:cs="Times New Roman"/>
          <w:sz w:val="40"/>
          <w:szCs w:val="40"/>
          <w:rtl/>
        </w:rPr>
        <w:t>التأثير</w:t>
      </w:r>
      <w:r w:rsidRPr="00CE15DF">
        <w:rPr>
          <w:sz w:val="40"/>
          <w:szCs w:val="40"/>
        </w:rPr>
        <w:t xml:space="preserve">: </w:t>
      </w:r>
      <w:r w:rsidRPr="00CE15DF">
        <w:rPr>
          <w:rFonts w:cs="Times New Roman"/>
          <w:sz w:val="40"/>
          <w:szCs w:val="40"/>
          <w:rtl/>
        </w:rPr>
        <w:t>الشيطان</w:t>
      </w:r>
      <w:r w:rsidRPr="00CE15DF">
        <w:rPr>
          <w:sz w:val="40"/>
          <w:szCs w:val="40"/>
        </w:rPr>
        <w:t xml:space="preserve"> </w:t>
      </w:r>
      <w:r w:rsidRPr="00CE15DF">
        <w:rPr>
          <w:rFonts w:cs="Times New Roman"/>
          <w:sz w:val="40"/>
          <w:szCs w:val="40"/>
          <w:rtl/>
        </w:rPr>
        <w:t>يوسوس</w:t>
      </w:r>
      <w:r w:rsidRPr="00CE15DF">
        <w:rPr>
          <w:sz w:val="40"/>
          <w:szCs w:val="40"/>
        </w:rPr>
        <w:t xml:space="preserve"> </w:t>
      </w:r>
      <w:r w:rsidRPr="00CE15DF">
        <w:rPr>
          <w:rFonts w:cs="Times New Roman"/>
          <w:sz w:val="40"/>
          <w:szCs w:val="40"/>
          <w:rtl/>
        </w:rPr>
        <w:t>في</w:t>
      </w:r>
      <w:r w:rsidRPr="00CE15DF">
        <w:rPr>
          <w:sz w:val="40"/>
          <w:szCs w:val="40"/>
        </w:rPr>
        <w:t xml:space="preserve"> </w:t>
      </w:r>
      <w:r w:rsidRPr="00CE15DF">
        <w:rPr>
          <w:rFonts w:cs="Times New Roman"/>
          <w:sz w:val="40"/>
          <w:szCs w:val="40"/>
          <w:rtl/>
        </w:rPr>
        <w:t>النفس</w:t>
      </w:r>
      <w:r w:rsidRPr="00CE15DF">
        <w:rPr>
          <w:sz w:val="40"/>
          <w:szCs w:val="40"/>
        </w:rPr>
        <w:t xml:space="preserve"> </w:t>
      </w:r>
      <w:r w:rsidRPr="00CE15DF">
        <w:rPr>
          <w:rFonts w:cs="Times New Roman"/>
          <w:sz w:val="40"/>
          <w:szCs w:val="40"/>
          <w:rtl/>
        </w:rPr>
        <w:t>ليغريها</w:t>
      </w:r>
      <w:r w:rsidRPr="00CE15DF">
        <w:rPr>
          <w:sz w:val="40"/>
          <w:szCs w:val="40"/>
        </w:rPr>
        <w:t xml:space="preserve"> </w:t>
      </w:r>
      <w:r w:rsidRPr="00CE15DF">
        <w:rPr>
          <w:rFonts w:cs="Times New Roman"/>
          <w:sz w:val="40"/>
          <w:szCs w:val="40"/>
          <w:rtl/>
        </w:rPr>
        <w:t>بالمعصية</w:t>
      </w:r>
    </w:p>
    <w:p w14:paraId="5FB126AA" w14:textId="3B7AA2C5" w:rsidR="006468BF" w:rsidRPr="00CE15DF" w:rsidRDefault="00267BAA" w:rsidP="008C2A18">
      <w:pPr>
        <w:bidi/>
        <w:jc w:val="center"/>
        <w:rPr>
          <w:sz w:val="40"/>
          <w:szCs w:val="40"/>
        </w:rPr>
      </w:pPr>
      <w:r w:rsidRPr="00CE15DF">
        <w:rPr>
          <w:rFonts w:hint="cs"/>
          <w:sz w:val="40"/>
          <w:szCs w:val="40"/>
          <w:rtl/>
        </w:rPr>
        <w:t xml:space="preserve"> و</w:t>
      </w:r>
      <w:r w:rsidR="00554CC6" w:rsidRPr="00CE15DF">
        <w:rPr>
          <w:rFonts w:hint="cs"/>
          <w:sz w:val="40"/>
          <w:szCs w:val="40"/>
          <w:rtl/>
        </w:rPr>
        <w:t xml:space="preserve">يهلكها بإثارة الشبهات والشهوات والوساوس التي تؤدي الى </w:t>
      </w:r>
      <w:r w:rsidR="00ED2D99" w:rsidRPr="00CE15DF">
        <w:rPr>
          <w:rFonts w:hint="cs"/>
          <w:sz w:val="40"/>
          <w:szCs w:val="40"/>
          <w:rtl/>
        </w:rPr>
        <w:t>ترك الطاعات</w:t>
      </w:r>
      <w:r w:rsidR="00E21F6D" w:rsidRPr="00CE15DF">
        <w:rPr>
          <w:rFonts w:hint="cs"/>
          <w:sz w:val="40"/>
          <w:szCs w:val="40"/>
          <w:rtl/>
        </w:rPr>
        <w:t xml:space="preserve"> (</w:t>
      </w:r>
      <w:r w:rsidR="00065DFB" w:rsidRPr="00CE15DF">
        <w:rPr>
          <w:rFonts w:hint="cs"/>
          <w:sz w:val="40"/>
          <w:szCs w:val="40"/>
          <w:rtl/>
        </w:rPr>
        <w:t>وسواس الطهارة</w:t>
      </w:r>
      <w:r w:rsidR="00E21F6D" w:rsidRPr="00CE15DF">
        <w:rPr>
          <w:rFonts w:hint="cs"/>
          <w:sz w:val="40"/>
          <w:szCs w:val="40"/>
          <w:rtl/>
        </w:rPr>
        <w:t xml:space="preserve">) </w:t>
      </w:r>
      <w:r w:rsidR="00ED2D99" w:rsidRPr="00CE15DF">
        <w:rPr>
          <w:rFonts w:hint="cs"/>
          <w:sz w:val="40"/>
          <w:szCs w:val="40"/>
          <w:rtl/>
        </w:rPr>
        <w:t>ثم ترك الايمان</w:t>
      </w:r>
      <w:r w:rsidR="00930B20">
        <w:rPr>
          <w:sz w:val="40"/>
          <w:szCs w:val="40"/>
        </w:rPr>
        <w:t>)</w:t>
      </w:r>
      <w:r w:rsidR="002101B4" w:rsidRPr="00CE15DF">
        <w:rPr>
          <w:rFonts w:hint="cs"/>
          <w:sz w:val="40"/>
          <w:szCs w:val="40"/>
        </w:rPr>
        <w:t xml:space="preserve"> </w:t>
      </w:r>
      <w:r w:rsidR="002101B4" w:rsidRPr="00CE15DF">
        <w:rPr>
          <w:rFonts w:hint="cs"/>
          <w:sz w:val="40"/>
          <w:szCs w:val="40"/>
          <w:rtl/>
        </w:rPr>
        <w:t>وسواس</w:t>
      </w:r>
      <w:r w:rsidR="00930B20">
        <w:rPr>
          <w:sz w:val="40"/>
          <w:szCs w:val="40"/>
        </w:rPr>
        <w:t xml:space="preserve"> </w:t>
      </w:r>
      <w:r w:rsidR="002101B4" w:rsidRPr="00CE15DF">
        <w:rPr>
          <w:rFonts w:hint="cs"/>
          <w:sz w:val="40"/>
          <w:szCs w:val="40"/>
          <w:rtl/>
        </w:rPr>
        <w:t>الشبهات)</w:t>
      </w:r>
      <w:r w:rsidR="00FE0C43" w:rsidRPr="00CE15DF">
        <w:rPr>
          <w:rFonts w:hint="cs"/>
          <w:sz w:val="40"/>
          <w:szCs w:val="40"/>
        </w:rPr>
        <w:t xml:space="preserve"> </w:t>
      </w:r>
    </w:p>
    <w:p w14:paraId="7271C39B" w14:textId="19D0980E" w:rsidR="006468BF" w:rsidRPr="00CE15DF" w:rsidRDefault="002A3D2D" w:rsidP="00CE15DF">
      <w:pPr>
        <w:pStyle w:val="31"/>
        <w:bidi/>
        <w:jc w:val="center"/>
        <w:rPr>
          <w:sz w:val="40"/>
          <w:szCs w:val="40"/>
        </w:rPr>
      </w:pPr>
      <w:r>
        <w:rPr>
          <w:rFonts w:hint="cs"/>
          <w:sz w:val="40"/>
          <w:szCs w:val="40"/>
          <w:rtl/>
        </w:rPr>
        <w:t xml:space="preserve"> </w:t>
      </w:r>
      <w:r w:rsidRPr="00CE15DF">
        <w:rPr>
          <w:rFonts w:hint="cs"/>
          <w:sz w:val="40"/>
          <w:szCs w:val="40"/>
          <w:rtl/>
        </w:rPr>
        <w:t>٢.</w:t>
      </w:r>
      <w:r>
        <w:rPr>
          <w:rFonts w:hint="cs"/>
          <w:sz w:val="40"/>
          <w:szCs w:val="40"/>
          <w:rtl/>
        </w:rPr>
        <w:t xml:space="preserve">  </w:t>
      </w:r>
      <w:r w:rsidR="0052154F" w:rsidRPr="00CE15DF">
        <w:rPr>
          <w:rFonts w:hint="cs"/>
          <w:sz w:val="40"/>
          <w:szCs w:val="40"/>
          <w:rtl/>
        </w:rPr>
        <w:t xml:space="preserve">التزيين والتضليل من </w:t>
      </w:r>
      <w:r w:rsidR="00C644F9" w:rsidRPr="00CE15DF">
        <w:rPr>
          <w:rFonts w:hint="cs"/>
          <w:sz w:val="40"/>
          <w:szCs w:val="40"/>
          <w:rtl/>
        </w:rPr>
        <w:t>الشيطان</w:t>
      </w:r>
    </w:p>
    <w:p w14:paraId="4D158C55" w14:textId="575866CE" w:rsidR="00FB2894" w:rsidRDefault="0091279C" w:rsidP="00FB2894">
      <w:pPr>
        <w:bidi/>
        <w:jc w:val="center"/>
        <w:rPr>
          <w:sz w:val="40"/>
          <w:szCs w:val="40"/>
        </w:rPr>
      </w:pPr>
      <w:r w:rsidRPr="003D398F">
        <w:rPr>
          <w:sz w:val="16"/>
          <w:szCs w:val="16"/>
        </w:rPr>
        <w:br/>
      </w:r>
      <w:r w:rsidR="00C644F9">
        <w:rPr>
          <w:rFonts w:hint="cs"/>
          <w:sz w:val="40"/>
          <w:szCs w:val="40"/>
          <w:rtl/>
        </w:rPr>
        <w:t>"</w:t>
      </w:r>
      <w:r w:rsidR="00FB2894" w:rsidRPr="00FB2894">
        <w:rPr>
          <w:rFonts w:cs="Arial" w:hint="cs"/>
          <w:b/>
          <w:bCs/>
          <w:sz w:val="40"/>
          <w:szCs w:val="40"/>
          <w:rtl/>
        </w:rPr>
        <w:t>قال</w:t>
      </w:r>
      <w:r w:rsidR="00FB2894" w:rsidRPr="00FB2894">
        <w:rPr>
          <w:rFonts w:cs="Arial"/>
          <w:b/>
          <w:bCs/>
          <w:sz w:val="40"/>
          <w:szCs w:val="40"/>
          <w:rtl/>
        </w:rPr>
        <w:t xml:space="preserve"> </w:t>
      </w:r>
      <w:r w:rsidR="00FB2894" w:rsidRPr="00FB2894">
        <w:rPr>
          <w:rFonts w:cs="Arial" w:hint="cs"/>
          <w:b/>
          <w:bCs/>
          <w:sz w:val="40"/>
          <w:szCs w:val="40"/>
          <w:rtl/>
        </w:rPr>
        <w:t>ربِّ</w:t>
      </w:r>
      <w:r w:rsidR="00FB2894" w:rsidRPr="00FB2894">
        <w:rPr>
          <w:rFonts w:cs="Arial"/>
          <w:b/>
          <w:bCs/>
          <w:sz w:val="40"/>
          <w:szCs w:val="40"/>
          <w:rtl/>
        </w:rPr>
        <w:t xml:space="preserve"> </w:t>
      </w:r>
      <w:r w:rsidR="00FB2894" w:rsidRPr="00FB2894">
        <w:rPr>
          <w:rFonts w:cs="Arial" w:hint="cs"/>
          <w:b/>
          <w:bCs/>
          <w:sz w:val="40"/>
          <w:szCs w:val="40"/>
          <w:rtl/>
        </w:rPr>
        <w:t>بما</w:t>
      </w:r>
      <w:r w:rsidR="00FB2894" w:rsidRPr="00FB2894">
        <w:rPr>
          <w:rFonts w:cs="Arial"/>
          <w:b/>
          <w:bCs/>
          <w:sz w:val="40"/>
          <w:szCs w:val="40"/>
          <w:rtl/>
        </w:rPr>
        <w:t xml:space="preserve"> </w:t>
      </w:r>
      <w:r w:rsidR="00FB2894" w:rsidRPr="00FB2894">
        <w:rPr>
          <w:rFonts w:cs="Arial" w:hint="cs"/>
          <w:b/>
          <w:bCs/>
          <w:sz w:val="40"/>
          <w:szCs w:val="40"/>
          <w:rtl/>
        </w:rPr>
        <w:t>أغويتني</w:t>
      </w:r>
      <w:r w:rsidR="00FB2894" w:rsidRPr="00FB2894">
        <w:rPr>
          <w:rFonts w:cs="Arial"/>
          <w:b/>
          <w:bCs/>
          <w:sz w:val="40"/>
          <w:szCs w:val="40"/>
          <w:rtl/>
        </w:rPr>
        <w:t xml:space="preserve"> </w:t>
      </w:r>
      <w:r w:rsidR="00FB2894" w:rsidRPr="00FB2894">
        <w:rPr>
          <w:rFonts w:cs="Arial" w:hint="cs"/>
          <w:b/>
          <w:bCs/>
          <w:sz w:val="40"/>
          <w:szCs w:val="40"/>
          <w:rtl/>
        </w:rPr>
        <w:t>لأزيننّ</w:t>
      </w:r>
      <w:r w:rsidR="00FB2894" w:rsidRPr="00FB2894">
        <w:rPr>
          <w:rFonts w:cs="Arial"/>
          <w:b/>
          <w:bCs/>
          <w:sz w:val="40"/>
          <w:szCs w:val="40"/>
          <w:rtl/>
        </w:rPr>
        <w:t xml:space="preserve"> </w:t>
      </w:r>
      <w:r w:rsidR="00FB2894" w:rsidRPr="00FB2894">
        <w:rPr>
          <w:rFonts w:cs="Arial" w:hint="cs"/>
          <w:b/>
          <w:bCs/>
          <w:sz w:val="40"/>
          <w:szCs w:val="40"/>
          <w:rtl/>
        </w:rPr>
        <w:t>لهم</w:t>
      </w:r>
      <w:r w:rsidR="00FB2894" w:rsidRPr="00FB2894">
        <w:rPr>
          <w:rFonts w:cs="Arial"/>
          <w:b/>
          <w:bCs/>
          <w:sz w:val="40"/>
          <w:szCs w:val="40"/>
          <w:rtl/>
        </w:rPr>
        <w:t xml:space="preserve"> </w:t>
      </w:r>
      <w:r w:rsidR="00FB2894" w:rsidRPr="00FB2894">
        <w:rPr>
          <w:rFonts w:cs="Arial" w:hint="cs"/>
          <w:b/>
          <w:bCs/>
          <w:sz w:val="40"/>
          <w:szCs w:val="40"/>
          <w:rtl/>
        </w:rPr>
        <w:t>في</w:t>
      </w:r>
      <w:r w:rsidR="00FB2894" w:rsidRPr="00FB2894">
        <w:rPr>
          <w:rFonts w:cs="Arial"/>
          <w:b/>
          <w:bCs/>
          <w:sz w:val="40"/>
          <w:szCs w:val="40"/>
          <w:rtl/>
        </w:rPr>
        <w:t xml:space="preserve"> </w:t>
      </w:r>
      <w:r w:rsidR="00FB2894" w:rsidRPr="00FB2894">
        <w:rPr>
          <w:rFonts w:cs="Arial" w:hint="cs"/>
          <w:b/>
          <w:bCs/>
          <w:sz w:val="40"/>
          <w:szCs w:val="40"/>
          <w:rtl/>
        </w:rPr>
        <w:t>الأرض</w:t>
      </w:r>
      <w:r w:rsidR="00FB2894" w:rsidRPr="00FB2894">
        <w:rPr>
          <w:rFonts w:cs="Arial"/>
          <w:b/>
          <w:bCs/>
          <w:sz w:val="40"/>
          <w:szCs w:val="40"/>
          <w:rtl/>
        </w:rPr>
        <w:t xml:space="preserve"> </w:t>
      </w:r>
      <w:r w:rsidR="00FB2894" w:rsidRPr="00FB2894">
        <w:rPr>
          <w:rFonts w:cs="Arial" w:hint="cs"/>
          <w:b/>
          <w:bCs/>
          <w:sz w:val="40"/>
          <w:szCs w:val="40"/>
          <w:rtl/>
        </w:rPr>
        <w:t>ولأغوينّهم</w:t>
      </w:r>
      <w:r w:rsidR="00FB2894" w:rsidRPr="00FB2894">
        <w:rPr>
          <w:rFonts w:cs="Arial"/>
          <w:b/>
          <w:bCs/>
          <w:sz w:val="40"/>
          <w:szCs w:val="40"/>
          <w:rtl/>
        </w:rPr>
        <w:t xml:space="preserve"> </w:t>
      </w:r>
      <w:r w:rsidR="00FB2894" w:rsidRPr="00FB2894">
        <w:rPr>
          <w:rFonts w:cs="Arial" w:hint="cs"/>
          <w:b/>
          <w:bCs/>
          <w:sz w:val="40"/>
          <w:szCs w:val="40"/>
          <w:rtl/>
        </w:rPr>
        <w:t>أجمعين،</w:t>
      </w:r>
      <w:r w:rsidR="00FB2894" w:rsidRPr="00FB2894">
        <w:rPr>
          <w:rFonts w:cs="Arial"/>
          <w:b/>
          <w:bCs/>
          <w:sz w:val="40"/>
          <w:szCs w:val="40"/>
          <w:rtl/>
        </w:rPr>
        <w:t xml:space="preserve"> </w:t>
      </w:r>
      <w:r w:rsidR="00FB2894" w:rsidRPr="00FB2894">
        <w:rPr>
          <w:rFonts w:cs="Arial" w:hint="cs"/>
          <w:b/>
          <w:bCs/>
          <w:sz w:val="40"/>
          <w:szCs w:val="40"/>
          <w:rtl/>
        </w:rPr>
        <w:t>إلا</w:t>
      </w:r>
      <w:r w:rsidR="00FB2894" w:rsidRPr="00FB2894">
        <w:rPr>
          <w:rFonts w:cs="Arial"/>
          <w:b/>
          <w:bCs/>
          <w:sz w:val="40"/>
          <w:szCs w:val="40"/>
          <w:rtl/>
        </w:rPr>
        <w:t xml:space="preserve"> </w:t>
      </w:r>
      <w:r w:rsidR="00FB2894" w:rsidRPr="00FB2894">
        <w:rPr>
          <w:rFonts w:cs="Arial" w:hint="cs"/>
          <w:b/>
          <w:bCs/>
          <w:sz w:val="40"/>
          <w:szCs w:val="40"/>
          <w:rtl/>
        </w:rPr>
        <w:t>عبادك</w:t>
      </w:r>
      <w:r w:rsidR="00FB2894" w:rsidRPr="00FB2894">
        <w:rPr>
          <w:rFonts w:cs="Arial"/>
          <w:b/>
          <w:bCs/>
          <w:sz w:val="40"/>
          <w:szCs w:val="40"/>
          <w:rtl/>
        </w:rPr>
        <w:t xml:space="preserve"> </w:t>
      </w:r>
      <w:r w:rsidR="00FB2894" w:rsidRPr="00FB2894">
        <w:rPr>
          <w:rFonts w:cs="Arial" w:hint="cs"/>
          <w:b/>
          <w:bCs/>
          <w:sz w:val="40"/>
          <w:szCs w:val="40"/>
          <w:rtl/>
        </w:rPr>
        <w:t>منهم</w:t>
      </w:r>
      <w:r w:rsidR="00FB2894" w:rsidRPr="00FB2894">
        <w:rPr>
          <w:rFonts w:cs="Arial"/>
          <w:b/>
          <w:bCs/>
          <w:sz w:val="40"/>
          <w:szCs w:val="40"/>
          <w:rtl/>
        </w:rPr>
        <w:t xml:space="preserve"> </w:t>
      </w:r>
      <w:r w:rsidR="00FB2894" w:rsidRPr="00FB2894">
        <w:rPr>
          <w:rFonts w:cs="Arial" w:hint="cs"/>
          <w:b/>
          <w:bCs/>
          <w:sz w:val="40"/>
          <w:szCs w:val="40"/>
          <w:rtl/>
        </w:rPr>
        <w:t>المخلصين</w:t>
      </w:r>
      <w:r w:rsidR="00FB2894">
        <w:rPr>
          <w:rFonts w:cs="Arial"/>
          <w:sz w:val="40"/>
          <w:szCs w:val="40"/>
        </w:rPr>
        <w:t>"</w:t>
      </w:r>
    </w:p>
    <w:p w14:paraId="70DA1C64" w14:textId="22E1E86B" w:rsidR="008C2A18" w:rsidRDefault="00FB2894" w:rsidP="00FB2894">
      <w:pPr>
        <w:bidi/>
        <w:jc w:val="center"/>
        <w:rPr>
          <w:sz w:val="28"/>
          <w:szCs w:val="28"/>
          <w:rtl/>
        </w:rPr>
      </w:pPr>
      <w:r>
        <w:rPr>
          <w:sz w:val="40"/>
          <w:szCs w:val="40"/>
        </w:rPr>
        <w:t>"</w:t>
      </w:r>
      <w:r w:rsidR="0091279C" w:rsidRPr="00CE15DF">
        <w:rPr>
          <w:sz w:val="40"/>
          <w:szCs w:val="40"/>
        </w:rPr>
        <w:t xml:space="preserve"> </w:t>
      </w:r>
      <w:r w:rsidR="00D50130" w:rsidRPr="00D50130">
        <w:rPr>
          <w:rFonts w:cs="Arial" w:hint="cs"/>
          <w:b/>
          <w:bCs/>
          <w:sz w:val="40"/>
          <w:szCs w:val="40"/>
          <w:rtl/>
        </w:rPr>
        <w:t>وَلكِن</w:t>
      </w:r>
      <w:r w:rsidR="00D50130" w:rsidRPr="00D50130">
        <w:rPr>
          <w:rFonts w:cs="Arial"/>
          <w:b/>
          <w:bCs/>
          <w:sz w:val="40"/>
          <w:szCs w:val="40"/>
          <w:rtl/>
        </w:rPr>
        <w:t xml:space="preserve"> </w:t>
      </w:r>
      <w:r w:rsidR="00D50130" w:rsidRPr="00D50130">
        <w:rPr>
          <w:rFonts w:cs="Arial" w:hint="cs"/>
          <w:b/>
          <w:bCs/>
          <w:sz w:val="40"/>
          <w:szCs w:val="40"/>
          <w:rtl/>
        </w:rPr>
        <w:t>قَسَت</w:t>
      </w:r>
      <w:r w:rsidR="00D50130" w:rsidRPr="00D50130">
        <w:rPr>
          <w:rFonts w:cs="Arial"/>
          <w:b/>
          <w:bCs/>
          <w:sz w:val="40"/>
          <w:szCs w:val="40"/>
          <w:rtl/>
        </w:rPr>
        <w:t xml:space="preserve"> </w:t>
      </w:r>
      <w:r w:rsidR="00D50130" w:rsidRPr="00D50130">
        <w:rPr>
          <w:rFonts w:cs="Arial" w:hint="cs"/>
          <w:b/>
          <w:bCs/>
          <w:sz w:val="40"/>
          <w:szCs w:val="40"/>
          <w:rtl/>
        </w:rPr>
        <w:t>قُلوبُهُم</w:t>
      </w:r>
      <w:r w:rsidR="00D50130" w:rsidRPr="00D50130">
        <w:rPr>
          <w:rFonts w:cs="Arial"/>
          <w:b/>
          <w:bCs/>
          <w:sz w:val="40"/>
          <w:szCs w:val="40"/>
          <w:rtl/>
        </w:rPr>
        <w:t xml:space="preserve"> </w:t>
      </w:r>
      <w:r w:rsidR="00D50130" w:rsidRPr="00D50130">
        <w:rPr>
          <w:rFonts w:cs="Arial" w:hint="cs"/>
          <w:b/>
          <w:bCs/>
          <w:sz w:val="40"/>
          <w:szCs w:val="40"/>
          <w:rtl/>
        </w:rPr>
        <w:t>وَزَيَّنَ</w:t>
      </w:r>
      <w:r w:rsidR="00D50130" w:rsidRPr="00D50130">
        <w:rPr>
          <w:rFonts w:cs="Arial"/>
          <w:b/>
          <w:bCs/>
          <w:sz w:val="40"/>
          <w:szCs w:val="40"/>
          <w:rtl/>
        </w:rPr>
        <w:t xml:space="preserve"> </w:t>
      </w:r>
      <w:r w:rsidR="00D50130" w:rsidRPr="00D50130">
        <w:rPr>
          <w:rFonts w:cs="Arial" w:hint="cs"/>
          <w:b/>
          <w:bCs/>
          <w:sz w:val="40"/>
          <w:szCs w:val="40"/>
          <w:rtl/>
        </w:rPr>
        <w:t>لَهُمُ</w:t>
      </w:r>
      <w:r w:rsidR="00D50130" w:rsidRPr="00D50130">
        <w:rPr>
          <w:rFonts w:cs="Arial"/>
          <w:b/>
          <w:bCs/>
          <w:sz w:val="40"/>
          <w:szCs w:val="40"/>
          <w:rtl/>
        </w:rPr>
        <w:t xml:space="preserve"> </w:t>
      </w:r>
      <w:r w:rsidR="00D50130" w:rsidRPr="00D50130">
        <w:rPr>
          <w:rFonts w:cs="Arial" w:hint="cs"/>
          <w:b/>
          <w:bCs/>
          <w:sz w:val="40"/>
          <w:szCs w:val="40"/>
          <w:rtl/>
        </w:rPr>
        <w:t>الشَّيطانُ</w:t>
      </w:r>
      <w:r w:rsidR="00D50130" w:rsidRPr="00D50130">
        <w:rPr>
          <w:rFonts w:cs="Arial"/>
          <w:b/>
          <w:bCs/>
          <w:sz w:val="40"/>
          <w:szCs w:val="40"/>
          <w:rtl/>
        </w:rPr>
        <w:t xml:space="preserve"> </w:t>
      </w:r>
      <w:r w:rsidR="00D50130" w:rsidRPr="00D50130">
        <w:rPr>
          <w:rFonts w:cs="Arial" w:hint="cs"/>
          <w:b/>
          <w:bCs/>
          <w:sz w:val="40"/>
          <w:szCs w:val="40"/>
          <w:rtl/>
        </w:rPr>
        <w:t>ما</w:t>
      </w:r>
      <w:r w:rsidR="00D50130" w:rsidRPr="00D50130">
        <w:rPr>
          <w:rFonts w:cs="Arial"/>
          <w:b/>
          <w:bCs/>
          <w:sz w:val="40"/>
          <w:szCs w:val="40"/>
          <w:rtl/>
        </w:rPr>
        <w:t xml:space="preserve"> </w:t>
      </w:r>
      <w:r w:rsidR="00D50130" w:rsidRPr="00D50130">
        <w:rPr>
          <w:rFonts w:cs="Arial" w:hint="cs"/>
          <w:b/>
          <w:bCs/>
          <w:sz w:val="40"/>
          <w:szCs w:val="40"/>
          <w:rtl/>
        </w:rPr>
        <w:t>كانوا</w:t>
      </w:r>
      <w:r w:rsidR="00D50130" w:rsidRPr="00D50130">
        <w:rPr>
          <w:rFonts w:cs="Arial"/>
          <w:b/>
          <w:bCs/>
          <w:sz w:val="40"/>
          <w:szCs w:val="40"/>
          <w:rtl/>
        </w:rPr>
        <w:t xml:space="preserve"> </w:t>
      </w:r>
      <w:r w:rsidR="00D50130" w:rsidRPr="00D50130">
        <w:rPr>
          <w:rFonts w:cs="Arial" w:hint="cs"/>
          <w:b/>
          <w:bCs/>
          <w:sz w:val="40"/>
          <w:szCs w:val="40"/>
          <w:rtl/>
        </w:rPr>
        <w:t>يَعمَلونَ</w:t>
      </w:r>
      <w:r w:rsidR="00C644F9">
        <w:rPr>
          <w:rFonts w:hint="cs"/>
          <w:sz w:val="40"/>
          <w:szCs w:val="40"/>
          <w:rtl/>
        </w:rPr>
        <w:t>"</w:t>
      </w:r>
      <w:r w:rsidR="008C2A18" w:rsidRPr="008C2A18">
        <w:rPr>
          <w:sz w:val="40"/>
          <w:szCs w:val="40"/>
        </w:rPr>
        <w:t xml:space="preserve"> </w:t>
      </w:r>
      <w:r w:rsidR="008C2A18" w:rsidRPr="008C2A18">
        <w:rPr>
          <w:rFonts w:cs="Times New Roman"/>
          <w:sz w:val="28"/>
          <w:szCs w:val="28"/>
          <w:rtl/>
        </w:rPr>
        <w:t>الأنعام</w:t>
      </w:r>
      <w:r w:rsidR="008C2A18" w:rsidRPr="008C2A18">
        <w:rPr>
          <w:sz w:val="28"/>
          <w:szCs w:val="28"/>
        </w:rPr>
        <w:t>: 43</w:t>
      </w:r>
    </w:p>
    <w:p w14:paraId="26A0C6E6" w14:textId="42077877" w:rsidR="003D398F" w:rsidRPr="00FB2894" w:rsidRDefault="0091279C" w:rsidP="001C5C03">
      <w:pPr>
        <w:bidi/>
        <w:jc w:val="center"/>
        <w:rPr>
          <w:sz w:val="16"/>
          <w:szCs w:val="16"/>
        </w:rPr>
      </w:pPr>
      <w:r w:rsidRPr="008C2A18">
        <w:rPr>
          <w:sz w:val="16"/>
          <w:szCs w:val="16"/>
        </w:rPr>
        <w:br/>
      </w:r>
      <w:r w:rsidRPr="00CE15DF">
        <w:rPr>
          <w:rFonts w:cs="Times New Roman"/>
          <w:sz w:val="40"/>
          <w:szCs w:val="40"/>
          <w:rtl/>
        </w:rPr>
        <w:t>التأثير</w:t>
      </w:r>
      <w:r w:rsidRPr="00CE15DF">
        <w:rPr>
          <w:sz w:val="40"/>
          <w:szCs w:val="40"/>
        </w:rPr>
        <w:t xml:space="preserve">: </w:t>
      </w:r>
      <w:r w:rsidRPr="00CE15DF">
        <w:rPr>
          <w:rFonts w:cs="Times New Roman"/>
          <w:sz w:val="40"/>
          <w:szCs w:val="40"/>
          <w:rtl/>
        </w:rPr>
        <w:t>الشيطان</w:t>
      </w:r>
      <w:r w:rsidRPr="00CE15DF">
        <w:rPr>
          <w:sz w:val="40"/>
          <w:szCs w:val="40"/>
        </w:rPr>
        <w:t xml:space="preserve"> </w:t>
      </w:r>
      <w:r w:rsidRPr="00CE15DF">
        <w:rPr>
          <w:rFonts w:cs="Times New Roman"/>
          <w:sz w:val="40"/>
          <w:szCs w:val="40"/>
          <w:rtl/>
        </w:rPr>
        <w:t>يُزين</w:t>
      </w:r>
      <w:r w:rsidRPr="00CE15DF">
        <w:rPr>
          <w:sz w:val="40"/>
          <w:szCs w:val="40"/>
        </w:rPr>
        <w:t xml:space="preserve"> </w:t>
      </w:r>
      <w:r w:rsidRPr="00CE15DF">
        <w:rPr>
          <w:rFonts w:cs="Times New Roman"/>
          <w:sz w:val="40"/>
          <w:szCs w:val="40"/>
          <w:rtl/>
        </w:rPr>
        <w:t>للناس</w:t>
      </w:r>
      <w:r w:rsidRPr="00CE15DF">
        <w:rPr>
          <w:sz w:val="40"/>
          <w:szCs w:val="40"/>
        </w:rPr>
        <w:t xml:space="preserve"> </w:t>
      </w:r>
      <w:r w:rsidRPr="00CE15DF">
        <w:rPr>
          <w:rFonts w:cs="Times New Roman"/>
          <w:sz w:val="40"/>
          <w:szCs w:val="40"/>
          <w:rtl/>
        </w:rPr>
        <w:t>أفعالهم</w:t>
      </w:r>
      <w:r w:rsidRPr="00CE15DF">
        <w:rPr>
          <w:sz w:val="40"/>
          <w:szCs w:val="40"/>
        </w:rPr>
        <w:t xml:space="preserve"> </w:t>
      </w:r>
      <w:r w:rsidRPr="00CE15DF">
        <w:rPr>
          <w:rFonts w:cs="Times New Roman"/>
          <w:sz w:val="40"/>
          <w:szCs w:val="40"/>
          <w:rtl/>
        </w:rPr>
        <w:t>الباطلة</w:t>
      </w:r>
      <w:r w:rsidR="00391697">
        <w:rPr>
          <w:rFonts w:hint="cs"/>
          <w:sz w:val="40"/>
          <w:szCs w:val="40"/>
          <w:rtl/>
        </w:rPr>
        <w:t xml:space="preserve"> عبر قدرته على الإضلال</w:t>
      </w:r>
      <w:r w:rsidRPr="00CE15DF">
        <w:rPr>
          <w:sz w:val="40"/>
          <w:szCs w:val="40"/>
        </w:rPr>
        <w:br/>
      </w:r>
    </w:p>
    <w:p w14:paraId="27FCA71A" w14:textId="75D4D5E4" w:rsidR="006468BF" w:rsidRPr="00CE15DF" w:rsidRDefault="002A3D2D" w:rsidP="00CE15DF">
      <w:pPr>
        <w:pStyle w:val="31"/>
        <w:bidi/>
        <w:jc w:val="center"/>
        <w:rPr>
          <w:sz w:val="40"/>
          <w:szCs w:val="40"/>
        </w:rPr>
      </w:pPr>
      <w:r>
        <w:rPr>
          <w:rFonts w:hint="cs"/>
          <w:sz w:val="40"/>
          <w:szCs w:val="40"/>
          <w:rtl/>
        </w:rPr>
        <w:t xml:space="preserve"> </w:t>
      </w:r>
      <w:r w:rsidRPr="00CE15DF">
        <w:rPr>
          <w:rFonts w:hint="cs"/>
          <w:sz w:val="40"/>
          <w:szCs w:val="40"/>
          <w:rtl/>
        </w:rPr>
        <w:t>٣</w:t>
      </w:r>
      <w:r w:rsidRPr="00CE15DF">
        <w:rPr>
          <w:sz w:val="40"/>
          <w:szCs w:val="40"/>
        </w:rPr>
        <w:t>.</w:t>
      </w:r>
      <w:r>
        <w:rPr>
          <w:rFonts w:hint="cs"/>
          <w:sz w:val="40"/>
          <w:szCs w:val="40"/>
          <w:rtl/>
        </w:rPr>
        <w:t xml:space="preserve">  </w:t>
      </w:r>
      <w:r w:rsidR="00C644F9" w:rsidRPr="00CE15DF">
        <w:rPr>
          <w:sz w:val="40"/>
          <w:szCs w:val="40"/>
          <w:rtl/>
        </w:rPr>
        <w:t>الاستحواذ</w:t>
      </w:r>
      <w:r w:rsidR="00C644F9" w:rsidRPr="00CE15DF">
        <w:rPr>
          <w:sz w:val="40"/>
          <w:szCs w:val="40"/>
        </w:rPr>
        <w:t xml:space="preserve"> </w:t>
      </w:r>
      <w:r w:rsidR="00C644F9" w:rsidRPr="00CE15DF">
        <w:rPr>
          <w:rFonts w:hint="cs"/>
          <w:sz w:val="40"/>
          <w:szCs w:val="40"/>
          <w:rtl/>
        </w:rPr>
        <w:t>وتشتيت</w:t>
      </w:r>
      <w:r w:rsidR="00063C0B" w:rsidRPr="00CE15DF">
        <w:rPr>
          <w:rFonts w:hint="cs"/>
          <w:sz w:val="40"/>
          <w:szCs w:val="40"/>
          <w:rtl/>
        </w:rPr>
        <w:t xml:space="preserve"> الذهن وعدم الترك</w:t>
      </w:r>
      <w:r w:rsidR="000700CA" w:rsidRPr="00CE15DF">
        <w:rPr>
          <w:rFonts w:hint="cs"/>
          <w:sz w:val="40"/>
          <w:szCs w:val="40"/>
          <w:rtl/>
        </w:rPr>
        <w:t>يز من الشيطان</w:t>
      </w:r>
    </w:p>
    <w:p w14:paraId="6E09B40A" w14:textId="6EE18F85" w:rsidR="006468BF" w:rsidRPr="00FB2894" w:rsidRDefault="0091279C" w:rsidP="00FB2894">
      <w:pPr>
        <w:bidi/>
        <w:jc w:val="center"/>
        <w:rPr>
          <w:sz w:val="28"/>
          <w:szCs w:val="28"/>
        </w:rPr>
      </w:pPr>
      <w:r w:rsidRPr="008C2A18">
        <w:rPr>
          <w:sz w:val="16"/>
          <w:szCs w:val="16"/>
        </w:rPr>
        <w:br/>
      </w:r>
      <w:r w:rsidR="00C644F9" w:rsidRPr="008C2A18">
        <w:rPr>
          <w:rFonts w:hint="cs"/>
          <w:b/>
          <w:bCs/>
          <w:sz w:val="40"/>
          <w:szCs w:val="40"/>
          <w:rtl/>
        </w:rPr>
        <w:t>"</w:t>
      </w:r>
      <w:r w:rsidRPr="008C2A18">
        <w:rPr>
          <w:b/>
          <w:bCs/>
          <w:sz w:val="40"/>
          <w:szCs w:val="40"/>
        </w:rPr>
        <w:t xml:space="preserve"> </w:t>
      </w:r>
      <w:r w:rsidR="007B2CE5" w:rsidRPr="007B2CE5">
        <w:rPr>
          <w:rFonts w:cs="Arial" w:hint="cs"/>
          <w:b/>
          <w:bCs/>
          <w:sz w:val="40"/>
          <w:szCs w:val="40"/>
          <w:rtl/>
        </w:rPr>
        <w:t>استَحوَذَ</w:t>
      </w:r>
      <w:r w:rsidR="007B2CE5" w:rsidRPr="007B2CE5">
        <w:rPr>
          <w:rFonts w:cs="Arial"/>
          <w:b/>
          <w:bCs/>
          <w:sz w:val="40"/>
          <w:szCs w:val="40"/>
          <w:rtl/>
        </w:rPr>
        <w:t xml:space="preserve"> </w:t>
      </w:r>
      <w:r w:rsidR="007B2CE5" w:rsidRPr="007B2CE5">
        <w:rPr>
          <w:rFonts w:cs="Arial" w:hint="cs"/>
          <w:b/>
          <w:bCs/>
          <w:sz w:val="40"/>
          <w:szCs w:val="40"/>
          <w:rtl/>
        </w:rPr>
        <w:t>عَلَيهِمُ</w:t>
      </w:r>
      <w:r w:rsidR="007B2CE5" w:rsidRPr="007B2CE5">
        <w:rPr>
          <w:rFonts w:cs="Arial"/>
          <w:b/>
          <w:bCs/>
          <w:sz w:val="40"/>
          <w:szCs w:val="40"/>
          <w:rtl/>
        </w:rPr>
        <w:t xml:space="preserve"> </w:t>
      </w:r>
      <w:r w:rsidR="007B2CE5" w:rsidRPr="007B2CE5">
        <w:rPr>
          <w:rFonts w:cs="Arial" w:hint="cs"/>
          <w:b/>
          <w:bCs/>
          <w:sz w:val="40"/>
          <w:szCs w:val="40"/>
          <w:rtl/>
        </w:rPr>
        <w:t>الشَّيطانُ</w:t>
      </w:r>
      <w:r w:rsidR="007B2CE5" w:rsidRPr="007B2CE5">
        <w:rPr>
          <w:rFonts w:cs="Arial"/>
          <w:b/>
          <w:bCs/>
          <w:sz w:val="40"/>
          <w:szCs w:val="40"/>
          <w:rtl/>
        </w:rPr>
        <w:t xml:space="preserve"> </w:t>
      </w:r>
      <w:r w:rsidR="007B2CE5" w:rsidRPr="007B2CE5">
        <w:rPr>
          <w:rFonts w:cs="Arial" w:hint="cs"/>
          <w:b/>
          <w:bCs/>
          <w:sz w:val="40"/>
          <w:szCs w:val="40"/>
          <w:rtl/>
        </w:rPr>
        <w:t>فَأَنساهُم</w:t>
      </w:r>
      <w:r w:rsidR="007B2CE5" w:rsidRPr="007B2CE5">
        <w:rPr>
          <w:rFonts w:cs="Arial"/>
          <w:b/>
          <w:bCs/>
          <w:sz w:val="40"/>
          <w:szCs w:val="40"/>
          <w:rtl/>
        </w:rPr>
        <w:t xml:space="preserve"> </w:t>
      </w:r>
      <w:r w:rsidR="007B2CE5" w:rsidRPr="007B2CE5">
        <w:rPr>
          <w:rFonts w:cs="Arial" w:hint="cs"/>
          <w:b/>
          <w:bCs/>
          <w:sz w:val="40"/>
          <w:szCs w:val="40"/>
          <w:rtl/>
        </w:rPr>
        <w:t>ذِكرَ</w:t>
      </w:r>
      <w:r w:rsidR="007B2CE5" w:rsidRPr="007B2CE5">
        <w:rPr>
          <w:rFonts w:cs="Arial"/>
          <w:b/>
          <w:bCs/>
          <w:sz w:val="40"/>
          <w:szCs w:val="40"/>
          <w:rtl/>
        </w:rPr>
        <w:t xml:space="preserve"> </w:t>
      </w:r>
      <w:r w:rsidR="007B2CE5" w:rsidRPr="007B2CE5">
        <w:rPr>
          <w:rFonts w:cs="Arial" w:hint="cs"/>
          <w:b/>
          <w:bCs/>
          <w:sz w:val="40"/>
          <w:szCs w:val="40"/>
          <w:rtl/>
        </w:rPr>
        <w:t>اللَّ</w:t>
      </w:r>
      <w:r w:rsidR="007B2CE5">
        <w:rPr>
          <w:rFonts w:cs="Arial" w:hint="cs"/>
          <w:b/>
          <w:bCs/>
          <w:sz w:val="40"/>
          <w:szCs w:val="40"/>
          <w:rtl/>
          <w:lang w:bidi="ar-LB"/>
        </w:rPr>
        <w:t>ه</w:t>
      </w:r>
      <w:r w:rsidR="00C644F9">
        <w:rPr>
          <w:rFonts w:hint="cs"/>
          <w:sz w:val="40"/>
          <w:szCs w:val="40"/>
          <w:rtl/>
        </w:rPr>
        <w:t>"</w:t>
      </w:r>
      <w:r w:rsidR="008C2A18" w:rsidRPr="008C2A18">
        <w:rPr>
          <w:sz w:val="40"/>
          <w:szCs w:val="40"/>
        </w:rPr>
        <w:t xml:space="preserve"> </w:t>
      </w:r>
      <w:r w:rsidR="005C2C9E" w:rsidRPr="005C2C9E">
        <w:rPr>
          <w:rFonts w:cs="Arial"/>
          <w:sz w:val="28"/>
          <w:szCs w:val="28"/>
          <w:rtl/>
        </w:rPr>
        <w:t>[</w:t>
      </w:r>
      <w:r w:rsidR="005C2C9E" w:rsidRPr="005C2C9E">
        <w:rPr>
          <w:rFonts w:cs="Arial" w:hint="cs"/>
          <w:sz w:val="28"/>
          <w:szCs w:val="28"/>
          <w:rtl/>
        </w:rPr>
        <w:t>المجادلة</w:t>
      </w:r>
      <w:r w:rsidR="005C2C9E" w:rsidRPr="005C2C9E">
        <w:rPr>
          <w:rFonts w:cs="Arial"/>
          <w:sz w:val="28"/>
          <w:szCs w:val="28"/>
          <w:rtl/>
        </w:rPr>
        <w:t>: ١٩]</w:t>
      </w:r>
      <w:r w:rsidRPr="008C2A18">
        <w:rPr>
          <w:sz w:val="16"/>
          <w:szCs w:val="16"/>
        </w:rPr>
        <w:br/>
      </w:r>
      <w:r w:rsidRPr="00CE15DF">
        <w:rPr>
          <w:rFonts w:cs="Times New Roman"/>
          <w:sz w:val="40"/>
          <w:szCs w:val="40"/>
          <w:rtl/>
        </w:rPr>
        <w:t>التأثير</w:t>
      </w:r>
      <w:r w:rsidRPr="00CE15DF">
        <w:rPr>
          <w:sz w:val="40"/>
          <w:szCs w:val="40"/>
        </w:rPr>
        <w:t xml:space="preserve">: </w:t>
      </w:r>
      <w:r w:rsidRPr="00CE15DF">
        <w:rPr>
          <w:rFonts w:cs="Times New Roman"/>
          <w:sz w:val="40"/>
          <w:szCs w:val="40"/>
          <w:rtl/>
        </w:rPr>
        <w:t>سيطرة</w:t>
      </w:r>
      <w:r w:rsidRPr="00CE15DF">
        <w:rPr>
          <w:sz w:val="40"/>
          <w:szCs w:val="40"/>
        </w:rPr>
        <w:t xml:space="preserve"> </w:t>
      </w:r>
      <w:r w:rsidRPr="00CE15DF">
        <w:rPr>
          <w:rFonts w:cs="Times New Roman"/>
          <w:sz w:val="40"/>
          <w:szCs w:val="40"/>
          <w:rtl/>
        </w:rPr>
        <w:t>كاملة</w:t>
      </w:r>
      <w:r w:rsidRPr="00CE15DF">
        <w:rPr>
          <w:sz w:val="40"/>
          <w:szCs w:val="40"/>
        </w:rPr>
        <w:t xml:space="preserve"> </w:t>
      </w:r>
      <w:r w:rsidRPr="00CE15DF">
        <w:rPr>
          <w:rFonts w:cs="Times New Roman"/>
          <w:sz w:val="40"/>
          <w:szCs w:val="40"/>
          <w:rtl/>
        </w:rPr>
        <w:t>على</w:t>
      </w:r>
      <w:r w:rsidRPr="00CE15DF">
        <w:rPr>
          <w:sz w:val="40"/>
          <w:szCs w:val="40"/>
        </w:rPr>
        <w:t xml:space="preserve"> </w:t>
      </w:r>
      <w:r w:rsidRPr="00CE15DF">
        <w:rPr>
          <w:rFonts w:cs="Times New Roman"/>
          <w:sz w:val="40"/>
          <w:szCs w:val="40"/>
          <w:rtl/>
        </w:rPr>
        <w:t>فكر</w:t>
      </w:r>
      <w:r w:rsidRPr="00CE15DF">
        <w:rPr>
          <w:sz w:val="40"/>
          <w:szCs w:val="40"/>
        </w:rPr>
        <w:t xml:space="preserve"> </w:t>
      </w:r>
      <w:r w:rsidRPr="00CE15DF">
        <w:rPr>
          <w:rFonts w:cs="Times New Roman"/>
          <w:sz w:val="40"/>
          <w:szCs w:val="40"/>
          <w:rtl/>
        </w:rPr>
        <w:t>الإنسان،</w:t>
      </w:r>
      <w:r w:rsidRPr="00CE15DF">
        <w:rPr>
          <w:sz w:val="40"/>
          <w:szCs w:val="40"/>
        </w:rPr>
        <w:t xml:space="preserve"> </w:t>
      </w:r>
      <w:r w:rsidR="003D398F" w:rsidRPr="00CE15DF">
        <w:rPr>
          <w:sz w:val="40"/>
          <w:szCs w:val="40"/>
          <w:rtl/>
        </w:rPr>
        <w:t>و</w:t>
      </w:r>
      <w:r w:rsidR="003D398F">
        <w:rPr>
          <w:rFonts w:hint="cs"/>
          <w:sz w:val="40"/>
          <w:szCs w:val="40"/>
          <w:rtl/>
        </w:rPr>
        <w:t>إ</w:t>
      </w:r>
      <w:r w:rsidR="003D398F" w:rsidRPr="00CE15DF">
        <w:rPr>
          <w:sz w:val="40"/>
          <w:szCs w:val="40"/>
          <w:rtl/>
        </w:rPr>
        <w:t>نسا</w:t>
      </w:r>
      <w:r w:rsidR="003D398F">
        <w:rPr>
          <w:rFonts w:hint="cs"/>
          <w:sz w:val="40"/>
          <w:szCs w:val="40"/>
          <w:rtl/>
        </w:rPr>
        <w:t xml:space="preserve">ئه </w:t>
      </w:r>
      <w:r w:rsidR="003D398F" w:rsidRPr="00CE15DF">
        <w:rPr>
          <w:sz w:val="40"/>
          <w:szCs w:val="40"/>
          <w:rtl/>
        </w:rPr>
        <w:t>الذكر</w:t>
      </w:r>
      <w:r w:rsidR="00391697">
        <w:rPr>
          <w:rFonts w:hint="cs"/>
          <w:sz w:val="40"/>
          <w:szCs w:val="40"/>
          <w:rtl/>
        </w:rPr>
        <w:t xml:space="preserve"> </w:t>
      </w:r>
      <w:r w:rsidR="00C2466E" w:rsidRPr="00CE15DF">
        <w:rPr>
          <w:rFonts w:hint="cs"/>
          <w:sz w:val="40"/>
          <w:szCs w:val="40"/>
          <w:rtl/>
        </w:rPr>
        <w:t xml:space="preserve">وتشتيت الذهن وعدم التركيز من </w:t>
      </w:r>
      <w:r w:rsidR="000D476A" w:rsidRPr="00CE15DF">
        <w:rPr>
          <w:rFonts w:hint="cs"/>
          <w:sz w:val="40"/>
          <w:szCs w:val="40"/>
          <w:rtl/>
        </w:rPr>
        <w:t>الشيطان</w:t>
      </w:r>
      <w:r w:rsidRPr="00CE15DF">
        <w:rPr>
          <w:sz w:val="40"/>
          <w:szCs w:val="40"/>
        </w:rPr>
        <w:br/>
      </w:r>
    </w:p>
    <w:p w14:paraId="054CD9A6" w14:textId="3262D64A" w:rsidR="006468BF" w:rsidRPr="00CE15DF" w:rsidRDefault="002A3D2D" w:rsidP="00CE15DF">
      <w:pPr>
        <w:pStyle w:val="31"/>
        <w:bidi/>
        <w:jc w:val="center"/>
        <w:rPr>
          <w:sz w:val="40"/>
          <w:szCs w:val="40"/>
        </w:rPr>
      </w:pPr>
      <w:r w:rsidRPr="00CE15DF">
        <w:rPr>
          <w:rFonts w:hint="cs"/>
          <w:sz w:val="40"/>
          <w:szCs w:val="40"/>
          <w:rtl/>
        </w:rPr>
        <w:t>٤.</w:t>
      </w:r>
      <w:r w:rsidR="0091279C" w:rsidRPr="00CE15DF">
        <w:rPr>
          <w:sz w:val="40"/>
          <w:szCs w:val="40"/>
        </w:rPr>
        <w:t xml:space="preserve"> </w:t>
      </w:r>
      <w:r w:rsidR="0091279C" w:rsidRPr="00CE15DF">
        <w:rPr>
          <w:rFonts w:cs="Calibri"/>
          <w:sz w:val="40"/>
          <w:szCs w:val="40"/>
          <w:rtl/>
        </w:rPr>
        <w:t>المس</w:t>
      </w:r>
      <w:r w:rsidR="0091279C" w:rsidRPr="00CE15DF">
        <w:rPr>
          <w:sz w:val="40"/>
          <w:szCs w:val="40"/>
        </w:rPr>
        <w:t xml:space="preserve"> </w:t>
      </w:r>
      <w:r w:rsidR="0091279C" w:rsidRPr="00CE15DF">
        <w:rPr>
          <w:rFonts w:cs="Calibri"/>
          <w:sz w:val="40"/>
          <w:szCs w:val="40"/>
          <w:rtl/>
        </w:rPr>
        <w:t>والتخبط</w:t>
      </w:r>
      <w:r w:rsidR="0091279C" w:rsidRPr="00CE15DF">
        <w:rPr>
          <w:sz w:val="40"/>
          <w:szCs w:val="40"/>
        </w:rPr>
        <w:t xml:space="preserve"> </w:t>
      </w:r>
      <w:r w:rsidR="0091279C" w:rsidRPr="00CE15DF">
        <w:rPr>
          <w:rFonts w:cs="Calibri"/>
          <w:sz w:val="40"/>
          <w:szCs w:val="40"/>
          <w:rtl/>
        </w:rPr>
        <w:t>الجسدي</w:t>
      </w:r>
      <w:r w:rsidR="00F236AC">
        <w:rPr>
          <w:rFonts w:hint="cs"/>
          <w:sz w:val="40"/>
          <w:szCs w:val="40"/>
          <w:rtl/>
        </w:rPr>
        <w:t xml:space="preserve"> </w:t>
      </w:r>
      <w:r w:rsidR="002539C9">
        <w:rPr>
          <w:rFonts w:hint="cs"/>
          <w:sz w:val="40"/>
          <w:szCs w:val="40"/>
          <w:rtl/>
        </w:rPr>
        <w:t xml:space="preserve">للإنسان </w:t>
      </w:r>
      <w:r w:rsidR="002539C9" w:rsidRPr="00CE15DF">
        <w:rPr>
          <w:sz w:val="40"/>
          <w:szCs w:val="40"/>
          <w:rtl/>
        </w:rPr>
        <w:t>من</w:t>
      </w:r>
      <w:r w:rsidR="001A5E17" w:rsidRPr="00CE15DF">
        <w:rPr>
          <w:rFonts w:hint="cs"/>
          <w:sz w:val="40"/>
          <w:szCs w:val="40"/>
          <w:rtl/>
        </w:rPr>
        <w:t xml:space="preserve"> الشيطان</w:t>
      </w:r>
    </w:p>
    <w:p w14:paraId="7BB41952" w14:textId="77777777" w:rsidR="00FB2894" w:rsidRDefault="0091279C" w:rsidP="00FB2894">
      <w:pPr>
        <w:bidi/>
        <w:spacing w:line="240" w:lineRule="auto"/>
        <w:jc w:val="center"/>
        <w:rPr>
          <w:sz w:val="16"/>
          <w:szCs w:val="16"/>
          <w:rtl/>
        </w:rPr>
      </w:pPr>
      <w:r w:rsidRPr="00F76084">
        <w:rPr>
          <w:sz w:val="16"/>
          <w:szCs w:val="16"/>
        </w:rPr>
        <w:br/>
      </w:r>
      <w:r w:rsidR="002A3D2D">
        <w:rPr>
          <w:rFonts w:hint="cs"/>
          <w:sz w:val="40"/>
          <w:szCs w:val="40"/>
          <w:rtl/>
        </w:rPr>
        <w:t>"</w:t>
      </w:r>
      <w:r w:rsidRPr="00CE15DF">
        <w:rPr>
          <w:sz w:val="40"/>
          <w:szCs w:val="40"/>
        </w:rPr>
        <w:t xml:space="preserve"> </w:t>
      </w:r>
      <w:r w:rsidR="00870B67" w:rsidRPr="00870B67">
        <w:rPr>
          <w:rFonts w:cs="Arial" w:hint="cs"/>
          <w:b/>
          <w:bCs/>
          <w:sz w:val="40"/>
          <w:szCs w:val="40"/>
          <w:rtl/>
        </w:rPr>
        <w:t>لا</w:t>
      </w:r>
      <w:r w:rsidR="00870B67" w:rsidRPr="00870B67">
        <w:rPr>
          <w:rFonts w:cs="Arial"/>
          <w:b/>
          <w:bCs/>
          <w:sz w:val="40"/>
          <w:szCs w:val="40"/>
          <w:rtl/>
        </w:rPr>
        <w:t xml:space="preserve"> </w:t>
      </w:r>
      <w:r w:rsidR="00870B67" w:rsidRPr="00870B67">
        <w:rPr>
          <w:rFonts w:cs="Arial" w:hint="cs"/>
          <w:b/>
          <w:bCs/>
          <w:sz w:val="40"/>
          <w:szCs w:val="40"/>
          <w:rtl/>
        </w:rPr>
        <w:t>يَقومونَ</w:t>
      </w:r>
      <w:r w:rsidR="00870B67" w:rsidRPr="00870B67">
        <w:rPr>
          <w:rFonts w:cs="Arial"/>
          <w:b/>
          <w:bCs/>
          <w:sz w:val="40"/>
          <w:szCs w:val="40"/>
          <w:rtl/>
        </w:rPr>
        <w:t xml:space="preserve"> </w:t>
      </w:r>
      <w:r w:rsidR="00870B67" w:rsidRPr="00870B67">
        <w:rPr>
          <w:rFonts w:cs="Arial" w:hint="cs"/>
          <w:b/>
          <w:bCs/>
          <w:sz w:val="40"/>
          <w:szCs w:val="40"/>
          <w:rtl/>
        </w:rPr>
        <w:t>إِلّا</w:t>
      </w:r>
      <w:r w:rsidR="00870B67" w:rsidRPr="00870B67">
        <w:rPr>
          <w:rFonts w:cs="Arial"/>
          <w:b/>
          <w:bCs/>
          <w:sz w:val="40"/>
          <w:szCs w:val="40"/>
          <w:rtl/>
        </w:rPr>
        <w:t xml:space="preserve"> </w:t>
      </w:r>
      <w:r w:rsidR="00870B67" w:rsidRPr="00870B67">
        <w:rPr>
          <w:rFonts w:cs="Arial" w:hint="cs"/>
          <w:b/>
          <w:bCs/>
          <w:sz w:val="40"/>
          <w:szCs w:val="40"/>
          <w:rtl/>
        </w:rPr>
        <w:t>كَما</w:t>
      </w:r>
      <w:r w:rsidR="00870B67" w:rsidRPr="00870B67">
        <w:rPr>
          <w:rFonts w:cs="Arial"/>
          <w:b/>
          <w:bCs/>
          <w:sz w:val="40"/>
          <w:szCs w:val="40"/>
          <w:rtl/>
        </w:rPr>
        <w:t xml:space="preserve"> </w:t>
      </w:r>
      <w:r w:rsidR="00870B67" w:rsidRPr="00870B67">
        <w:rPr>
          <w:rFonts w:cs="Arial" w:hint="cs"/>
          <w:b/>
          <w:bCs/>
          <w:sz w:val="40"/>
          <w:szCs w:val="40"/>
          <w:rtl/>
        </w:rPr>
        <w:t>يَقومُ</w:t>
      </w:r>
      <w:r w:rsidR="00870B67" w:rsidRPr="00870B67">
        <w:rPr>
          <w:rFonts w:cs="Arial"/>
          <w:b/>
          <w:bCs/>
          <w:sz w:val="40"/>
          <w:szCs w:val="40"/>
          <w:rtl/>
        </w:rPr>
        <w:t xml:space="preserve"> </w:t>
      </w:r>
      <w:r w:rsidR="00870B67" w:rsidRPr="00870B67">
        <w:rPr>
          <w:rFonts w:cs="Arial" w:hint="cs"/>
          <w:b/>
          <w:bCs/>
          <w:sz w:val="40"/>
          <w:szCs w:val="40"/>
          <w:rtl/>
        </w:rPr>
        <w:t>الَّذي</w:t>
      </w:r>
      <w:r w:rsidR="00870B67" w:rsidRPr="00870B67">
        <w:rPr>
          <w:rFonts w:cs="Arial"/>
          <w:b/>
          <w:bCs/>
          <w:sz w:val="40"/>
          <w:szCs w:val="40"/>
          <w:rtl/>
        </w:rPr>
        <w:t xml:space="preserve"> </w:t>
      </w:r>
      <w:r w:rsidR="00870B67" w:rsidRPr="00870B67">
        <w:rPr>
          <w:rFonts w:cs="Arial" w:hint="cs"/>
          <w:b/>
          <w:bCs/>
          <w:sz w:val="40"/>
          <w:szCs w:val="40"/>
          <w:rtl/>
        </w:rPr>
        <w:t>يَتَخَبَّطُهُ</w:t>
      </w:r>
      <w:r w:rsidR="00870B67" w:rsidRPr="00870B67">
        <w:rPr>
          <w:rFonts w:cs="Arial"/>
          <w:b/>
          <w:bCs/>
          <w:sz w:val="40"/>
          <w:szCs w:val="40"/>
          <w:rtl/>
        </w:rPr>
        <w:t xml:space="preserve"> </w:t>
      </w:r>
      <w:r w:rsidR="00870B67" w:rsidRPr="00870B67">
        <w:rPr>
          <w:rFonts w:cs="Arial" w:hint="cs"/>
          <w:b/>
          <w:bCs/>
          <w:sz w:val="40"/>
          <w:szCs w:val="40"/>
          <w:rtl/>
        </w:rPr>
        <w:t>الشَّيطانُ</w:t>
      </w:r>
      <w:r w:rsidR="00870B67" w:rsidRPr="00870B67">
        <w:rPr>
          <w:rFonts w:cs="Arial"/>
          <w:b/>
          <w:bCs/>
          <w:sz w:val="40"/>
          <w:szCs w:val="40"/>
          <w:rtl/>
        </w:rPr>
        <w:t xml:space="preserve"> </w:t>
      </w:r>
      <w:r w:rsidR="00870B67" w:rsidRPr="00870B67">
        <w:rPr>
          <w:rFonts w:cs="Arial" w:hint="cs"/>
          <w:b/>
          <w:bCs/>
          <w:sz w:val="40"/>
          <w:szCs w:val="40"/>
          <w:rtl/>
        </w:rPr>
        <w:t>مِنَ</w:t>
      </w:r>
      <w:r w:rsidR="00870B67" w:rsidRPr="00870B67">
        <w:rPr>
          <w:rFonts w:cs="Arial"/>
          <w:b/>
          <w:bCs/>
          <w:sz w:val="40"/>
          <w:szCs w:val="40"/>
          <w:rtl/>
        </w:rPr>
        <w:t xml:space="preserve"> </w:t>
      </w:r>
      <w:r w:rsidR="00870B67" w:rsidRPr="00870B67">
        <w:rPr>
          <w:rFonts w:cs="Arial" w:hint="cs"/>
          <w:b/>
          <w:bCs/>
          <w:sz w:val="40"/>
          <w:szCs w:val="40"/>
          <w:rtl/>
        </w:rPr>
        <w:t>المَسِّ</w:t>
      </w:r>
      <w:r w:rsidR="00870B67" w:rsidRPr="00870B67">
        <w:rPr>
          <w:rFonts w:cs="Arial"/>
          <w:b/>
          <w:bCs/>
          <w:sz w:val="40"/>
          <w:szCs w:val="40"/>
          <w:rtl/>
        </w:rPr>
        <w:t xml:space="preserve"> </w:t>
      </w:r>
      <w:r w:rsidR="002539C9">
        <w:rPr>
          <w:rFonts w:hint="cs"/>
          <w:sz w:val="40"/>
          <w:szCs w:val="40"/>
          <w:rtl/>
        </w:rPr>
        <w:t>"</w:t>
      </w:r>
      <w:r w:rsidR="002539C9" w:rsidRPr="00F76084">
        <w:rPr>
          <w:sz w:val="40"/>
          <w:szCs w:val="40"/>
        </w:rPr>
        <w:t xml:space="preserve"> </w:t>
      </w:r>
      <w:r w:rsidR="00870B67" w:rsidRPr="00870B67">
        <w:rPr>
          <w:rFonts w:cs="Arial"/>
          <w:sz w:val="24"/>
          <w:szCs w:val="24"/>
          <w:rtl/>
        </w:rPr>
        <w:t>[</w:t>
      </w:r>
      <w:r w:rsidR="00870B67" w:rsidRPr="00870B67">
        <w:rPr>
          <w:rFonts w:cs="Arial" w:hint="cs"/>
          <w:sz w:val="24"/>
          <w:szCs w:val="24"/>
          <w:rtl/>
        </w:rPr>
        <w:t>البقرة</w:t>
      </w:r>
      <w:r w:rsidR="00870B67" w:rsidRPr="00870B67">
        <w:rPr>
          <w:rFonts w:cs="Arial"/>
          <w:sz w:val="24"/>
          <w:szCs w:val="24"/>
          <w:rtl/>
        </w:rPr>
        <w:t>: ٢٧٥]</w:t>
      </w:r>
      <w:r w:rsidR="00F76084" w:rsidRPr="00870B67">
        <w:rPr>
          <w:sz w:val="24"/>
          <w:szCs w:val="24"/>
        </w:rPr>
        <w:t xml:space="preserve"> </w:t>
      </w:r>
    </w:p>
    <w:p w14:paraId="70466C13" w14:textId="1F6D324A" w:rsidR="006468BF" w:rsidRPr="00950470" w:rsidRDefault="0091279C" w:rsidP="00FB2894">
      <w:pPr>
        <w:bidi/>
        <w:spacing w:line="240" w:lineRule="auto"/>
        <w:jc w:val="center"/>
        <w:rPr>
          <w:sz w:val="34"/>
          <w:szCs w:val="34"/>
        </w:rPr>
      </w:pPr>
      <w:r w:rsidRPr="00F76084">
        <w:rPr>
          <w:sz w:val="16"/>
          <w:szCs w:val="16"/>
        </w:rPr>
        <w:br/>
      </w:r>
      <w:r w:rsidRPr="00950470">
        <w:rPr>
          <w:rFonts w:cs="Times New Roman"/>
          <w:sz w:val="34"/>
          <w:szCs w:val="34"/>
          <w:rtl/>
        </w:rPr>
        <w:t>التأثير</w:t>
      </w:r>
      <w:r w:rsidRPr="00950470">
        <w:rPr>
          <w:sz w:val="34"/>
          <w:szCs w:val="34"/>
        </w:rPr>
        <w:t xml:space="preserve">: </w:t>
      </w:r>
      <w:r w:rsidRPr="00950470">
        <w:rPr>
          <w:rFonts w:cs="Times New Roman"/>
          <w:sz w:val="34"/>
          <w:szCs w:val="34"/>
          <w:rtl/>
        </w:rPr>
        <w:t>دليل</w:t>
      </w:r>
      <w:r w:rsidRPr="00950470">
        <w:rPr>
          <w:sz w:val="34"/>
          <w:szCs w:val="34"/>
        </w:rPr>
        <w:t xml:space="preserve"> </w:t>
      </w:r>
      <w:r w:rsidRPr="00950470">
        <w:rPr>
          <w:rFonts w:cs="Times New Roman"/>
          <w:sz w:val="34"/>
          <w:szCs w:val="34"/>
          <w:rtl/>
        </w:rPr>
        <w:t>على</w:t>
      </w:r>
      <w:r w:rsidRPr="00950470">
        <w:rPr>
          <w:sz w:val="34"/>
          <w:szCs w:val="34"/>
        </w:rPr>
        <w:t xml:space="preserve"> </w:t>
      </w:r>
      <w:r w:rsidRPr="00950470">
        <w:rPr>
          <w:rFonts w:cs="Times New Roman"/>
          <w:sz w:val="34"/>
          <w:szCs w:val="34"/>
          <w:rtl/>
        </w:rPr>
        <w:t>المس</w:t>
      </w:r>
      <w:r w:rsidRPr="00950470">
        <w:rPr>
          <w:sz w:val="34"/>
          <w:szCs w:val="34"/>
        </w:rPr>
        <w:t xml:space="preserve"> </w:t>
      </w:r>
      <w:r w:rsidRPr="00950470">
        <w:rPr>
          <w:rFonts w:cs="Times New Roman"/>
          <w:sz w:val="34"/>
          <w:szCs w:val="34"/>
          <w:rtl/>
        </w:rPr>
        <w:t>الشيطاني</w:t>
      </w:r>
      <w:r w:rsidRPr="00950470">
        <w:rPr>
          <w:sz w:val="34"/>
          <w:szCs w:val="34"/>
        </w:rPr>
        <w:t xml:space="preserve"> </w:t>
      </w:r>
      <w:r w:rsidRPr="00950470">
        <w:rPr>
          <w:rFonts w:cs="Times New Roman"/>
          <w:sz w:val="34"/>
          <w:szCs w:val="34"/>
          <w:rtl/>
        </w:rPr>
        <w:t>الذي</w:t>
      </w:r>
      <w:r w:rsidRPr="00950470">
        <w:rPr>
          <w:sz w:val="34"/>
          <w:szCs w:val="34"/>
        </w:rPr>
        <w:t xml:space="preserve"> </w:t>
      </w:r>
      <w:r w:rsidRPr="00950470">
        <w:rPr>
          <w:rFonts w:cs="Times New Roman"/>
          <w:sz w:val="34"/>
          <w:szCs w:val="34"/>
          <w:rtl/>
        </w:rPr>
        <w:t>يسبب</w:t>
      </w:r>
      <w:r w:rsidRPr="00950470">
        <w:rPr>
          <w:sz w:val="34"/>
          <w:szCs w:val="34"/>
        </w:rPr>
        <w:t xml:space="preserve"> </w:t>
      </w:r>
      <w:r w:rsidRPr="00950470">
        <w:rPr>
          <w:rFonts w:cs="Times New Roman"/>
          <w:sz w:val="34"/>
          <w:szCs w:val="34"/>
          <w:rtl/>
        </w:rPr>
        <w:t>اضطرابًا</w:t>
      </w:r>
      <w:r w:rsidRPr="00950470">
        <w:rPr>
          <w:sz w:val="34"/>
          <w:szCs w:val="34"/>
        </w:rPr>
        <w:t xml:space="preserve"> </w:t>
      </w:r>
      <w:r w:rsidRPr="00950470">
        <w:rPr>
          <w:rFonts w:cs="Times New Roman"/>
          <w:sz w:val="34"/>
          <w:szCs w:val="34"/>
          <w:rtl/>
        </w:rPr>
        <w:t>بدنيًا</w:t>
      </w:r>
      <w:r w:rsidRPr="00950470">
        <w:rPr>
          <w:sz w:val="34"/>
          <w:szCs w:val="34"/>
        </w:rPr>
        <w:t xml:space="preserve"> </w:t>
      </w:r>
      <w:r w:rsidRPr="00950470">
        <w:rPr>
          <w:rFonts w:cs="Times New Roman"/>
          <w:sz w:val="34"/>
          <w:szCs w:val="34"/>
          <w:rtl/>
        </w:rPr>
        <w:t>أو</w:t>
      </w:r>
      <w:r w:rsidRPr="00950470">
        <w:rPr>
          <w:sz w:val="34"/>
          <w:szCs w:val="34"/>
        </w:rPr>
        <w:t xml:space="preserve"> </w:t>
      </w:r>
      <w:r w:rsidRPr="00950470">
        <w:rPr>
          <w:rFonts w:cs="Times New Roman"/>
          <w:sz w:val="34"/>
          <w:szCs w:val="34"/>
          <w:rtl/>
        </w:rPr>
        <w:t>عقليًا</w:t>
      </w:r>
      <w:r w:rsidRPr="00950470">
        <w:rPr>
          <w:sz w:val="34"/>
          <w:szCs w:val="34"/>
        </w:rPr>
        <w:t>.</w:t>
      </w:r>
      <w:r w:rsidR="00A92A11" w:rsidRPr="00950470">
        <w:rPr>
          <w:rFonts w:hint="cs"/>
          <w:sz w:val="34"/>
          <w:szCs w:val="34"/>
          <w:rtl/>
        </w:rPr>
        <w:t xml:space="preserve">ويسميه الطب النفسي بالفصام </w:t>
      </w:r>
      <w:r w:rsidR="00E223B3" w:rsidRPr="00950470">
        <w:rPr>
          <w:rFonts w:hint="cs"/>
          <w:sz w:val="34"/>
          <w:szCs w:val="34"/>
          <w:rtl/>
        </w:rPr>
        <w:t xml:space="preserve">وما شابه </w:t>
      </w:r>
      <w:r w:rsidR="002A3D2D" w:rsidRPr="00950470">
        <w:rPr>
          <w:rFonts w:hint="cs"/>
          <w:sz w:val="34"/>
          <w:szCs w:val="34"/>
          <w:rtl/>
        </w:rPr>
        <w:t>ذلك!</w:t>
      </w:r>
      <w:r w:rsidRPr="00950470">
        <w:rPr>
          <w:sz w:val="34"/>
          <w:szCs w:val="34"/>
        </w:rPr>
        <w:br/>
      </w:r>
    </w:p>
    <w:p w14:paraId="58AD0CA3" w14:textId="5590609E" w:rsidR="006468BF" w:rsidRPr="00CE15DF" w:rsidRDefault="003F25C5" w:rsidP="00CE15DF">
      <w:pPr>
        <w:pStyle w:val="31"/>
        <w:bidi/>
        <w:jc w:val="center"/>
        <w:rPr>
          <w:sz w:val="40"/>
          <w:szCs w:val="40"/>
        </w:rPr>
      </w:pPr>
      <w:r w:rsidRPr="00CE15DF">
        <w:rPr>
          <w:sz w:val="40"/>
          <w:szCs w:val="40"/>
          <w:rtl/>
          <w:lang w:val="en-GB"/>
        </w:rPr>
        <w:t>٥</w:t>
      </w:r>
      <w:r w:rsidR="002A3D2D">
        <w:rPr>
          <w:rFonts w:hint="cs"/>
          <w:sz w:val="40"/>
          <w:szCs w:val="40"/>
          <w:rtl/>
          <w:lang w:val="en-GB"/>
        </w:rPr>
        <w:t>.</w:t>
      </w:r>
      <w:r w:rsidRPr="00CE15DF">
        <w:rPr>
          <w:sz w:val="40"/>
          <w:szCs w:val="40"/>
          <w:rtl/>
          <w:lang w:val="en-GB"/>
        </w:rPr>
        <w:t xml:space="preserve">  </w:t>
      </w:r>
      <w:r w:rsidR="0091279C" w:rsidRPr="00CE15DF">
        <w:rPr>
          <w:rFonts w:cs="Calibri"/>
          <w:sz w:val="40"/>
          <w:szCs w:val="40"/>
          <w:rtl/>
        </w:rPr>
        <w:t>السحر</w:t>
      </w:r>
      <w:r w:rsidR="0091279C" w:rsidRPr="00CE15DF">
        <w:rPr>
          <w:sz w:val="40"/>
          <w:szCs w:val="40"/>
        </w:rPr>
        <w:t xml:space="preserve"> </w:t>
      </w:r>
      <w:r w:rsidR="000A2B5E" w:rsidRPr="00CE15DF">
        <w:rPr>
          <w:sz w:val="40"/>
          <w:szCs w:val="40"/>
          <w:rtl/>
        </w:rPr>
        <w:t>والإيذا</w:t>
      </w:r>
      <w:r w:rsidR="000A2B5E" w:rsidRPr="00CE15DF">
        <w:rPr>
          <w:rFonts w:hint="cs"/>
          <w:sz w:val="40"/>
          <w:szCs w:val="40"/>
          <w:rtl/>
        </w:rPr>
        <w:t xml:space="preserve">ء </w:t>
      </w:r>
      <w:r w:rsidR="000A2B5E">
        <w:rPr>
          <w:rFonts w:hint="cs"/>
          <w:sz w:val="40"/>
          <w:szCs w:val="40"/>
          <w:rtl/>
        </w:rPr>
        <w:t>النفسي</w:t>
      </w:r>
      <w:r w:rsidR="00FB7951">
        <w:rPr>
          <w:rFonts w:hint="cs"/>
          <w:sz w:val="40"/>
          <w:szCs w:val="40"/>
          <w:rtl/>
        </w:rPr>
        <w:t xml:space="preserve"> و الجسدي </w:t>
      </w:r>
      <w:r w:rsidR="002F3457" w:rsidRPr="00CE15DF">
        <w:rPr>
          <w:sz w:val="40"/>
          <w:szCs w:val="40"/>
          <w:rtl/>
          <w:lang w:val="en-GB"/>
        </w:rPr>
        <w:t>من الشيطان</w:t>
      </w:r>
    </w:p>
    <w:p w14:paraId="144A34FD" w14:textId="7CB5BB19" w:rsidR="00F76084" w:rsidRDefault="0091279C" w:rsidP="00CE15DF">
      <w:pPr>
        <w:bidi/>
        <w:jc w:val="center"/>
        <w:rPr>
          <w:sz w:val="28"/>
          <w:szCs w:val="28"/>
          <w:rtl/>
        </w:rPr>
      </w:pPr>
      <w:r w:rsidRPr="00F76084">
        <w:rPr>
          <w:sz w:val="16"/>
          <w:szCs w:val="16"/>
        </w:rPr>
        <w:br/>
      </w:r>
      <w:r w:rsidR="002A3D2D" w:rsidRPr="001C5C03">
        <w:rPr>
          <w:rFonts w:hint="cs"/>
          <w:b/>
          <w:bCs/>
          <w:sz w:val="40"/>
          <w:szCs w:val="40"/>
          <w:rtl/>
        </w:rPr>
        <w:t>"</w:t>
      </w:r>
      <w:r w:rsidRPr="001C5C03">
        <w:rPr>
          <w:b/>
          <w:bCs/>
          <w:sz w:val="40"/>
          <w:szCs w:val="40"/>
        </w:rPr>
        <w:t xml:space="preserve"> </w:t>
      </w:r>
      <w:r w:rsidR="00870B67" w:rsidRPr="00870B67">
        <w:rPr>
          <w:rFonts w:cs="Arial" w:hint="cs"/>
          <w:b/>
          <w:bCs/>
          <w:sz w:val="40"/>
          <w:szCs w:val="40"/>
          <w:rtl/>
        </w:rPr>
        <w:t>فَيَتَعَلَّمونَ</w:t>
      </w:r>
      <w:r w:rsidR="00870B67" w:rsidRPr="00870B67">
        <w:rPr>
          <w:rFonts w:cs="Arial"/>
          <w:b/>
          <w:bCs/>
          <w:sz w:val="40"/>
          <w:szCs w:val="40"/>
          <w:rtl/>
        </w:rPr>
        <w:t xml:space="preserve"> </w:t>
      </w:r>
      <w:r w:rsidR="00870B67" w:rsidRPr="00870B67">
        <w:rPr>
          <w:rFonts w:cs="Arial" w:hint="cs"/>
          <w:b/>
          <w:bCs/>
          <w:sz w:val="40"/>
          <w:szCs w:val="40"/>
          <w:rtl/>
        </w:rPr>
        <w:t>مِنهُما</w:t>
      </w:r>
      <w:r w:rsidR="00870B67" w:rsidRPr="00870B67">
        <w:rPr>
          <w:rFonts w:cs="Arial"/>
          <w:b/>
          <w:bCs/>
          <w:sz w:val="40"/>
          <w:szCs w:val="40"/>
          <w:rtl/>
        </w:rPr>
        <w:t xml:space="preserve"> </w:t>
      </w:r>
      <w:r w:rsidR="00870B67" w:rsidRPr="00870B67">
        <w:rPr>
          <w:rFonts w:cs="Arial" w:hint="cs"/>
          <w:b/>
          <w:bCs/>
          <w:sz w:val="40"/>
          <w:szCs w:val="40"/>
          <w:rtl/>
        </w:rPr>
        <w:t>ما</w:t>
      </w:r>
      <w:r w:rsidR="00870B67" w:rsidRPr="00870B67">
        <w:rPr>
          <w:rFonts w:cs="Arial"/>
          <w:b/>
          <w:bCs/>
          <w:sz w:val="40"/>
          <w:szCs w:val="40"/>
          <w:rtl/>
        </w:rPr>
        <w:t xml:space="preserve"> </w:t>
      </w:r>
      <w:r w:rsidR="00870B67" w:rsidRPr="00870B67">
        <w:rPr>
          <w:rFonts w:cs="Arial" w:hint="cs"/>
          <w:b/>
          <w:bCs/>
          <w:sz w:val="40"/>
          <w:szCs w:val="40"/>
          <w:rtl/>
        </w:rPr>
        <w:t>يُفَرِّقونَ</w:t>
      </w:r>
      <w:r w:rsidR="00870B67" w:rsidRPr="00870B67">
        <w:rPr>
          <w:rFonts w:cs="Arial"/>
          <w:b/>
          <w:bCs/>
          <w:sz w:val="40"/>
          <w:szCs w:val="40"/>
          <w:rtl/>
        </w:rPr>
        <w:t xml:space="preserve"> </w:t>
      </w:r>
      <w:r w:rsidR="00870B67" w:rsidRPr="00870B67">
        <w:rPr>
          <w:rFonts w:cs="Arial" w:hint="cs"/>
          <w:b/>
          <w:bCs/>
          <w:sz w:val="40"/>
          <w:szCs w:val="40"/>
          <w:rtl/>
        </w:rPr>
        <w:t>بِهِ</w:t>
      </w:r>
      <w:r w:rsidR="00870B67" w:rsidRPr="00870B67">
        <w:rPr>
          <w:rFonts w:cs="Arial"/>
          <w:b/>
          <w:bCs/>
          <w:sz w:val="40"/>
          <w:szCs w:val="40"/>
          <w:rtl/>
        </w:rPr>
        <w:t xml:space="preserve"> </w:t>
      </w:r>
      <w:r w:rsidR="00870B67" w:rsidRPr="00870B67">
        <w:rPr>
          <w:rFonts w:cs="Arial" w:hint="cs"/>
          <w:b/>
          <w:bCs/>
          <w:sz w:val="40"/>
          <w:szCs w:val="40"/>
          <w:rtl/>
        </w:rPr>
        <w:t>بَينَ</w:t>
      </w:r>
      <w:r w:rsidR="00870B67" w:rsidRPr="00870B67">
        <w:rPr>
          <w:rFonts w:cs="Arial"/>
          <w:b/>
          <w:bCs/>
          <w:sz w:val="40"/>
          <w:szCs w:val="40"/>
          <w:rtl/>
        </w:rPr>
        <w:t xml:space="preserve"> </w:t>
      </w:r>
      <w:r w:rsidR="00870B67" w:rsidRPr="00870B67">
        <w:rPr>
          <w:rFonts w:cs="Arial" w:hint="cs"/>
          <w:b/>
          <w:bCs/>
          <w:sz w:val="40"/>
          <w:szCs w:val="40"/>
          <w:rtl/>
        </w:rPr>
        <w:t>المَرءِ</w:t>
      </w:r>
      <w:r w:rsidR="00870B67" w:rsidRPr="00870B67">
        <w:rPr>
          <w:rFonts w:cs="Arial"/>
          <w:b/>
          <w:bCs/>
          <w:sz w:val="40"/>
          <w:szCs w:val="40"/>
          <w:rtl/>
        </w:rPr>
        <w:t xml:space="preserve"> </w:t>
      </w:r>
      <w:r w:rsidR="00870B67" w:rsidRPr="00870B67">
        <w:rPr>
          <w:rFonts w:cs="Arial" w:hint="cs"/>
          <w:b/>
          <w:bCs/>
          <w:sz w:val="40"/>
          <w:szCs w:val="40"/>
          <w:rtl/>
        </w:rPr>
        <w:t>وَزَوجِهِ</w:t>
      </w:r>
      <w:r w:rsidR="000A2B5E">
        <w:rPr>
          <w:rFonts w:hint="cs"/>
          <w:sz w:val="40"/>
          <w:szCs w:val="40"/>
          <w:rtl/>
        </w:rPr>
        <w:t>"</w:t>
      </w:r>
      <w:r w:rsidR="000A2B5E" w:rsidRPr="001C352C">
        <w:rPr>
          <w:sz w:val="40"/>
          <w:szCs w:val="40"/>
        </w:rPr>
        <w:t xml:space="preserve"> </w:t>
      </w:r>
      <w:r w:rsidR="00870B67" w:rsidRPr="00870B67">
        <w:rPr>
          <w:rFonts w:cs="Arial"/>
          <w:sz w:val="28"/>
          <w:szCs w:val="28"/>
          <w:rtl/>
        </w:rPr>
        <w:t>[</w:t>
      </w:r>
      <w:r w:rsidR="00870B67" w:rsidRPr="00870B67">
        <w:rPr>
          <w:rFonts w:cs="Arial" w:hint="cs"/>
          <w:sz w:val="28"/>
          <w:szCs w:val="28"/>
          <w:rtl/>
        </w:rPr>
        <w:t>البقرة</w:t>
      </w:r>
      <w:r w:rsidR="00870B67" w:rsidRPr="00870B67">
        <w:rPr>
          <w:rFonts w:cs="Arial"/>
          <w:sz w:val="28"/>
          <w:szCs w:val="28"/>
          <w:rtl/>
        </w:rPr>
        <w:t>: ١٠٢]</w:t>
      </w:r>
    </w:p>
    <w:p w14:paraId="63881308" w14:textId="0CD65CF9" w:rsidR="001C5C03" w:rsidRDefault="001C5C03" w:rsidP="001C5C03">
      <w:pPr>
        <w:bidi/>
        <w:jc w:val="center"/>
        <w:rPr>
          <w:sz w:val="28"/>
          <w:szCs w:val="28"/>
          <w:rtl/>
        </w:rPr>
      </w:pPr>
      <w:r w:rsidRPr="001C5C03">
        <w:rPr>
          <w:rFonts w:cs="Arial"/>
          <w:sz w:val="28"/>
          <w:szCs w:val="28"/>
          <w:rtl/>
        </w:rPr>
        <w:t>﴿</w:t>
      </w:r>
      <w:r w:rsidRPr="001C5C03">
        <w:rPr>
          <w:rFonts w:cs="Arial" w:hint="cs"/>
          <w:b/>
          <w:bCs/>
          <w:sz w:val="40"/>
          <w:szCs w:val="40"/>
          <w:rtl/>
        </w:rPr>
        <w:t>وَاذكُر</w:t>
      </w:r>
      <w:r w:rsidRPr="001C5C03">
        <w:rPr>
          <w:rFonts w:cs="Arial"/>
          <w:b/>
          <w:bCs/>
          <w:sz w:val="40"/>
          <w:szCs w:val="40"/>
          <w:rtl/>
        </w:rPr>
        <w:t xml:space="preserve"> </w:t>
      </w:r>
      <w:r w:rsidRPr="001C5C03">
        <w:rPr>
          <w:rFonts w:cs="Arial" w:hint="cs"/>
          <w:b/>
          <w:bCs/>
          <w:sz w:val="40"/>
          <w:szCs w:val="40"/>
          <w:rtl/>
        </w:rPr>
        <w:t>عَبدَنا</w:t>
      </w:r>
      <w:r w:rsidRPr="001C5C03">
        <w:rPr>
          <w:rFonts w:cs="Arial"/>
          <w:b/>
          <w:bCs/>
          <w:sz w:val="40"/>
          <w:szCs w:val="40"/>
          <w:rtl/>
        </w:rPr>
        <w:t xml:space="preserve"> </w:t>
      </w:r>
      <w:r w:rsidRPr="001C5C03">
        <w:rPr>
          <w:rFonts w:cs="Arial" w:hint="cs"/>
          <w:b/>
          <w:bCs/>
          <w:sz w:val="40"/>
          <w:szCs w:val="40"/>
          <w:rtl/>
        </w:rPr>
        <w:t>أَيّوبَ</w:t>
      </w:r>
      <w:r w:rsidRPr="001C5C03">
        <w:rPr>
          <w:rFonts w:cs="Arial"/>
          <w:b/>
          <w:bCs/>
          <w:sz w:val="40"/>
          <w:szCs w:val="40"/>
          <w:rtl/>
        </w:rPr>
        <w:t xml:space="preserve"> </w:t>
      </w:r>
      <w:r w:rsidRPr="001C5C03">
        <w:rPr>
          <w:rFonts w:cs="Arial" w:hint="cs"/>
          <w:b/>
          <w:bCs/>
          <w:sz w:val="40"/>
          <w:szCs w:val="40"/>
          <w:rtl/>
        </w:rPr>
        <w:t>إِذ</w:t>
      </w:r>
      <w:r w:rsidRPr="001C5C03">
        <w:rPr>
          <w:rFonts w:cs="Arial"/>
          <w:b/>
          <w:bCs/>
          <w:sz w:val="40"/>
          <w:szCs w:val="40"/>
          <w:rtl/>
        </w:rPr>
        <w:t xml:space="preserve"> </w:t>
      </w:r>
      <w:r w:rsidRPr="001C5C03">
        <w:rPr>
          <w:rFonts w:cs="Arial" w:hint="cs"/>
          <w:b/>
          <w:bCs/>
          <w:sz w:val="40"/>
          <w:szCs w:val="40"/>
          <w:rtl/>
        </w:rPr>
        <w:t>نادى</w:t>
      </w:r>
      <w:r w:rsidRPr="001C5C03">
        <w:rPr>
          <w:rFonts w:cs="Arial"/>
          <w:b/>
          <w:bCs/>
          <w:sz w:val="40"/>
          <w:szCs w:val="40"/>
          <w:rtl/>
        </w:rPr>
        <w:t xml:space="preserve"> </w:t>
      </w:r>
      <w:r w:rsidRPr="001C5C03">
        <w:rPr>
          <w:rFonts w:cs="Arial" w:hint="cs"/>
          <w:b/>
          <w:bCs/>
          <w:sz w:val="40"/>
          <w:szCs w:val="40"/>
          <w:rtl/>
        </w:rPr>
        <w:t>رَبَّهُ</w:t>
      </w:r>
      <w:r w:rsidRPr="001C5C03">
        <w:rPr>
          <w:rFonts w:cs="Arial"/>
          <w:b/>
          <w:bCs/>
          <w:sz w:val="40"/>
          <w:szCs w:val="40"/>
          <w:rtl/>
        </w:rPr>
        <w:t xml:space="preserve"> </w:t>
      </w:r>
      <w:r w:rsidRPr="001C5C03">
        <w:rPr>
          <w:rFonts w:cs="Arial" w:hint="cs"/>
          <w:b/>
          <w:bCs/>
          <w:sz w:val="40"/>
          <w:szCs w:val="40"/>
          <w:rtl/>
        </w:rPr>
        <w:t>أَنّي</w:t>
      </w:r>
      <w:r w:rsidRPr="001C5C03">
        <w:rPr>
          <w:rFonts w:cs="Arial"/>
          <w:b/>
          <w:bCs/>
          <w:sz w:val="40"/>
          <w:szCs w:val="40"/>
          <w:rtl/>
        </w:rPr>
        <w:t xml:space="preserve"> </w:t>
      </w:r>
      <w:r w:rsidRPr="001C5C03">
        <w:rPr>
          <w:rFonts w:cs="Arial" w:hint="cs"/>
          <w:b/>
          <w:bCs/>
          <w:sz w:val="40"/>
          <w:szCs w:val="40"/>
          <w:rtl/>
        </w:rPr>
        <w:t>مَسَّنِيَ</w:t>
      </w:r>
      <w:r w:rsidRPr="001C5C03">
        <w:rPr>
          <w:rFonts w:cs="Arial"/>
          <w:b/>
          <w:bCs/>
          <w:sz w:val="40"/>
          <w:szCs w:val="40"/>
          <w:rtl/>
        </w:rPr>
        <w:t xml:space="preserve"> </w:t>
      </w:r>
      <w:r w:rsidRPr="001C5C03">
        <w:rPr>
          <w:rFonts w:cs="Arial" w:hint="cs"/>
          <w:b/>
          <w:bCs/>
          <w:sz w:val="40"/>
          <w:szCs w:val="40"/>
          <w:rtl/>
        </w:rPr>
        <w:t>الشَّيطانُ</w:t>
      </w:r>
      <w:r w:rsidRPr="001C5C03">
        <w:rPr>
          <w:rFonts w:cs="Arial"/>
          <w:b/>
          <w:bCs/>
          <w:sz w:val="40"/>
          <w:szCs w:val="40"/>
          <w:rtl/>
        </w:rPr>
        <w:t xml:space="preserve"> </w:t>
      </w:r>
      <w:r w:rsidRPr="001C5C03">
        <w:rPr>
          <w:rFonts w:cs="Arial" w:hint="cs"/>
          <w:b/>
          <w:bCs/>
          <w:sz w:val="40"/>
          <w:szCs w:val="40"/>
          <w:rtl/>
        </w:rPr>
        <w:t>بِنُصبٍ</w:t>
      </w:r>
      <w:r w:rsidRPr="001C5C03">
        <w:rPr>
          <w:rFonts w:cs="Arial"/>
          <w:b/>
          <w:bCs/>
          <w:sz w:val="40"/>
          <w:szCs w:val="40"/>
          <w:rtl/>
        </w:rPr>
        <w:t xml:space="preserve"> </w:t>
      </w:r>
      <w:r w:rsidRPr="001C5C03">
        <w:rPr>
          <w:rFonts w:cs="Arial" w:hint="cs"/>
          <w:b/>
          <w:bCs/>
          <w:sz w:val="40"/>
          <w:szCs w:val="40"/>
          <w:rtl/>
        </w:rPr>
        <w:t>وَعَذابٍ</w:t>
      </w:r>
      <w:r w:rsidR="00FB7951">
        <w:rPr>
          <w:rFonts w:cs="Arial" w:hint="cs"/>
          <w:b/>
          <w:bCs/>
          <w:sz w:val="40"/>
          <w:szCs w:val="40"/>
          <w:rtl/>
        </w:rPr>
        <w:t xml:space="preserve"> </w:t>
      </w:r>
      <w:r w:rsidRPr="001C5C03">
        <w:rPr>
          <w:rFonts w:cs="Arial" w:hint="cs"/>
          <w:b/>
          <w:bCs/>
          <w:sz w:val="40"/>
          <w:szCs w:val="40"/>
          <w:rtl/>
        </w:rPr>
        <w:t>۝اركُض</w:t>
      </w:r>
      <w:r w:rsidRPr="001C5C03">
        <w:rPr>
          <w:rFonts w:cs="Arial"/>
          <w:b/>
          <w:bCs/>
          <w:sz w:val="40"/>
          <w:szCs w:val="40"/>
          <w:rtl/>
        </w:rPr>
        <w:t xml:space="preserve"> </w:t>
      </w:r>
      <w:r w:rsidRPr="001C5C03">
        <w:rPr>
          <w:rFonts w:cs="Arial" w:hint="cs"/>
          <w:b/>
          <w:bCs/>
          <w:sz w:val="40"/>
          <w:szCs w:val="40"/>
          <w:rtl/>
        </w:rPr>
        <w:t>بِرِجلِكَ</w:t>
      </w:r>
      <w:r w:rsidRPr="001C5C03">
        <w:rPr>
          <w:rFonts w:cs="Arial"/>
          <w:b/>
          <w:bCs/>
          <w:sz w:val="40"/>
          <w:szCs w:val="40"/>
          <w:rtl/>
        </w:rPr>
        <w:t xml:space="preserve"> </w:t>
      </w:r>
      <w:r w:rsidRPr="001C5C03">
        <w:rPr>
          <w:rFonts w:cs="Arial" w:hint="cs"/>
          <w:b/>
          <w:bCs/>
          <w:sz w:val="40"/>
          <w:szCs w:val="40"/>
          <w:rtl/>
        </w:rPr>
        <w:t>هذا</w:t>
      </w:r>
      <w:r w:rsidRPr="001C5C03">
        <w:rPr>
          <w:rFonts w:cs="Arial"/>
          <w:b/>
          <w:bCs/>
          <w:sz w:val="40"/>
          <w:szCs w:val="40"/>
          <w:rtl/>
        </w:rPr>
        <w:t xml:space="preserve"> </w:t>
      </w:r>
      <w:r w:rsidRPr="001C5C03">
        <w:rPr>
          <w:rFonts w:cs="Arial" w:hint="cs"/>
          <w:b/>
          <w:bCs/>
          <w:sz w:val="40"/>
          <w:szCs w:val="40"/>
          <w:rtl/>
        </w:rPr>
        <w:t>مُغتَسَلٌ</w:t>
      </w:r>
      <w:r w:rsidRPr="001C5C03">
        <w:rPr>
          <w:rFonts w:cs="Arial"/>
          <w:b/>
          <w:bCs/>
          <w:sz w:val="40"/>
          <w:szCs w:val="40"/>
          <w:rtl/>
        </w:rPr>
        <w:t xml:space="preserve"> </w:t>
      </w:r>
      <w:r w:rsidRPr="001C5C03">
        <w:rPr>
          <w:rFonts w:cs="Arial" w:hint="cs"/>
          <w:b/>
          <w:bCs/>
          <w:sz w:val="40"/>
          <w:szCs w:val="40"/>
          <w:rtl/>
        </w:rPr>
        <w:t>بارِدٌ</w:t>
      </w:r>
      <w:r w:rsidRPr="001C5C03">
        <w:rPr>
          <w:rFonts w:cs="Arial"/>
          <w:b/>
          <w:bCs/>
          <w:sz w:val="40"/>
          <w:szCs w:val="40"/>
          <w:rtl/>
        </w:rPr>
        <w:t xml:space="preserve"> </w:t>
      </w:r>
      <w:r w:rsidRPr="001C5C03">
        <w:rPr>
          <w:rFonts w:cs="Arial" w:hint="cs"/>
          <w:b/>
          <w:bCs/>
          <w:sz w:val="40"/>
          <w:szCs w:val="40"/>
          <w:rtl/>
        </w:rPr>
        <w:t>وَشَرابٌ</w:t>
      </w:r>
      <w:r w:rsidRPr="001C5C03">
        <w:rPr>
          <w:rFonts w:cs="Arial"/>
          <w:sz w:val="28"/>
          <w:szCs w:val="28"/>
          <w:rtl/>
        </w:rPr>
        <w:t>﴾ [</w:t>
      </w:r>
      <w:r w:rsidRPr="001C5C03">
        <w:rPr>
          <w:rFonts w:cs="Arial" w:hint="cs"/>
          <w:sz w:val="28"/>
          <w:szCs w:val="28"/>
          <w:rtl/>
        </w:rPr>
        <w:t>ص</w:t>
      </w:r>
      <w:r w:rsidRPr="001C5C03">
        <w:rPr>
          <w:rFonts w:cs="Arial"/>
          <w:sz w:val="28"/>
          <w:szCs w:val="28"/>
          <w:rtl/>
        </w:rPr>
        <w:t>: ٤١-٤٢]</w:t>
      </w:r>
    </w:p>
    <w:p w14:paraId="01CAAD40" w14:textId="29DCCBD1" w:rsidR="006468BF" w:rsidRPr="008F3AC7" w:rsidRDefault="0091279C" w:rsidP="00F76084">
      <w:pPr>
        <w:bidi/>
        <w:jc w:val="center"/>
        <w:rPr>
          <w:sz w:val="16"/>
          <w:szCs w:val="16"/>
        </w:rPr>
      </w:pPr>
      <w:r w:rsidRPr="00F76084">
        <w:rPr>
          <w:sz w:val="16"/>
          <w:szCs w:val="16"/>
        </w:rPr>
        <w:br/>
      </w:r>
      <w:r w:rsidRPr="00CE15DF">
        <w:rPr>
          <w:rFonts w:cs="Times New Roman"/>
          <w:sz w:val="40"/>
          <w:szCs w:val="40"/>
          <w:rtl/>
        </w:rPr>
        <w:t>التأثير</w:t>
      </w:r>
      <w:r w:rsidR="003D398F">
        <w:rPr>
          <w:rFonts w:hint="cs"/>
          <w:sz w:val="40"/>
          <w:szCs w:val="40"/>
          <w:rtl/>
        </w:rPr>
        <w:t>:</w:t>
      </w:r>
      <w:r w:rsidRPr="00CE15DF">
        <w:rPr>
          <w:sz w:val="40"/>
          <w:szCs w:val="40"/>
        </w:rPr>
        <w:t xml:space="preserve"> </w:t>
      </w:r>
      <w:r w:rsidR="003D398F">
        <w:rPr>
          <w:rFonts w:hint="cs"/>
          <w:sz w:val="40"/>
          <w:szCs w:val="40"/>
          <w:rtl/>
        </w:rPr>
        <w:t>شياطين الجن</w:t>
      </w:r>
      <w:r w:rsidRPr="00CE15DF">
        <w:rPr>
          <w:sz w:val="40"/>
          <w:szCs w:val="40"/>
        </w:rPr>
        <w:t xml:space="preserve"> </w:t>
      </w:r>
      <w:r w:rsidRPr="00CE15DF">
        <w:rPr>
          <w:rFonts w:cs="Times New Roman"/>
          <w:sz w:val="40"/>
          <w:szCs w:val="40"/>
          <w:rtl/>
        </w:rPr>
        <w:t>سبب</w:t>
      </w:r>
      <w:r w:rsidRPr="00CE15DF">
        <w:rPr>
          <w:sz w:val="40"/>
          <w:szCs w:val="40"/>
        </w:rPr>
        <w:t xml:space="preserve"> </w:t>
      </w:r>
      <w:r w:rsidR="008C2A18">
        <w:rPr>
          <w:rFonts w:hint="cs"/>
          <w:sz w:val="40"/>
          <w:szCs w:val="40"/>
          <w:rtl/>
        </w:rPr>
        <w:t xml:space="preserve">حقيقي </w:t>
      </w:r>
      <w:r w:rsidR="008C2A18" w:rsidRPr="00CE15DF">
        <w:rPr>
          <w:sz w:val="40"/>
          <w:szCs w:val="40"/>
          <w:rtl/>
        </w:rPr>
        <w:t>ف</w:t>
      </w:r>
      <w:r w:rsidR="00391697">
        <w:rPr>
          <w:rFonts w:hint="cs"/>
          <w:sz w:val="40"/>
          <w:szCs w:val="40"/>
          <w:rtl/>
        </w:rPr>
        <w:t xml:space="preserve">ي </w:t>
      </w:r>
      <w:r w:rsidR="003D398F">
        <w:rPr>
          <w:rFonts w:hint="cs"/>
          <w:sz w:val="40"/>
          <w:szCs w:val="40"/>
          <w:rtl/>
        </w:rPr>
        <w:t xml:space="preserve">تأثير </w:t>
      </w:r>
      <w:r w:rsidR="003D398F" w:rsidRPr="00CE15DF">
        <w:rPr>
          <w:sz w:val="40"/>
          <w:szCs w:val="40"/>
          <w:rtl/>
        </w:rPr>
        <w:t>السح</w:t>
      </w:r>
      <w:r w:rsidR="002C5A62">
        <w:rPr>
          <w:rFonts w:hint="cs"/>
          <w:sz w:val="40"/>
          <w:szCs w:val="40"/>
          <w:rtl/>
        </w:rPr>
        <w:t xml:space="preserve">ر </w:t>
      </w:r>
      <w:r w:rsidR="00FB7951">
        <w:rPr>
          <w:rFonts w:hint="cs"/>
          <w:sz w:val="40"/>
          <w:szCs w:val="40"/>
          <w:rtl/>
        </w:rPr>
        <w:t>على نفسية وجسد</w:t>
      </w:r>
      <w:r w:rsidR="002C5A62">
        <w:rPr>
          <w:rFonts w:hint="cs"/>
          <w:sz w:val="40"/>
          <w:szCs w:val="40"/>
          <w:rtl/>
        </w:rPr>
        <w:t xml:space="preserve"> الانسان </w:t>
      </w:r>
      <w:r w:rsidR="00875889">
        <w:rPr>
          <w:rFonts w:hint="cs"/>
          <w:sz w:val="40"/>
          <w:szCs w:val="40"/>
          <w:rtl/>
        </w:rPr>
        <w:t xml:space="preserve">ما يؤدي </w:t>
      </w:r>
      <w:r w:rsidR="00C6145C">
        <w:rPr>
          <w:rFonts w:hint="cs"/>
          <w:sz w:val="40"/>
          <w:szCs w:val="40"/>
          <w:rtl/>
        </w:rPr>
        <w:t>الى التفريق</w:t>
      </w:r>
      <w:r w:rsidRPr="00CE15DF">
        <w:rPr>
          <w:sz w:val="40"/>
          <w:szCs w:val="40"/>
        </w:rPr>
        <w:t xml:space="preserve"> </w:t>
      </w:r>
      <w:r w:rsidRPr="00CE15DF">
        <w:rPr>
          <w:rFonts w:cs="Times New Roman"/>
          <w:sz w:val="40"/>
          <w:szCs w:val="40"/>
          <w:rtl/>
        </w:rPr>
        <w:t>بين</w:t>
      </w:r>
      <w:r w:rsidRPr="00CE15DF">
        <w:rPr>
          <w:sz w:val="40"/>
          <w:szCs w:val="40"/>
        </w:rPr>
        <w:t xml:space="preserve"> </w:t>
      </w:r>
      <w:r w:rsidR="00C6145C">
        <w:rPr>
          <w:rFonts w:hint="cs"/>
          <w:sz w:val="40"/>
          <w:szCs w:val="40"/>
          <w:rtl/>
        </w:rPr>
        <w:t>ال</w:t>
      </w:r>
      <w:r w:rsidR="00D10029">
        <w:rPr>
          <w:rFonts w:hint="cs"/>
          <w:sz w:val="40"/>
          <w:szCs w:val="40"/>
          <w:rtl/>
        </w:rPr>
        <w:t xml:space="preserve">زوجين والناس </w:t>
      </w:r>
      <w:r w:rsidR="008C2A18">
        <w:rPr>
          <w:rFonts w:hint="cs"/>
          <w:sz w:val="40"/>
          <w:szCs w:val="40"/>
          <w:rtl/>
        </w:rPr>
        <w:t>عموما</w:t>
      </w:r>
      <w:r w:rsidR="008F3AC7">
        <w:rPr>
          <w:rFonts w:hint="cs"/>
          <w:sz w:val="40"/>
          <w:szCs w:val="40"/>
          <w:rtl/>
        </w:rPr>
        <w:t xml:space="preserve"> والى الامراض المستعصية على الطب</w:t>
      </w:r>
      <w:r w:rsidR="008C2A18">
        <w:rPr>
          <w:rFonts w:hint="cs"/>
          <w:sz w:val="40"/>
          <w:szCs w:val="40"/>
          <w:rtl/>
        </w:rPr>
        <w:t>.</w:t>
      </w:r>
      <w:r w:rsidRPr="00CE15DF">
        <w:rPr>
          <w:sz w:val="40"/>
          <w:szCs w:val="40"/>
        </w:rPr>
        <w:br/>
      </w:r>
    </w:p>
    <w:p w14:paraId="5765102B" w14:textId="17CB4B1B" w:rsidR="006468BF" w:rsidRPr="00CE15DF" w:rsidRDefault="001C352C" w:rsidP="00CE15DF">
      <w:pPr>
        <w:pStyle w:val="31"/>
        <w:bidi/>
        <w:jc w:val="center"/>
        <w:rPr>
          <w:sz w:val="40"/>
          <w:szCs w:val="40"/>
        </w:rPr>
      </w:pPr>
      <w:r>
        <w:rPr>
          <w:rFonts w:hint="cs"/>
          <w:sz w:val="40"/>
          <w:szCs w:val="40"/>
          <w:rtl/>
        </w:rPr>
        <w:t xml:space="preserve">  </w:t>
      </w:r>
      <w:r w:rsidRPr="00CE15DF">
        <w:rPr>
          <w:rFonts w:hint="cs"/>
          <w:sz w:val="40"/>
          <w:szCs w:val="40"/>
          <w:rtl/>
        </w:rPr>
        <w:t>٦</w:t>
      </w:r>
      <w:r w:rsidRPr="00CE15DF">
        <w:rPr>
          <w:sz w:val="40"/>
          <w:szCs w:val="40"/>
        </w:rPr>
        <w:t>.</w:t>
      </w:r>
      <w:r>
        <w:rPr>
          <w:rFonts w:hint="cs"/>
          <w:sz w:val="40"/>
          <w:szCs w:val="40"/>
          <w:rtl/>
        </w:rPr>
        <w:t xml:space="preserve"> </w:t>
      </w:r>
      <w:r w:rsidR="003D398F" w:rsidRPr="00CE15DF">
        <w:rPr>
          <w:sz w:val="40"/>
          <w:szCs w:val="40"/>
          <w:rtl/>
        </w:rPr>
        <w:t>العداوة</w:t>
      </w:r>
      <w:r w:rsidR="003D398F">
        <w:rPr>
          <w:rFonts w:hint="cs"/>
          <w:sz w:val="40"/>
          <w:szCs w:val="40"/>
          <w:rtl/>
        </w:rPr>
        <w:t xml:space="preserve"> </w:t>
      </w:r>
      <w:r w:rsidR="003D398F" w:rsidRPr="00CE15DF">
        <w:rPr>
          <w:sz w:val="40"/>
          <w:szCs w:val="40"/>
          <w:rtl/>
        </w:rPr>
        <w:t>والدعوة</w:t>
      </w:r>
      <w:r w:rsidR="0091279C" w:rsidRPr="00CE15DF">
        <w:rPr>
          <w:sz w:val="40"/>
          <w:szCs w:val="40"/>
        </w:rPr>
        <w:t xml:space="preserve"> </w:t>
      </w:r>
      <w:r w:rsidR="0091279C" w:rsidRPr="00CE15DF">
        <w:rPr>
          <w:rFonts w:cs="Calibri"/>
          <w:sz w:val="40"/>
          <w:szCs w:val="40"/>
          <w:rtl/>
        </w:rPr>
        <w:t>إلى</w:t>
      </w:r>
      <w:r w:rsidR="0091279C" w:rsidRPr="00CE15DF">
        <w:rPr>
          <w:sz w:val="40"/>
          <w:szCs w:val="40"/>
        </w:rPr>
        <w:t xml:space="preserve"> </w:t>
      </w:r>
      <w:r w:rsidR="007B5751" w:rsidRPr="00CE15DF">
        <w:rPr>
          <w:sz w:val="40"/>
          <w:szCs w:val="40"/>
          <w:rtl/>
          <w:lang w:val="en-GB"/>
        </w:rPr>
        <w:t>الكف</w:t>
      </w:r>
      <w:r w:rsidR="000C1A65" w:rsidRPr="00CE15DF">
        <w:rPr>
          <w:rFonts w:hint="cs"/>
          <w:sz w:val="40"/>
          <w:szCs w:val="40"/>
          <w:rtl/>
        </w:rPr>
        <w:t>ر</w:t>
      </w:r>
      <w:r w:rsidR="000C1A65" w:rsidRPr="00CE15DF">
        <w:rPr>
          <w:sz w:val="40"/>
          <w:szCs w:val="40"/>
          <w:rtl/>
          <w:lang w:val="en-GB"/>
        </w:rPr>
        <w:t xml:space="preserve"> من الشيطان</w:t>
      </w:r>
    </w:p>
    <w:p w14:paraId="6A33B23D" w14:textId="700FCFAE" w:rsidR="001C352C" w:rsidRDefault="0091279C" w:rsidP="001C352C">
      <w:pPr>
        <w:bidi/>
        <w:jc w:val="center"/>
        <w:rPr>
          <w:sz w:val="28"/>
          <w:szCs w:val="28"/>
          <w:rtl/>
        </w:rPr>
      </w:pPr>
      <w:r w:rsidRPr="001C352C">
        <w:rPr>
          <w:sz w:val="16"/>
          <w:szCs w:val="16"/>
        </w:rPr>
        <w:br/>
      </w:r>
      <w:r w:rsidR="00497FC2" w:rsidRPr="00497FC2">
        <w:rPr>
          <w:rFonts w:cs="Arial"/>
          <w:sz w:val="40"/>
          <w:szCs w:val="40"/>
          <w:rtl/>
        </w:rPr>
        <w:t>﴿</w:t>
      </w:r>
      <w:r w:rsidR="00497FC2" w:rsidRPr="00497FC2">
        <w:rPr>
          <w:rFonts w:cs="Arial" w:hint="cs"/>
          <w:b/>
          <w:bCs/>
          <w:sz w:val="40"/>
          <w:szCs w:val="40"/>
          <w:rtl/>
        </w:rPr>
        <w:t>إِنَّ</w:t>
      </w:r>
      <w:r w:rsidR="00497FC2" w:rsidRPr="00497FC2">
        <w:rPr>
          <w:rFonts w:cs="Arial"/>
          <w:b/>
          <w:bCs/>
          <w:sz w:val="40"/>
          <w:szCs w:val="40"/>
          <w:rtl/>
        </w:rPr>
        <w:t xml:space="preserve"> </w:t>
      </w:r>
      <w:r w:rsidR="00497FC2" w:rsidRPr="00497FC2">
        <w:rPr>
          <w:rFonts w:cs="Arial" w:hint="cs"/>
          <w:b/>
          <w:bCs/>
          <w:sz w:val="40"/>
          <w:szCs w:val="40"/>
          <w:rtl/>
        </w:rPr>
        <w:t>الشَّيطانَ</w:t>
      </w:r>
      <w:r w:rsidR="00497FC2" w:rsidRPr="00497FC2">
        <w:rPr>
          <w:rFonts w:cs="Arial"/>
          <w:b/>
          <w:bCs/>
          <w:sz w:val="40"/>
          <w:szCs w:val="40"/>
          <w:rtl/>
        </w:rPr>
        <w:t xml:space="preserve"> </w:t>
      </w:r>
      <w:r w:rsidR="00497FC2" w:rsidRPr="00497FC2">
        <w:rPr>
          <w:rFonts w:cs="Arial" w:hint="cs"/>
          <w:b/>
          <w:bCs/>
          <w:sz w:val="40"/>
          <w:szCs w:val="40"/>
          <w:rtl/>
        </w:rPr>
        <w:t>لَكُم</w:t>
      </w:r>
      <w:r w:rsidR="00497FC2" w:rsidRPr="00497FC2">
        <w:rPr>
          <w:rFonts w:cs="Arial"/>
          <w:b/>
          <w:bCs/>
          <w:sz w:val="40"/>
          <w:szCs w:val="40"/>
          <w:rtl/>
        </w:rPr>
        <w:t xml:space="preserve"> </w:t>
      </w:r>
      <w:r w:rsidR="00497FC2" w:rsidRPr="00497FC2">
        <w:rPr>
          <w:rFonts w:cs="Arial" w:hint="cs"/>
          <w:b/>
          <w:bCs/>
          <w:sz w:val="40"/>
          <w:szCs w:val="40"/>
          <w:rtl/>
        </w:rPr>
        <w:t>عَدُوٌّ</w:t>
      </w:r>
      <w:r w:rsidR="00497FC2" w:rsidRPr="00497FC2">
        <w:rPr>
          <w:rFonts w:cs="Arial"/>
          <w:b/>
          <w:bCs/>
          <w:sz w:val="40"/>
          <w:szCs w:val="40"/>
          <w:rtl/>
        </w:rPr>
        <w:t xml:space="preserve"> </w:t>
      </w:r>
      <w:r w:rsidR="00497FC2" w:rsidRPr="00497FC2">
        <w:rPr>
          <w:rFonts w:cs="Arial" w:hint="cs"/>
          <w:b/>
          <w:bCs/>
          <w:sz w:val="40"/>
          <w:szCs w:val="40"/>
          <w:rtl/>
        </w:rPr>
        <w:t>فَاتَّخِذوهُ</w:t>
      </w:r>
      <w:r w:rsidR="00497FC2" w:rsidRPr="00497FC2">
        <w:rPr>
          <w:rFonts w:cs="Arial"/>
          <w:b/>
          <w:bCs/>
          <w:sz w:val="40"/>
          <w:szCs w:val="40"/>
          <w:rtl/>
        </w:rPr>
        <w:t xml:space="preserve"> </w:t>
      </w:r>
      <w:r w:rsidR="00497FC2" w:rsidRPr="00497FC2">
        <w:rPr>
          <w:rFonts w:cs="Arial" w:hint="cs"/>
          <w:b/>
          <w:bCs/>
          <w:sz w:val="40"/>
          <w:szCs w:val="40"/>
          <w:rtl/>
        </w:rPr>
        <w:t>عَدُوًّا</w:t>
      </w:r>
      <w:r w:rsidR="00497FC2" w:rsidRPr="00497FC2">
        <w:rPr>
          <w:rFonts w:cs="Arial"/>
          <w:b/>
          <w:bCs/>
          <w:sz w:val="40"/>
          <w:szCs w:val="40"/>
          <w:rtl/>
        </w:rPr>
        <w:t xml:space="preserve"> </w:t>
      </w:r>
      <w:r w:rsidR="00497FC2" w:rsidRPr="00497FC2">
        <w:rPr>
          <w:rFonts w:cs="Arial" w:hint="cs"/>
          <w:b/>
          <w:bCs/>
          <w:sz w:val="40"/>
          <w:szCs w:val="40"/>
          <w:rtl/>
        </w:rPr>
        <w:t>إِنَّما</w:t>
      </w:r>
      <w:r w:rsidR="00497FC2" w:rsidRPr="00497FC2">
        <w:rPr>
          <w:rFonts w:cs="Arial"/>
          <w:b/>
          <w:bCs/>
          <w:sz w:val="40"/>
          <w:szCs w:val="40"/>
          <w:rtl/>
        </w:rPr>
        <w:t xml:space="preserve"> </w:t>
      </w:r>
      <w:r w:rsidR="00497FC2" w:rsidRPr="00497FC2">
        <w:rPr>
          <w:rFonts w:cs="Arial" w:hint="cs"/>
          <w:b/>
          <w:bCs/>
          <w:sz w:val="40"/>
          <w:szCs w:val="40"/>
          <w:rtl/>
        </w:rPr>
        <w:t>يَدعو</w:t>
      </w:r>
      <w:r w:rsidR="00497FC2" w:rsidRPr="00497FC2">
        <w:rPr>
          <w:rFonts w:cs="Arial"/>
          <w:b/>
          <w:bCs/>
          <w:sz w:val="40"/>
          <w:szCs w:val="40"/>
          <w:rtl/>
        </w:rPr>
        <w:t xml:space="preserve"> </w:t>
      </w:r>
      <w:r w:rsidR="00497FC2" w:rsidRPr="00497FC2">
        <w:rPr>
          <w:rFonts w:cs="Arial" w:hint="cs"/>
          <w:b/>
          <w:bCs/>
          <w:sz w:val="40"/>
          <w:szCs w:val="40"/>
          <w:rtl/>
        </w:rPr>
        <w:t>حِزبَهُ</w:t>
      </w:r>
      <w:r w:rsidR="00497FC2" w:rsidRPr="00497FC2">
        <w:rPr>
          <w:rFonts w:cs="Arial"/>
          <w:b/>
          <w:bCs/>
          <w:sz w:val="40"/>
          <w:szCs w:val="40"/>
          <w:rtl/>
        </w:rPr>
        <w:t xml:space="preserve"> </w:t>
      </w:r>
      <w:r w:rsidR="00497FC2" w:rsidRPr="00497FC2">
        <w:rPr>
          <w:rFonts w:cs="Arial" w:hint="cs"/>
          <w:b/>
          <w:bCs/>
          <w:sz w:val="40"/>
          <w:szCs w:val="40"/>
          <w:rtl/>
        </w:rPr>
        <w:t>لِيَكونوا</w:t>
      </w:r>
      <w:r w:rsidR="00497FC2" w:rsidRPr="00497FC2">
        <w:rPr>
          <w:rFonts w:cs="Arial"/>
          <w:b/>
          <w:bCs/>
          <w:sz w:val="40"/>
          <w:szCs w:val="40"/>
          <w:rtl/>
        </w:rPr>
        <w:t xml:space="preserve"> </w:t>
      </w:r>
      <w:r w:rsidR="00497FC2" w:rsidRPr="00497FC2">
        <w:rPr>
          <w:rFonts w:cs="Arial" w:hint="cs"/>
          <w:b/>
          <w:bCs/>
          <w:sz w:val="40"/>
          <w:szCs w:val="40"/>
          <w:rtl/>
        </w:rPr>
        <w:t>مِن</w:t>
      </w:r>
      <w:r w:rsidR="00497FC2" w:rsidRPr="00497FC2">
        <w:rPr>
          <w:rFonts w:cs="Arial"/>
          <w:b/>
          <w:bCs/>
          <w:sz w:val="40"/>
          <w:szCs w:val="40"/>
          <w:rtl/>
        </w:rPr>
        <w:t xml:space="preserve"> </w:t>
      </w:r>
      <w:r w:rsidR="00497FC2" w:rsidRPr="00497FC2">
        <w:rPr>
          <w:rFonts w:cs="Arial" w:hint="cs"/>
          <w:b/>
          <w:bCs/>
          <w:sz w:val="40"/>
          <w:szCs w:val="40"/>
          <w:rtl/>
        </w:rPr>
        <w:t>أَصحابِ</w:t>
      </w:r>
      <w:r w:rsidR="00497FC2" w:rsidRPr="00497FC2">
        <w:rPr>
          <w:rFonts w:cs="Arial"/>
          <w:b/>
          <w:bCs/>
          <w:sz w:val="40"/>
          <w:szCs w:val="40"/>
          <w:rtl/>
        </w:rPr>
        <w:t xml:space="preserve"> </w:t>
      </w:r>
      <w:r w:rsidR="00497FC2" w:rsidRPr="00497FC2">
        <w:rPr>
          <w:rFonts w:cs="Arial" w:hint="cs"/>
          <w:b/>
          <w:bCs/>
          <w:sz w:val="40"/>
          <w:szCs w:val="40"/>
          <w:rtl/>
        </w:rPr>
        <w:t>السَّعيرِ</w:t>
      </w:r>
      <w:r w:rsidR="00497FC2" w:rsidRPr="00497FC2">
        <w:rPr>
          <w:rFonts w:cs="Arial"/>
          <w:sz w:val="40"/>
          <w:szCs w:val="40"/>
          <w:rtl/>
        </w:rPr>
        <w:t xml:space="preserve">﴾ </w:t>
      </w:r>
      <w:r w:rsidR="00497FC2" w:rsidRPr="00497FC2">
        <w:rPr>
          <w:rFonts w:cs="Arial"/>
          <w:sz w:val="28"/>
          <w:szCs w:val="28"/>
          <w:rtl/>
        </w:rPr>
        <w:t>[</w:t>
      </w:r>
      <w:r w:rsidR="00497FC2" w:rsidRPr="00497FC2">
        <w:rPr>
          <w:rFonts w:cs="Arial" w:hint="cs"/>
          <w:sz w:val="28"/>
          <w:szCs w:val="28"/>
          <w:rtl/>
        </w:rPr>
        <w:t>فاطر</w:t>
      </w:r>
      <w:r w:rsidR="00497FC2" w:rsidRPr="00497FC2">
        <w:rPr>
          <w:rFonts w:cs="Arial"/>
          <w:sz w:val="28"/>
          <w:szCs w:val="28"/>
          <w:rtl/>
        </w:rPr>
        <w:t>: ٦]</w:t>
      </w:r>
    </w:p>
    <w:p w14:paraId="6002F19B" w14:textId="60DF9435" w:rsidR="006468BF" w:rsidRPr="000A2B5E" w:rsidRDefault="0091279C" w:rsidP="001C352C">
      <w:pPr>
        <w:bidi/>
        <w:rPr>
          <w:sz w:val="16"/>
          <w:szCs w:val="16"/>
        </w:rPr>
      </w:pPr>
      <w:r w:rsidRPr="001C352C">
        <w:rPr>
          <w:sz w:val="16"/>
          <w:szCs w:val="16"/>
        </w:rPr>
        <w:br/>
      </w:r>
      <w:r w:rsidRPr="00CE15DF">
        <w:rPr>
          <w:rFonts w:cs="Times New Roman"/>
          <w:sz w:val="40"/>
          <w:szCs w:val="40"/>
          <w:rtl/>
        </w:rPr>
        <w:t>التأثير</w:t>
      </w:r>
      <w:r w:rsidRPr="00CE15DF">
        <w:rPr>
          <w:sz w:val="40"/>
          <w:szCs w:val="40"/>
        </w:rPr>
        <w:t xml:space="preserve">: </w:t>
      </w:r>
      <w:r w:rsidRPr="00CE15DF">
        <w:rPr>
          <w:rFonts w:cs="Times New Roman"/>
          <w:sz w:val="40"/>
          <w:szCs w:val="40"/>
          <w:rtl/>
        </w:rPr>
        <w:t>إعلان</w:t>
      </w:r>
      <w:r w:rsidRPr="00CE15DF">
        <w:rPr>
          <w:sz w:val="40"/>
          <w:szCs w:val="40"/>
        </w:rPr>
        <w:t xml:space="preserve"> </w:t>
      </w:r>
      <w:r w:rsidR="00F76084" w:rsidRPr="00CE15DF">
        <w:rPr>
          <w:sz w:val="40"/>
          <w:szCs w:val="40"/>
          <w:rtl/>
        </w:rPr>
        <w:t>العداوة</w:t>
      </w:r>
      <w:r w:rsidR="00F76084" w:rsidRPr="00CE15DF">
        <w:rPr>
          <w:sz w:val="40"/>
          <w:szCs w:val="40"/>
        </w:rPr>
        <w:t xml:space="preserve"> </w:t>
      </w:r>
      <w:r w:rsidR="00F76084">
        <w:rPr>
          <w:rFonts w:hint="cs"/>
          <w:sz w:val="40"/>
          <w:szCs w:val="40"/>
          <w:rtl/>
        </w:rPr>
        <w:t xml:space="preserve">المطلقة </w:t>
      </w:r>
      <w:r w:rsidR="00F76084" w:rsidRPr="00CE15DF">
        <w:rPr>
          <w:sz w:val="40"/>
          <w:szCs w:val="40"/>
          <w:rtl/>
        </w:rPr>
        <w:t>للإنسان</w:t>
      </w:r>
      <w:r w:rsidR="001C352C" w:rsidRPr="00CE15DF">
        <w:rPr>
          <w:sz w:val="40"/>
          <w:szCs w:val="40"/>
        </w:rPr>
        <w:t xml:space="preserve"> </w:t>
      </w:r>
      <w:r w:rsidR="001C352C" w:rsidRPr="00CE15DF">
        <w:rPr>
          <w:rFonts w:hint="cs"/>
          <w:sz w:val="40"/>
          <w:szCs w:val="40"/>
          <w:rtl/>
        </w:rPr>
        <w:t>يعني</w:t>
      </w:r>
      <w:r w:rsidR="008540CC" w:rsidRPr="00CE15DF">
        <w:rPr>
          <w:rFonts w:hint="cs"/>
          <w:sz w:val="40"/>
          <w:szCs w:val="40"/>
          <w:rtl/>
        </w:rPr>
        <w:t xml:space="preserve"> ارادة السوء متحققة </w:t>
      </w:r>
      <w:r w:rsidR="005C69F5" w:rsidRPr="00CE15DF">
        <w:rPr>
          <w:rFonts w:hint="cs"/>
          <w:sz w:val="40"/>
          <w:szCs w:val="40"/>
          <w:rtl/>
        </w:rPr>
        <w:t>يقينا.</w:t>
      </w:r>
      <w:r w:rsidRPr="00CE15DF">
        <w:rPr>
          <w:sz w:val="40"/>
          <w:szCs w:val="40"/>
        </w:rPr>
        <w:br/>
      </w:r>
    </w:p>
    <w:p w14:paraId="6BFBB8D3" w14:textId="543E2113" w:rsidR="006468BF" w:rsidRPr="00CE15DF" w:rsidRDefault="001C352C" w:rsidP="00CE15DF">
      <w:pPr>
        <w:pStyle w:val="31"/>
        <w:bidi/>
        <w:jc w:val="center"/>
        <w:rPr>
          <w:sz w:val="40"/>
          <w:szCs w:val="40"/>
        </w:rPr>
      </w:pPr>
      <w:r w:rsidRPr="00CE15DF">
        <w:rPr>
          <w:rFonts w:hint="cs"/>
          <w:sz w:val="40"/>
          <w:szCs w:val="40"/>
          <w:rtl/>
        </w:rPr>
        <w:t>٧</w:t>
      </w:r>
      <w:r w:rsidRPr="00CE15DF">
        <w:rPr>
          <w:sz w:val="40"/>
          <w:szCs w:val="40"/>
        </w:rPr>
        <w:t>.</w:t>
      </w:r>
      <w:r w:rsidR="00090733" w:rsidRPr="00CE15DF">
        <w:rPr>
          <w:rFonts w:hint="cs"/>
          <w:sz w:val="40"/>
          <w:szCs w:val="40"/>
          <w:rtl/>
        </w:rPr>
        <w:t xml:space="preserve"> تقييض</w:t>
      </w:r>
      <w:r w:rsidR="009E0DBA" w:rsidRPr="00CE15DF">
        <w:rPr>
          <w:sz w:val="40"/>
          <w:szCs w:val="40"/>
          <w:rtl/>
          <w:lang w:val="en-GB"/>
        </w:rPr>
        <w:t xml:space="preserve"> </w:t>
      </w:r>
      <w:r w:rsidR="005C69F5" w:rsidRPr="00CE15DF">
        <w:rPr>
          <w:rFonts w:hint="cs"/>
          <w:sz w:val="40"/>
          <w:szCs w:val="40"/>
          <w:rtl/>
          <w:lang w:val="en-GB"/>
        </w:rPr>
        <w:t>وملازمة و</w:t>
      </w:r>
      <w:r w:rsidR="005C69F5" w:rsidRPr="00CE15DF">
        <w:rPr>
          <w:sz w:val="40"/>
          <w:szCs w:val="40"/>
          <w:rtl/>
        </w:rPr>
        <w:t>إضلال</w:t>
      </w:r>
      <w:r w:rsidR="0091279C" w:rsidRPr="00CE15DF">
        <w:rPr>
          <w:sz w:val="40"/>
          <w:szCs w:val="40"/>
        </w:rPr>
        <w:t xml:space="preserve"> </w:t>
      </w:r>
      <w:r w:rsidR="009E0DBA" w:rsidRPr="00CE15DF">
        <w:rPr>
          <w:sz w:val="40"/>
          <w:szCs w:val="40"/>
          <w:rtl/>
          <w:lang w:val="en-GB"/>
        </w:rPr>
        <w:t>الشيطان</w:t>
      </w:r>
    </w:p>
    <w:p w14:paraId="5BD142F9" w14:textId="7101C3C7" w:rsidR="009A0294" w:rsidRPr="00497FC2" w:rsidRDefault="0091279C" w:rsidP="00497FC2">
      <w:pPr>
        <w:bidi/>
        <w:jc w:val="center"/>
        <w:rPr>
          <w:sz w:val="28"/>
          <w:szCs w:val="28"/>
          <w:rtl/>
        </w:rPr>
      </w:pPr>
      <w:r w:rsidRPr="001C352C">
        <w:rPr>
          <w:sz w:val="16"/>
          <w:szCs w:val="16"/>
        </w:rPr>
        <w:br/>
      </w:r>
      <w:r w:rsidR="005C69F5">
        <w:rPr>
          <w:rFonts w:ascii="Times New Roman" w:hAnsi="Times New Roman" w:cs="Times New Roman" w:hint="cs"/>
          <w:sz w:val="40"/>
          <w:szCs w:val="40"/>
          <w:rtl/>
        </w:rPr>
        <w:t>"</w:t>
      </w:r>
      <w:r w:rsidRPr="00CE15DF">
        <w:rPr>
          <w:sz w:val="40"/>
          <w:szCs w:val="40"/>
        </w:rPr>
        <w:t xml:space="preserve"> </w:t>
      </w:r>
      <w:r w:rsidRPr="001C352C">
        <w:rPr>
          <w:rFonts w:ascii="Times New Roman" w:hAnsi="Times New Roman" w:cs="Times New Roman"/>
          <w:b/>
          <w:bCs/>
          <w:sz w:val="40"/>
          <w:szCs w:val="40"/>
          <w:rtl/>
        </w:rPr>
        <w:t>وقيضنا</w:t>
      </w:r>
      <w:r w:rsidRPr="001C352C">
        <w:rPr>
          <w:b/>
          <w:bCs/>
          <w:sz w:val="40"/>
          <w:szCs w:val="40"/>
        </w:rPr>
        <w:t xml:space="preserve"> </w:t>
      </w:r>
      <w:r w:rsidRPr="001C352C">
        <w:rPr>
          <w:rFonts w:ascii="Times New Roman" w:hAnsi="Times New Roman" w:cs="Times New Roman"/>
          <w:b/>
          <w:bCs/>
          <w:sz w:val="40"/>
          <w:szCs w:val="40"/>
          <w:rtl/>
        </w:rPr>
        <w:t>لهم</w:t>
      </w:r>
      <w:r w:rsidRPr="001C352C">
        <w:rPr>
          <w:b/>
          <w:bCs/>
          <w:sz w:val="40"/>
          <w:szCs w:val="40"/>
        </w:rPr>
        <w:t xml:space="preserve"> </w:t>
      </w:r>
      <w:r w:rsidRPr="001C352C">
        <w:rPr>
          <w:rFonts w:ascii="Times New Roman" w:hAnsi="Times New Roman" w:cs="Times New Roman"/>
          <w:b/>
          <w:bCs/>
          <w:sz w:val="40"/>
          <w:szCs w:val="40"/>
          <w:rtl/>
        </w:rPr>
        <w:t>قرناء</w:t>
      </w:r>
      <w:r w:rsidRPr="001C352C">
        <w:rPr>
          <w:b/>
          <w:bCs/>
          <w:sz w:val="40"/>
          <w:szCs w:val="40"/>
        </w:rPr>
        <w:t xml:space="preserve"> </w:t>
      </w:r>
      <w:r w:rsidRPr="001C352C">
        <w:rPr>
          <w:rFonts w:ascii="Times New Roman" w:hAnsi="Times New Roman" w:cs="Times New Roman"/>
          <w:b/>
          <w:bCs/>
          <w:sz w:val="40"/>
          <w:szCs w:val="40"/>
          <w:rtl/>
        </w:rPr>
        <w:t>فزينوا</w:t>
      </w:r>
      <w:r w:rsidRPr="001C352C">
        <w:rPr>
          <w:b/>
          <w:bCs/>
          <w:sz w:val="40"/>
          <w:szCs w:val="40"/>
        </w:rPr>
        <w:t xml:space="preserve"> </w:t>
      </w:r>
      <w:r w:rsidRPr="001C352C">
        <w:rPr>
          <w:rFonts w:ascii="Times New Roman" w:hAnsi="Times New Roman" w:cs="Times New Roman"/>
          <w:b/>
          <w:bCs/>
          <w:sz w:val="40"/>
          <w:szCs w:val="40"/>
          <w:rtl/>
        </w:rPr>
        <w:t>لهم</w:t>
      </w:r>
      <w:r w:rsidRPr="001C352C">
        <w:rPr>
          <w:b/>
          <w:bCs/>
          <w:sz w:val="40"/>
          <w:szCs w:val="40"/>
        </w:rPr>
        <w:t xml:space="preserve"> </w:t>
      </w:r>
      <w:r w:rsidRPr="001C352C">
        <w:rPr>
          <w:rFonts w:ascii="Times New Roman" w:hAnsi="Times New Roman" w:cs="Times New Roman"/>
          <w:b/>
          <w:bCs/>
          <w:sz w:val="40"/>
          <w:szCs w:val="40"/>
          <w:rtl/>
        </w:rPr>
        <w:t>ما</w:t>
      </w:r>
      <w:r w:rsidRPr="001C352C">
        <w:rPr>
          <w:b/>
          <w:bCs/>
          <w:sz w:val="40"/>
          <w:szCs w:val="40"/>
        </w:rPr>
        <w:t xml:space="preserve"> </w:t>
      </w:r>
      <w:r w:rsidRPr="001C352C">
        <w:rPr>
          <w:rFonts w:ascii="Times New Roman" w:hAnsi="Times New Roman" w:cs="Times New Roman"/>
          <w:b/>
          <w:bCs/>
          <w:sz w:val="40"/>
          <w:szCs w:val="40"/>
          <w:rtl/>
        </w:rPr>
        <w:t>بين</w:t>
      </w:r>
      <w:r w:rsidRPr="001C352C">
        <w:rPr>
          <w:b/>
          <w:bCs/>
          <w:sz w:val="40"/>
          <w:szCs w:val="40"/>
        </w:rPr>
        <w:t xml:space="preserve"> </w:t>
      </w:r>
      <w:r w:rsidRPr="001C352C">
        <w:rPr>
          <w:rFonts w:ascii="Times New Roman" w:hAnsi="Times New Roman" w:cs="Times New Roman"/>
          <w:b/>
          <w:bCs/>
          <w:sz w:val="40"/>
          <w:szCs w:val="40"/>
          <w:rtl/>
        </w:rPr>
        <w:t>أيديهم</w:t>
      </w:r>
      <w:r w:rsidRPr="001C352C">
        <w:rPr>
          <w:b/>
          <w:bCs/>
          <w:sz w:val="40"/>
          <w:szCs w:val="40"/>
        </w:rPr>
        <w:t xml:space="preserve"> </w:t>
      </w:r>
      <w:r w:rsidRPr="001C352C">
        <w:rPr>
          <w:rFonts w:ascii="Times New Roman" w:hAnsi="Times New Roman" w:cs="Times New Roman"/>
          <w:b/>
          <w:bCs/>
          <w:sz w:val="40"/>
          <w:szCs w:val="40"/>
          <w:rtl/>
        </w:rPr>
        <w:t>وما</w:t>
      </w:r>
      <w:r w:rsidRPr="001C352C">
        <w:rPr>
          <w:b/>
          <w:bCs/>
          <w:sz w:val="40"/>
          <w:szCs w:val="40"/>
        </w:rPr>
        <w:t xml:space="preserve"> </w:t>
      </w:r>
      <w:r w:rsidR="005C69F5" w:rsidRPr="001C352C">
        <w:rPr>
          <w:rFonts w:ascii="Times New Roman" w:hAnsi="Times New Roman" w:cs="Times New Roman" w:hint="cs"/>
          <w:b/>
          <w:bCs/>
          <w:sz w:val="40"/>
          <w:szCs w:val="40"/>
          <w:rtl/>
        </w:rPr>
        <w:t>خلفهم</w:t>
      </w:r>
      <w:r w:rsidR="005C69F5">
        <w:rPr>
          <w:rFonts w:ascii="Times New Roman" w:hAnsi="Times New Roman" w:cs="Times New Roman" w:hint="cs"/>
          <w:sz w:val="40"/>
          <w:szCs w:val="40"/>
          <w:rtl/>
        </w:rPr>
        <w:t>"</w:t>
      </w:r>
      <w:r w:rsidR="001C352C">
        <w:rPr>
          <w:rFonts w:ascii="Times New Roman" w:hAnsi="Times New Roman" w:cs="Times New Roman" w:hint="cs"/>
          <w:sz w:val="40"/>
          <w:szCs w:val="40"/>
          <w:rtl/>
        </w:rPr>
        <w:t xml:space="preserve"> </w:t>
      </w:r>
      <w:r w:rsidR="001C352C" w:rsidRPr="001C352C">
        <w:rPr>
          <w:rFonts w:ascii="Times New Roman" w:hAnsi="Times New Roman" w:cs="Times New Roman"/>
          <w:sz w:val="28"/>
          <w:szCs w:val="28"/>
          <w:rtl/>
        </w:rPr>
        <w:t>فصلت</w:t>
      </w:r>
      <w:r w:rsidR="001C352C" w:rsidRPr="001C352C">
        <w:rPr>
          <w:sz w:val="28"/>
          <w:szCs w:val="28"/>
        </w:rPr>
        <w:t>: 25</w:t>
      </w:r>
      <w:r w:rsidRPr="001C352C">
        <w:rPr>
          <w:sz w:val="16"/>
          <w:szCs w:val="16"/>
        </w:rPr>
        <w:br/>
      </w:r>
      <w:r w:rsidRPr="00CE15DF">
        <w:rPr>
          <w:rFonts w:ascii="Times New Roman" w:hAnsi="Times New Roman" w:cs="Times New Roman"/>
          <w:sz w:val="40"/>
          <w:szCs w:val="40"/>
          <w:rtl/>
        </w:rPr>
        <w:t>التأثير</w:t>
      </w:r>
      <w:r w:rsidRPr="00CE15DF">
        <w:rPr>
          <w:sz w:val="40"/>
          <w:szCs w:val="40"/>
        </w:rPr>
        <w:t xml:space="preserve">: </w:t>
      </w:r>
      <w:r w:rsidRPr="00CE15DF">
        <w:rPr>
          <w:rFonts w:ascii="Times New Roman" w:hAnsi="Times New Roman" w:cs="Times New Roman"/>
          <w:sz w:val="40"/>
          <w:szCs w:val="40"/>
          <w:rtl/>
        </w:rPr>
        <w:t>لكل</w:t>
      </w:r>
      <w:r w:rsidRPr="00CE15DF">
        <w:rPr>
          <w:sz w:val="40"/>
          <w:szCs w:val="40"/>
        </w:rPr>
        <w:t xml:space="preserve"> </w:t>
      </w:r>
      <w:r w:rsidRPr="00CE15DF">
        <w:rPr>
          <w:rFonts w:ascii="Times New Roman" w:hAnsi="Times New Roman" w:cs="Times New Roman"/>
          <w:sz w:val="40"/>
          <w:szCs w:val="40"/>
          <w:rtl/>
        </w:rPr>
        <w:t>إنسان</w:t>
      </w:r>
      <w:r w:rsidRPr="00CE15DF">
        <w:rPr>
          <w:sz w:val="40"/>
          <w:szCs w:val="40"/>
        </w:rPr>
        <w:t xml:space="preserve"> </w:t>
      </w:r>
      <w:r w:rsidRPr="00CE15DF">
        <w:rPr>
          <w:rFonts w:ascii="Times New Roman" w:hAnsi="Times New Roman" w:cs="Times New Roman"/>
          <w:sz w:val="40"/>
          <w:szCs w:val="40"/>
          <w:rtl/>
        </w:rPr>
        <w:t>قرين</w:t>
      </w:r>
      <w:r w:rsidRPr="00CE15DF">
        <w:rPr>
          <w:sz w:val="40"/>
          <w:szCs w:val="40"/>
        </w:rPr>
        <w:t xml:space="preserve"> </w:t>
      </w:r>
      <w:r w:rsidRPr="00CE15DF">
        <w:rPr>
          <w:rFonts w:ascii="Times New Roman" w:hAnsi="Times New Roman" w:cs="Times New Roman"/>
          <w:sz w:val="40"/>
          <w:szCs w:val="40"/>
          <w:rtl/>
        </w:rPr>
        <w:t>من</w:t>
      </w:r>
      <w:r w:rsidRPr="00CE15DF">
        <w:rPr>
          <w:sz w:val="40"/>
          <w:szCs w:val="40"/>
        </w:rPr>
        <w:t xml:space="preserve"> </w:t>
      </w:r>
      <w:r w:rsidRPr="00CE15DF">
        <w:rPr>
          <w:rFonts w:ascii="Times New Roman" w:hAnsi="Times New Roman" w:cs="Times New Roman"/>
          <w:sz w:val="40"/>
          <w:szCs w:val="40"/>
          <w:rtl/>
        </w:rPr>
        <w:t>الشياطين</w:t>
      </w:r>
      <w:r w:rsidRPr="00CE15DF">
        <w:rPr>
          <w:sz w:val="40"/>
          <w:szCs w:val="40"/>
        </w:rPr>
        <w:t xml:space="preserve"> </w:t>
      </w:r>
      <w:r w:rsidRPr="00CE15DF">
        <w:rPr>
          <w:rFonts w:ascii="Times New Roman" w:hAnsi="Times New Roman" w:cs="Times New Roman"/>
          <w:sz w:val="40"/>
          <w:szCs w:val="40"/>
          <w:rtl/>
        </w:rPr>
        <w:t>يزين</w:t>
      </w:r>
      <w:r w:rsidRPr="00CE15DF">
        <w:rPr>
          <w:sz w:val="40"/>
          <w:szCs w:val="40"/>
        </w:rPr>
        <w:t xml:space="preserve"> </w:t>
      </w:r>
      <w:r w:rsidRPr="00CE15DF">
        <w:rPr>
          <w:rFonts w:ascii="Times New Roman" w:hAnsi="Times New Roman" w:cs="Times New Roman"/>
          <w:sz w:val="40"/>
          <w:szCs w:val="40"/>
          <w:rtl/>
        </w:rPr>
        <w:t>له</w:t>
      </w:r>
      <w:r w:rsidRPr="00CE15DF">
        <w:rPr>
          <w:sz w:val="40"/>
          <w:szCs w:val="40"/>
        </w:rPr>
        <w:t xml:space="preserve"> </w:t>
      </w:r>
      <w:r w:rsidRPr="00CE15DF">
        <w:rPr>
          <w:rFonts w:ascii="Times New Roman" w:hAnsi="Times New Roman" w:cs="Times New Roman"/>
          <w:sz w:val="40"/>
          <w:szCs w:val="40"/>
          <w:rtl/>
        </w:rPr>
        <w:t>الباطل</w:t>
      </w:r>
    </w:p>
    <w:p w14:paraId="20EE8DEC" w14:textId="77777777" w:rsidR="000A2B5E" w:rsidRPr="000A2B5E" w:rsidRDefault="000A2B5E" w:rsidP="000A2B5E">
      <w:pPr>
        <w:bidi/>
        <w:jc w:val="center"/>
        <w:rPr>
          <w:sz w:val="10"/>
          <w:szCs w:val="10"/>
          <w:rtl/>
        </w:rPr>
      </w:pPr>
    </w:p>
    <w:p w14:paraId="5B212DDA" w14:textId="7C057A1C" w:rsidR="009A0294" w:rsidRPr="000A2B5E" w:rsidRDefault="009F44F7" w:rsidP="000A2B5E">
      <w:pPr>
        <w:pStyle w:val="31"/>
        <w:bidi/>
        <w:jc w:val="center"/>
        <w:rPr>
          <w:rFonts w:ascii="Arial" w:hAnsi="Arial" w:cs="Arial"/>
          <w:sz w:val="40"/>
          <w:szCs w:val="40"/>
          <w:lang w:val="en-GB"/>
        </w:rPr>
      </w:pPr>
      <w:r w:rsidRPr="00CE15DF">
        <w:rPr>
          <w:rFonts w:hint="cs"/>
          <w:sz w:val="40"/>
          <w:szCs w:val="40"/>
          <w:rtl/>
        </w:rPr>
        <w:t>٨</w:t>
      </w:r>
      <w:r w:rsidR="005C69F5">
        <w:rPr>
          <w:sz w:val="40"/>
          <w:szCs w:val="40"/>
        </w:rPr>
        <w:t>.</w:t>
      </w:r>
      <w:r w:rsidR="00294D79" w:rsidRPr="00CE15DF">
        <w:rPr>
          <w:rFonts w:hint="cs"/>
          <w:sz w:val="40"/>
          <w:szCs w:val="40"/>
          <w:rtl/>
        </w:rPr>
        <w:t xml:space="preserve">  </w:t>
      </w:r>
      <w:r w:rsidR="00E50EAF" w:rsidRPr="00CE15DF">
        <w:rPr>
          <w:rFonts w:hint="cs"/>
          <w:sz w:val="40"/>
          <w:szCs w:val="40"/>
          <w:rtl/>
        </w:rPr>
        <w:t>ال</w:t>
      </w:r>
      <w:r w:rsidR="00246D3B" w:rsidRPr="00CE15DF">
        <w:rPr>
          <w:rFonts w:hint="cs"/>
          <w:sz w:val="40"/>
          <w:szCs w:val="40"/>
          <w:rtl/>
        </w:rPr>
        <w:t xml:space="preserve">صد </w:t>
      </w:r>
      <w:r w:rsidR="00E50EAF" w:rsidRPr="00CE15DF">
        <w:rPr>
          <w:rFonts w:hint="cs"/>
          <w:sz w:val="40"/>
          <w:szCs w:val="40"/>
          <w:rtl/>
        </w:rPr>
        <w:t>عن سبيل</w:t>
      </w:r>
      <w:r w:rsidR="005F067F" w:rsidRPr="00CE15DF">
        <w:rPr>
          <w:rFonts w:hint="cs"/>
          <w:sz w:val="40"/>
          <w:szCs w:val="40"/>
          <w:rtl/>
        </w:rPr>
        <w:t xml:space="preserve"> الله</w:t>
      </w:r>
      <w:r w:rsidR="00E50EAF" w:rsidRPr="00CE15DF">
        <w:rPr>
          <w:rFonts w:hint="cs"/>
          <w:sz w:val="40"/>
          <w:szCs w:val="40"/>
          <w:rtl/>
        </w:rPr>
        <w:t xml:space="preserve"> من </w:t>
      </w:r>
      <w:r w:rsidR="00164126" w:rsidRPr="00CE15DF">
        <w:rPr>
          <w:rFonts w:ascii="Arial" w:hAnsi="Arial" w:cs="Arial"/>
          <w:sz w:val="40"/>
          <w:szCs w:val="40"/>
          <w:rtl/>
          <w:lang w:val="en-GB"/>
        </w:rPr>
        <w:t>الشيطان</w:t>
      </w:r>
    </w:p>
    <w:p w14:paraId="3D80CE24" w14:textId="6F9A9EDD" w:rsidR="009A0294" w:rsidRPr="00CE15DF" w:rsidRDefault="0090024E" w:rsidP="00AE55C8">
      <w:pPr>
        <w:bidi/>
        <w:jc w:val="center"/>
        <w:rPr>
          <w:rFonts w:cs="Arial"/>
          <w:sz w:val="40"/>
          <w:szCs w:val="40"/>
          <w:rtl/>
        </w:rPr>
      </w:pPr>
      <w:r w:rsidRPr="00CE15DF">
        <w:rPr>
          <w:rFonts w:cs="Arial"/>
          <w:sz w:val="40"/>
          <w:szCs w:val="40"/>
          <w:rtl/>
        </w:rPr>
        <w:t>﴿</w:t>
      </w:r>
      <w:r w:rsidR="00897239" w:rsidRPr="00CE15DF">
        <w:rPr>
          <w:rFonts w:cs="Arial" w:hint="cs"/>
          <w:sz w:val="40"/>
          <w:szCs w:val="40"/>
          <w:rtl/>
        </w:rPr>
        <w:t>{</w:t>
      </w:r>
      <w:r w:rsidRPr="004A1E6A">
        <w:rPr>
          <w:rFonts w:cs="Arial" w:hint="cs"/>
          <w:b/>
          <w:bCs/>
          <w:sz w:val="40"/>
          <w:szCs w:val="40"/>
          <w:rtl/>
        </w:rPr>
        <w:t>وَمَن</w:t>
      </w:r>
      <w:r w:rsidRPr="004A1E6A">
        <w:rPr>
          <w:rFonts w:cs="Arial"/>
          <w:b/>
          <w:bCs/>
          <w:sz w:val="40"/>
          <w:szCs w:val="40"/>
          <w:rtl/>
        </w:rPr>
        <w:t xml:space="preserve"> </w:t>
      </w:r>
      <w:r w:rsidRPr="004A1E6A">
        <w:rPr>
          <w:rFonts w:cs="Arial" w:hint="cs"/>
          <w:b/>
          <w:bCs/>
          <w:sz w:val="40"/>
          <w:szCs w:val="40"/>
          <w:rtl/>
        </w:rPr>
        <w:t>يَعشُ</w:t>
      </w:r>
      <w:r w:rsidRPr="004A1E6A">
        <w:rPr>
          <w:rFonts w:cs="Arial"/>
          <w:b/>
          <w:bCs/>
          <w:sz w:val="40"/>
          <w:szCs w:val="40"/>
          <w:rtl/>
        </w:rPr>
        <w:t xml:space="preserve"> </w:t>
      </w:r>
      <w:r w:rsidRPr="004A1E6A">
        <w:rPr>
          <w:rFonts w:cs="Arial" w:hint="cs"/>
          <w:b/>
          <w:bCs/>
          <w:sz w:val="40"/>
          <w:szCs w:val="40"/>
          <w:rtl/>
        </w:rPr>
        <w:t>عَن</w:t>
      </w:r>
      <w:r w:rsidRPr="004A1E6A">
        <w:rPr>
          <w:rFonts w:cs="Arial"/>
          <w:b/>
          <w:bCs/>
          <w:sz w:val="40"/>
          <w:szCs w:val="40"/>
          <w:rtl/>
        </w:rPr>
        <w:t xml:space="preserve"> </w:t>
      </w:r>
      <w:r w:rsidRPr="004A1E6A">
        <w:rPr>
          <w:rFonts w:cs="Arial" w:hint="cs"/>
          <w:b/>
          <w:bCs/>
          <w:sz w:val="40"/>
          <w:szCs w:val="40"/>
          <w:rtl/>
        </w:rPr>
        <w:t>ذِكرِ</w:t>
      </w:r>
      <w:r w:rsidRPr="004A1E6A">
        <w:rPr>
          <w:rFonts w:cs="Arial"/>
          <w:b/>
          <w:bCs/>
          <w:sz w:val="40"/>
          <w:szCs w:val="40"/>
          <w:rtl/>
        </w:rPr>
        <w:t xml:space="preserve"> </w:t>
      </w:r>
      <w:r w:rsidRPr="004A1E6A">
        <w:rPr>
          <w:rFonts w:cs="Arial" w:hint="cs"/>
          <w:b/>
          <w:bCs/>
          <w:sz w:val="40"/>
          <w:szCs w:val="40"/>
          <w:rtl/>
        </w:rPr>
        <w:t>الرَّحمنِ</w:t>
      </w:r>
      <w:r w:rsidRPr="004A1E6A">
        <w:rPr>
          <w:rFonts w:cs="Arial"/>
          <w:b/>
          <w:bCs/>
          <w:sz w:val="40"/>
          <w:szCs w:val="40"/>
          <w:rtl/>
        </w:rPr>
        <w:t xml:space="preserve"> </w:t>
      </w:r>
      <w:r w:rsidRPr="004A1E6A">
        <w:rPr>
          <w:rFonts w:cs="Arial" w:hint="cs"/>
          <w:b/>
          <w:bCs/>
          <w:sz w:val="40"/>
          <w:szCs w:val="40"/>
          <w:rtl/>
        </w:rPr>
        <w:t>نُقَيِّض</w:t>
      </w:r>
      <w:r w:rsidRPr="004A1E6A">
        <w:rPr>
          <w:rFonts w:cs="Arial"/>
          <w:b/>
          <w:bCs/>
          <w:sz w:val="40"/>
          <w:szCs w:val="40"/>
          <w:rtl/>
        </w:rPr>
        <w:t xml:space="preserve"> </w:t>
      </w:r>
      <w:r w:rsidRPr="004A1E6A">
        <w:rPr>
          <w:rFonts w:cs="Arial" w:hint="cs"/>
          <w:b/>
          <w:bCs/>
          <w:sz w:val="40"/>
          <w:szCs w:val="40"/>
          <w:rtl/>
        </w:rPr>
        <w:t>لَهُ</w:t>
      </w:r>
      <w:r w:rsidRPr="004A1E6A">
        <w:rPr>
          <w:rFonts w:cs="Arial"/>
          <w:b/>
          <w:bCs/>
          <w:sz w:val="40"/>
          <w:szCs w:val="40"/>
          <w:rtl/>
        </w:rPr>
        <w:t xml:space="preserve"> </w:t>
      </w:r>
      <w:r w:rsidRPr="004A1E6A">
        <w:rPr>
          <w:rFonts w:cs="Arial" w:hint="cs"/>
          <w:b/>
          <w:bCs/>
          <w:sz w:val="40"/>
          <w:szCs w:val="40"/>
          <w:rtl/>
        </w:rPr>
        <w:t>شَيطانًا</w:t>
      </w:r>
      <w:r w:rsidRPr="004A1E6A">
        <w:rPr>
          <w:rFonts w:cs="Arial"/>
          <w:b/>
          <w:bCs/>
          <w:sz w:val="40"/>
          <w:szCs w:val="40"/>
          <w:rtl/>
        </w:rPr>
        <w:t xml:space="preserve"> </w:t>
      </w:r>
      <w:r w:rsidRPr="004A1E6A">
        <w:rPr>
          <w:rFonts w:cs="Arial" w:hint="cs"/>
          <w:b/>
          <w:bCs/>
          <w:sz w:val="40"/>
          <w:szCs w:val="40"/>
          <w:rtl/>
        </w:rPr>
        <w:t>فَهُوَ</w:t>
      </w:r>
      <w:r w:rsidRPr="004A1E6A">
        <w:rPr>
          <w:rFonts w:cs="Arial"/>
          <w:b/>
          <w:bCs/>
          <w:sz w:val="40"/>
          <w:szCs w:val="40"/>
          <w:rtl/>
        </w:rPr>
        <w:t xml:space="preserve"> </w:t>
      </w:r>
      <w:r w:rsidRPr="004A1E6A">
        <w:rPr>
          <w:rFonts w:cs="Arial" w:hint="cs"/>
          <w:b/>
          <w:bCs/>
          <w:sz w:val="40"/>
          <w:szCs w:val="40"/>
          <w:rtl/>
        </w:rPr>
        <w:t>لَهُ</w:t>
      </w:r>
      <w:r w:rsidRPr="004A1E6A">
        <w:rPr>
          <w:rFonts w:cs="Arial"/>
          <w:b/>
          <w:bCs/>
          <w:sz w:val="40"/>
          <w:szCs w:val="40"/>
          <w:rtl/>
        </w:rPr>
        <w:t xml:space="preserve"> </w:t>
      </w:r>
      <w:r w:rsidRPr="004A1E6A">
        <w:rPr>
          <w:rFonts w:cs="Arial" w:hint="cs"/>
          <w:b/>
          <w:bCs/>
          <w:sz w:val="40"/>
          <w:szCs w:val="40"/>
          <w:rtl/>
        </w:rPr>
        <w:t>قَرينٌ</w:t>
      </w:r>
      <w:r w:rsidR="009F44F7">
        <w:rPr>
          <w:rFonts w:cs="Arial" w:hint="cs"/>
          <w:b/>
          <w:bCs/>
          <w:sz w:val="40"/>
          <w:szCs w:val="40"/>
          <w:rtl/>
        </w:rPr>
        <w:t xml:space="preserve"> </w:t>
      </w:r>
      <w:r w:rsidRPr="004A1E6A">
        <w:rPr>
          <w:rFonts w:cs="Arial" w:hint="cs"/>
          <w:b/>
          <w:bCs/>
          <w:sz w:val="40"/>
          <w:szCs w:val="40"/>
          <w:rtl/>
        </w:rPr>
        <w:t>۝وَإِنَّهُم</w:t>
      </w:r>
      <w:r w:rsidRPr="004A1E6A">
        <w:rPr>
          <w:rFonts w:cs="Arial"/>
          <w:b/>
          <w:bCs/>
          <w:sz w:val="40"/>
          <w:szCs w:val="40"/>
          <w:rtl/>
        </w:rPr>
        <w:t xml:space="preserve"> </w:t>
      </w:r>
      <w:r w:rsidRPr="004A1E6A">
        <w:rPr>
          <w:rFonts w:cs="Arial" w:hint="cs"/>
          <w:b/>
          <w:bCs/>
          <w:sz w:val="40"/>
          <w:szCs w:val="40"/>
          <w:rtl/>
        </w:rPr>
        <w:t>لَيَصُدّونَهُم</w:t>
      </w:r>
      <w:r w:rsidRPr="004A1E6A">
        <w:rPr>
          <w:rFonts w:cs="Arial"/>
          <w:b/>
          <w:bCs/>
          <w:sz w:val="40"/>
          <w:szCs w:val="40"/>
          <w:rtl/>
        </w:rPr>
        <w:t xml:space="preserve"> </w:t>
      </w:r>
      <w:r w:rsidRPr="004A1E6A">
        <w:rPr>
          <w:rFonts w:cs="Arial" w:hint="cs"/>
          <w:b/>
          <w:bCs/>
          <w:sz w:val="40"/>
          <w:szCs w:val="40"/>
          <w:rtl/>
        </w:rPr>
        <w:t>عَنِ</w:t>
      </w:r>
      <w:r w:rsidRPr="004A1E6A">
        <w:rPr>
          <w:rFonts w:cs="Arial"/>
          <w:b/>
          <w:bCs/>
          <w:sz w:val="40"/>
          <w:szCs w:val="40"/>
          <w:rtl/>
        </w:rPr>
        <w:t xml:space="preserve"> </w:t>
      </w:r>
      <w:r w:rsidRPr="004A1E6A">
        <w:rPr>
          <w:rFonts w:cs="Arial" w:hint="cs"/>
          <w:b/>
          <w:bCs/>
          <w:sz w:val="40"/>
          <w:szCs w:val="40"/>
          <w:rtl/>
        </w:rPr>
        <w:t>السَّبيلِ</w:t>
      </w:r>
      <w:r w:rsidRPr="004A1E6A">
        <w:rPr>
          <w:rFonts w:cs="Arial"/>
          <w:b/>
          <w:bCs/>
          <w:sz w:val="40"/>
          <w:szCs w:val="40"/>
          <w:rtl/>
        </w:rPr>
        <w:t xml:space="preserve"> </w:t>
      </w:r>
      <w:r w:rsidRPr="004A1E6A">
        <w:rPr>
          <w:rFonts w:cs="Arial" w:hint="cs"/>
          <w:b/>
          <w:bCs/>
          <w:sz w:val="40"/>
          <w:szCs w:val="40"/>
          <w:rtl/>
        </w:rPr>
        <w:t>وَيَحسَبونَ</w:t>
      </w:r>
      <w:r w:rsidRPr="004A1E6A">
        <w:rPr>
          <w:rFonts w:cs="Arial"/>
          <w:b/>
          <w:bCs/>
          <w:sz w:val="40"/>
          <w:szCs w:val="40"/>
          <w:rtl/>
        </w:rPr>
        <w:t xml:space="preserve"> </w:t>
      </w:r>
      <w:r w:rsidRPr="004A1E6A">
        <w:rPr>
          <w:rFonts w:cs="Arial" w:hint="cs"/>
          <w:b/>
          <w:bCs/>
          <w:sz w:val="40"/>
          <w:szCs w:val="40"/>
          <w:rtl/>
        </w:rPr>
        <w:t>أَنَّهُم</w:t>
      </w:r>
      <w:r w:rsidRPr="004A1E6A">
        <w:rPr>
          <w:rFonts w:cs="Arial"/>
          <w:b/>
          <w:bCs/>
          <w:sz w:val="40"/>
          <w:szCs w:val="40"/>
          <w:rtl/>
        </w:rPr>
        <w:t xml:space="preserve"> </w:t>
      </w:r>
      <w:r w:rsidRPr="004A1E6A">
        <w:rPr>
          <w:rFonts w:cs="Arial" w:hint="cs"/>
          <w:b/>
          <w:bCs/>
          <w:sz w:val="40"/>
          <w:szCs w:val="40"/>
          <w:rtl/>
        </w:rPr>
        <w:t>مُهتَدونَ</w:t>
      </w:r>
      <w:r w:rsidR="005869A6" w:rsidRPr="00CE15DF">
        <w:rPr>
          <w:rFonts w:cs="Arial" w:hint="cs"/>
          <w:sz w:val="40"/>
          <w:szCs w:val="40"/>
          <w:rtl/>
        </w:rPr>
        <w:t>}</w:t>
      </w:r>
      <w:r w:rsidR="009A0294" w:rsidRPr="00CE15DF">
        <w:rPr>
          <w:rFonts w:cs="Arial" w:hint="cs"/>
          <w:sz w:val="40"/>
          <w:szCs w:val="40"/>
          <w:rtl/>
        </w:rPr>
        <w:t xml:space="preserve"> </w:t>
      </w:r>
      <w:r w:rsidR="009A0294" w:rsidRPr="00AE55C8">
        <w:rPr>
          <w:rFonts w:cs="Arial" w:hint="cs"/>
          <w:sz w:val="28"/>
          <w:szCs w:val="28"/>
          <w:rtl/>
        </w:rPr>
        <w:t>الزخرف</w:t>
      </w:r>
      <w:r w:rsidR="009A0294" w:rsidRPr="00AE55C8">
        <w:rPr>
          <w:rFonts w:cs="Arial"/>
          <w:sz w:val="28"/>
          <w:szCs w:val="28"/>
          <w:rtl/>
        </w:rPr>
        <w:t xml:space="preserve"> ٣٦-٣٧</w:t>
      </w:r>
    </w:p>
    <w:p w14:paraId="4B1FF8EE" w14:textId="356CF706" w:rsidR="00FD2C1F" w:rsidRPr="00CE15DF" w:rsidRDefault="00AE7EFB" w:rsidP="000A2B5E">
      <w:pPr>
        <w:bidi/>
        <w:jc w:val="center"/>
        <w:rPr>
          <w:rFonts w:cs="Arial"/>
          <w:sz w:val="40"/>
          <w:szCs w:val="40"/>
          <w:rtl/>
        </w:rPr>
      </w:pPr>
      <w:r w:rsidRPr="00CE15DF">
        <w:rPr>
          <w:rFonts w:cs="Times New Roman"/>
          <w:sz w:val="40"/>
          <w:szCs w:val="40"/>
          <w:rtl/>
        </w:rPr>
        <w:t>التأثير</w:t>
      </w:r>
      <w:r w:rsidRPr="00CE15DF">
        <w:rPr>
          <w:sz w:val="40"/>
          <w:szCs w:val="40"/>
        </w:rPr>
        <w:t xml:space="preserve">: </w:t>
      </w:r>
      <w:r w:rsidRPr="00CE15DF">
        <w:rPr>
          <w:rFonts w:cs="Times New Roman"/>
          <w:sz w:val="40"/>
          <w:szCs w:val="40"/>
          <w:rtl/>
        </w:rPr>
        <w:t>لكل</w:t>
      </w:r>
      <w:r w:rsidRPr="00CE15DF">
        <w:rPr>
          <w:sz w:val="40"/>
          <w:szCs w:val="40"/>
        </w:rPr>
        <w:t xml:space="preserve"> </w:t>
      </w:r>
      <w:r w:rsidRPr="00CE15DF">
        <w:rPr>
          <w:rFonts w:cs="Times New Roman"/>
          <w:sz w:val="40"/>
          <w:szCs w:val="40"/>
          <w:rtl/>
        </w:rPr>
        <w:t>إنسان</w:t>
      </w:r>
      <w:r w:rsidRPr="00CE15DF">
        <w:rPr>
          <w:sz w:val="40"/>
          <w:szCs w:val="40"/>
        </w:rPr>
        <w:t xml:space="preserve"> </w:t>
      </w:r>
      <w:r w:rsidRPr="00CE15DF">
        <w:rPr>
          <w:rFonts w:cs="Times New Roman"/>
          <w:sz w:val="40"/>
          <w:szCs w:val="40"/>
          <w:rtl/>
        </w:rPr>
        <w:t>قرين</w:t>
      </w:r>
      <w:r w:rsidRPr="00CE15DF">
        <w:rPr>
          <w:sz w:val="40"/>
          <w:szCs w:val="40"/>
        </w:rPr>
        <w:t xml:space="preserve"> </w:t>
      </w:r>
      <w:r w:rsidRPr="00CE15DF">
        <w:rPr>
          <w:rFonts w:cs="Times New Roman"/>
          <w:sz w:val="40"/>
          <w:szCs w:val="40"/>
          <w:rtl/>
        </w:rPr>
        <w:t>من</w:t>
      </w:r>
      <w:r w:rsidRPr="00CE15DF">
        <w:rPr>
          <w:sz w:val="40"/>
          <w:szCs w:val="40"/>
        </w:rPr>
        <w:t xml:space="preserve"> </w:t>
      </w:r>
      <w:r w:rsidRPr="00CE15DF">
        <w:rPr>
          <w:rFonts w:cs="Times New Roman"/>
          <w:sz w:val="40"/>
          <w:szCs w:val="40"/>
          <w:rtl/>
        </w:rPr>
        <w:t>الشياطين</w:t>
      </w:r>
      <w:r w:rsidRPr="00CE15DF">
        <w:rPr>
          <w:sz w:val="40"/>
          <w:szCs w:val="40"/>
        </w:rPr>
        <w:t xml:space="preserve"> </w:t>
      </w:r>
      <w:r w:rsidRPr="00CE15DF">
        <w:rPr>
          <w:rFonts w:cs="Times New Roman"/>
          <w:sz w:val="40"/>
          <w:szCs w:val="40"/>
          <w:rtl/>
        </w:rPr>
        <w:t>يزين</w:t>
      </w:r>
      <w:r w:rsidRPr="00CE15DF">
        <w:rPr>
          <w:sz w:val="40"/>
          <w:szCs w:val="40"/>
        </w:rPr>
        <w:t xml:space="preserve"> </w:t>
      </w:r>
      <w:r w:rsidRPr="00CE15DF">
        <w:rPr>
          <w:rFonts w:cs="Times New Roman"/>
          <w:sz w:val="40"/>
          <w:szCs w:val="40"/>
          <w:rtl/>
        </w:rPr>
        <w:t>له</w:t>
      </w:r>
      <w:r w:rsidRPr="00CE15DF">
        <w:rPr>
          <w:sz w:val="40"/>
          <w:szCs w:val="40"/>
        </w:rPr>
        <w:t xml:space="preserve"> </w:t>
      </w:r>
      <w:r w:rsidRPr="00CE15DF">
        <w:rPr>
          <w:rFonts w:cs="Times New Roman"/>
          <w:sz w:val="40"/>
          <w:szCs w:val="40"/>
          <w:rtl/>
        </w:rPr>
        <w:t>الباطل</w:t>
      </w:r>
      <w:r w:rsidRPr="00CE15DF">
        <w:rPr>
          <w:sz w:val="40"/>
          <w:szCs w:val="40"/>
        </w:rPr>
        <w:t>.</w:t>
      </w:r>
      <w:r w:rsidR="008036E7" w:rsidRPr="00CE15DF">
        <w:rPr>
          <w:rFonts w:cs="Arial" w:hint="cs"/>
          <w:sz w:val="40"/>
          <w:szCs w:val="40"/>
          <w:rtl/>
        </w:rPr>
        <w:t xml:space="preserve"> ويصده </w:t>
      </w:r>
      <w:r w:rsidR="005E7967" w:rsidRPr="00CE15DF">
        <w:rPr>
          <w:rFonts w:cs="Arial" w:hint="cs"/>
          <w:sz w:val="40"/>
          <w:szCs w:val="40"/>
          <w:rtl/>
        </w:rPr>
        <w:t xml:space="preserve">عن سبيل الله </w:t>
      </w:r>
      <w:r w:rsidR="0020198F" w:rsidRPr="00CE15DF">
        <w:rPr>
          <w:rFonts w:cs="Arial" w:hint="cs"/>
          <w:sz w:val="40"/>
          <w:szCs w:val="40"/>
          <w:rtl/>
        </w:rPr>
        <w:t>وعن العبادات والطاعة</w:t>
      </w:r>
    </w:p>
    <w:p w14:paraId="5341FD60" w14:textId="481F1A64" w:rsidR="00B85AA0" w:rsidRDefault="00581AE6" w:rsidP="00CE15DF">
      <w:pPr>
        <w:pStyle w:val="31"/>
        <w:bidi/>
        <w:jc w:val="center"/>
        <w:rPr>
          <w:rFonts w:ascii="Arial" w:hAnsi="Arial" w:cs="Arial"/>
          <w:sz w:val="40"/>
          <w:szCs w:val="40"/>
          <w:rtl/>
        </w:rPr>
      </w:pPr>
      <w:r w:rsidRPr="00CE15DF">
        <w:rPr>
          <w:rFonts w:hint="cs"/>
          <w:sz w:val="40"/>
          <w:szCs w:val="40"/>
          <w:rtl/>
        </w:rPr>
        <w:t>٩</w:t>
      </w:r>
      <w:r w:rsidR="0029664A" w:rsidRPr="00CE15DF">
        <w:rPr>
          <w:rFonts w:hint="cs"/>
          <w:sz w:val="40"/>
          <w:szCs w:val="40"/>
          <w:rtl/>
        </w:rPr>
        <w:t>. النسيان</w:t>
      </w:r>
      <w:r w:rsidR="00B85AA0" w:rsidRPr="00CE15DF">
        <w:rPr>
          <w:rFonts w:hint="cs"/>
          <w:sz w:val="40"/>
          <w:szCs w:val="40"/>
          <w:rtl/>
        </w:rPr>
        <w:t xml:space="preserve"> من </w:t>
      </w:r>
      <w:r w:rsidR="00B85AA0" w:rsidRPr="00CE15DF">
        <w:rPr>
          <w:rFonts w:ascii="Arial" w:hAnsi="Arial" w:cs="Arial"/>
          <w:sz w:val="40"/>
          <w:szCs w:val="40"/>
          <w:rtl/>
        </w:rPr>
        <w:t>ا</w:t>
      </w:r>
      <w:r w:rsidR="00004D57" w:rsidRPr="00CE15DF">
        <w:rPr>
          <w:rFonts w:ascii="Arial" w:hAnsi="Arial" w:cs="Arial" w:hint="cs"/>
          <w:sz w:val="40"/>
          <w:szCs w:val="40"/>
          <w:rtl/>
        </w:rPr>
        <w:t>لشيطان</w:t>
      </w:r>
    </w:p>
    <w:p w14:paraId="0E196521" w14:textId="77777777" w:rsidR="009A0294" w:rsidRPr="00AE55C8" w:rsidRDefault="009A0294" w:rsidP="009A0294">
      <w:pPr>
        <w:bidi/>
        <w:rPr>
          <w:sz w:val="16"/>
          <w:szCs w:val="16"/>
          <w:rtl/>
        </w:rPr>
      </w:pPr>
    </w:p>
    <w:p w14:paraId="4EC81078" w14:textId="2FC60842" w:rsidR="00282E3E" w:rsidRPr="00CE15DF" w:rsidRDefault="009A0294" w:rsidP="00AE55C8">
      <w:pPr>
        <w:bidi/>
        <w:jc w:val="center"/>
        <w:rPr>
          <w:sz w:val="40"/>
          <w:szCs w:val="40"/>
          <w:rtl/>
        </w:rPr>
      </w:pPr>
      <w:r w:rsidRPr="00AE55C8">
        <w:rPr>
          <w:rFonts w:hint="cs"/>
          <w:b/>
          <w:bCs/>
          <w:sz w:val="40"/>
          <w:szCs w:val="40"/>
          <w:rtl/>
        </w:rPr>
        <w:t>"</w:t>
      </w:r>
      <w:r w:rsidRPr="00AE55C8">
        <w:rPr>
          <w:b/>
          <w:bCs/>
          <w:sz w:val="40"/>
          <w:szCs w:val="40"/>
        </w:rPr>
        <w:t xml:space="preserve"> </w:t>
      </w:r>
      <w:r w:rsidRPr="00AE55C8">
        <w:rPr>
          <w:rFonts w:cs="Times New Roman"/>
          <w:b/>
          <w:bCs/>
          <w:sz w:val="40"/>
          <w:szCs w:val="40"/>
          <w:rtl/>
        </w:rPr>
        <w:t>وما</w:t>
      </w:r>
      <w:r w:rsidRPr="00AE55C8">
        <w:rPr>
          <w:b/>
          <w:bCs/>
          <w:sz w:val="40"/>
          <w:szCs w:val="40"/>
        </w:rPr>
        <w:t xml:space="preserve"> </w:t>
      </w:r>
      <w:r w:rsidRPr="00AE55C8">
        <w:rPr>
          <w:rFonts w:cs="Times New Roman"/>
          <w:b/>
          <w:bCs/>
          <w:sz w:val="40"/>
          <w:szCs w:val="40"/>
          <w:rtl/>
        </w:rPr>
        <w:t>أنسانيه</w:t>
      </w:r>
      <w:r w:rsidRPr="00AE55C8">
        <w:rPr>
          <w:b/>
          <w:bCs/>
          <w:sz w:val="40"/>
          <w:szCs w:val="40"/>
        </w:rPr>
        <w:t xml:space="preserve"> </w:t>
      </w:r>
      <w:r w:rsidRPr="00AE55C8">
        <w:rPr>
          <w:rFonts w:cs="Times New Roman"/>
          <w:b/>
          <w:bCs/>
          <w:sz w:val="40"/>
          <w:szCs w:val="40"/>
          <w:rtl/>
        </w:rPr>
        <w:t>إلا</w:t>
      </w:r>
      <w:r w:rsidRPr="00AE55C8">
        <w:rPr>
          <w:b/>
          <w:bCs/>
          <w:sz w:val="40"/>
          <w:szCs w:val="40"/>
        </w:rPr>
        <w:t xml:space="preserve"> </w:t>
      </w:r>
      <w:r w:rsidRPr="00AE55C8">
        <w:rPr>
          <w:rFonts w:cs="Times New Roman"/>
          <w:b/>
          <w:bCs/>
          <w:sz w:val="40"/>
          <w:szCs w:val="40"/>
          <w:rtl/>
        </w:rPr>
        <w:t>الشيطان</w:t>
      </w:r>
      <w:r w:rsidRPr="00AE55C8">
        <w:rPr>
          <w:b/>
          <w:bCs/>
          <w:sz w:val="40"/>
          <w:szCs w:val="40"/>
        </w:rPr>
        <w:t xml:space="preserve"> </w:t>
      </w:r>
      <w:r w:rsidRPr="00AE55C8">
        <w:rPr>
          <w:rFonts w:cs="Times New Roman"/>
          <w:b/>
          <w:bCs/>
          <w:sz w:val="40"/>
          <w:szCs w:val="40"/>
          <w:rtl/>
        </w:rPr>
        <w:t>أن</w:t>
      </w:r>
      <w:r w:rsidRPr="00AE55C8">
        <w:rPr>
          <w:b/>
          <w:bCs/>
          <w:sz w:val="40"/>
          <w:szCs w:val="40"/>
        </w:rPr>
        <w:t xml:space="preserve"> </w:t>
      </w:r>
      <w:r w:rsidRPr="00AE55C8">
        <w:rPr>
          <w:rFonts w:cs="Times New Roman"/>
          <w:b/>
          <w:bCs/>
          <w:sz w:val="40"/>
          <w:szCs w:val="40"/>
          <w:rtl/>
        </w:rPr>
        <w:t>أذكره</w:t>
      </w:r>
      <w:r>
        <w:rPr>
          <w:rFonts w:hint="cs"/>
          <w:sz w:val="40"/>
          <w:szCs w:val="40"/>
          <w:rtl/>
        </w:rPr>
        <w:t>"</w:t>
      </w:r>
      <w:r w:rsidR="003C6F63" w:rsidRPr="00CE15DF">
        <w:rPr>
          <w:sz w:val="40"/>
          <w:szCs w:val="40"/>
        </w:rPr>
        <w:t xml:space="preserve"> </w:t>
      </w:r>
      <w:r w:rsidR="00AE55C8">
        <w:rPr>
          <w:rFonts w:hint="cs"/>
          <w:sz w:val="40"/>
          <w:szCs w:val="40"/>
          <w:rtl/>
        </w:rPr>
        <w:t xml:space="preserve"> </w:t>
      </w:r>
      <w:r w:rsidR="003C6F63" w:rsidRPr="00AE55C8">
        <w:rPr>
          <w:rFonts w:cs="Times New Roman"/>
          <w:sz w:val="28"/>
          <w:szCs w:val="28"/>
          <w:rtl/>
        </w:rPr>
        <w:t>الكهف</w:t>
      </w:r>
      <w:r w:rsidR="003C6F63" w:rsidRPr="00AE55C8">
        <w:rPr>
          <w:sz w:val="28"/>
          <w:szCs w:val="28"/>
        </w:rPr>
        <w:t>: 63</w:t>
      </w:r>
      <w:r w:rsidR="003C6F63" w:rsidRPr="00CE15DF">
        <w:rPr>
          <w:sz w:val="40"/>
          <w:szCs w:val="40"/>
        </w:rPr>
        <w:br/>
      </w:r>
      <w:r w:rsidR="003C6F63" w:rsidRPr="00AE55C8">
        <w:rPr>
          <w:sz w:val="16"/>
          <w:szCs w:val="16"/>
        </w:rPr>
        <w:br/>
      </w:r>
      <w:r w:rsidR="003C6F63" w:rsidRPr="00CE15DF">
        <w:rPr>
          <w:rFonts w:cs="Times New Roman"/>
          <w:sz w:val="40"/>
          <w:szCs w:val="40"/>
          <w:rtl/>
        </w:rPr>
        <w:t>التأثير</w:t>
      </w:r>
      <w:r w:rsidR="003C6F63" w:rsidRPr="00CE15DF">
        <w:rPr>
          <w:sz w:val="40"/>
          <w:szCs w:val="40"/>
        </w:rPr>
        <w:t xml:space="preserve">: </w:t>
      </w:r>
      <w:r w:rsidR="003C6F63" w:rsidRPr="00CE15DF">
        <w:rPr>
          <w:rFonts w:cs="Times New Roman"/>
          <w:sz w:val="40"/>
          <w:szCs w:val="40"/>
          <w:rtl/>
        </w:rPr>
        <w:t>الشيطان</w:t>
      </w:r>
      <w:r w:rsidR="003C6F63" w:rsidRPr="00CE15DF">
        <w:rPr>
          <w:sz w:val="40"/>
          <w:szCs w:val="40"/>
        </w:rPr>
        <w:t xml:space="preserve"> </w:t>
      </w:r>
      <w:r w:rsidR="003C6F63" w:rsidRPr="00CE15DF">
        <w:rPr>
          <w:rFonts w:cs="Times New Roman"/>
          <w:sz w:val="40"/>
          <w:szCs w:val="40"/>
          <w:rtl/>
        </w:rPr>
        <w:t>يمكن</w:t>
      </w:r>
      <w:r w:rsidR="003C6F63" w:rsidRPr="00CE15DF">
        <w:rPr>
          <w:sz w:val="40"/>
          <w:szCs w:val="40"/>
        </w:rPr>
        <w:t xml:space="preserve"> </w:t>
      </w:r>
      <w:r w:rsidR="003C6F63" w:rsidRPr="00CE15DF">
        <w:rPr>
          <w:rFonts w:cs="Times New Roman"/>
          <w:sz w:val="40"/>
          <w:szCs w:val="40"/>
          <w:rtl/>
        </w:rPr>
        <w:t>أن</w:t>
      </w:r>
      <w:r w:rsidR="003C6F63" w:rsidRPr="00CE15DF">
        <w:rPr>
          <w:sz w:val="40"/>
          <w:szCs w:val="40"/>
        </w:rPr>
        <w:t xml:space="preserve"> </w:t>
      </w:r>
      <w:r w:rsidR="003C6F63" w:rsidRPr="00CE15DF">
        <w:rPr>
          <w:rFonts w:cs="Times New Roman"/>
          <w:sz w:val="40"/>
          <w:szCs w:val="40"/>
          <w:rtl/>
        </w:rPr>
        <w:t>يُنسي</w:t>
      </w:r>
      <w:r w:rsidR="003C6F63" w:rsidRPr="00CE15DF">
        <w:rPr>
          <w:sz w:val="40"/>
          <w:szCs w:val="40"/>
        </w:rPr>
        <w:t xml:space="preserve"> </w:t>
      </w:r>
      <w:r w:rsidR="003C6F63" w:rsidRPr="00CE15DF">
        <w:rPr>
          <w:rFonts w:hint="cs"/>
          <w:sz w:val="40"/>
          <w:szCs w:val="40"/>
          <w:rtl/>
        </w:rPr>
        <w:t xml:space="preserve"> الانسان ويجعل ذهنه مشتتا لا يستطيع ان يركز</w:t>
      </w:r>
      <w:r w:rsidR="003C6F63" w:rsidRPr="00CE15DF">
        <w:rPr>
          <w:sz w:val="40"/>
          <w:szCs w:val="40"/>
        </w:rPr>
        <w:t>.</w:t>
      </w:r>
    </w:p>
    <w:p w14:paraId="69876C6B" w14:textId="77777777" w:rsidR="00645E22" w:rsidRPr="00CE15DF" w:rsidRDefault="00645E22" w:rsidP="00CE15DF">
      <w:pPr>
        <w:bidi/>
        <w:jc w:val="center"/>
        <w:rPr>
          <w:sz w:val="40"/>
          <w:szCs w:val="40"/>
          <w:rtl/>
        </w:rPr>
      </w:pPr>
    </w:p>
    <w:p w14:paraId="502B48FE" w14:textId="123C0CCD" w:rsidR="00FD2C1F" w:rsidRDefault="00AE55C8" w:rsidP="00CE15DF">
      <w:pPr>
        <w:pStyle w:val="31"/>
        <w:bidi/>
        <w:jc w:val="center"/>
        <w:rPr>
          <w:rFonts w:ascii="Arial" w:hAnsi="Arial" w:cs="Arial"/>
          <w:sz w:val="40"/>
          <w:szCs w:val="40"/>
          <w:rtl/>
        </w:rPr>
      </w:pPr>
      <w:r w:rsidRPr="00CE15DF">
        <w:rPr>
          <w:rFonts w:hint="cs"/>
          <w:sz w:val="40"/>
          <w:szCs w:val="40"/>
          <w:rtl/>
        </w:rPr>
        <w:t>١٠</w:t>
      </w:r>
      <w:r>
        <w:rPr>
          <w:rFonts w:hint="cs"/>
          <w:sz w:val="40"/>
          <w:szCs w:val="40"/>
          <w:rtl/>
        </w:rPr>
        <w:t>.</w:t>
      </w:r>
      <w:r w:rsidR="00645E22" w:rsidRPr="00CE15DF">
        <w:rPr>
          <w:rFonts w:hint="cs"/>
          <w:sz w:val="40"/>
          <w:szCs w:val="40"/>
          <w:rtl/>
        </w:rPr>
        <w:t xml:space="preserve"> </w:t>
      </w:r>
      <w:r w:rsidR="00FD2C1F" w:rsidRPr="00CE15DF">
        <w:rPr>
          <w:rFonts w:hint="cs"/>
          <w:sz w:val="40"/>
          <w:szCs w:val="40"/>
          <w:rtl/>
        </w:rPr>
        <w:t>ال</w:t>
      </w:r>
      <w:r w:rsidR="001A0FEE" w:rsidRPr="00CE15DF">
        <w:rPr>
          <w:rFonts w:hint="cs"/>
          <w:sz w:val="40"/>
          <w:szCs w:val="40"/>
          <w:rtl/>
        </w:rPr>
        <w:t>مكر للإيقاع في</w:t>
      </w:r>
      <w:r w:rsidR="00645E22" w:rsidRPr="00CE15DF">
        <w:rPr>
          <w:rFonts w:hint="cs"/>
          <w:sz w:val="40"/>
          <w:szCs w:val="40"/>
          <w:rtl/>
        </w:rPr>
        <w:t xml:space="preserve"> المعاصي ثم</w:t>
      </w:r>
      <w:r w:rsidR="001A0FEE" w:rsidRPr="00CE15DF">
        <w:rPr>
          <w:rFonts w:hint="cs"/>
          <w:sz w:val="40"/>
          <w:szCs w:val="40"/>
          <w:rtl/>
        </w:rPr>
        <w:t xml:space="preserve"> الفضيحة</w:t>
      </w:r>
      <w:r w:rsidR="00FD2C1F" w:rsidRPr="00CE15DF">
        <w:rPr>
          <w:rFonts w:hint="cs"/>
          <w:sz w:val="40"/>
          <w:szCs w:val="40"/>
          <w:rtl/>
        </w:rPr>
        <w:t xml:space="preserve"> من </w:t>
      </w:r>
      <w:r w:rsidR="00FD2C1F" w:rsidRPr="00CE15DF">
        <w:rPr>
          <w:rFonts w:ascii="Arial" w:hAnsi="Arial" w:cs="Arial"/>
          <w:sz w:val="40"/>
          <w:szCs w:val="40"/>
          <w:rtl/>
        </w:rPr>
        <w:t>ا</w:t>
      </w:r>
      <w:r w:rsidR="00FD2C1F" w:rsidRPr="00CE15DF">
        <w:rPr>
          <w:rFonts w:ascii="Arial" w:hAnsi="Arial" w:cs="Arial" w:hint="cs"/>
          <w:sz w:val="40"/>
          <w:szCs w:val="40"/>
          <w:rtl/>
        </w:rPr>
        <w:t>لشيطان</w:t>
      </w:r>
    </w:p>
    <w:p w14:paraId="74E55301" w14:textId="77777777" w:rsidR="009A0294" w:rsidRPr="00222D45" w:rsidRDefault="009A0294" w:rsidP="009A0294">
      <w:pPr>
        <w:bidi/>
        <w:rPr>
          <w:sz w:val="16"/>
          <w:szCs w:val="16"/>
          <w:rtl/>
        </w:rPr>
      </w:pPr>
    </w:p>
    <w:p w14:paraId="491B3957" w14:textId="3A7DBC6F" w:rsidR="002E0233" w:rsidRPr="009A0294" w:rsidRDefault="009A0294" w:rsidP="00AE55C8">
      <w:pPr>
        <w:bidi/>
        <w:jc w:val="center"/>
        <w:rPr>
          <w:rFonts w:ascii="Times New Roman" w:hAnsi="Times New Roman" w:cs="Times New Roman"/>
          <w:sz w:val="40"/>
          <w:szCs w:val="40"/>
        </w:rPr>
      </w:pPr>
      <w:r w:rsidRPr="009A0294">
        <w:rPr>
          <w:rFonts w:ascii="Times New Roman" w:hAnsi="Times New Roman" w:cs="Times New Roman" w:hint="cs"/>
          <w:sz w:val="40"/>
          <w:szCs w:val="40"/>
          <w:rtl/>
        </w:rPr>
        <w:t xml:space="preserve">" </w:t>
      </w:r>
      <w:r w:rsidRPr="004A1E6A">
        <w:rPr>
          <w:rFonts w:ascii="Times New Roman" w:hAnsi="Times New Roman" w:cs="Times New Roman" w:hint="cs"/>
          <w:b/>
          <w:bCs/>
          <w:sz w:val="40"/>
          <w:szCs w:val="40"/>
          <w:rtl/>
        </w:rPr>
        <w:t>فوسوس لهما الشيطان ليبدي لهما ما وُوري عنهما من سوآتهما</w:t>
      </w:r>
      <w:r w:rsidR="00AE55C8">
        <w:rPr>
          <w:rFonts w:ascii="Times New Roman" w:hAnsi="Times New Roman" w:cs="Times New Roman" w:hint="cs"/>
          <w:sz w:val="40"/>
          <w:szCs w:val="40"/>
          <w:rtl/>
        </w:rPr>
        <w:t xml:space="preserve"> </w:t>
      </w:r>
      <w:r w:rsidRPr="009A0294">
        <w:rPr>
          <w:rFonts w:ascii="Times New Roman" w:hAnsi="Times New Roman" w:cs="Times New Roman" w:hint="cs"/>
          <w:sz w:val="40"/>
          <w:szCs w:val="40"/>
          <w:rtl/>
        </w:rPr>
        <w:t>"</w:t>
      </w:r>
      <w:r w:rsidR="00AE55C8">
        <w:rPr>
          <w:rFonts w:ascii="Times New Roman" w:hAnsi="Times New Roman" w:cs="Times New Roman" w:hint="cs"/>
          <w:sz w:val="40"/>
          <w:szCs w:val="40"/>
          <w:rtl/>
        </w:rPr>
        <w:t xml:space="preserve"> </w:t>
      </w:r>
      <w:r w:rsidR="002E0233" w:rsidRPr="00AE55C8">
        <w:rPr>
          <w:rFonts w:ascii="Times New Roman" w:hAnsi="Times New Roman" w:cs="Times New Roman" w:hint="cs"/>
          <w:sz w:val="28"/>
          <w:szCs w:val="28"/>
          <w:rtl/>
        </w:rPr>
        <w:t>الأعراف: 20</w:t>
      </w:r>
    </w:p>
    <w:p w14:paraId="62FB41C0" w14:textId="570C8394" w:rsidR="002E0233" w:rsidRPr="00CE15DF" w:rsidRDefault="002E0233" w:rsidP="00F56352">
      <w:pPr>
        <w:bidi/>
        <w:jc w:val="center"/>
        <w:rPr>
          <w:sz w:val="40"/>
          <w:szCs w:val="40"/>
        </w:rPr>
      </w:pPr>
      <w:r w:rsidRPr="00CE15DF">
        <w:rPr>
          <w:rFonts w:hint="cs"/>
          <w:sz w:val="40"/>
          <w:szCs w:val="40"/>
          <w:rtl/>
        </w:rPr>
        <w:t>التأثير: وسوسة الشيطان كانت سببًا في عصيان آدم</w:t>
      </w:r>
      <w:r w:rsidR="001B1C74" w:rsidRPr="00CE15DF">
        <w:rPr>
          <w:rFonts w:hint="cs"/>
          <w:sz w:val="40"/>
          <w:szCs w:val="40"/>
          <w:rtl/>
        </w:rPr>
        <w:t xml:space="preserve"> وكان سببها ارادة الفضيحة له من الشيطان </w:t>
      </w:r>
      <w:r w:rsidR="00C35158" w:rsidRPr="00CE15DF">
        <w:rPr>
          <w:rFonts w:hint="cs"/>
          <w:sz w:val="40"/>
          <w:szCs w:val="40"/>
          <w:rtl/>
        </w:rPr>
        <w:t xml:space="preserve">عن طريق التعري والمعاصي </w:t>
      </w:r>
      <w:r w:rsidR="00CF5C29" w:rsidRPr="00CE15DF">
        <w:rPr>
          <w:rFonts w:hint="cs"/>
          <w:sz w:val="40"/>
          <w:szCs w:val="40"/>
          <w:rtl/>
        </w:rPr>
        <w:t xml:space="preserve">على </w:t>
      </w:r>
      <w:r w:rsidR="00AE55C8" w:rsidRPr="00CE15DF">
        <w:rPr>
          <w:rFonts w:hint="cs"/>
          <w:sz w:val="40"/>
          <w:szCs w:val="40"/>
          <w:rtl/>
        </w:rPr>
        <w:t>أنواعها.</w:t>
      </w:r>
    </w:p>
    <w:p w14:paraId="263720A1" w14:textId="173A17A3" w:rsidR="0000582D" w:rsidRDefault="00F56352" w:rsidP="00F56352">
      <w:pPr>
        <w:pStyle w:val="31"/>
        <w:bidi/>
        <w:jc w:val="center"/>
        <w:rPr>
          <w:rFonts w:ascii="Arial" w:hAnsi="Arial" w:cs="Arial"/>
          <w:sz w:val="40"/>
          <w:szCs w:val="40"/>
          <w:rtl/>
        </w:rPr>
      </w:pPr>
      <w:r w:rsidRPr="00CE15DF">
        <w:rPr>
          <w:rFonts w:hint="cs"/>
          <w:sz w:val="40"/>
          <w:szCs w:val="40"/>
          <w:rtl/>
        </w:rPr>
        <w:t>١١.</w:t>
      </w:r>
      <w:r w:rsidR="0000582D" w:rsidRPr="00CE15DF">
        <w:rPr>
          <w:rFonts w:hint="cs"/>
          <w:sz w:val="40"/>
          <w:szCs w:val="40"/>
          <w:rtl/>
        </w:rPr>
        <w:t xml:space="preserve"> </w:t>
      </w:r>
      <w:r>
        <w:rPr>
          <w:rFonts w:hint="cs"/>
          <w:sz w:val="40"/>
          <w:szCs w:val="40"/>
          <w:rtl/>
        </w:rPr>
        <w:t xml:space="preserve"> </w:t>
      </w:r>
      <w:r w:rsidR="000F6368" w:rsidRPr="00CE15DF">
        <w:rPr>
          <w:rFonts w:hint="cs"/>
          <w:sz w:val="40"/>
          <w:szCs w:val="40"/>
          <w:rtl/>
        </w:rPr>
        <w:t>ال</w:t>
      </w:r>
      <w:r w:rsidR="008341D3" w:rsidRPr="00CE15DF">
        <w:rPr>
          <w:rFonts w:hint="cs"/>
          <w:sz w:val="40"/>
          <w:szCs w:val="40"/>
          <w:rtl/>
        </w:rPr>
        <w:t>حز</w:t>
      </w:r>
      <w:r w:rsidR="000F6368" w:rsidRPr="00CE15DF">
        <w:rPr>
          <w:rFonts w:hint="cs"/>
          <w:sz w:val="40"/>
          <w:szCs w:val="40"/>
          <w:rtl/>
        </w:rPr>
        <w:t xml:space="preserve">ن </w:t>
      </w:r>
      <w:r w:rsidR="001D0D93" w:rsidRPr="00CE15DF">
        <w:rPr>
          <w:rFonts w:hint="cs"/>
          <w:sz w:val="40"/>
          <w:szCs w:val="40"/>
          <w:rtl/>
        </w:rPr>
        <w:t>والاكتئاب</w:t>
      </w:r>
      <w:r w:rsidR="001D4A20" w:rsidRPr="00CE15DF">
        <w:rPr>
          <w:rFonts w:hint="cs"/>
          <w:sz w:val="40"/>
          <w:szCs w:val="40"/>
          <w:rtl/>
        </w:rPr>
        <w:t xml:space="preserve"> وا</w:t>
      </w:r>
      <w:r w:rsidR="004B5479" w:rsidRPr="00CE15DF">
        <w:rPr>
          <w:rFonts w:hint="cs"/>
          <w:sz w:val="40"/>
          <w:szCs w:val="40"/>
          <w:rtl/>
        </w:rPr>
        <w:t xml:space="preserve">ستحباب </w:t>
      </w:r>
      <w:r w:rsidRPr="00CE15DF">
        <w:rPr>
          <w:rFonts w:hint="cs"/>
          <w:sz w:val="40"/>
          <w:szCs w:val="40"/>
          <w:rtl/>
        </w:rPr>
        <w:t>العزلة من</w:t>
      </w:r>
      <w:r w:rsidR="000F6368" w:rsidRPr="00CE15DF">
        <w:rPr>
          <w:rFonts w:hint="cs"/>
          <w:sz w:val="40"/>
          <w:szCs w:val="40"/>
          <w:rtl/>
        </w:rPr>
        <w:t xml:space="preserve"> </w:t>
      </w:r>
      <w:r w:rsidR="000F6368" w:rsidRPr="00CE15DF">
        <w:rPr>
          <w:rFonts w:ascii="Arial" w:hAnsi="Arial" w:cs="Arial"/>
          <w:sz w:val="40"/>
          <w:szCs w:val="40"/>
          <w:rtl/>
        </w:rPr>
        <w:t>ا</w:t>
      </w:r>
      <w:r w:rsidR="000F6368" w:rsidRPr="00CE15DF">
        <w:rPr>
          <w:rFonts w:ascii="Arial" w:hAnsi="Arial" w:cs="Arial" w:hint="cs"/>
          <w:sz w:val="40"/>
          <w:szCs w:val="40"/>
          <w:rtl/>
        </w:rPr>
        <w:t>لشيطان</w:t>
      </w:r>
    </w:p>
    <w:p w14:paraId="2AA98EE0" w14:textId="77777777" w:rsidR="00222D45" w:rsidRPr="004A1E6A" w:rsidRDefault="00222D45" w:rsidP="00222D45">
      <w:pPr>
        <w:bidi/>
        <w:rPr>
          <w:sz w:val="16"/>
          <w:szCs w:val="16"/>
          <w:rtl/>
        </w:rPr>
      </w:pPr>
    </w:p>
    <w:p w14:paraId="7958B2E5" w14:textId="2594BFEF" w:rsidR="004A1E6A" w:rsidRPr="00CE15DF" w:rsidRDefault="008422B8" w:rsidP="004A1E6A">
      <w:pPr>
        <w:bidi/>
        <w:jc w:val="center"/>
        <w:rPr>
          <w:sz w:val="40"/>
          <w:szCs w:val="40"/>
          <w:rtl/>
        </w:rPr>
      </w:pPr>
      <w:r w:rsidRPr="00CE15DF">
        <w:rPr>
          <w:rFonts w:hint="cs"/>
          <w:sz w:val="40"/>
          <w:szCs w:val="40"/>
          <w:rtl/>
        </w:rPr>
        <w:t>﴿</w:t>
      </w:r>
      <w:r w:rsidRPr="004A1E6A">
        <w:rPr>
          <w:rFonts w:hint="cs"/>
          <w:b/>
          <w:bCs/>
          <w:sz w:val="40"/>
          <w:szCs w:val="40"/>
          <w:rtl/>
        </w:rPr>
        <w:t>إِنَّمَا النَّجوى مِنَ الشَّيطانِ لِيَحزُنَ الَّذينَ آمَنوا وَلَيسَ بِضارِّهِم شَيئًا إِلّا بِإِذنِ اللَّهِ وَعَلَى اللَّهِ فَليَتَوَكَّلِ المُؤمِنونَ</w:t>
      </w:r>
      <w:r w:rsidRPr="00CE15DF">
        <w:rPr>
          <w:rFonts w:hint="cs"/>
          <w:sz w:val="40"/>
          <w:szCs w:val="40"/>
          <w:rtl/>
        </w:rPr>
        <w:t>﴾</w:t>
      </w:r>
      <w:r w:rsidR="004A1E6A" w:rsidRPr="004A1E6A">
        <w:rPr>
          <w:rFonts w:hint="cs"/>
          <w:sz w:val="40"/>
          <w:szCs w:val="40"/>
          <w:rtl/>
        </w:rPr>
        <w:t xml:space="preserve"> </w:t>
      </w:r>
      <w:r w:rsidR="004A1E6A" w:rsidRPr="00CE15DF">
        <w:rPr>
          <w:rFonts w:hint="cs"/>
          <w:sz w:val="40"/>
          <w:szCs w:val="40"/>
          <w:rtl/>
        </w:rPr>
        <w:t xml:space="preserve"> </w:t>
      </w:r>
      <w:r w:rsidR="004A1E6A" w:rsidRPr="004A1E6A">
        <w:rPr>
          <w:rFonts w:hint="cs"/>
          <w:sz w:val="28"/>
          <w:szCs w:val="28"/>
          <w:rtl/>
        </w:rPr>
        <w:t>المجادلة: ١٠</w:t>
      </w:r>
    </w:p>
    <w:p w14:paraId="27B4BD0A" w14:textId="5AD3E7E9" w:rsidR="008422B8" w:rsidRPr="004A1E6A" w:rsidRDefault="008422B8" w:rsidP="00CE15DF">
      <w:pPr>
        <w:bidi/>
        <w:jc w:val="center"/>
        <w:rPr>
          <w:sz w:val="16"/>
          <w:szCs w:val="16"/>
          <w:rtl/>
        </w:rPr>
      </w:pPr>
    </w:p>
    <w:p w14:paraId="2AD2691F" w14:textId="2C54EF0B" w:rsidR="008422B8" w:rsidRPr="00CE15DF" w:rsidRDefault="00F56352" w:rsidP="00CE15DF">
      <w:pPr>
        <w:bidi/>
        <w:jc w:val="center"/>
        <w:rPr>
          <w:sz w:val="40"/>
          <w:szCs w:val="40"/>
        </w:rPr>
      </w:pPr>
      <w:r w:rsidRPr="00CE15DF">
        <w:rPr>
          <w:rFonts w:hint="cs"/>
          <w:sz w:val="40"/>
          <w:szCs w:val="40"/>
          <w:rtl/>
        </w:rPr>
        <w:t>التأثير:</w:t>
      </w:r>
      <w:r w:rsidR="00D8410D" w:rsidRPr="00CE15DF">
        <w:rPr>
          <w:rFonts w:hint="cs"/>
          <w:sz w:val="40"/>
          <w:szCs w:val="40"/>
          <w:rtl/>
        </w:rPr>
        <w:t xml:space="preserve"> الشيطان يحزن </w:t>
      </w:r>
      <w:r w:rsidR="009178DE" w:rsidRPr="00CE15DF">
        <w:rPr>
          <w:rFonts w:hint="cs"/>
          <w:sz w:val="40"/>
          <w:szCs w:val="40"/>
          <w:rtl/>
        </w:rPr>
        <w:t xml:space="preserve">الإنسان </w:t>
      </w:r>
      <w:r w:rsidR="00D8410D" w:rsidRPr="00CE15DF">
        <w:rPr>
          <w:rFonts w:hint="cs"/>
          <w:sz w:val="40"/>
          <w:szCs w:val="40"/>
          <w:rtl/>
        </w:rPr>
        <w:t>ويدخله في الاكتئاب</w:t>
      </w:r>
      <w:r w:rsidR="004F17E8" w:rsidRPr="00CE15DF">
        <w:rPr>
          <w:rFonts w:hint="cs"/>
          <w:sz w:val="40"/>
          <w:szCs w:val="40"/>
          <w:rtl/>
        </w:rPr>
        <w:t xml:space="preserve"> عن طريق الاستفراد به في العزلة </w:t>
      </w:r>
      <w:r w:rsidR="00572259" w:rsidRPr="00CE15DF">
        <w:rPr>
          <w:rFonts w:hint="cs"/>
          <w:sz w:val="40"/>
          <w:szCs w:val="40"/>
          <w:rtl/>
        </w:rPr>
        <w:t xml:space="preserve">عن </w:t>
      </w:r>
      <w:r w:rsidRPr="00CE15DF">
        <w:rPr>
          <w:rFonts w:hint="cs"/>
          <w:sz w:val="40"/>
          <w:szCs w:val="40"/>
          <w:rtl/>
        </w:rPr>
        <w:t>الناس.</w:t>
      </w:r>
    </w:p>
    <w:p w14:paraId="375168D0" w14:textId="77777777" w:rsidR="006670FA" w:rsidRPr="00CE15DF" w:rsidRDefault="003277F8" w:rsidP="00CE15DF">
      <w:pPr>
        <w:bidi/>
        <w:jc w:val="center"/>
        <w:rPr>
          <w:sz w:val="40"/>
          <w:szCs w:val="40"/>
          <w:lang w:val="en-GB"/>
        </w:rPr>
      </w:pPr>
      <w:r w:rsidRPr="00CE15DF">
        <w:rPr>
          <w:sz w:val="40"/>
          <w:szCs w:val="40"/>
          <w:rtl/>
          <w:lang w:val="en-GB"/>
        </w:rPr>
        <w:t>وفي الحديث</w:t>
      </w:r>
      <w:r w:rsidR="006670FA" w:rsidRPr="00CE15DF">
        <w:rPr>
          <w:sz w:val="40"/>
          <w:szCs w:val="40"/>
          <w:rtl/>
          <w:lang w:val="en-GB"/>
        </w:rPr>
        <w:t>:</w:t>
      </w:r>
    </w:p>
    <w:p w14:paraId="4153F3EE" w14:textId="65ADC41E" w:rsidR="003277F8" w:rsidRPr="00CE15DF" w:rsidRDefault="006670FA" w:rsidP="00CE15DF">
      <w:pPr>
        <w:bidi/>
        <w:jc w:val="center"/>
        <w:rPr>
          <w:sz w:val="40"/>
          <w:szCs w:val="40"/>
        </w:rPr>
      </w:pPr>
      <w:r w:rsidRPr="00CE15DF">
        <w:rPr>
          <w:sz w:val="40"/>
          <w:szCs w:val="40"/>
          <w:lang w:val="en-GB"/>
        </w:rPr>
        <w:t>"</w:t>
      </w:r>
      <w:r w:rsidR="003277F8" w:rsidRPr="00CE15DF">
        <w:rPr>
          <w:sz w:val="40"/>
          <w:szCs w:val="40"/>
          <w:rtl/>
          <w:lang w:val="en-GB"/>
        </w:rPr>
        <w:t xml:space="preserve"> الشيطان مع الرجل وهو أبعد مع </w:t>
      </w:r>
      <w:r w:rsidR="00F56352" w:rsidRPr="00CE15DF">
        <w:rPr>
          <w:rFonts w:hint="cs"/>
          <w:sz w:val="40"/>
          <w:szCs w:val="40"/>
          <w:rtl/>
          <w:lang w:val="en-GB"/>
        </w:rPr>
        <w:t>الاثنان</w:t>
      </w:r>
      <w:r w:rsidRPr="00CE15DF">
        <w:rPr>
          <w:sz w:val="40"/>
          <w:szCs w:val="40"/>
          <w:rtl/>
          <w:lang w:val="en-GB"/>
        </w:rPr>
        <w:t xml:space="preserve"> "</w:t>
      </w:r>
    </w:p>
    <w:p w14:paraId="3348D502" w14:textId="66EEB482" w:rsidR="006670FA" w:rsidRPr="00CE15DF" w:rsidRDefault="00B406AE" w:rsidP="00CE15DF">
      <w:pPr>
        <w:bidi/>
        <w:jc w:val="center"/>
        <w:rPr>
          <w:sz w:val="40"/>
          <w:szCs w:val="40"/>
        </w:rPr>
      </w:pPr>
      <w:r w:rsidRPr="00CE15DF">
        <w:rPr>
          <w:sz w:val="40"/>
          <w:szCs w:val="40"/>
        </w:rPr>
        <w:t xml:space="preserve">" </w:t>
      </w:r>
      <w:r w:rsidRPr="00CE15DF">
        <w:rPr>
          <w:sz w:val="40"/>
          <w:szCs w:val="40"/>
          <w:rtl/>
          <w:lang w:val="en-GB"/>
        </w:rPr>
        <w:t>عليكم بالجماعة فإنما يأكل الذئب من الغنم القاصية "</w:t>
      </w:r>
    </w:p>
    <w:p w14:paraId="1DEECDFE" w14:textId="4DC17157" w:rsidR="00B406AE" w:rsidRPr="00CE15DF" w:rsidRDefault="00B406AE" w:rsidP="00CE15DF">
      <w:pPr>
        <w:bidi/>
        <w:jc w:val="center"/>
        <w:rPr>
          <w:sz w:val="40"/>
          <w:szCs w:val="40"/>
          <w:rtl/>
        </w:rPr>
      </w:pPr>
      <w:r w:rsidRPr="00CE15DF">
        <w:rPr>
          <w:sz w:val="40"/>
          <w:szCs w:val="40"/>
          <w:rtl/>
          <w:lang w:val="en-GB"/>
        </w:rPr>
        <w:t>قال معاذ بن جبل رضي الله عنه: الشيطان ذئب الإنسان</w:t>
      </w:r>
      <w:r w:rsidR="005116B9" w:rsidRPr="00CE15DF">
        <w:rPr>
          <w:sz w:val="40"/>
          <w:szCs w:val="40"/>
          <w:rtl/>
          <w:lang w:val="en-GB"/>
        </w:rPr>
        <w:t>.</w:t>
      </w:r>
    </w:p>
    <w:p w14:paraId="6043EECE" w14:textId="77777777" w:rsidR="002E0233" w:rsidRPr="005C500E" w:rsidRDefault="002E0233" w:rsidP="00CE15DF">
      <w:pPr>
        <w:bidi/>
        <w:jc w:val="center"/>
        <w:rPr>
          <w:sz w:val="16"/>
          <w:szCs w:val="16"/>
          <w:rtl/>
        </w:rPr>
      </w:pPr>
    </w:p>
    <w:p w14:paraId="4FB6FB2D" w14:textId="69395503" w:rsidR="00FC7977" w:rsidRPr="00CE15DF" w:rsidRDefault="00F56352" w:rsidP="00F56352">
      <w:pPr>
        <w:pStyle w:val="31"/>
        <w:bidi/>
        <w:jc w:val="center"/>
        <w:rPr>
          <w:sz w:val="40"/>
          <w:szCs w:val="40"/>
          <w:rtl/>
        </w:rPr>
      </w:pPr>
      <w:r w:rsidRPr="00CE15DF">
        <w:rPr>
          <w:rFonts w:hint="cs"/>
          <w:sz w:val="40"/>
          <w:szCs w:val="40"/>
          <w:rtl/>
        </w:rPr>
        <w:t>١٢.</w:t>
      </w:r>
      <w:r w:rsidR="00FC7977" w:rsidRPr="00CE15DF">
        <w:rPr>
          <w:rFonts w:hint="cs"/>
          <w:sz w:val="40"/>
          <w:szCs w:val="40"/>
          <w:rtl/>
        </w:rPr>
        <w:t xml:space="preserve"> </w:t>
      </w:r>
      <w:r w:rsidR="009F3CDC" w:rsidRPr="00CE15DF">
        <w:rPr>
          <w:rFonts w:hint="cs"/>
          <w:sz w:val="40"/>
          <w:szCs w:val="40"/>
          <w:rtl/>
        </w:rPr>
        <w:t>ال</w:t>
      </w:r>
      <w:r w:rsidR="006E35A2" w:rsidRPr="00CE15DF">
        <w:rPr>
          <w:rFonts w:hint="cs"/>
          <w:sz w:val="40"/>
          <w:szCs w:val="40"/>
          <w:rtl/>
        </w:rPr>
        <w:t>غضب</w:t>
      </w:r>
      <w:r w:rsidR="00A756A6" w:rsidRPr="00CE15DF">
        <w:rPr>
          <w:rFonts w:hint="cs"/>
          <w:sz w:val="40"/>
          <w:szCs w:val="40"/>
          <w:rtl/>
        </w:rPr>
        <w:t xml:space="preserve"> الشديد</w:t>
      </w:r>
      <w:r w:rsidR="009F3CDC" w:rsidRPr="00CE15DF">
        <w:rPr>
          <w:rFonts w:hint="cs"/>
          <w:sz w:val="40"/>
          <w:szCs w:val="40"/>
          <w:rtl/>
        </w:rPr>
        <w:t xml:space="preserve"> من </w:t>
      </w:r>
      <w:r w:rsidR="009F3CDC" w:rsidRPr="00CE15DF">
        <w:rPr>
          <w:rFonts w:ascii="Arial" w:hAnsi="Arial" w:cs="Arial"/>
          <w:sz w:val="40"/>
          <w:szCs w:val="40"/>
          <w:rtl/>
        </w:rPr>
        <w:t>ا</w:t>
      </w:r>
      <w:r w:rsidR="009F3CDC" w:rsidRPr="00CE15DF">
        <w:rPr>
          <w:rFonts w:ascii="Arial" w:hAnsi="Arial" w:cs="Arial" w:hint="cs"/>
          <w:sz w:val="40"/>
          <w:szCs w:val="40"/>
          <w:rtl/>
        </w:rPr>
        <w:t>لشيطان</w:t>
      </w:r>
    </w:p>
    <w:p w14:paraId="72D8391F" w14:textId="77777777" w:rsidR="004A1E6A" w:rsidRPr="004A1E6A" w:rsidRDefault="004A1E6A" w:rsidP="00CE15DF">
      <w:pPr>
        <w:bidi/>
        <w:jc w:val="center"/>
        <w:rPr>
          <w:sz w:val="16"/>
          <w:szCs w:val="16"/>
          <w:rtl/>
        </w:rPr>
      </w:pPr>
    </w:p>
    <w:p w14:paraId="6C024BDF" w14:textId="725854FD" w:rsidR="00693353" w:rsidRPr="00CE15DF" w:rsidRDefault="00693353" w:rsidP="005C500E">
      <w:pPr>
        <w:bidi/>
        <w:jc w:val="center"/>
        <w:rPr>
          <w:sz w:val="40"/>
          <w:szCs w:val="40"/>
          <w:rtl/>
        </w:rPr>
      </w:pPr>
      <w:r w:rsidRPr="00CE15DF">
        <w:rPr>
          <w:rFonts w:hint="cs"/>
          <w:sz w:val="40"/>
          <w:szCs w:val="40"/>
          <w:rtl/>
        </w:rPr>
        <w:t>﴿</w:t>
      </w:r>
      <w:r w:rsidRPr="004A1E6A">
        <w:rPr>
          <w:rFonts w:hint="cs"/>
          <w:b/>
          <w:bCs/>
          <w:sz w:val="40"/>
          <w:szCs w:val="40"/>
          <w:rtl/>
        </w:rPr>
        <w:t>وَدَخَلَ المَدينَةَ عَلى حينِ غَفلَةٍ مِن أَهلِها فَوَجَدَ فيها رَجُلَينِ يَقتَتِلانِ هذا مِن شيعَتِهِ وَهذا مِن عَدُوِّهِ فَاستَغاثَهُ الَّذي مِن شيعَتِهِ عَلَى الَّذي مِن عَدُوِّهِ فَوَكَزَهُ موسى فَقَضى عَلَيهِ قالَ هذا مِن عَمَلِ الشَّيطانِ إِنَّهُ عَدُوٌّ مُضِلٌّ مُبينٌ</w:t>
      </w:r>
      <w:r w:rsidRPr="00CE15DF">
        <w:rPr>
          <w:rFonts w:hint="cs"/>
          <w:sz w:val="40"/>
          <w:szCs w:val="40"/>
          <w:rtl/>
        </w:rPr>
        <w:t>﴾</w:t>
      </w:r>
      <w:r w:rsidR="004A1E6A" w:rsidRPr="004A1E6A">
        <w:rPr>
          <w:rFonts w:hint="cs"/>
          <w:sz w:val="40"/>
          <w:szCs w:val="40"/>
          <w:rtl/>
        </w:rPr>
        <w:t xml:space="preserve"> </w:t>
      </w:r>
      <w:r w:rsidR="004A1E6A" w:rsidRPr="004A1E6A">
        <w:rPr>
          <w:rFonts w:hint="cs"/>
          <w:sz w:val="28"/>
          <w:szCs w:val="28"/>
          <w:rtl/>
        </w:rPr>
        <w:t>القصص: ١٥</w:t>
      </w:r>
    </w:p>
    <w:p w14:paraId="2C4B38A2" w14:textId="0C77F91C" w:rsidR="004A1E6A" w:rsidRDefault="00E069A5" w:rsidP="005C500E">
      <w:pPr>
        <w:bidi/>
        <w:jc w:val="center"/>
        <w:rPr>
          <w:sz w:val="40"/>
          <w:szCs w:val="40"/>
          <w:rtl/>
        </w:rPr>
      </w:pPr>
      <w:r w:rsidRPr="00CE15DF">
        <w:rPr>
          <w:rFonts w:hint="cs"/>
          <w:sz w:val="40"/>
          <w:szCs w:val="40"/>
          <w:rtl/>
        </w:rPr>
        <w:t>التأثير: اغضاب</w:t>
      </w:r>
      <w:r w:rsidR="00CD3BC4" w:rsidRPr="00CE15DF">
        <w:rPr>
          <w:rFonts w:hint="cs"/>
          <w:sz w:val="40"/>
          <w:szCs w:val="40"/>
          <w:rtl/>
        </w:rPr>
        <w:t xml:space="preserve"> </w:t>
      </w:r>
      <w:r w:rsidR="00F56352" w:rsidRPr="00CE15DF">
        <w:rPr>
          <w:rFonts w:hint="cs"/>
          <w:sz w:val="40"/>
          <w:szCs w:val="40"/>
          <w:rtl/>
        </w:rPr>
        <w:t>الشيطان للإنسان</w:t>
      </w:r>
      <w:r w:rsidRPr="00CE15DF">
        <w:rPr>
          <w:rFonts w:hint="cs"/>
          <w:sz w:val="40"/>
          <w:szCs w:val="40"/>
          <w:rtl/>
        </w:rPr>
        <w:t xml:space="preserve"> وايق</w:t>
      </w:r>
      <w:r w:rsidR="00A653D2" w:rsidRPr="00CE15DF">
        <w:rPr>
          <w:rFonts w:hint="cs"/>
          <w:sz w:val="40"/>
          <w:szCs w:val="40"/>
          <w:rtl/>
        </w:rPr>
        <w:t>اعه به ليصل به الى ارتكاب الكبائر</w:t>
      </w:r>
      <w:r w:rsidR="006D6B38" w:rsidRPr="00CE15DF">
        <w:rPr>
          <w:rFonts w:hint="cs"/>
          <w:sz w:val="40"/>
          <w:szCs w:val="40"/>
        </w:rPr>
        <w:t xml:space="preserve"> </w:t>
      </w:r>
      <w:r w:rsidR="006D6B38" w:rsidRPr="00CE15DF">
        <w:rPr>
          <w:rFonts w:hint="cs"/>
          <w:sz w:val="40"/>
          <w:szCs w:val="40"/>
          <w:rtl/>
        </w:rPr>
        <w:t>والعياذ بالله من ذلك.</w:t>
      </w:r>
    </w:p>
    <w:p w14:paraId="719C55D9" w14:textId="77777777" w:rsidR="005C500E" w:rsidRPr="00CE15DF" w:rsidRDefault="005C500E" w:rsidP="005C500E">
      <w:pPr>
        <w:bidi/>
        <w:jc w:val="center"/>
        <w:rPr>
          <w:sz w:val="40"/>
          <w:szCs w:val="40"/>
        </w:rPr>
      </w:pPr>
    </w:p>
    <w:p w14:paraId="309B4CE8" w14:textId="76F39006" w:rsidR="003D0A82" w:rsidRPr="0041334E" w:rsidRDefault="0041334E" w:rsidP="0041334E">
      <w:pPr>
        <w:pStyle w:val="31"/>
        <w:bidi/>
        <w:jc w:val="center"/>
        <w:rPr>
          <w:rFonts w:ascii="Arial" w:hAnsi="Arial" w:cs="Arial"/>
          <w:sz w:val="40"/>
          <w:szCs w:val="40"/>
          <w:lang w:val="en-GB"/>
        </w:rPr>
      </w:pPr>
      <w:r w:rsidRPr="00CE15DF">
        <w:rPr>
          <w:rFonts w:hint="cs"/>
          <w:sz w:val="40"/>
          <w:szCs w:val="40"/>
          <w:rtl/>
          <w:lang w:val="en-GB"/>
        </w:rPr>
        <w:t>١٣.</w:t>
      </w:r>
      <w:r w:rsidR="009D775A" w:rsidRPr="00CE15DF">
        <w:rPr>
          <w:sz w:val="40"/>
          <w:szCs w:val="40"/>
          <w:rtl/>
          <w:lang w:val="en-GB"/>
        </w:rPr>
        <w:t xml:space="preserve"> </w:t>
      </w:r>
      <w:r w:rsidR="006D6B38" w:rsidRPr="00CE15DF">
        <w:rPr>
          <w:rFonts w:hint="cs"/>
          <w:sz w:val="40"/>
          <w:szCs w:val="40"/>
          <w:rtl/>
        </w:rPr>
        <w:t>الخمر والم</w:t>
      </w:r>
      <w:r w:rsidR="00C956EE" w:rsidRPr="00CE15DF">
        <w:rPr>
          <w:rFonts w:hint="cs"/>
          <w:sz w:val="40"/>
          <w:szCs w:val="40"/>
          <w:rtl/>
        </w:rPr>
        <w:t>ي</w:t>
      </w:r>
      <w:r w:rsidR="006D6B38" w:rsidRPr="00CE15DF">
        <w:rPr>
          <w:rFonts w:hint="cs"/>
          <w:sz w:val="40"/>
          <w:szCs w:val="40"/>
          <w:rtl/>
        </w:rPr>
        <w:t>سر</w:t>
      </w:r>
      <w:r w:rsidR="00C956EE" w:rsidRPr="00CE15DF">
        <w:rPr>
          <w:rFonts w:hint="cs"/>
          <w:sz w:val="40"/>
          <w:szCs w:val="40"/>
          <w:rtl/>
        </w:rPr>
        <w:t xml:space="preserve"> وسيلتان </w:t>
      </w:r>
      <w:r w:rsidR="008E7D50" w:rsidRPr="00CE15DF">
        <w:rPr>
          <w:rFonts w:hint="cs"/>
          <w:sz w:val="40"/>
          <w:szCs w:val="40"/>
          <w:rtl/>
        </w:rPr>
        <w:t>من</w:t>
      </w:r>
      <w:r w:rsidR="00C956EE" w:rsidRPr="00CE15DF">
        <w:rPr>
          <w:rFonts w:hint="cs"/>
          <w:sz w:val="40"/>
          <w:szCs w:val="40"/>
          <w:rtl/>
        </w:rPr>
        <w:t xml:space="preserve"> وسائل</w:t>
      </w:r>
      <w:r w:rsidR="008E7D50" w:rsidRPr="00CE15DF">
        <w:rPr>
          <w:rFonts w:hint="cs"/>
          <w:sz w:val="40"/>
          <w:szCs w:val="40"/>
          <w:rtl/>
        </w:rPr>
        <w:t xml:space="preserve"> </w:t>
      </w:r>
      <w:r w:rsidR="008E7D50" w:rsidRPr="00CE15DF">
        <w:rPr>
          <w:rFonts w:ascii="Arial" w:hAnsi="Arial" w:cs="Arial"/>
          <w:sz w:val="40"/>
          <w:szCs w:val="40"/>
          <w:rtl/>
        </w:rPr>
        <w:t>ا</w:t>
      </w:r>
      <w:r w:rsidR="008E7D50" w:rsidRPr="00CE15DF">
        <w:rPr>
          <w:rFonts w:ascii="Arial" w:hAnsi="Arial" w:cs="Arial" w:hint="cs"/>
          <w:sz w:val="40"/>
          <w:szCs w:val="40"/>
          <w:rtl/>
        </w:rPr>
        <w:t>لشيطان</w:t>
      </w:r>
      <w:r w:rsidR="009D1C06" w:rsidRPr="00CE15DF">
        <w:rPr>
          <w:rFonts w:ascii="Arial" w:hAnsi="Arial" w:cs="Arial"/>
          <w:sz w:val="40"/>
          <w:szCs w:val="40"/>
          <w:rtl/>
          <w:lang w:val="en-GB"/>
        </w:rPr>
        <w:t xml:space="preserve"> للصد عن </w:t>
      </w:r>
      <w:r w:rsidR="00BB51A3" w:rsidRPr="00CE15DF">
        <w:rPr>
          <w:rFonts w:ascii="Arial" w:hAnsi="Arial" w:cs="Arial"/>
          <w:sz w:val="40"/>
          <w:szCs w:val="40"/>
          <w:rtl/>
          <w:lang w:val="en-GB"/>
        </w:rPr>
        <w:t>ذكر الله وعن الصلاة</w:t>
      </w:r>
      <w:r w:rsidR="00B8625D">
        <w:rPr>
          <w:rFonts w:ascii="Arial" w:hAnsi="Arial" w:cs="Arial" w:hint="cs"/>
          <w:sz w:val="40"/>
          <w:szCs w:val="40"/>
          <w:rtl/>
          <w:lang w:val="en-GB"/>
        </w:rPr>
        <w:t xml:space="preserve"> وإشعال</w:t>
      </w:r>
      <w:r w:rsidR="00B8625D" w:rsidRPr="00CE15DF">
        <w:rPr>
          <w:sz w:val="40"/>
          <w:szCs w:val="40"/>
          <w:rtl/>
          <w:lang w:val="en-GB"/>
        </w:rPr>
        <w:t xml:space="preserve"> </w:t>
      </w:r>
      <w:r w:rsidR="00B8625D" w:rsidRPr="00CE15DF">
        <w:rPr>
          <w:rFonts w:hint="cs"/>
          <w:sz w:val="40"/>
          <w:szCs w:val="40"/>
          <w:rtl/>
        </w:rPr>
        <w:t xml:space="preserve">العداوة بين الناس من </w:t>
      </w:r>
      <w:r w:rsidR="00B8625D" w:rsidRPr="00CE15DF">
        <w:rPr>
          <w:rFonts w:ascii="Arial" w:hAnsi="Arial" w:cs="Arial"/>
          <w:sz w:val="40"/>
          <w:szCs w:val="40"/>
          <w:rtl/>
        </w:rPr>
        <w:t>ا</w:t>
      </w:r>
      <w:r w:rsidR="00B8625D" w:rsidRPr="00CE15DF">
        <w:rPr>
          <w:rFonts w:ascii="Arial" w:hAnsi="Arial" w:cs="Arial" w:hint="cs"/>
          <w:sz w:val="40"/>
          <w:szCs w:val="40"/>
          <w:rtl/>
        </w:rPr>
        <w:t>لشيطان</w:t>
      </w:r>
      <w:r w:rsidR="00B8625D" w:rsidRPr="00CE15DF">
        <w:rPr>
          <w:rFonts w:ascii="Arial" w:hAnsi="Arial" w:cs="Arial"/>
          <w:sz w:val="40"/>
          <w:szCs w:val="40"/>
          <w:lang w:val="en-GB"/>
        </w:rPr>
        <w:t xml:space="preserve"> </w:t>
      </w:r>
      <w:r w:rsidR="00B8625D" w:rsidRPr="00CE15DF">
        <w:rPr>
          <w:rFonts w:ascii="Arial" w:hAnsi="Arial" w:cs="Arial"/>
          <w:sz w:val="40"/>
          <w:szCs w:val="40"/>
          <w:rtl/>
          <w:lang w:val="en-GB"/>
        </w:rPr>
        <w:t>عبر</w:t>
      </w:r>
      <w:r w:rsidR="00B8625D" w:rsidRPr="00CE15DF">
        <w:rPr>
          <w:rFonts w:ascii="Arial" w:hAnsi="Arial" w:cs="Arial" w:hint="cs"/>
          <w:sz w:val="40"/>
          <w:szCs w:val="40"/>
          <w:rtl/>
          <w:lang w:val="en-GB"/>
        </w:rPr>
        <w:t xml:space="preserve"> الخمر</w:t>
      </w:r>
    </w:p>
    <w:p w14:paraId="12D5BDA6" w14:textId="77777777" w:rsidR="004A1E6A" w:rsidRPr="004A1E6A" w:rsidRDefault="004A1E6A" w:rsidP="004A1E6A">
      <w:pPr>
        <w:bidi/>
        <w:jc w:val="center"/>
        <w:rPr>
          <w:rFonts w:cs="Arial"/>
          <w:sz w:val="16"/>
          <w:szCs w:val="16"/>
          <w:rtl/>
        </w:rPr>
      </w:pPr>
    </w:p>
    <w:p w14:paraId="5B156364" w14:textId="255040E1" w:rsidR="004A1E6A" w:rsidRPr="00CE15DF" w:rsidRDefault="0095707D" w:rsidP="004A1E6A">
      <w:pPr>
        <w:bidi/>
        <w:jc w:val="center"/>
        <w:rPr>
          <w:sz w:val="40"/>
          <w:szCs w:val="40"/>
          <w:rtl/>
        </w:rPr>
      </w:pPr>
      <w:r w:rsidRPr="00CE15DF">
        <w:rPr>
          <w:rFonts w:cs="Arial"/>
          <w:sz w:val="40"/>
          <w:szCs w:val="40"/>
          <w:rtl/>
        </w:rPr>
        <w:t>﴿</w:t>
      </w:r>
      <w:r w:rsidRPr="004A1E6A">
        <w:rPr>
          <w:rFonts w:cs="Arial" w:hint="cs"/>
          <w:b/>
          <w:bCs/>
          <w:sz w:val="40"/>
          <w:szCs w:val="40"/>
          <w:rtl/>
        </w:rPr>
        <w:t>إِنَّما</w:t>
      </w:r>
      <w:r w:rsidRPr="004A1E6A">
        <w:rPr>
          <w:rFonts w:cs="Arial"/>
          <w:b/>
          <w:bCs/>
          <w:sz w:val="40"/>
          <w:szCs w:val="40"/>
          <w:rtl/>
        </w:rPr>
        <w:t xml:space="preserve"> </w:t>
      </w:r>
      <w:r w:rsidRPr="004A1E6A">
        <w:rPr>
          <w:rFonts w:cs="Arial" w:hint="cs"/>
          <w:b/>
          <w:bCs/>
          <w:sz w:val="40"/>
          <w:szCs w:val="40"/>
          <w:rtl/>
        </w:rPr>
        <w:t>يُريدُ</w:t>
      </w:r>
      <w:r w:rsidRPr="004A1E6A">
        <w:rPr>
          <w:rFonts w:cs="Arial"/>
          <w:b/>
          <w:bCs/>
          <w:sz w:val="40"/>
          <w:szCs w:val="40"/>
          <w:rtl/>
        </w:rPr>
        <w:t xml:space="preserve"> </w:t>
      </w:r>
      <w:r w:rsidRPr="004A1E6A">
        <w:rPr>
          <w:rFonts w:cs="Arial" w:hint="cs"/>
          <w:b/>
          <w:bCs/>
          <w:sz w:val="40"/>
          <w:szCs w:val="40"/>
          <w:rtl/>
        </w:rPr>
        <w:t>الشَّيطانُ</w:t>
      </w:r>
      <w:r w:rsidRPr="004A1E6A">
        <w:rPr>
          <w:rFonts w:cs="Arial"/>
          <w:b/>
          <w:bCs/>
          <w:sz w:val="40"/>
          <w:szCs w:val="40"/>
          <w:rtl/>
        </w:rPr>
        <w:t xml:space="preserve"> </w:t>
      </w:r>
      <w:r w:rsidRPr="004A1E6A">
        <w:rPr>
          <w:rFonts w:cs="Arial" w:hint="cs"/>
          <w:b/>
          <w:bCs/>
          <w:sz w:val="40"/>
          <w:szCs w:val="40"/>
          <w:rtl/>
        </w:rPr>
        <w:t>أَن</w:t>
      </w:r>
      <w:r w:rsidRPr="004A1E6A">
        <w:rPr>
          <w:rFonts w:cs="Arial"/>
          <w:b/>
          <w:bCs/>
          <w:sz w:val="40"/>
          <w:szCs w:val="40"/>
          <w:rtl/>
        </w:rPr>
        <w:t xml:space="preserve"> </w:t>
      </w:r>
      <w:r w:rsidRPr="004A1E6A">
        <w:rPr>
          <w:rFonts w:cs="Arial" w:hint="cs"/>
          <w:b/>
          <w:bCs/>
          <w:sz w:val="40"/>
          <w:szCs w:val="40"/>
          <w:rtl/>
        </w:rPr>
        <w:t>يوقِعَ</w:t>
      </w:r>
      <w:r w:rsidRPr="004A1E6A">
        <w:rPr>
          <w:rFonts w:cs="Arial"/>
          <w:b/>
          <w:bCs/>
          <w:sz w:val="40"/>
          <w:szCs w:val="40"/>
          <w:rtl/>
        </w:rPr>
        <w:t xml:space="preserve"> </w:t>
      </w:r>
      <w:r w:rsidRPr="004A1E6A">
        <w:rPr>
          <w:rFonts w:cs="Arial" w:hint="cs"/>
          <w:b/>
          <w:bCs/>
          <w:sz w:val="40"/>
          <w:szCs w:val="40"/>
          <w:rtl/>
        </w:rPr>
        <w:t>بَينَكُمُ</w:t>
      </w:r>
      <w:r w:rsidRPr="004A1E6A">
        <w:rPr>
          <w:rFonts w:cs="Arial"/>
          <w:b/>
          <w:bCs/>
          <w:sz w:val="40"/>
          <w:szCs w:val="40"/>
          <w:rtl/>
        </w:rPr>
        <w:t xml:space="preserve"> </w:t>
      </w:r>
      <w:r w:rsidRPr="004A1E6A">
        <w:rPr>
          <w:rFonts w:cs="Arial" w:hint="cs"/>
          <w:b/>
          <w:bCs/>
          <w:sz w:val="40"/>
          <w:szCs w:val="40"/>
          <w:rtl/>
        </w:rPr>
        <w:t>العَداوَةَ</w:t>
      </w:r>
      <w:r w:rsidRPr="004A1E6A">
        <w:rPr>
          <w:rFonts w:cs="Arial"/>
          <w:b/>
          <w:bCs/>
          <w:sz w:val="40"/>
          <w:szCs w:val="40"/>
          <w:rtl/>
        </w:rPr>
        <w:t xml:space="preserve"> </w:t>
      </w:r>
      <w:r w:rsidRPr="004A1E6A">
        <w:rPr>
          <w:rFonts w:cs="Arial" w:hint="cs"/>
          <w:b/>
          <w:bCs/>
          <w:sz w:val="40"/>
          <w:szCs w:val="40"/>
          <w:rtl/>
        </w:rPr>
        <w:t>وَالبَغضاءَ</w:t>
      </w:r>
      <w:r w:rsidRPr="004A1E6A">
        <w:rPr>
          <w:rFonts w:cs="Arial"/>
          <w:b/>
          <w:bCs/>
          <w:sz w:val="40"/>
          <w:szCs w:val="40"/>
          <w:rtl/>
        </w:rPr>
        <w:t xml:space="preserve"> </w:t>
      </w:r>
      <w:r w:rsidRPr="004A1E6A">
        <w:rPr>
          <w:rFonts w:cs="Arial" w:hint="cs"/>
          <w:b/>
          <w:bCs/>
          <w:sz w:val="40"/>
          <w:szCs w:val="40"/>
          <w:rtl/>
        </w:rPr>
        <w:t>فِي</w:t>
      </w:r>
      <w:r w:rsidRPr="004A1E6A">
        <w:rPr>
          <w:rFonts w:cs="Arial"/>
          <w:b/>
          <w:bCs/>
          <w:sz w:val="40"/>
          <w:szCs w:val="40"/>
          <w:rtl/>
        </w:rPr>
        <w:t xml:space="preserve"> </w:t>
      </w:r>
      <w:r w:rsidRPr="004A1E6A">
        <w:rPr>
          <w:rFonts w:cs="Arial" w:hint="cs"/>
          <w:b/>
          <w:bCs/>
          <w:sz w:val="40"/>
          <w:szCs w:val="40"/>
          <w:rtl/>
        </w:rPr>
        <w:t>الخَمرِ</w:t>
      </w:r>
      <w:r w:rsidRPr="004A1E6A">
        <w:rPr>
          <w:rFonts w:cs="Arial"/>
          <w:b/>
          <w:bCs/>
          <w:sz w:val="40"/>
          <w:szCs w:val="40"/>
          <w:rtl/>
        </w:rPr>
        <w:t xml:space="preserve"> </w:t>
      </w:r>
      <w:r w:rsidRPr="004A1E6A">
        <w:rPr>
          <w:rFonts w:cs="Arial" w:hint="cs"/>
          <w:b/>
          <w:bCs/>
          <w:sz w:val="40"/>
          <w:szCs w:val="40"/>
          <w:rtl/>
        </w:rPr>
        <w:t>وَالمَيسِرِ</w:t>
      </w:r>
      <w:r w:rsidRPr="004A1E6A">
        <w:rPr>
          <w:rFonts w:cs="Arial"/>
          <w:b/>
          <w:bCs/>
          <w:sz w:val="40"/>
          <w:szCs w:val="40"/>
          <w:rtl/>
        </w:rPr>
        <w:t xml:space="preserve"> </w:t>
      </w:r>
      <w:r w:rsidRPr="004A1E6A">
        <w:rPr>
          <w:rFonts w:cs="Arial" w:hint="cs"/>
          <w:b/>
          <w:bCs/>
          <w:sz w:val="40"/>
          <w:szCs w:val="40"/>
          <w:rtl/>
        </w:rPr>
        <w:t>وَيَصُدَّكُم</w:t>
      </w:r>
      <w:r w:rsidRPr="004A1E6A">
        <w:rPr>
          <w:rFonts w:cs="Arial"/>
          <w:b/>
          <w:bCs/>
          <w:sz w:val="40"/>
          <w:szCs w:val="40"/>
          <w:rtl/>
        </w:rPr>
        <w:t xml:space="preserve"> </w:t>
      </w:r>
      <w:r w:rsidRPr="004A1E6A">
        <w:rPr>
          <w:rFonts w:cs="Arial" w:hint="cs"/>
          <w:b/>
          <w:bCs/>
          <w:sz w:val="40"/>
          <w:szCs w:val="40"/>
          <w:rtl/>
        </w:rPr>
        <w:t>عَن</w:t>
      </w:r>
      <w:r w:rsidRPr="004A1E6A">
        <w:rPr>
          <w:rFonts w:cs="Arial"/>
          <w:b/>
          <w:bCs/>
          <w:sz w:val="40"/>
          <w:szCs w:val="40"/>
          <w:rtl/>
        </w:rPr>
        <w:t xml:space="preserve"> </w:t>
      </w:r>
      <w:r w:rsidRPr="004A1E6A">
        <w:rPr>
          <w:rFonts w:cs="Arial" w:hint="cs"/>
          <w:b/>
          <w:bCs/>
          <w:sz w:val="40"/>
          <w:szCs w:val="40"/>
          <w:rtl/>
        </w:rPr>
        <w:t>ذِكرِ</w:t>
      </w:r>
      <w:r w:rsidRPr="004A1E6A">
        <w:rPr>
          <w:rFonts w:cs="Arial"/>
          <w:b/>
          <w:bCs/>
          <w:sz w:val="40"/>
          <w:szCs w:val="40"/>
          <w:rtl/>
        </w:rPr>
        <w:t xml:space="preserve"> </w:t>
      </w:r>
      <w:r w:rsidRPr="004A1E6A">
        <w:rPr>
          <w:rFonts w:cs="Arial" w:hint="cs"/>
          <w:b/>
          <w:bCs/>
          <w:sz w:val="40"/>
          <w:szCs w:val="40"/>
          <w:rtl/>
        </w:rPr>
        <w:t>اللَّهِ</w:t>
      </w:r>
      <w:r w:rsidRPr="004A1E6A">
        <w:rPr>
          <w:rFonts w:cs="Arial"/>
          <w:b/>
          <w:bCs/>
          <w:sz w:val="40"/>
          <w:szCs w:val="40"/>
          <w:rtl/>
        </w:rPr>
        <w:t xml:space="preserve"> </w:t>
      </w:r>
      <w:r w:rsidRPr="004A1E6A">
        <w:rPr>
          <w:rFonts w:cs="Arial" w:hint="cs"/>
          <w:b/>
          <w:bCs/>
          <w:sz w:val="40"/>
          <w:szCs w:val="40"/>
          <w:rtl/>
        </w:rPr>
        <w:t>وَعَنِ</w:t>
      </w:r>
      <w:r w:rsidRPr="004A1E6A">
        <w:rPr>
          <w:rFonts w:cs="Arial"/>
          <w:b/>
          <w:bCs/>
          <w:sz w:val="40"/>
          <w:szCs w:val="40"/>
          <w:rtl/>
        </w:rPr>
        <w:t xml:space="preserve"> </w:t>
      </w:r>
      <w:r w:rsidRPr="004A1E6A">
        <w:rPr>
          <w:rFonts w:cs="Arial" w:hint="cs"/>
          <w:b/>
          <w:bCs/>
          <w:sz w:val="40"/>
          <w:szCs w:val="40"/>
          <w:rtl/>
        </w:rPr>
        <w:t>الصَّلاةِ</w:t>
      </w:r>
      <w:r w:rsidRPr="004A1E6A">
        <w:rPr>
          <w:rFonts w:cs="Arial"/>
          <w:b/>
          <w:bCs/>
          <w:sz w:val="40"/>
          <w:szCs w:val="40"/>
          <w:rtl/>
        </w:rPr>
        <w:t xml:space="preserve"> </w:t>
      </w:r>
      <w:r w:rsidRPr="004A1E6A">
        <w:rPr>
          <w:rFonts w:cs="Arial" w:hint="cs"/>
          <w:b/>
          <w:bCs/>
          <w:sz w:val="40"/>
          <w:szCs w:val="40"/>
          <w:rtl/>
        </w:rPr>
        <w:t>فَهَل</w:t>
      </w:r>
      <w:r w:rsidRPr="004A1E6A">
        <w:rPr>
          <w:rFonts w:cs="Arial"/>
          <w:b/>
          <w:bCs/>
          <w:sz w:val="40"/>
          <w:szCs w:val="40"/>
          <w:rtl/>
        </w:rPr>
        <w:t xml:space="preserve"> </w:t>
      </w:r>
      <w:r w:rsidRPr="004A1E6A">
        <w:rPr>
          <w:rFonts w:cs="Arial" w:hint="cs"/>
          <w:b/>
          <w:bCs/>
          <w:sz w:val="40"/>
          <w:szCs w:val="40"/>
          <w:rtl/>
        </w:rPr>
        <w:t>أَنتُم</w:t>
      </w:r>
      <w:r w:rsidRPr="004A1E6A">
        <w:rPr>
          <w:rFonts w:cs="Arial"/>
          <w:b/>
          <w:bCs/>
          <w:sz w:val="40"/>
          <w:szCs w:val="40"/>
          <w:rtl/>
        </w:rPr>
        <w:t xml:space="preserve"> </w:t>
      </w:r>
      <w:r w:rsidRPr="004A1E6A">
        <w:rPr>
          <w:rFonts w:cs="Arial" w:hint="cs"/>
          <w:b/>
          <w:bCs/>
          <w:sz w:val="40"/>
          <w:szCs w:val="40"/>
          <w:rtl/>
        </w:rPr>
        <w:t>مُنتَهونَ</w:t>
      </w:r>
      <w:r w:rsidRPr="00CE15DF">
        <w:rPr>
          <w:rFonts w:cs="Arial"/>
          <w:sz w:val="40"/>
          <w:szCs w:val="40"/>
          <w:rtl/>
        </w:rPr>
        <w:t>﴾</w:t>
      </w:r>
      <w:r w:rsidR="004A1E6A" w:rsidRPr="004A1E6A">
        <w:rPr>
          <w:rFonts w:hint="cs"/>
          <w:sz w:val="28"/>
          <w:szCs w:val="28"/>
          <w:rtl/>
        </w:rPr>
        <w:t>المائدة:</w:t>
      </w:r>
      <w:r w:rsidR="004A1E6A">
        <w:rPr>
          <w:rFonts w:hint="cs"/>
          <w:sz w:val="28"/>
          <w:szCs w:val="28"/>
          <w:rtl/>
        </w:rPr>
        <w:t>91</w:t>
      </w:r>
    </w:p>
    <w:p w14:paraId="0F722B01" w14:textId="77777777" w:rsidR="004A1E6A" w:rsidRPr="004A1E6A" w:rsidRDefault="004A1E6A" w:rsidP="004A1E6A">
      <w:pPr>
        <w:bidi/>
        <w:jc w:val="center"/>
        <w:rPr>
          <w:rFonts w:cs="Arial"/>
          <w:sz w:val="16"/>
          <w:szCs w:val="16"/>
          <w:rtl/>
        </w:rPr>
      </w:pPr>
    </w:p>
    <w:p w14:paraId="1B2BF18B" w14:textId="103CD1F8" w:rsidR="00E0464F" w:rsidRPr="00B8625D" w:rsidRDefault="00511829" w:rsidP="00B8625D">
      <w:pPr>
        <w:bidi/>
        <w:jc w:val="center"/>
        <w:rPr>
          <w:rFonts w:cs="Arial"/>
          <w:sz w:val="40"/>
          <w:szCs w:val="40"/>
          <w:rtl/>
        </w:rPr>
      </w:pPr>
      <w:r w:rsidRPr="00CE15DF">
        <w:rPr>
          <w:rFonts w:cs="Arial" w:hint="cs"/>
          <w:sz w:val="40"/>
          <w:szCs w:val="40"/>
          <w:rtl/>
        </w:rPr>
        <w:t xml:space="preserve">التأثير: </w:t>
      </w:r>
      <w:r w:rsidR="00DE2B4D" w:rsidRPr="00CE15DF">
        <w:rPr>
          <w:rFonts w:cs="Arial" w:hint="cs"/>
          <w:sz w:val="40"/>
          <w:szCs w:val="40"/>
          <w:rtl/>
        </w:rPr>
        <w:t>اغراء</w:t>
      </w:r>
      <w:r w:rsidRPr="00CE15DF">
        <w:rPr>
          <w:rFonts w:cs="Arial" w:hint="cs"/>
          <w:sz w:val="40"/>
          <w:szCs w:val="40"/>
          <w:rtl/>
        </w:rPr>
        <w:t xml:space="preserve"> </w:t>
      </w:r>
      <w:r w:rsidR="0041334E" w:rsidRPr="00CE15DF">
        <w:rPr>
          <w:rFonts w:cs="Arial" w:hint="cs"/>
          <w:sz w:val="40"/>
          <w:szCs w:val="40"/>
          <w:rtl/>
        </w:rPr>
        <w:t>الشيطان للإنسان</w:t>
      </w:r>
      <w:r w:rsidRPr="00CE15DF">
        <w:rPr>
          <w:rFonts w:cs="Arial" w:hint="cs"/>
          <w:sz w:val="40"/>
          <w:szCs w:val="40"/>
          <w:rtl/>
        </w:rPr>
        <w:t xml:space="preserve"> وايقاعه </w:t>
      </w:r>
      <w:r w:rsidR="00DE2B4D" w:rsidRPr="00CE15DF">
        <w:rPr>
          <w:rFonts w:cs="Arial" w:hint="cs"/>
          <w:sz w:val="40"/>
          <w:szCs w:val="40"/>
          <w:rtl/>
        </w:rPr>
        <w:t xml:space="preserve">بشرب الخمر </w:t>
      </w:r>
      <w:r w:rsidR="0041334E" w:rsidRPr="00CE15DF">
        <w:rPr>
          <w:rFonts w:cs="Arial" w:hint="cs"/>
          <w:sz w:val="40"/>
          <w:szCs w:val="40"/>
          <w:rtl/>
        </w:rPr>
        <w:t>والميسر ليصل</w:t>
      </w:r>
      <w:r w:rsidRPr="00CE15DF">
        <w:rPr>
          <w:rFonts w:cs="Arial" w:hint="cs"/>
          <w:sz w:val="40"/>
          <w:szCs w:val="40"/>
          <w:rtl/>
        </w:rPr>
        <w:t xml:space="preserve"> به الى ارتكاب الكبائر </w:t>
      </w:r>
      <w:r w:rsidR="00E52078" w:rsidRPr="00CE15DF">
        <w:rPr>
          <w:rFonts w:cs="Arial" w:hint="cs"/>
          <w:sz w:val="40"/>
          <w:szCs w:val="40"/>
          <w:rtl/>
        </w:rPr>
        <w:t xml:space="preserve">والفواحش ويصده عن ذكر </w:t>
      </w:r>
      <w:r w:rsidRPr="00CE15DF">
        <w:rPr>
          <w:rFonts w:cs="Arial" w:hint="cs"/>
          <w:sz w:val="40"/>
          <w:szCs w:val="40"/>
          <w:rtl/>
        </w:rPr>
        <w:t>والعياذ بالله من ذلك.</w:t>
      </w:r>
      <w:r w:rsidR="00B8625D">
        <w:rPr>
          <w:rFonts w:cs="Arial" w:hint="cs"/>
          <w:sz w:val="40"/>
          <w:szCs w:val="40"/>
          <w:rtl/>
        </w:rPr>
        <w:t xml:space="preserve"> </w:t>
      </w:r>
      <w:r w:rsidR="008C787D" w:rsidRPr="00CE15DF">
        <w:rPr>
          <w:rFonts w:cs="Arial" w:hint="cs"/>
          <w:sz w:val="40"/>
          <w:szCs w:val="40"/>
          <w:rtl/>
        </w:rPr>
        <w:t xml:space="preserve">وايقاعه </w:t>
      </w:r>
      <w:r w:rsidR="000418FF" w:rsidRPr="00CE15DF">
        <w:rPr>
          <w:rFonts w:cs="Arial" w:hint="cs"/>
          <w:sz w:val="40"/>
          <w:szCs w:val="40"/>
          <w:rtl/>
        </w:rPr>
        <w:t xml:space="preserve">بالعداوة </w:t>
      </w:r>
      <w:r w:rsidR="004A1E6A" w:rsidRPr="00CE15DF">
        <w:rPr>
          <w:rFonts w:cs="Arial" w:hint="cs"/>
          <w:sz w:val="40"/>
          <w:szCs w:val="40"/>
          <w:rtl/>
        </w:rPr>
        <w:t>مع المقربين</w:t>
      </w:r>
      <w:r w:rsidR="00790BA2" w:rsidRPr="00CE15DF">
        <w:rPr>
          <w:rFonts w:cs="Arial" w:hint="cs"/>
          <w:sz w:val="40"/>
          <w:szCs w:val="40"/>
          <w:rtl/>
        </w:rPr>
        <w:t xml:space="preserve"> </w:t>
      </w:r>
      <w:r w:rsidR="004A1E6A" w:rsidRPr="00CE15DF">
        <w:rPr>
          <w:rFonts w:cs="Arial" w:hint="cs"/>
          <w:sz w:val="40"/>
          <w:szCs w:val="40"/>
          <w:rtl/>
        </w:rPr>
        <w:t>منه ليصل</w:t>
      </w:r>
      <w:r w:rsidR="008C787D" w:rsidRPr="00CE15DF">
        <w:rPr>
          <w:rFonts w:cs="Arial" w:hint="cs"/>
          <w:sz w:val="40"/>
          <w:szCs w:val="40"/>
          <w:rtl/>
        </w:rPr>
        <w:t xml:space="preserve"> به الى </w:t>
      </w:r>
      <w:r w:rsidR="00D460D8" w:rsidRPr="00CE15DF">
        <w:rPr>
          <w:rFonts w:cs="Arial" w:hint="cs"/>
          <w:sz w:val="40"/>
          <w:szCs w:val="40"/>
          <w:rtl/>
        </w:rPr>
        <w:t xml:space="preserve">قطع الأرحام وقطع العلاقات المفيدة </w:t>
      </w:r>
      <w:r w:rsidR="004A1E6A" w:rsidRPr="00CE15DF">
        <w:rPr>
          <w:rFonts w:cs="Arial" w:hint="cs"/>
          <w:sz w:val="40"/>
          <w:szCs w:val="40"/>
          <w:rtl/>
        </w:rPr>
        <w:t>مع الناس</w:t>
      </w:r>
      <w:r w:rsidR="00720D12" w:rsidRPr="00CE15DF">
        <w:rPr>
          <w:rFonts w:cs="Arial" w:hint="cs"/>
          <w:sz w:val="40"/>
          <w:szCs w:val="40"/>
          <w:rtl/>
        </w:rPr>
        <w:t xml:space="preserve"> </w:t>
      </w:r>
      <w:r w:rsidR="00892A1F" w:rsidRPr="00CE15DF">
        <w:rPr>
          <w:rFonts w:hint="cs"/>
          <w:sz w:val="40"/>
          <w:szCs w:val="40"/>
          <w:rtl/>
        </w:rPr>
        <w:t>ليبعده</w:t>
      </w:r>
      <w:r w:rsidR="005A405C" w:rsidRPr="00CE15DF">
        <w:rPr>
          <w:rFonts w:hint="cs"/>
          <w:sz w:val="40"/>
          <w:szCs w:val="40"/>
          <w:rtl/>
        </w:rPr>
        <w:t xml:space="preserve"> عن ذكر الله وعن الصلاة </w:t>
      </w:r>
      <w:r w:rsidR="00892A1F" w:rsidRPr="00CE15DF">
        <w:rPr>
          <w:rFonts w:hint="cs"/>
          <w:sz w:val="40"/>
          <w:szCs w:val="40"/>
          <w:rtl/>
        </w:rPr>
        <w:t xml:space="preserve">ثم يستحكم </w:t>
      </w:r>
      <w:r w:rsidR="00892A1F" w:rsidRPr="00CE15DF">
        <w:rPr>
          <w:rFonts w:cs="Arial" w:hint="cs"/>
          <w:sz w:val="40"/>
          <w:szCs w:val="40"/>
          <w:rtl/>
        </w:rPr>
        <w:t xml:space="preserve">فيه كليا </w:t>
      </w:r>
      <w:r w:rsidR="003B65A0" w:rsidRPr="00CE15DF">
        <w:rPr>
          <w:rFonts w:cs="Arial" w:hint="cs"/>
          <w:sz w:val="40"/>
          <w:szCs w:val="40"/>
          <w:rtl/>
        </w:rPr>
        <w:t xml:space="preserve">بسبب ذلك والعياذ بالله من </w:t>
      </w:r>
      <w:r w:rsidR="00E0464F" w:rsidRPr="00CE15DF">
        <w:rPr>
          <w:rFonts w:hint="cs"/>
          <w:sz w:val="40"/>
          <w:szCs w:val="40"/>
          <w:rtl/>
        </w:rPr>
        <w:t>ذلك.</w:t>
      </w:r>
    </w:p>
    <w:p w14:paraId="2D015127" w14:textId="304D7F5E" w:rsidR="001039AE" w:rsidRDefault="001039AE" w:rsidP="00CE15DF">
      <w:pPr>
        <w:bidi/>
        <w:jc w:val="center"/>
        <w:rPr>
          <w:sz w:val="40"/>
          <w:szCs w:val="40"/>
          <w:rtl/>
        </w:rPr>
      </w:pPr>
    </w:p>
    <w:p w14:paraId="281BF8FD" w14:textId="77777777" w:rsidR="000A2B5E" w:rsidRPr="00CE15DF" w:rsidRDefault="000A2B5E" w:rsidP="000A2B5E">
      <w:pPr>
        <w:bidi/>
        <w:jc w:val="center"/>
        <w:rPr>
          <w:sz w:val="40"/>
          <w:szCs w:val="40"/>
          <w:rtl/>
        </w:rPr>
      </w:pPr>
    </w:p>
    <w:p w14:paraId="78269482" w14:textId="2DDBB79C" w:rsidR="00F11A36" w:rsidRDefault="00B8625D" w:rsidP="00B8625D">
      <w:pPr>
        <w:pStyle w:val="31"/>
        <w:bidi/>
        <w:jc w:val="center"/>
        <w:rPr>
          <w:rFonts w:ascii="Arial" w:hAnsi="Arial" w:cs="Arial"/>
          <w:sz w:val="40"/>
          <w:szCs w:val="40"/>
          <w:rtl/>
        </w:rPr>
      </w:pPr>
      <w:r w:rsidRPr="00CE15DF">
        <w:rPr>
          <w:rFonts w:hint="cs"/>
          <w:sz w:val="40"/>
          <w:szCs w:val="40"/>
          <w:rtl/>
          <w:lang w:val="en-GB"/>
        </w:rPr>
        <w:t>١٤.</w:t>
      </w:r>
      <w:r>
        <w:rPr>
          <w:rFonts w:hint="cs"/>
          <w:sz w:val="40"/>
          <w:szCs w:val="40"/>
          <w:rtl/>
          <w:lang w:val="en-GB"/>
        </w:rPr>
        <w:t xml:space="preserve"> </w:t>
      </w:r>
      <w:r w:rsidR="00D41B00" w:rsidRPr="00CE15DF">
        <w:rPr>
          <w:sz w:val="40"/>
          <w:szCs w:val="40"/>
          <w:rtl/>
          <w:lang w:val="en-GB"/>
        </w:rPr>
        <w:t xml:space="preserve">الاستدراج </w:t>
      </w:r>
      <w:r w:rsidRPr="00CE15DF">
        <w:rPr>
          <w:rFonts w:hint="cs"/>
          <w:sz w:val="40"/>
          <w:szCs w:val="40"/>
          <w:rtl/>
          <w:lang w:val="en-GB"/>
        </w:rPr>
        <w:t>بالخطوات من</w:t>
      </w:r>
      <w:r w:rsidR="008E7D50" w:rsidRPr="00CE15DF">
        <w:rPr>
          <w:rFonts w:hint="cs"/>
          <w:sz w:val="40"/>
          <w:szCs w:val="40"/>
          <w:rtl/>
        </w:rPr>
        <w:t xml:space="preserve"> </w:t>
      </w:r>
      <w:r w:rsidR="008E7D50" w:rsidRPr="00CE15DF">
        <w:rPr>
          <w:rFonts w:ascii="Arial" w:hAnsi="Arial" w:cs="Arial"/>
          <w:sz w:val="40"/>
          <w:szCs w:val="40"/>
          <w:rtl/>
        </w:rPr>
        <w:t>ا</w:t>
      </w:r>
      <w:r w:rsidR="008E7D50" w:rsidRPr="00CE15DF">
        <w:rPr>
          <w:rFonts w:ascii="Arial" w:hAnsi="Arial" w:cs="Arial" w:hint="cs"/>
          <w:sz w:val="40"/>
          <w:szCs w:val="40"/>
          <w:rtl/>
        </w:rPr>
        <w:t>لشيطان</w:t>
      </w:r>
    </w:p>
    <w:p w14:paraId="611FA626" w14:textId="77777777" w:rsidR="00D95B22" w:rsidRPr="00D95B22" w:rsidRDefault="00D95B22" w:rsidP="00D95B22">
      <w:pPr>
        <w:bidi/>
      </w:pPr>
    </w:p>
    <w:p w14:paraId="255CA691" w14:textId="43047181" w:rsidR="00D95B22" w:rsidRDefault="00D41B00" w:rsidP="00D95B22">
      <w:pPr>
        <w:bidi/>
        <w:jc w:val="center"/>
        <w:rPr>
          <w:sz w:val="40"/>
          <w:szCs w:val="40"/>
          <w:rtl/>
        </w:rPr>
      </w:pPr>
      <w:r w:rsidRPr="00D95B22">
        <w:rPr>
          <w:rFonts w:cs="Times New Roman"/>
          <w:b/>
          <w:bCs/>
          <w:sz w:val="40"/>
          <w:szCs w:val="40"/>
          <w:rtl/>
        </w:rPr>
        <w:t>يا</w:t>
      </w:r>
      <w:r w:rsidRPr="00D95B22">
        <w:rPr>
          <w:b/>
          <w:bCs/>
          <w:sz w:val="40"/>
          <w:szCs w:val="40"/>
        </w:rPr>
        <w:t xml:space="preserve"> </w:t>
      </w:r>
      <w:r w:rsidRPr="00D95B22">
        <w:rPr>
          <w:rFonts w:cs="Times New Roman"/>
          <w:b/>
          <w:bCs/>
          <w:sz w:val="40"/>
          <w:szCs w:val="40"/>
          <w:rtl/>
        </w:rPr>
        <w:t>أيها</w:t>
      </w:r>
      <w:r w:rsidRPr="00D95B22">
        <w:rPr>
          <w:b/>
          <w:bCs/>
          <w:sz w:val="40"/>
          <w:szCs w:val="40"/>
        </w:rPr>
        <w:t xml:space="preserve"> </w:t>
      </w:r>
      <w:r w:rsidRPr="00D95B22">
        <w:rPr>
          <w:rFonts w:cs="Times New Roman"/>
          <w:b/>
          <w:bCs/>
          <w:sz w:val="40"/>
          <w:szCs w:val="40"/>
          <w:rtl/>
        </w:rPr>
        <w:t>الذين</w:t>
      </w:r>
      <w:r w:rsidRPr="00D95B22">
        <w:rPr>
          <w:b/>
          <w:bCs/>
          <w:sz w:val="40"/>
          <w:szCs w:val="40"/>
        </w:rPr>
        <w:t xml:space="preserve"> </w:t>
      </w:r>
      <w:r w:rsidRPr="00D95B22">
        <w:rPr>
          <w:rFonts w:cs="Times New Roman"/>
          <w:b/>
          <w:bCs/>
          <w:sz w:val="40"/>
          <w:szCs w:val="40"/>
          <w:rtl/>
        </w:rPr>
        <w:t>آمنوا</w:t>
      </w:r>
      <w:r w:rsidRPr="00D95B22">
        <w:rPr>
          <w:b/>
          <w:bCs/>
          <w:sz w:val="40"/>
          <w:szCs w:val="40"/>
        </w:rPr>
        <w:t xml:space="preserve"> </w:t>
      </w:r>
      <w:r w:rsidRPr="00D95B22">
        <w:rPr>
          <w:rFonts w:cs="Times New Roman"/>
          <w:b/>
          <w:bCs/>
          <w:sz w:val="40"/>
          <w:szCs w:val="40"/>
          <w:rtl/>
        </w:rPr>
        <w:t>لا</w:t>
      </w:r>
      <w:r w:rsidRPr="00D95B22">
        <w:rPr>
          <w:b/>
          <w:bCs/>
          <w:sz w:val="40"/>
          <w:szCs w:val="40"/>
        </w:rPr>
        <w:t xml:space="preserve"> </w:t>
      </w:r>
      <w:r w:rsidRPr="00D95B22">
        <w:rPr>
          <w:rFonts w:cs="Times New Roman"/>
          <w:b/>
          <w:bCs/>
          <w:sz w:val="40"/>
          <w:szCs w:val="40"/>
          <w:rtl/>
        </w:rPr>
        <w:t>تتبعوا</w:t>
      </w:r>
      <w:r w:rsidRPr="00D95B22">
        <w:rPr>
          <w:b/>
          <w:bCs/>
          <w:sz w:val="40"/>
          <w:szCs w:val="40"/>
        </w:rPr>
        <w:t xml:space="preserve"> </w:t>
      </w:r>
      <w:r w:rsidRPr="00D95B22">
        <w:rPr>
          <w:rFonts w:cs="Times New Roman"/>
          <w:b/>
          <w:bCs/>
          <w:sz w:val="40"/>
          <w:szCs w:val="40"/>
          <w:rtl/>
        </w:rPr>
        <w:t>خطوات</w:t>
      </w:r>
      <w:r w:rsidRPr="00D95B22">
        <w:rPr>
          <w:b/>
          <w:bCs/>
          <w:sz w:val="40"/>
          <w:szCs w:val="40"/>
        </w:rPr>
        <w:t xml:space="preserve"> </w:t>
      </w:r>
      <w:r w:rsidRPr="00D95B22">
        <w:rPr>
          <w:rFonts w:cs="Times New Roman"/>
          <w:b/>
          <w:bCs/>
          <w:sz w:val="40"/>
          <w:szCs w:val="40"/>
          <w:rtl/>
        </w:rPr>
        <w:t>الشيطان</w:t>
      </w:r>
      <w:r w:rsidRPr="00CE15DF">
        <w:rPr>
          <w:sz w:val="40"/>
          <w:szCs w:val="40"/>
        </w:rPr>
        <w:t>...</w:t>
      </w:r>
      <w:r w:rsidR="00B8625D">
        <w:rPr>
          <w:rFonts w:hint="cs"/>
          <w:sz w:val="40"/>
          <w:szCs w:val="40"/>
          <w:rtl/>
        </w:rPr>
        <w:t>"</w:t>
      </w:r>
      <w:r w:rsidR="00D95B22" w:rsidRPr="00D95B22">
        <w:rPr>
          <w:rFonts w:ascii="Times New Roman" w:hAnsi="Times New Roman" w:cs="Times New Roman"/>
          <w:sz w:val="40"/>
          <w:szCs w:val="40"/>
        </w:rPr>
        <w:t xml:space="preserve"> </w:t>
      </w:r>
      <w:r w:rsidR="00D95B22" w:rsidRPr="00D95B22">
        <w:rPr>
          <w:rFonts w:ascii="Times New Roman" w:hAnsi="Times New Roman" w:cs="Times New Roman"/>
          <w:sz w:val="28"/>
          <w:szCs w:val="28"/>
          <w:rtl/>
        </w:rPr>
        <w:t>النور</w:t>
      </w:r>
      <w:r w:rsidR="00D95B22" w:rsidRPr="00D95B22">
        <w:rPr>
          <w:sz w:val="28"/>
          <w:szCs w:val="28"/>
        </w:rPr>
        <w:t>: 21</w:t>
      </w:r>
    </w:p>
    <w:p w14:paraId="5EC4E1D9" w14:textId="6E6EE1C3" w:rsidR="001039AE" w:rsidRPr="00CE15DF" w:rsidRDefault="00D41B00" w:rsidP="00B8625D">
      <w:pPr>
        <w:bidi/>
        <w:jc w:val="center"/>
        <w:rPr>
          <w:sz w:val="40"/>
          <w:szCs w:val="40"/>
        </w:rPr>
      </w:pPr>
      <w:r w:rsidRPr="00FA316D">
        <w:rPr>
          <w:sz w:val="16"/>
          <w:szCs w:val="16"/>
        </w:rPr>
        <w:br/>
      </w:r>
      <w:r w:rsidRPr="00CE15DF">
        <w:rPr>
          <w:rFonts w:cs="Times New Roman"/>
          <w:sz w:val="40"/>
          <w:szCs w:val="40"/>
          <w:rtl/>
        </w:rPr>
        <w:t>التأثير</w:t>
      </w:r>
      <w:r w:rsidRPr="00CE15DF">
        <w:rPr>
          <w:sz w:val="40"/>
          <w:szCs w:val="40"/>
        </w:rPr>
        <w:t xml:space="preserve">: </w:t>
      </w:r>
      <w:r w:rsidRPr="00CE15DF">
        <w:rPr>
          <w:rFonts w:cs="Times New Roman"/>
          <w:sz w:val="40"/>
          <w:szCs w:val="40"/>
          <w:rtl/>
        </w:rPr>
        <w:t>التحذير</w:t>
      </w:r>
      <w:r w:rsidRPr="00CE15DF">
        <w:rPr>
          <w:sz w:val="40"/>
          <w:szCs w:val="40"/>
        </w:rPr>
        <w:t xml:space="preserve"> </w:t>
      </w:r>
      <w:r w:rsidRPr="00CE15DF">
        <w:rPr>
          <w:rFonts w:cs="Times New Roman"/>
          <w:sz w:val="40"/>
          <w:szCs w:val="40"/>
          <w:rtl/>
        </w:rPr>
        <w:t>من</w:t>
      </w:r>
      <w:r w:rsidRPr="00CE15DF">
        <w:rPr>
          <w:sz w:val="40"/>
          <w:szCs w:val="40"/>
        </w:rPr>
        <w:t xml:space="preserve"> </w:t>
      </w:r>
      <w:r w:rsidRPr="00CE15DF">
        <w:rPr>
          <w:rFonts w:cs="Times New Roman"/>
          <w:sz w:val="40"/>
          <w:szCs w:val="40"/>
          <w:rtl/>
        </w:rPr>
        <w:t>الانقياد</w:t>
      </w:r>
      <w:r w:rsidRPr="00CE15DF">
        <w:rPr>
          <w:sz w:val="40"/>
          <w:szCs w:val="40"/>
        </w:rPr>
        <w:t xml:space="preserve"> </w:t>
      </w:r>
      <w:r w:rsidR="00B8625D" w:rsidRPr="00CE15DF">
        <w:rPr>
          <w:sz w:val="40"/>
          <w:szCs w:val="40"/>
          <w:rtl/>
        </w:rPr>
        <w:t>التدريجي</w:t>
      </w:r>
      <w:r w:rsidR="00B8625D" w:rsidRPr="00CE15DF">
        <w:rPr>
          <w:sz w:val="40"/>
          <w:szCs w:val="40"/>
        </w:rPr>
        <w:t xml:space="preserve"> </w:t>
      </w:r>
      <w:r w:rsidR="00B8625D">
        <w:rPr>
          <w:rFonts w:hint="cs"/>
          <w:sz w:val="40"/>
          <w:szCs w:val="40"/>
          <w:rtl/>
        </w:rPr>
        <w:t>للشيطان عبر خطواته</w:t>
      </w:r>
      <w:r w:rsidRPr="00CE15DF">
        <w:rPr>
          <w:sz w:val="40"/>
          <w:szCs w:val="40"/>
        </w:rPr>
        <w:br/>
      </w:r>
    </w:p>
    <w:p w14:paraId="7B163EB2" w14:textId="3F511595" w:rsidR="00BB51A3" w:rsidRPr="00B8625D" w:rsidRDefault="0045538D" w:rsidP="00B8625D">
      <w:pPr>
        <w:pStyle w:val="31"/>
        <w:bidi/>
        <w:jc w:val="center"/>
        <w:rPr>
          <w:sz w:val="40"/>
          <w:szCs w:val="40"/>
        </w:rPr>
      </w:pPr>
      <w:r w:rsidRPr="00CE15DF">
        <w:rPr>
          <w:sz w:val="40"/>
          <w:szCs w:val="40"/>
          <w:rtl/>
          <w:lang w:val="en-GB"/>
        </w:rPr>
        <w:t>١٥</w:t>
      </w:r>
      <w:r w:rsidR="00B8625D">
        <w:rPr>
          <w:rFonts w:hint="cs"/>
          <w:sz w:val="40"/>
          <w:szCs w:val="40"/>
          <w:rtl/>
          <w:lang w:val="en-GB"/>
        </w:rPr>
        <w:t>.</w:t>
      </w:r>
      <w:r w:rsidRPr="00CE15DF">
        <w:rPr>
          <w:sz w:val="40"/>
          <w:szCs w:val="40"/>
          <w:rtl/>
          <w:lang w:val="en-GB"/>
        </w:rPr>
        <w:t xml:space="preserve"> </w:t>
      </w:r>
      <w:r w:rsidR="00B8625D" w:rsidRPr="00CE15DF">
        <w:rPr>
          <w:rFonts w:hint="cs"/>
          <w:sz w:val="40"/>
          <w:szCs w:val="40"/>
          <w:rtl/>
          <w:lang w:val="en-GB"/>
        </w:rPr>
        <w:t>سلط</w:t>
      </w:r>
      <w:r w:rsidR="00B8625D" w:rsidRPr="00CE15DF">
        <w:rPr>
          <w:rFonts w:hint="cs"/>
          <w:sz w:val="40"/>
          <w:szCs w:val="40"/>
          <w:rtl/>
        </w:rPr>
        <w:t>ان الشيطان</w:t>
      </w:r>
      <w:r w:rsidR="003C7A10" w:rsidRPr="00CE15DF">
        <w:rPr>
          <w:sz w:val="40"/>
          <w:szCs w:val="40"/>
          <w:rtl/>
          <w:lang w:val="en-GB"/>
        </w:rPr>
        <w:t xml:space="preserve"> على الإنسان بعد استجابته له</w:t>
      </w:r>
    </w:p>
    <w:p w14:paraId="1E0AE1E2" w14:textId="77777777" w:rsidR="00FA316D" w:rsidRDefault="0045538D" w:rsidP="002848B6">
      <w:pPr>
        <w:bidi/>
        <w:jc w:val="center"/>
        <w:rPr>
          <w:sz w:val="28"/>
          <w:szCs w:val="28"/>
          <w:rtl/>
        </w:rPr>
      </w:pPr>
      <w:r w:rsidRPr="00FA316D">
        <w:rPr>
          <w:sz w:val="16"/>
          <w:szCs w:val="16"/>
        </w:rPr>
        <w:br/>
      </w:r>
      <w:r w:rsidR="00B8625D">
        <w:rPr>
          <w:rFonts w:hint="cs"/>
          <w:sz w:val="40"/>
          <w:szCs w:val="40"/>
          <w:rtl/>
        </w:rPr>
        <w:t>"</w:t>
      </w:r>
      <w:r w:rsidRPr="00FA316D">
        <w:rPr>
          <w:b/>
          <w:bCs/>
          <w:sz w:val="40"/>
          <w:szCs w:val="40"/>
        </w:rPr>
        <w:t xml:space="preserve"> </w:t>
      </w:r>
      <w:r w:rsidRPr="00FA316D">
        <w:rPr>
          <w:rFonts w:cs="Times New Roman"/>
          <w:b/>
          <w:bCs/>
          <w:sz w:val="40"/>
          <w:szCs w:val="40"/>
          <w:rtl/>
        </w:rPr>
        <w:t>وما</w:t>
      </w:r>
      <w:r w:rsidRPr="00FA316D">
        <w:rPr>
          <w:b/>
          <w:bCs/>
          <w:sz w:val="40"/>
          <w:szCs w:val="40"/>
        </w:rPr>
        <w:t xml:space="preserve"> </w:t>
      </w:r>
      <w:r w:rsidRPr="00FA316D">
        <w:rPr>
          <w:rFonts w:cs="Times New Roman"/>
          <w:b/>
          <w:bCs/>
          <w:sz w:val="40"/>
          <w:szCs w:val="40"/>
          <w:rtl/>
        </w:rPr>
        <w:t>كان</w:t>
      </w:r>
      <w:r w:rsidRPr="00FA316D">
        <w:rPr>
          <w:b/>
          <w:bCs/>
          <w:sz w:val="40"/>
          <w:szCs w:val="40"/>
        </w:rPr>
        <w:t xml:space="preserve"> </w:t>
      </w:r>
      <w:r w:rsidRPr="00FA316D">
        <w:rPr>
          <w:rFonts w:cs="Times New Roman"/>
          <w:b/>
          <w:bCs/>
          <w:sz w:val="40"/>
          <w:szCs w:val="40"/>
          <w:rtl/>
        </w:rPr>
        <w:t>لي</w:t>
      </w:r>
      <w:r w:rsidRPr="00FA316D">
        <w:rPr>
          <w:b/>
          <w:bCs/>
          <w:sz w:val="40"/>
          <w:szCs w:val="40"/>
        </w:rPr>
        <w:t xml:space="preserve"> </w:t>
      </w:r>
      <w:r w:rsidRPr="00FA316D">
        <w:rPr>
          <w:rFonts w:cs="Times New Roman"/>
          <w:b/>
          <w:bCs/>
          <w:sz w:val="40"/>
          <w:szCs w:val="40"/>
          <w:rtl/>
        </w:rPr>
        <w:t>عليكم</w:t>
      </w:r>
      <w:r w:rsidRPr="00FA316D">
        <w:rPr>
          <w:b/>
          <w:bCs/>
          <w:sz w:val="40"/>
          <w:szCs w:val="40"/>
        </w:rPr>
        <w:t xml:space="preserve"> </w:t>
      </w:r>
      <w:r w:rsidRPr="00FA316D">
        <w:rPr>
          <w:rFonts w:cs="Times New Roman"/>
          <w:b/>
          <w:bCs/>
          <w:sz w:val="40"/>
          <w:szCs w:val="40"/>
          <w:rtl/>
        </w:rPr>
        <w:t>من</w:t>
      </w:r>
      <w:r w:rsidRPr="00FA316D">
        <w:rPr>
          <w:b/>
          <w:bCs/>
          <w:sz w:val="40"/>
          <w:szCs w:val="40"/>
        </w:rPr>
        <w:t xml:space="preserve"> </w:t>
      </w:r>
      <w:r w:rsidRPr="00FA316D">
        <w:rPr>
          <w:rFonts w:cs="Times New Roman"/>
          <w:b/>
          <w:bCs/>
          <w:sz w:val="40"/>
          <w:szCs w:val="40"/>
          <w:rtl/>
        </w:rPr>
        <w:t>سلطان</w:t>
      </w:r>
      <w:r w:rsidRPr="00FA316D">
        <w:rPr>
          <w:b/>
          <w:bCs/>
          <w:sz w:val="40"/>
          <w:szCs w:val="40"/>
        </w:rPr>
        <w:t xml:space="preserve"> </w:t>
      </w:r>
      <w:r w:rsidRPr="00FA316D">
        <w:rPr>
          <w:rFonts w:cs="Times New Roman"/>
          <w:b/>
          <w:bCs/>
          <w:sz w:val="40"/>
          <w:szCs w:val="40"/>
          <w:rtl/>
        </w:rPr>
        <w:t>إلا</w:t>
      </w:r>
      <w:r w:rsidRPr="00FA316D">
        <w:rPr>
          <w:b/>
          <w:bCs/>
          <w:sz w:val="40"/>
          <w:szCs w:val="40"/>
        </w:rPr>
        <w:t xml:space="preserve"> </w:t>
      </w:r>
      <w:r w:rsidRPr="00FA316D">
        <w:rPr>
          <w:rFonts w:cs="Times New Roman"/>
          <w:b/>
          <w:bCs/>
          <w:sz w:val="40"/>
          <w:szCs w:val="40"/>
          <w:rtl/>
        </w:rPr>
        <w:t>أن</w:t>
      </w:r>
      <w:r w:rsidRPr="00FA316D">
        <w:rPr>
          <w:b/>
          <w:bCs/>
          <w:sz w:val="40"/>
          <w:szCs w:val="40"/>
        </w:rPr>
        <w:t xml:space="preserve"> </w:t>
      </w:r>
      <w:r w:rsidRPr="00FA316D">
        <w:rPr>
          <w:rFonts w:cs="Times New Roman"/>
          <w:b/>
          <w:bCs/>
          <w:sz w:val="40"/>
          <w:szCs w:val="40"/>
          <w:rtl/>
        </w:rPr>
        <w:t>دعوتكم</w:t>
      </w:r>
      <w:r w:rsidRPr="00FA316D">
        <w:rPr>
          <w:b/>
          <w:bCs/>
          <w:sz w:val="40"/>
          <w:szCs w:val="40"/>
        </w:rPr>
        <w:t xml:space="preserve"> </w:t>
      </w:r>
      <w:r w:rsidRPr="00FA316D">
        <w:rPr>
          <w:rFonts w:cs="Times New Roman"/>
          <w:b/>
          <w:bCs/>
          <w:sz w:val="40"/>
          <w:szCs w:val="40"/>
          <w:rtl/>
        </w:rPr>
        <w:t>فاستجبتم</w:t>
      </w:r>
      <w:r w:rsidRPr="00FA316D">
        <w:rPr>
          <w:b/>
          <w:bCs/>
          <w:sz w:val="40"/>
          <w:szCs w:val="40"/>
        </w:rPr>
        <w:t xml:space="preserve"> </w:t>
      </w:r>
      <w:r w:rsidRPr="00FA316D">
        <w:rPr>
          <w:rFonts w:cs="Times New Roman"/>
          <w:b/>
          <w:bCs/>
          <w:sz w:val="40"/>
          <w:szCs w:val="40"/>
          <w:rtl/>
        </w:rPr>
        <w:t>لي</w:t>
      </w:r>
      <w:r w:rsidR="00B8625D">
        <w:rPr>
          <w:rFonts w:hint="cs"/>
          <w:sz w:val="40"/>
          <w:szCs w:val="40"/>
          <w:rtl/>
        </w:rPr>
        <w:t>"</w:t>
      </w:r>
      <w:r w:rsidR="00FA316D" w:rsidRPr="00FA316D">
        <w:rPr>
          <w:sz w:val="28"/>
          <w:szCs w:val="28"/>
        </w:rPr>
        <w:t xml:space="preserve"> </w:t>
      </w:r>
      <w:r w:rsidR="00FA316D" w:rsidRPr="00FA316D">
        <w:rPr>
          <w:rFonts w:ascii="Times New Roman" w:hAnsi="Times New Roman" w:cs="Times New Roman"/>
          <w:sz w:val="28"/>
          <w:szCs w:val="28"/>
          <w:rtl/>
        </w:rPr>
        <w:t>إبراهيم</w:t>
      </w:r>
      <w:r w:rsidR="00FA316D" w:rsidRPr="00FA316D">
        <w:rPr>
          <w:sz w:val="28"/>
          <w:szCs w:val="28"/>
        </w:rPr>
        <w:t>: 22</w:t>
      </w:r>
    </w:p>
    <w:p w14:paraId="30396AEE" w14:textId="34E2E4D4" w:rsidR="00BB51A3" w:rsidRDefault="0045538D" w:rsidP="00FA316D">
      <w:pPr>
        <w:bidi/>
        <w:jc w:val="center"/>
        <w:rPr>
          <w:sz w:val="40"/>
          <w:szCs w:val="40"/>
          <w:rtl/>
        </w:rPr>
      </w:pPr>
      <w:r w:rsidRPr="00FA316D">
        <w:rPr>
          <w:sz w:val="16"/>
          <w:szCs w:val="16"/>
        </w:rPr>
        <w:br/>
      </w:r>
      <w:r w:rsidRPr="00CE15DF">
        <w:rPr>
          <w:rFonts w:cs="Times New Roman"/>
          <w:sz w:val="40"/>
          <w:szCs w:val="40"/>
          <w:rtl/>
        </w:rPr>
        <w:t>التأثير</w:t>
      </w:r>
      <w:r w:rsidRPr="00CE15DF">
        <w:rPr>
          <w:sz w:val="40"/>
          <w:szCs w:val="40"/>
        </w:rPr>
        <w:t xml:space="preserve">: </w:t>
      </w:r>
      <w:r w:rsidRPr="00CE15DF">
        <w:rPr>
          <w:rFonts w:cs="Times New Roman"/>
          <w:sz w:val="40"/>
          <w:szCs w:val="40"/>
          <w:rtl/>
        </w:rPr>
        <w:t>اعتراف</w:t>
      </w:r>
      <w:r w:rsidRPr="00CE15DF">
        <w:rPr>
          <w:sz w:val="40"/>
          <w:szCs w:val="40"/>
        </w:rPr>
        <w:t xml:space="preserve"> </w:t>
      </w:r>
      <w:r w:rsidRPr="00CE15DF">
        <w:rPr>
          <w:rFonts w:cs="Times New Roman"/>
          <w:sz w:val="40"/>
          <w:szCs w:val="40"/>
          <w:rtl/>
        </w:rPr>
        <w:t>الشيطان</w:t>
      </w:r>
      <w:r w:rsidRPr="00CE15DF">
        <w:rPr>
          <w:sz w:val="40"/>
          <w:szCs w:val="40"/>
        </w:rPr>
        <w:t xml:space="preserve"> </w:t>
      </w:r>
      <w:r w:rsidRPr="00CE15DF">
        <w:rPr>
          <w:rFonts w:cs="Times New Roman"/>
          <w:sz w:val="40"/>
          <w:szCs w:val="40"/>
          <w:rtl/>
        </w:rPr>
        <w:t>بأن</w:t>
      </w:r>
      <w:r w:rsidRPr="00CE15DF">
        <w:rPr>
          <w:sz w:val="40"/>
          <w:szCs w:val="40"/>
        </w:rPr>
        <w:t xml:space="preserve"> </w:t>
      </w:r>
      <w:r w:rsidR="00B8625D">
        <w:rPr>
          <w:rFonts w:hint="cs"/>
          <w:sz w:val="40"/>
          <w:szCs w:val="40"/>
          <w:rtl/>
          <w:lang w:val="en-GB"/>
        </w:rPr>
        <w:t xml:space="preserve"> </w:t>
      </w:r>
      <w:r w:rsidR="00B8625D" w:rsidRPr="00CE15DF">
        <w:rPr>
          <w:sz w:val="40"/>
          <w:szCs w:val="40"/>
          <w:rtl/>
        </w:rPr>
        <w:t>تأثيره</w:t>
      </w:r>
      <w:r w:rsidR="00B8625D" w:rsidRPr="00CE15DF">
        <w:rPr>
          <w:sz w:val="40"/>
          <w:szCs w:val="40"/>
        </w:rPr>
        <w:t xml:space="preserve"> </w:t>
      </w:r>
      <w:r w:rsidR="00B8625D" w:rsidRPr="00CE15DF">
        <w:rPr>
          <w:rFonts w:hint="cs"/>
          <w:sz w:val="40"/>
          <w:szCs w:val="40"/>
          <w:rtl/>
          <w:lang w:val="en-GB"/>
        </w:rPr>
        <w:t>بالوسوسة</w:t>
      </w:r>
      <w:r w:rsidR="00A657B8" w:rsidRPr="00CE15DF">
        <w:rPr>
          <w:sz w:val="40"/>
          <w:szCs w:val="40"/>
        </w:rPr>
        <w:t xml:space="preserve"> </w:t>
      </w:r>
      <w:r w:rsidR="00A657B8" w:rsidRPr="00CE15DF">
        <w:rPr>
          <w:sz w:val="40"/>
          <w:szCs w:val="40"/>
          <w:rtl/>
          <w:lang w:val="en-GB"/>
        </w:rPr>
        <w:t xml:space="preserve">والدعوة </w:t>
      </w:r>
      <w:r w:rsidRPr="00CE15DF">
        <w:rPr>
          <w:rFonts w:cs="Times New Roman"/>
          <w:sz w:val="40"/>
          <w:szCs w:val="40"/>
          <w:rtl/>
        </w:rPr>
        <w:t>فقط</w:t>
      </w:r>
      <w:r w:rsidR="002848B6">
        <w:rPr>
          <w:rFonts w:hint="cs"/>
          <w:sz w:val="40"/>
          <w:szCs w:val="40"/>
          <w:rtl/>
        </w:rPr>
        <w:t xml:space="preserve"> </w:t>
      </w:r>
      <w:r w:rsidRPr="00CE15DF">
        <w:rPr>
          <w:rFonts w:cs="Times New Roman"/>
          <w:sz w:val="40"/>
          <w:szCs w:val="40"/>
          <w:rtl/>
        </w:rPr>
        <w:t>،</w:t>
      </w:r>
      <w:r w:rsidRPr="00CE15DF">
        <w:rPr>
          <w:sz w:val="40"/>
          <w:szCs w:val="40"/>
        </w:rPr>
        <w:t xml:space="preserve"> </w:t>
      </w:r>
      <w:r w:rsidR="002848B6" w:rsidRPr="00CE15DF">
        <w:rPr>
          <w:sz w:val="40"/>
          <w:szCs w:val="40"/>
          <w:rtl/>
        </w:rPr>
        <w:t>ولك</w:t>
      </w:r>
      <w:r w:rsidR="002848B6" w:rsidRPr="00CE15DF">
        <w:rPr>
          <w:rFonts w:hint="cs"/>
          <w:sz w:val="40"/>
          <w:szCs w:val="40"/>
          <w:rtl/>
        </w:rPr>
        <w:t>ن</w:t>
      </w:r>
      <w:r w:rsidRPr="00CE15DF">
        <w:rPr>
          <w:sz w:val="40"/>
          <w:szCs w:val="40"/>
        </w:rPr>
        <w:t xml:space="preserve"> </w:t>
      </w:r>
      <w:r w:rsidRPr="00CE15DF">
        <w:rPr>
          <w:rFonts w:cs="Times New Roman"/>
          <w:sz w:val="40"/>
          <w:szCs w:val="40"/>
          <w:rtl/>
        </w:rPr>
        <w:t>الناس</w:t>
      </w:r>
      <w:r w:rsidRPr="00CE15DF">
        <w:rPr>
          <w:sz w:val="40"/>
          <w:szCs w:val="40"/>
        </w:rPr>
        <w:t xml:space="preserve"> </w:t>
      </w:r>
      <w:r w:rsidRPr="00CE15DF">
        <w:rPr>
          <w:rFonts w:cs="Times New Roman"/>
          <w:sz w:val="40"/>
          <w:szCs w:val="40"/>
          <w:rtl/>
        </w:rPr>
        <w:t>أطاعوه</w:t>
      </w:r>
    </w:p>
    <w:p w14:paraId="7F71613E" w14:textId="77777777" w:rsidR="00FA316D" w:rsidRPr="00CE15DF" w:rsidRDefault="00FA316D" w:rsidP="00FA316D">
      <w:pPr>
        <w:bidi/>
        <w:jc w:val="center"/>
        <w:rPr>
          <w:sz w:val="40"/>
          <w:szCs w:val="40"/>
          <w:rtl/>
        </w:rPr>
      </w:pPr>
    </w:p>
    <w:p w14:paraId="60C999CF" w14:textId="7F850310" w:rsidR="00A71102" w:rsidRDefault="002848B6" w:rsidP="002848B6">
      <w:pPr>
        <w:pStyle w:val="31"/>
        <w:bidi/>
        <w:jc w:val="center"/>
        <w:rPr>
          <w:rFonts w:ascii="Arial" w:hAnsi="Arial" w:cs="Arial"/>
          <w:sz w:val="40"/>
          <w:szCs w:val="40"/>
          <w:rtl/>
        </w:rPr>
      </w:pPr>
      <w:r w:rsidRPr="00CE15DF">
        <w:rPr>
          <w:rFonts w:hint="cs"/>
          <w:sz w:val="40"/>
          <w:szCs w:val="40"/>
          <w:rtl/>
          <w:lang w:val="en-GB"/>
        </w:rPr>
        <w:t>١٥.</w:t>
      </w:r>
      <w:r>
        <w:rPr>
          <w:rFonts w:hint="cs"/>
          <w:sz w:val="40"/>
          <w:szCs w:val="40"/>
          <w:rtl/>
          <w:lang w:val="en-GB"/>
        </w:rPr>
        <w:t xml:space="preserve"> </w:t>
      </w:r>
      <w:r w:rsidR="00BB51A3" w:rsidRPr="00CE15DF">
        <w:rPr>
          <w:sz w:val="40"/>
          <w:szCs w:val="40"/>
          <w:rtl/>
          <w:lang w:val="en-GB"/>
        </w:rPr>
        <w:t>التق</w:t>
      </w:r>
      <w:r w:rsidR="00471F2B" w:rsidRPr="00CE15DF">
        <w:rPr>
          <w:sz w:val="40"/>
          <w:szCs w:val="40"/>
          <w:rtl/>
          <w:lang w:val="en-GB"/>
        </w:rPr>
        <w:t>ّ</w:t>
      </w:r>
      <w:r w:rsidR="00BB51A3" w:rsidRPr="00CE15DF">
        <w:rPr>
          <w:sz w:val="40"/>
          <w:szCs w:val="40"/>
          <w:rtl/>
          <w:lang w:val="en-GB"/>
        </w:rPr>
        <w:t xml:space="preserve">ول على </w:t>
      </w:r>
      <w:r w:rsidR="002F5D81" w:rsidRPr="00CE15DF">
        <w:rPr>
          <w:sz w:val="40"/>
          <w:szCs w:val="40"/>
          <w:rtl/>
          <w:lang w:val="en-GB"/>
        </w:rPr>
        <w:t>الله والأمر بالسوء والفحشاء</w:t>
      </w:r>
      <w:r w:rsidR="008E7D50" w:rsidRPr="00CE15DF">
        <w:rPr>
          <w:rFonts w:hint="cs"/>
          <w:sz w:val="40"/>
          <w:szCs w:val="40"/>
          <w:rtl/>
        </w:rPr>
        <w:t xml:space="preserve"> من </w:t>
      </w:r>
      <w:r w:rsidR="008E7D50" w:rsidRPr="00CE15DF">
        <w:rPr>
          <w:rFonts w:ascii="Arial" w:hAnsi="Arial" w:cs="Arial"/>
          <w:sz w:val="40"/>
          <w:szCs w:val="40"/>
          <w:rtl/>
        </w:rPr>
        <w:t>ا</w:t>
      </w:r>
      <w:r w:rsidR="008E7D50" w:rsidRPr="00CE15DF">
        <w:rPr>
          <w:rFonts w:ascii="Arial" w:hAnsi="Arial" w:cs="Arial" w:hint="cs"/>
          <w:sz w:val="40"/>
          <w:szCs w:val="40"/>
          <w:rtl/>
        </w:rPr>
        <w:t>لشيطان</w:t>
      </w:r>
    </w:p>
    <w:p w14:paraId="2CD387CE" w14:textId="77777777" w:rsidR="002848B6" w:rsidRPr="002848B6" w:rsidRDefault="002848B6" w:rsidP="002848B6">
      <w:pPr>
        <w:bidi/>
      </w:pPr>
    </w:p>
    <w:p w14:paraId="3E38A011" w14:textId="0594A2B5" w:rsidR="007A6D4C" w:rsidRPr="00FA316D" w:rsidRDefault="007E503F" w:rsidP="00FA316D">
      <w:pPr>
        <w:bidi/>
        <w:jc w:val="center"/>
        <w:rPr>
          <w:rFonts w:cs="Arial"/>
          <w:sz w:val="40"/>
          <w:szCs w:val="40"/>
          <w:rtl/>
        </w:rPr>
      </w:pPr>
      <w:r w:rsidRPr="00CE15DF">
        <w:rPr>
          <w:rFonts w:cs="Arial"/>
          <w:sz w:val="40"/>
          <w:szCs w:val="40"/>
          <w:rtl/>
        </w:rPr>
        <w:t>﴿</w:t>
      </w:r>
      <w:r w:rsidRPr="00FA316D">
        <w:rPr>
          <w:rFonts w:cs="Arial" w:hint="cs"/>
          <w:b/>
          <w:bCs/>
          <w:sz w:val="40"/>
          <w:szCs w:val="40"/>
          <w:rtl/>
        </w:rPr>
        <w:t>إِنَّما</w:t>
      </w:r>
      <w:r w:rsidRPr="00FA316D">
        <w:rPr>
          <w:rFonts w:cs="Arial"/>
          <w:b/>
          <w:bCs/>
          <w:sz w:val="40"/>
          <w:szCs w:val="40"/>
          <w:rtl/>
        </w:rPr>
        <w:t xml:space="preserve"> </w:t>
      </w:r>
      <w:r w:rsidRPr="00FA316D">
        <w:rPr>
          <w:rFonts w:cs="Arial" w:hint="cs"/>
          <w:b/>
          <w:bCs/>
          <w:sz w:val="40"/>
          <w:szCs w:val="40"/>
          <w:rtl/>
        </w:rPr>
        <w:t>يَأمُرُكُم</w:t>
      </w:r>
      <w:r w:rsidRPr="00FA316D">
        <w:rPr>
          <w:rFonts w:cs="Arial"/>
          <w:b/>
          <w:bCs/>
          <w:sz w:val="40"/>
          <w:szCs w:val="40"/>
          <w:rtl/>
        </w:rPr>
        <w:t xml:space="preserve"> </w:t>
      </w:r>
      <w:r w:rsidRPr="00FA316D">
        <w:rPr>
          <w:rFonts w:cs="Arial" w:hint="cs"/>
          <w:b/>
          <w:bCs/>
          <w:sz w:val="40"/>
          <w:szCs w:val="40"/>
          <w:rtl/>
        </w:rPr>
        <w:t>بِالسّوءِ</w:t>
      </w:r>
      <w:r w:rsidRPr="00FA316D">
        <w:rPr>
          <w:rFonts w:cs="Arial"/>
          <w:b/>
          <w:bCs/>
          <w:sz w:val="40"/>
          <w:szCs w:val="40"/>
          <w:rtl/>
        </w:rPr>
        <w:t xml:space="preserve"> </w:t>
      </w:r>
      <w:r w:rsidRPr="00FA316D">
        <w:rPr>
          <w:rFonts w:cs="Arial" w:hint="cs"/>
          <w:b/>
          <w:bCs/>
          <w:sz w:val="40"/>
          <w:szCs w:val="40"/>
          <w:rtl/>
        </w:rPr>
        <w:t>وَالفَحشاءِ</w:t>
      </w:r>
      <w:r w:rsidRPr="00FA316D">
        <w:rPr>
          <w:rFonts w:cs="Arial"/>
          <w:b/>
          <w:bCs/>
          <w:sz w:val="40"/>
          <w:szCs w:val="40"/>
          <w:rtl/>
        </w:rPr>
        <w:t xml:space="preserve"> </w:t>
      </w:r>
      <w:r w:rsidRPr="00FA316D">
        <w:rPr>
          <w:rFonts w:cs="Arial" w:hint="cs"/>
          <w:b/>
          <w:bCs/>
          <w:sz w:val="40"/>
          <w:szCs w:val="40"/>
          <w:rtl/>
        </w:rPr>
        <w:t>وَأَن</w:t>
      </w:r>
      <w:r w:rsidRPr="00FA316D">
        <w:rPr>
          <w:rFonts w:cs="Arial"/>
          <w:b/>
          <w:bCs/>
          <w:sz w:val="40"/>
          <w:szCs w:val="40"/>
          <w:rtl/>
        </w:rPr>
        <w:t xml:space="preserve"> </w:t>
      </w:r>
      <w:r w:rsidRPr="00FA316D">
        <w:rPr>
          <w:rFonts w:cs="Arial" w:hint="cs"/>
          <w:b/>
          <w:bCs/>
          <w:sz w:val="40"/>
          <w:szCs w:val="40"/>
          <w:rtl/>
        </w:rPr>
        <w:t>تَقولوا</w:t>
      </w:r>
      <w:r w:rsidRPr="00FA316D">
        <w:rPr>
          <w:rFonts w:cs="Arial"/>
          <w:b/>
          <w:bCs/>
          <w:sz w:val="40"/>
          <w:szCs w:val="40"/>
          <w:rtl/>
        </w:rPr>
        <w:t xml:space="preserve"> </w:t>
      </w:r>
      <w:r w:rsidRPr="00FA316D">
        <w:rPr>
          <w:rFonts w:cs="Arial" w:hint="cs"/>
          <w:b/>
          <w:bCs/>
          <w:sz w:val="40"/>
          <w:szCs w:val="40"/>
          <w:rtl/>
        </w:rPr>
        <w:t>عَلَى</w:t>
      </w:r>
      <w:r w:rsidRPr="00FA316D">
        <w:rPr>
          <w:rFonts w:cs="Arial"/>
          <w:b/>
          <w:bCs/>
          <w:sz w:val="40"/>
          <w:szCs w:val="40"/>
          <w:rtl/>
        </w:rPr>
        <w:t xml:space="preserve"> </w:t>
      </w:r>
      <w:r w:rsidRPr="00FA316D">
        <w:rPr>
          <w:rFonts w:cs="Arial" w:hint="cs"/>
          <w:b/>
          <w:bCs/>
          <w:sz w:val="40"/>
          <w:szCs w:val="40"/>
          <w:rtl/>
        </w:rPr>
        <w:t>اللَّهِ</w:t>
      </w:r>
      <w:r w:rsidRPr="00FA316D">
        <w:rPr>
          <w:rFonts w:cs="Arial"/>
          <w:b/>
          <w:bCs/>
          <w:sz w:val="40"/>
          <w:szCs w:val="40"/>
          <w:rtl/>
        </w:rPr>
        <w:t xml:space="preserve"> </w:t>
      </w:r>
      <w:r w:rsidRPr="00FA316D">
        <w:rPr>
          <w:rFonts w:cs="Arial" w:hint="cs"/>
          <w:b/>
          <w:bCs/>
          <w:sz w:val="40"/>
          <w:szCs w:val="40"/>
          <w:rtl/>
        </w:rPr>
        <w:t>ما</w:t>
      </w:r>
      <w:r w:rsidRPr="00FA316D">
        <w:rPr>
          <w:rFonts w:cs="Arial"/>
          <w:b/>
          <w:bCs/>
          <w:sz w:val="40"/>
          <w:szCs w:val="40"/>
          <w:rtl/>
        </w:rPr>
        <w:t xml:space="preserve"> </w:t>
      </w:r>
      <w:r w:rsidRPr="00FA316D">
        <w:rPr>
          <w:rFonts w:cs="Arial" w:hint="cs"/>
          <w:b/>
          <w:bCs/>
          <w:sz w:val="40"/>
          <w:szCs w:val="40"/>
          <w:rtl/>
        </w:rPr>
        <w:t>لا</w:t>
      </w:r>
      <w:r w:rsidRPr="00FA316D">
        <w:rPr>
          <w:rFonts w:cs="Arial"/>
          <w:b/>
          <w:bCs/>
          <w:sz w:val="40"/>
          <w:szCs w:val="40"/>
          <w:rtl/>
        </w:rPr>
        <w:t xml:space="preserve"> </w:t>
      </w:r>
      <w:r w:rsidRPr="00FA316D">
        <w:rPr>
          <w:rFonts w:cs="Arial" w:hint="cs"/>
          <w:b/>
          <w:bCs/>
          <w:sz w:val="40"/>
          <w:szCs w:val="40"/>
          <w:rtl/>
        </w:rPr>
        <w:t>تَعلَمونَ</w:t>
      </w:r>
      <w:r w:rsidRPr="00CE15DF">
        <w:rPr>
          <w:rFonts w:cs="Arial"/>
          <w:sz w:val="40"/>
          <w:szCs w:val="40"/>
          <w:rtl/>
        </w:rPr>
        <w:t>﴾</w:t>
      </w:r>
      <w:r w:rsidR="00FA316D">
        <w:rPr>
          <w:rFonts w:cs="Arial" w:hint="cs"/>
          <w:sz w:val="40"/>
          <w:szCs w:val="40"/>
          <w:rtl/>
        </w:rPr>
        <w:t xml:space="preserve"> </w:t>
      </w:r>
      <w:r w:rsidR="007A6D4C" w:rsidRPr="00FA316D">
        <w:rPr>
          <w:rFonts w:cs="Arial"/>
          <w:sz w:val="28"/>
          <w:szCs w:val="28"/>
          <w:rtl/>
        </w:rPr>
        <w:t>[</w:t>
      </w:r>
      <w:r w:rsidR="007A6D4C" w:rsidRPr="00FA316D">
        <w:rPr>
          <w:rFonts w:cs="Arial" w:hint="cs"/>
          <w:sz w:val="28"/>
          <w:szCs w:val="28"/>
          <w:rtl/>
        </w:rPr>
        <w:t>البقرة</w:t>
      </w:r>
      <w:r w:rsidR="007A6D4C" w:rsidRPr="00FA316D">
        <w:rPr>
          <w:rFonts w:cs="Arial"/>
          <w:sz w:val="28"/>
          <w:szCs w:val="28"/>
          <w:rtl/>
        </w:rPr>
        <w:t>: ١٦٩]</w:t>
      </w:r>
    </w:p>
    <w:p w14:paraId="74012654" w14:textId="22FC71F7" w:rsidR="00471F2B" w:rsidRDefault="002848B6" w:rsidP="002848B6">
      <w:pPr>
        <w:bidi/>
        <w:jc w:val="center"/>
        <w:rPr>
          <w:rFonts w:cs="Arial"/>
          <w:sz w:val="40"/>
          <w:szCs w:val="40"/>
          <w:rtl/>
        </w:rPr>
      </w:pPr>
      <w:r w:rsidRPr="00CE15DF">
        <w:rPr>
          <w:rFonts w:cs="Arial" w:hint="cs"/>
          <w:sz w:val="40"/>
          <w:szCs w:val="40"/>
          <w:rtl/>
          <w:lang w:val="en-GB"/>
        </w:rPr>
        <w:t>التأثير:</w:t>
      </w:r>
      <w:r w:rsidR="001A63B7" w:rsidRPr="00CE15DF">
        <w:rPr>
          <w:rFonts w:cs="Arial"/>
          <w:sz w:val="40"/>
          <w:szCs w:val="40"/>
          <w:rtl/>
          <w:lang w:val="en-GB"/>
        </w:rPr>
        <w:t xml:space="preserve"> يجعل</w:t>
      </w:r>
      <w:r w:rsidR="009A0294">
        <w:rPr>
          <w:rFonts w:cs="Arial" w:hint="cs"/>
          <w:sz w:val="40"/>
          <w:szCs w:val="40"/>
          <w:rtl/>
          <w:lang w:val="en-GB"/>
        </w:rPr>
        <w:t xml:space="preserve"> الشيطان الانسان </w:t>
      </w:r>
      <w:r w:rsidR="001A63B7" w:rsidRPr="00CE15DF">
        <w:rPr>
          <w:rFonts w:cs="Arial"/>
          <w:sz w:val="40"/>
          <w:szCs w:val="40"/>
          <w:rtl/>
          <w:lang w:val="en-GB"/>
        </w:rPr>
        <w:t>ي</w:t>
      </w:r>
      <w:r w:rsidR="009A0294">
        <w:rPr>
          <w:rFonts w:cs="Arial" w:hint="cs"/>
          <w:sz w:val="40"/>
          <w:szCs w:val="40"/>
          <w:rtl/>
          <w:lang w:val="en-GB"/>
        </w:rPr>
        <w:t>ت</w:t>
      </w:r>
      <w:r w:rsidR="001A63B7" w:rsidRPr="00CE15DF">
        <w:rPr>
          <w:rFonts w:cs="Arial"/>
          <w:sz w:val="40"/>
          <w:szCs w:val="40"/>
          <w:rtl/>
          <w:lang w:val="en-GB"/>
        </w:rPr>
        <w:t xml:space="preserve">قول على الله ما لا </w:t>
      </w:r>
      <w:r w:rsidRPr="00CE15DF">
        <w:rPr>
          <w:rFonts w:cs="Arial" w:hint="cs"/>
          <w:sz w:val="40"/>
          <w:szCs w:val="40"/>
          <w:rtl/>
          <w:lang w:val="en-GB"/>
        </w:rPr>
        <w:t>يعلم.</w:t>
      </w:r>
    </w:p>
    <w:p w14:paraId="55C8C374" w14:textId="77777777" w:rsidR="002848B6" w:rsidRPr="002848B6" w:rsidRDefault="002848B6" w:rsidP="002848B6">
      <w:pPr>
        <w:bidi/>
        <w:jc w:val="center"/>
        <w:rPr>
          <w:rFonts w:cs="Arial"/>
          <w:sz w:val="40"/>
          <w:szCs w:val="40"/>
        </w:rPr>
      </w:pPr>
    </w:p>
    <w:p w14:paraId="7BDEC121" w14:textId="0A2B1426" w:rsidR="00E30589" w:rsidRDefault="002848B6" w:rsidP="002848B6">
      <w:pPr>
        <w:pStyle w:val="31"/>
        <w:bidi/>
        <w:jc w:val="center"/>
        <w:rPr>
          <w:rFonts w:ascii="Arial" w:hAnsi="Arial" w:cs="Arial"/>
          <w:sz w:val="40"/>
          <w:szCs w:val="40"/>
          <w:rtl/>
        </w:rPr>
      </w:pPr>
      <w:r w:rsidRPr="00CE15DF">
        <w:rPr>
          <w:rFonts w:hint="cs"/>
          <w:sz w:val="40"/>
          <w:szCs w:val="40"/>
          <w:rtl/>
          <w:lang w:val="en-GB"/>
        </w:rPr>
        <w:t>١٦.</w:t>
      </w:r>
      <w:r>
        <w:rPr>
          <w:rFonts w:hint="cs"/>
          <w:sz w:val="40"/>
          <w:szCs w:val="40"/>
          <w:rtl/>
          <w:lang w:val="en-GB"/>
        </w:rPr>
        <w:t xml:space="preserve"> </w:t>
      </w:r>
      <w:r w:rsidR="002131E0" w:rsidRPr="00CE15DF">
        <w:rPr>
          <w:sz w:val="40"/>
          <w:szCs w:val="40"/>
          <w:rtl/>
          <w:lang w:val="en-GB"/>
        </w:rPr>
        <w:t>ال</w:t>
      </w:r>
      <w:r w:rsidR="00FA316D">
        <w:rPr>
          <w:rFonts w:hint="cs"/>
          <w:sz w:val="40"/>
          <w:szCs w:val="40"/>
          <w:rtl/>
          <w:lang w:val="en-GB"/>
        </w:rPr>
        <w:t>إ</w:t>
      </w:r>
      <w:r w:rsidR="002131E0" w:rsidRPr="00CE15DF">
        <w:rPr>
          <w:sz w:val="40"/>
          <w:szCs w:val="40"/>
          <w:rtl/>
          <w:lang w:val="en-GB"/>
        </w:rPr>
        <w:t xml:space="preserve">غراء للوقوع في المعاصي والبدع والكفر </w:t>
      </w:r>
      <w:r w:rsidR="008E7D50" w:rsidRPr="00CE15DF">
        <w:rPr>
          <w:rFonts w:hint="cs"/>
          <w:sz w:val="40"/>
          <w:szCs w:val="40"/>
          <w:rtl/>
        </w:rPr>
        <w:t xml:space="preserve">من </w:t>
      </w:r>
      <w:r w:rsidR="008E7D50" w:rsidRPr="00CE15DF">
        <w:rPr>
          <w:rFonts w:ascii="Arial" w:hAnsi="Arial" w:cs="Arial"/>
          <w:sz w:val="40"/>
          <w:szCs w:val="40"/>
          <w:rtl/>
        </w:rPr>
        <w:t>ا</w:t>
      </w:r>
      <w:r w:rsidR="008E7D50" w:rsidRPr="00CE15DF">
        <w:rPr>
          <w:rFonts w:ascii="Arial" w:hAnsi="Arial" w:cs="Arial" w:hint="cs"/>
          <w:sz w:val="40"/>
          <w:szCs w:val="40"/>
          <w:rtl/>
        </w:rPr>
        <w:t>لشيطان</w:t>
      </w:r>
    </w:p>
    <w:p w14:paraId="0C30B0D0" w14:textId="77777777" w:rsidR="002848B6" w:rsidRPr="00FA316D" w:rsidRDefault="002848B6" w:rsidP="00FA316D">
      <w:pPr>
        <w:bidi/>
        <w:jc w:val="center"/>
        <w:rPr>
          <w:sz w:val="16"/>
          <w:szCs w:val="16"/>
        </w:rPr>
      </w:pPr>
    </w:p>
    <w:p w14:paraId="3C2453E4" w14:textId="10F8B957" w:rsidR="00E30589" w:rsidRPr="00CE15DF" w:rsidRDefault="00532B68" w:rsidP="002848B6">
      <w:pPr>
        <w:bidi/>
        <w:jc w:val="center"/>
        <w:rPr>
          <w:sz w:val="40"/>
          <w:szCs w:val="40"/>
          <w:lang w:val="en-GB"/>
        </w:rPr>
      </w:pPr>
      <w:r w:rsidRPr="00CE15DF">
        <w:rPr>
          <w:sz w:val="40"/>
          <w:szCs w:val="40"/>
          <w:rtl/>
          <w:lang w:val="en-GB"/>
        </w:rPr>
        <w:t>"</w:t>
      </w:r>
      <w:r w:rsidR="00E30589" w:rsidRPr="00FA316D">
        <w:rPr>
          <w:b/>
          <w:bCs/>
          <w:sz w:val="40"/>
          <w:szCs w:val="40"/>
          <w:rtl/>
          <w:lang w:val="en-GB"/>
        </w:rPr>
        <w:t xml:space="preserve">وزين لهم الشيطان أعمالهم وقال لا غالب لكم اليوم من </w:t>
      </w:r>
      <w:r w:rsidR="002848B6" w:rsidRPr="00FA316D">
        <w:rPr>
          <w:rFonts w:hint="cs"/>
          <w:b/>
          <w:bCs/>
          <w:sz w:val="40"/>
          <w:szCs w:val="40"/>
          <w:rtl/>
          <w:lang w:val="en-GB"/>
        </w:rPr>
        <w:t>الناس</w:t>
      </w:r>
      <w:r w:rsidR="002848B6" w:rsidRPr="00FA316D">
        <w:rPr>
          <w:b/>
          <w:bCs/>
          <w:sz w:val="40"/>
          <w:szCs w:val="40"/>
          <w:lang w:val="en-GB"/>
        </w:rPr>
        <w:t xml:space="preserve"> </w:t>
      </w:r>
      <w:r w:rsidR="002848B6" w:rsidRPr="00FA316D">
        <w:rPr>
          <w:b/>
          <w:bCs/>
          <w:sz w:val="40"/>
          <w:szCs w:val="40"/>
          <w:rtl/>
          <w:lang w:val="en-GB"/>
        </w:rPr>
        <w:t>وإني</w:t>
      </w:r>
      <w:r w:rsidR="00223924" w:rsidRPr="00FA316D">
        <w:rPr>
          <w:b/>
          <w:bCs/>
          <w:sz w:val="40"/>
          <w:szCs w:val="40"/>
          <w:rtl/>
          <w:lang w:val="en-GB"/>
        </w:rPr>
        <w:t xml:space="preserve"> جار لكم</w:t>
      </w:r>
      <w:r w:rsidR="00223924" w:rsidRPr="00CE15DF">
        <w:rPr>
          <w:sz w:val="40"/>
          <w:szCs w:val="40"/>
          <w:rtl/>
          <w:lang w:val="en-GB"/>
        </w:rPr>
        <w:t xml:space="preserve"> </w:t>
      </w:r>
      <w:r w:rsidRPr="00CE15DF">
        <w:rPr>
          <w:sz w:val="40"/>
          <w:szCs w:val="40"/>
          <w:rtl/>
          <w:lang w:val="en-GB"/>
        </w:rPr>
        <w:t>"</w:t>
      </w:r>
      <w:r w:rsidR="002848B6" w:rsidRPr="00CE15DF">
        <w:rPr>
          <w:sz w:val="40"/>
          <w:szCs w:val="40"/>
          <w:rtl/>
          <w:lang w:val="en-GB"/>
        </w:rPr>
        <w:t xml:space="preserve">: </w:t>
      </w:r>
      <w:r w:rsidR="002848B6" w:rsidRPr="00FA316D">
        <w:rPr>
          <w:sz w:val="28"/>
          <w:szCs w:val="28"/>
          <w:rtl/>
          <w:lang w:val="en-GB"/>
        </w:rPr>
        <w:t>الأنفال: 48</w:t>
      </w:r>
    </w:p>
    <w:p w14:paraId="35767510" w14:textId="5DC90FD3" w:rsidR="00E30589" w:rsidRPr="00CE15DF" w:rsidRDefault="00E30589" w:rsidP="00CE15DF">
      <w:pPr>
        <w:bidi/>
        <w:jc w:val="center"/>
        <w:rPr>
          <w:sz w:val="40"/>
          <w:szCs w:val="40"/>
          <w:rtl/>
          <w:lang w:val="en-GB"/>
        </w:rPr>
      </w:pPr>
      <w:r w:rsidRPr="00CE15DF">
        <w:rPr>
          <w:sz w:val="40"/>
          <w:szCs w:val="40"/>
          <w:rtl/>
          <w:lang w:val="en-GB"/>
        </w:rPr>
        <w:t>التأثير: يغريهم</w:t>
      </w:r>
      <w:r w:rsidR="002848B6">
        <w:rPr>
          <w:rFonts w:hint="cs"/>
          <w:sz w:val="40"/>
          <w:szCs w:val="40"/>
          <w:rtl/>
          <w:lang w:val="en-GB"/>
        </w:rPr>
        <w:t xml:space="preserve"> الشيطان</w:t>
      </w:r>
      <w:r w:rsidRPr="00CE15DF">
        <w:rPr>
          <w:sz w:val="40"/>
          <w:szCs w:val="40"/>
          <w:rtl/>
          <w:lang w:val="en-GB"/>
        </w:rPr>
        <w:t xml:space="preserve"> ويثبّطهم عن </w:t>
      </w:r>
      <w:r w:rsidR="002848B6" w:rsidRPr="00CE15DF">
        <w:rPr>
          <w:rFonts w:hint="cs"/>
          <w:sz w:val="40"/>
          <w:szCs w:val="40"/>
          <w:rtl/>
          <w:lang w:val="en-GB"/>
        </w:rPr>
        <w:t>التوبة.</w:t>
      </w:r>
    </w:p>
    <w:p w14:paraId="0C234230" w14:textId="77777777" w:rsidR="008E7D50" w:rsidRPr="00CE15DF" w:rsidRDefault="008E7D50" w:rsidP="00CE15DF">
      <w:pPr>
        <w:bidi/>
        <w:jc w:val="center"/>
        <w:rPr>
          <w:sz w:val="40"/>
          <w:szCs w:val="40"/>
          <w:rtl/>
        </w:rPr>
      </w:pPr>
    </w:p>
    <w:p w14:paraId="061DBBB0" w14:textId="4063A747" w:rsidR="00C8695A" w:rsidRDefault="002848B6" w:rsidP="002848B6">
      <w:pPr>
        <w:pStyle w:val="31"/>
        <w:bidi/>
        <w:jc w:val="center"/>
        <w:rPr>
          <w:rFonts w:ascii="Arial" w:hAnsi="Arial" w:cs="Arial"/>
          <w:sz w:val="40"/>
          <w:szCs w:val="40"/>
          <w:rtl/>
        </w:rPr>
      </w:pPr>
      <w:r w:rsidRPr="00CE15DF">
        <w:rPr>
          <w:rFonts w:hint="cs"/>
          <w:sz w:val="40"/>
          <w:szCs w:val="40"/>
          <w:rtl/>
        </w:rPr>
        <w:t>١٧</w:t>
      </w:r>
      <w:r>
        <w:rPr>
          <w:rFonts w:hint="cs"/>
          <w:sz w:val="40"/>
          <w:szCs w:val="40"/>
          <w:rtl/>
        </w:rPr>
        <w:t>.</w:t>
      </w:r>
      <w:r w:rsidR="00EA309D" w:rsidRPr="00CE15DF">
        <w:rPr>
          <w:rFonts w:hint="cs"/>
          <w:sz w:val="40"/>
          <w:szCs w:val="40"/>
          <w:rtl/>
        </w:rPr>
        <w:t xml:space="preserve"> ا</w:t>
      </w:r>
      <w:r w:rsidR="003B30C1" w:rsidRPr="00CE15DF">
        <w:rPr>
          <w:rFonts w:hint="cs"/>
          <w:sz w:val="40"/>
          <w:szCs w:val="40"/>
          <w:rtl/>
        </w:rPr>
        <w:t>لوحي الكاذب</w:t>
      </w:r>
      <w:r w:rsidR="008E7D50" w:rsidRPr="00CE15DF">
        <w:rPr>
          <w:rFonts w:hint="cs"/>
          <w:sz w:val="40"/>
          <w:szCs w:val="40"/>
          <w:rtl/>
        </w:rPr>
        <w:t xml:space="preserve"> من </w:t>
      </w:r>
      <w:r w:rsidR="008E7D50" w:rsidRPr="00CE15DF">
        <w:rPr>
          <w:rFonts w:ascii="Arial" w:hAnsi="Arial" w:cs="Arial"/>
          <w:sz w:val="40"/>
          <w:szCs w:val="40"/>
          <w:rtl/>
        </w:rPr>
        <w:t>ا</w:t>
      </w:r>
      <w:r w:rsidR="008E7D50" w:rsidRPr="00CE15DF">
        <w:rPr>
          <w:rFonts w:ascii="Arial" w:hAnsi="Arial" w:cs="Arial" w:hint="cs"/>
          <w:sz w:val="40"/>
          <w:szCs w:val="40"/>
          <w:rtl/>
        </w:rPr>
        <w:t>لشيطان</w:t>
      </w:r>
    </w:p>
    <w:p w14:paraId="4A1522A3" w14:textId="77777777" w:rsidR="00FA316D" w:rsidRPr="00FA316D" w:rsidRDefault="00FA316D" w:rsidP="00FA316D">
      <w:pPr>
        <w:bidi/>
        <w:jc w:val="center"/>
        <w:rPr>
          <w:sz w:val="16"/>
          <w:szCs w:val="16"/>
          <w:rtl/>
        </w:rPr>
      </w:pPr>
    </w:p>
    <w:p w14:paraId="5B193E16" w14:textId="4330AFC0" w:rsidR="006701DC" w:rsidRPr="00CE15DF" w:rsidRDefault="006701DC" w:rsidP="00CE15DF">
      <w:pPr>
        <w:bidi/>
        <w:jc w:val="center"/>
        <w:rPr>
          <w:rFonts w:cs="Arial"/>
          <w:sz w:val="40"/>
          <w:szCs w:val="40"/>
          <w:rtl/>
        </w:rPr>
      </w:pPr>
      <w:r w:rsidRPr="00CE15DF">
        <w:rPr>
          <w:rFonts w:cs="Arial"/>
          <w:sz w:val="40"/>
          <w:szCs w:val="40"/>
          <w:rtl/>
        </w:rPr>
        <w:t>﴿</w:t>
      </w:r>
      <w:r w:rsidR="00C77877" w:rsidRPr="00CE15DF">
        <w:rPr>
          <w:rFonts w:cs="Arial" w:hint="cs"/>
          <w:sz w:val="40"/>
          <w:szCs w:val="40"/>
          <w:rtl/>
        </w:rPr>
        <w:t>...</w:t>
      </w:r>
      <w:r w:rsidRPr="00CE15DF">
        <w:rPr>
          <w:rFonts w:cs="Arial" w:hint="cs"/>
          <w:sz w:val="40"/>
          <w:szCs w:val="40"/>
          <w:rtl/>
        </w:rPr>
        <w:t>ٌ</w:t>
      </w:r>
      <w:r w:rsidRPr="00CE15DF">
        <w:rPr>
          <w:rFonts w:cs="Arial"/>
          <w:sz w:val="40"/>
          <w:szCs w:val="40"/>
          <w:rtl/>
        </w:rPr>
        <w:t xml:space="preserve"> </w:t>
      </w:r>
      <w:r w:rsidRPr="00FA316D">
        <w:rPr>
          <w:rFonts w:cs="Arial" w:hint="cs"/>
          <w:b/>
          <w:bCs/>
          <w:sz w:val="40"/>
          <w:szCs w:val="40"/>
          <w:rtl/>
        </w:rPr>
        <w:t>وَإِنَّ</w:t>
      </w:r>
      <w:r w:rsidRPr="00FA316D">
        <w:rPr>
          <w:rFonts w:cs="Arial"/>
          <w:b/>
          <w:bCs/>
          <w:sz w:val="40"/>
          <w:szCs w:val="40"/>
          <w:rtl/>
        </w:rPr>
        <w:t xml:space="preserve"> </w:t>
      </w:r>
      <w:r w:rsidRPr="00FA316D">
        <w:rPr>
          <w:rFonts w:cs="Arial" w:hint="cs"/>
          <w:b/>
          <w:bCs/>
          <w:sz w:val="40"/>
          <w:szCs w:val="40"/>
          <w:rtl/>
        </w:rPr>
        <w:t>الشَّياطينَ</w:t>
      </w:r>
      <w:r w:rsidRPr="00FA316D">
        <w:rPr>
          <w:rFonts w:cs="Arial"/>
          <w:b/>
          <w:bCs/>
          <w:sz w:val="40"/>
          <w:szCs w:val="40"/>
          <w:rtl/>
        </w:rPr>
        <w:t xml:space="preserve"> </w:t>
      </w:r>
      <w:r w:rsidRPr="00FA316D">
        <w:rPr>
          <w:rFonts w:cs="Arial" w:hint="cs"/>
          <w:b/>
          <w:bCs/>
          <w:sz w:val="40"/>
          <w:szCs w:val="40"/>
          <w:rtl/>
        </w:rPr>
        <w:t>لَيوحونَ</w:t>
      </w:r>
      <w:r w:rsidRPr="00FA316D">
        <w:rPr>
          <w:rFonts w:cs="Arial"/>
          <w:b/>
          <w:bCs/>
          <w:sz w:val="40"/>
          <w:szCs w:val="40"/>
          <w:rtl/>
        </w:rPr>
        <w:t xml:space="preserve"> </w:t>
      </w:r>
      <w:r w:rsidRPr="00FA316D">
        <w:rPr>
          <w:rFonts w:cs="Arial" w:hint="cs"/>
          <w:b/>
          <w:bCs/>
          <w:sz w:val="40"/>
          <w:szCs w:val="40"/>
          <w:rtl/>
        </w:rPr>
        <w:t>إِلى</w:t>
      </w:r>
      <w:r w:rsidRPr="00FA316D">
        <w:rPr>
          <w:rFonts w:cs="Arial"/>
          <w:b/>
          <w:bCs/>
          <w:sz w:val="40"/>
          <w:szCs w:val="40"/>
          <w:rtl/>
        </w:rPr>
        <w:t xml:space="preserve"> </w:t>
      </w:r>
      <w:r w:rsidRPr="00FA316D">
        <w:rPr>
          <w:rFonts w:cs="Arial" w:hint="cs"/>
          <w:b/>
          <w:bCs/>
          <w:sz w:val="40"/>
          <w:szCs w:val="40"/>
          <w:rtl/>
        </w:rPr>
        <w:t>أَولِيائِهِم</w:t>
      </w:r>
      <w:r w:rsidRPr="00FA316D">
        <w:rPr>
          <w:rFonts w:cs="Arial"/>
          <w:b/>
          <w:bCs/>
          <w:sz w:val="40"/>
          <w:szCs w:val="40"/>
          <w:rtl/>
        </w:rPr>
        <w:t xml:space="preserve"> </w:t>
      </w:r>
      <w:r w:rsidRPr="00FA316D">
        <w:rPr>
          <w:rFonts w:cs="Arial" w:hint="cs"/>
          <w:b/>
          <w:bCs/>
          <w:sz w:val="40"/>
          <w:szCs w:val="40"/>
          <w:rtl/>
        </w:rPr>
        <w:t>لِيُجادِلوكُم</w:t>
      </w:r>
      <w:r w:rsidRPr="00FA316D">
        <w:rPr>
          <w:rFonts w:cs="Arial"/>
          <w:b/>
          <w:bCs/>
          <w:sz w:val="40"/>
          <w:szCs w:val="40"/>
          <w:rtl/>
        </w:rPr>
        <w:t xml:space="preserve"> </w:t>
      </w:r>
      <w:r w:rsidRPr="00FA316D">
        <w:rPr>
          <w:rFonts w:cs="Arial" w:hint="cs"/>
          <w:b/>
          <w:bCs/>
          <w:sz w:val="40"/>
          <w:szCs w:val="40"/>
          <w:rtl/>
        </w:rPr>
        <w:t>وَإِن</w:t>
      </w:r>
      <w:r w:rsidRPr="00FA316D">
        <w:rPr>
          <w:rFonts w:cs="Arial"/>
          <w:b/>
          <w:bCs/>
          <w:sz w:val="40"/>
          <w:szCs w:val="40"/>
          <w:rtl/>
        </w:rPr>
        <w:t xml:space="preserve"> </w:t>
      </w:r>
      <w:r w:rsidRPr="00FA316D">
        <w:rPr>
          <w:rFonts w:cs="Arial" w:hint="cs"/>
          <w:b/>
          <w:bCs/>
          <w:sz w:val="40"/>
          <w:szCs w:val="40"/>
          <w:rtl/>
        </w:rPr>
        <w:t>أَطَعتُموهُم</w:t>
      </w:r>
      <w:r w:rsidRPr="00FA316D">
        <w:rPr>
          <w:rFonts w:cs="Arial"/>
          <w:b/>
          <w:bCs/>
          <w:sz w:val="40"/>
          <w:szCs w:val="40"/>
          <w:rtl/>
        </w:rPr>
        <w:t xml:space="preserve"> </w:t>
      </w:r>
      <w:r w:rsidRPr="00FA316D">
        <w:rPr>
          <w:rFonts w:cs="Arial" w:hint="cs"/>
          <w:b/>
          <w:bCs/>
          <w:sz w:val="40"/>
          <w:szCs w:val="40"/>
          <w:rtl/>
        </w:rPr>
        <w:t>إِنَّكُم</w:t>
      </w:r>
      <w:r w:rsidRPr="00FA316D">
        <w:rPr>
          <w:rFonts w:cs="Arial"/>
          <w:b/>
          <w:bCs/>
          <w:sz w:val="40"/>
          <w:szCs w:val="40"/>
          <w:rtl/>
        </w:rPr>
        <w:t xml:space="preserve"> </w:t>
      </w:r>
      <w:r w:rsidRPr="00FA316D">
        <w:rPr>
          <w:rFonts w:cs="Arial" w:hint="cs"/>
          <w:b/>
          <w:bCs/>
          <w:sz w:val="40"/>
          <w:szCs w:val="40"/>
          <w:rtl/>
        </w:rPr>
        <w:t>لَمُشرِكونَ</w:t>
      </w:r>
      <w:r w:rsidRPr="00CE15DF">
        <w:rPr>
          <w:rFonts w:cs="Arial"/>
          <w:sz w:val="40"/>
          <w:szCs w:val="40"/>
          <w:rtl/>
        </w:rPr>
        <w:t xml:space="preserve">﴾ </w:t>
      </w:r>
      <w:r w:rsidRPr="00FA316D">
        <w:rPr>
          <w:rFonts w:cs="Arial"/>
          <w:sz w:val="28"/>
          <w:szCs w:val="28"/>
          <w:rtl/>
        </w:rPr>
        <w:t>[</w:t>
      </w:r>
      <w:r w:rsidRPr="00FA316D">
        <w:rPr>
          <w:rFonts w:cs="Arial" w:hint="cs"/>
          <w:sz w:val="28"/>
          <w:szCs w:val="28"/>
          <w:rtl/>
        </w:rPr>
        <w:t>الأنعام</w:t>
      </w:r>
      <w:r w:rsidRPr="00FA316D">
        <w:rPr>
          <w:rFonts w:cs="Arial"/>
          <w:sz w:val="28"/>
          <w:szCs w:val="28"/>
          <w:rtl/>
        </w:rPr>
        <w:t>: ١٢١]</w:t>
      </w:r>
    </w:p>
    <w:p w14:paraId="3448760F" w14:textId="77EEA797" w:rsidR="008E7D50" w:rsidRDefault="00FA316D" w:rsidP="002848B6">
      <w:pPr>
        <w:bidi/>
        <w:jc w:val="center"/>
        <w:rPr>
          <w:rFonts w:cs="Arial"/>
          <w:sz w:val="40"/>
          <w:szCs w:val="40"/>
          <w:rtl/>
        </w:rPr>
      </w:pPr>
      <w:r w:rsidRPr="00CE15DF">
        <w:rPr>
          <w:rFonts w:cs="Arial" w:hint="cs"/>
          <w:sz w:val="40"/>
          <w:szCs w:val="40"/>
          <w:rtl/>
        </w:rPr>
        <w:t>التأثير:</w:t>
      </w:r>
      <w:r w:rsidR="00C4478F" w:rsidRPr="00CE15DF">
        <w:rPr>
          <w:rFonts w:cs="Arial" w:hint="cs"/>
          <w:sz w:val="40"/>
          <w:szCs w:val="40"/>
          <w:rtl/>
        </w:rPr>
        <w:t xml:space="preserve"> الشعور بالوحي الكاذب</w:t>
      </w:r>
      <w:r w:rsidR="002848B6">
        <w:rPr>
          <w:rFonts w:cs="Arial" w:hint="cs"/>
          <w:sz w:val="40"/>
          <w:szCs w:val="40"/>
          <w:rtl/>
        </w:rPr>
        <w:t xml:space="preserve"> (</w:t>
      </w:r>
      <w:r>
        <w:rPr>
          <w:rFonts w:cs="Arial" w:hint="cs"/>
          <w:sz w:val="40"/>
          <w:szCs w:val="40"/>
          <w:rtl/>
        </w:rPr>
        <w:t>يشعر</w:t>
      </w:r>
      <w:r w:rsidR="002848B6">
        <w:rPr>
          <w:rFonts w:cs="Arial" w:hint="cs"/>
          <w:sz w:val="40"/>
          <w:szCs w:val="40"/>
          <w:rtl/>
        </w:rPr>
        <w:t xml:space="preserve"> أن أحدا </w:t>
      </w:r>
      <w:r>
        <w:rPr>
          <w:rFonts w:cs="Arial" w:hint="cs"/>
          <w:sz w:val="40"/>
          <w:szCs w:val="40"/>
          <w:rtl/>
        </w:rPr>
        <w:t>يكلمه)</w:t>
      </w:r>
    </w:p>
    <w:p w14:paraId="523820DA" w14:textId="77777777" w:rsidR="002848B6" w:rsidRPr="002848B6" w:rsidRDefault="002848B6" w:rsidP="002848B6">
      <w:pPr>
        <w:bidi/>
        <w:jc w:val="center"/>
        <w:rPr>
          <w:rFonts w:cs="Arial"/>
          <w:sz w:val="40"/>
          <w:szCs w:val="40"/>
        </w:rPr>
      </w:pPr>
    </w:p>
    <w:p w14:paraId="17A870C7" w14:textId="19A0428B" w:rsidR="003B30C1" w:rsidRDefault="002848B6" w:rsidP="002848B6">
      <w:pPr>
        <w:pStyle w:val="31"/>
        <w:bidi/>
        <w:jc w:val="center"/>
        <w:rPr>
          <w:rFonts w:ascii="Arial" w:hAnsi="Arial" w:cs="Arial"/>
          <w:sz w:val="40"/>
          <w:szCs w:val="40"/>
          <w:rtl/>
        </w:rPr>
      </w:pPr>
      <w:r w:rsidRPr="00CE15DF">
        <w:rPr>
          <w:rFonts w:hint="cs"/>
          <w:sz w:val="40"/>
          <w:szCs w:val="40"/>
          <w:rtl/>
        </w:rPr>
        <w:t>١٨</w:t>
      </w:r>
      <w:r>
        <w:rPr>
          <w:rFonts w:hint="cs"/>
          <w:sz w:val="40"/>
          <w:szCs w:val="40"/>
          <w:rtl/>
        </w:rPr>
        <w:t>.</w:t>
      </w:r>
      <w:r w:rsidR="00943A18" w:rsidRPr="00CE15DF">
        <w:rPr>
          <w:rFonts w:hint="cs"/>
          <w:sz w:val="40"/>
          <w:szCs w:val="40"/>
          <w:rtl/>
        </w:rPr>
        <w:t xml:space="preserve"> </w:t>
      </w:r>
      <w:r w:rsidR="003B30C1" w:rsidRPr="00CE15DF">
        <w:rPr>
          <w:rFonts w:hint="cs"/>
          <w:sz w:val="40"/>
          <w:szCs w:val="40"/>
          <w:rtl/>
        </w:rPr>
        <w:t>المجادلة</w:t>
      </w:r>
      <w:r w:rsidR="008E7D50" w:rsidRPr="00CE15DF">
        <w:rPr>
          <w:rFonts w:hint="cs"/>
          <w:sz w:val="40"/>
          <w:szCs w:val="40"/>
          <w:rtl/>
        </w:rPr>
        <w:t xml:space="preserve"> من </w:t>
      </w:r>
      <w:r w:rsidR="008E7D50" w:rsidRPr="00CE15DF">
        <w:rPr>
          <w:rFonts w:ascii="Arial" w:hAnsi="Arial" w:cs="Arial"/>
          <w:sz w:val="40"/>
          <w:szCs w:val="40"/>
          <w:rtl/>
        </w:rPr>
        <w:t>ا</w:t>
      </w:r>
      <w:r w:rsidR="008E7D50" w:rsidRPr="00CE15DF">
        <w:rPr>
          <w:rFonts w:ascii="Arial" w:hAnsi="Arial" w:cs="Arial" w:hint="cs"/>
          <w:sz w:val="40"/>
          <w:szCs w:val="40"/>
          <w:rtl/>
        </w:rPr>
        <w:t>لشيطان</w:t>
      </w:r>
    </w:p>
    <w:p w14:paraId="34259D8C" w14:textId="77777777" w:rsidR="00FA316D" w:rsidRPr="00FA316D" w:rsidRDefault="00FA316D" w:rsidP="00FA316D">
      <w:pPr>
        <w:bidi/>
        <w:jc w:val="center"/>
        <w:rPr>
          <w:sz w:val="16"/>
          <w:szCs w:val="16"/>
          <w:rtl/>
        </w:rPr>
      </w:pPr>
    </w:p>
    <w:p w14:paraId="5ACAD3AB" w14:textId="77777777" w:rsidR="000E0D32" w:rsidRPr="00CE15DF" w:rsidRDefault="000E0D32" w:rsidP="00CE15DF">
      <w:pPr>
        <w:bidi/>
        <w:jc w:val="center"/>
        <w:rPr>
          <w:rFonts w:cs="Arial"/>
          <w:sz w:val="40"/>
          <w:szCs w:val="40"/>
          <w:rtl/>
        </w:rPr>
      </w:pPr>
      <w:r w:rsidRPr="00CE15DF">
        <w:rPr>
          <w:rFonts w:cs="Arial"/>
          <w:sz w:val="40"/>
          <w:szCs w:val="40"/>
          <w:rtl/>
        </w:rPr>
        <w:t>﴿</w:t>
      </w:r>
      <w:r w:rsidRPr="00CE15DF">
        <w:rPr>
          <w:rFonts w:cs="Arial" w:hint="cs"/>
          <w:sz w:val="40"/>
          <w:szCs w:val="40"/>
          <w:rtl/>
        </w:rPr>
        <w:t>...ٌ</w:t>
      </w:r>
      <w:r w:rsidRPr="00CE15DF">
        <w:rPr>
          <w:rFonts w:cs="Arial"/>
          <w:sz w:val="40"/>
          <w:szCs w:val="40"/>
          <w:rtl/>
        </w:rPr>
        <w:t xml:space="preserve"> </w:t>
      </w:r>
      <w:r w:rsidRPr="00FA316D">
        <w:rPr>
          <w:rFonts w:cs="Arial" w:hint="cs"/>
          <w:b/>
          <w:bCs/>
          <w:sz w:val="40"/>
          <w:szCs w:val="40"/>
          <w:rtl/>
        </w:rPr>
        <w:t>وَإِنَّ</w:t>
      </w:r>
      <w:r w:rsidRPr="00FA316D">
        <w:rPr>
          <w:rFonts w:cs="Arial"/>
          <w:b/>
          <w:bCs/>
          <w:sz w:val="40"/>
          <w:szCs w:val="40"/>
          <w:rtl/>
        </w:rPr>
        <w:t xml:space="preserve"> </w:t>
      </w:r>
      <w:r w:rsidRPr="00FA316D">
        <w:rPr>
          <w:rFonts w:cs="Arial" w:hint="cs"/>
          <w:b/>
          <w:bCs/>
          <w:sz w:val="40"/>
          <w:szCs w:val="40"/>
          <w:rtl/>
        </w:rPr>
        <w:t>الشَّياطينَ</w:t>
      </w:r>
      <w:r w:rsidRPr="00FA316D">
        <w:rPr>
          <w:rFonts w:cs="Arial"/>
          <w:b/>
          <w:bCs/>
          <w:sz w:val="40"/>
          <w:szCs w:val="40"/>
          <w:rtl/>
        </w:rPr>
        <w:t xml:space="preserve"> </w:t>
      </w:r>
      <w:r w:rsidRPr="00FA316D">
        <w:rPr>
          <w:rFonts w:cs="Arial" w:hint="cs"/>
          <w:b/>
          <w:bCs/>
          <w:sz w:val="40"/>
          <w:szCs w:val="40"/>
          <w:rtl/>
        </w:rPr>
        <w:t>لَيوحونَ</w:t>
      </w:r>
      <w:r w:rsidRPr="00FA316D">
        <w:rPr>
          <w:rFonts w:cs="Arial"/>
          <w:b/>
          <w:bCs/>
          <w:sz w:val="40"/>
          <w:szCs w:val="40"/>
          <w:rtl/>
        </w:rPr>
        <w:t xml:space="preserve"> </w:t>
      </w:r>
      <w:r w:rsidRPr="00FA316D">
        <w:rPr>
          <w:rFonts w:cs="Arial" w:hint="cs"/>
          <w:b/>
          <w:bCs/>
          <w:sz w:val="40"/>
          <w:szCs w:val="40"/>
          <w:rtl/>
        </w:rPr>
        <w:t>إِلى</w:t>
      </w:r>
      <w:r w:rsidRPr="00FA316D">
        <w:rPr>
          <w:rFonts w:cs="Arial"/>
          <w:b/>
          <w:bCs/>
          <w:sz w:val="40"/>
          <w:szCs w:val="40"/>
          <w:rtl/>
        </w:rPr>
        <w:t xml:space="preserve"> </w:t>
      </w:r>
      <w:r w:rsidRPr="00FA316D">
        <w:rPr>
          <w:rFonts w:cs="Arial" w:hint="cs"/>
          <w:b/>
          <w:bCs/>
          <w:sz w:val="40"/>
          <w:szCs w:val="40"/>
          <w:rtl/>
        </w:rPr>
        <w:t>أَولِيائِهِم</w:t>
      </w:r>
      <w:r w:rsidRPr="00FA316D">
        <w:rPr>
          <w:rFonts w:cs="Arial"/>
          <w:b/>
          <w:bCs/>
          <w:sz w:val="40"/>
          <w:szCs w:val="40"/>
          <w:rtl/>
        </w:rPr>
        <w:t xml:space="preserve"> </w:t>
      </w:r>
      <w:r w:rsidRPr="00FA316D">
        <w:rPr>
          <w:rFonts w:cs="Arial" w:hint="cs"/>
          <w:b/>
          <w:bCs/>
          <w:sz w:val="40"/>
          <w:szCs w:val="40"/>
          <w:rtl/>
        </w:rPr>
        <w:t>لِيُجادِلوكُم</w:t>
      </w:r>
      <w:r w:rsidRPr="00FA316D">
        <w:rPr>
          <w:rFonts w:cs="Arial"/>
          <w:b/>
          <w:bCs/>
          <w:sz w:val="40"/>
          <w:szCs w:val="40"/>
          <w:rtl/>
        </w:rPr>
        <w:t xml:space="preserve"> </w:t>
      </w:r>
      <w:r w:rsidRPr="00FA316D">
        <w:rPr>
          <w:rFonts w:cs="Arial" w:hint="cs"/>
          <w:b/>
          <w:bCs/>
          <w:sz w:val="40"/>
          <w:szCs w:val="40"/>
          <w:rtl/>
        </w:rPr>
        <w:t>وَإِن</w:t>
      </w:r>
      <w:r w:rsidRPr="00FA316D">
        <w:rPr>
          <w:rFonts w:cs="Arial"/>
          <w:b/>
          <w:bCs/>
          <w:sz w:val="40"/>
          <w:szCs w:val="40"/>
          <w:rtl/>
        </w:rPr>
        <w:t xml:space="preserve"> </w:t>
      </w:r>
      <w:r w:rsidRPr="00FA316D">
        <w:rPr>
          <w:rFonts w:cs="Arial" w:hint="cs"/>
          <w:b/>
          <w:bCs/>
          <w:sz w:val="40"/>
          <w:szCs w:val="40"/>
          <w:rtl/>
        </w:rPr>
        <w:t>أَطَعتُموهُم</w:t>
      </w:r>
      <w:r w:rsidRPr="00FA316D">
        <w:rPr>
          <w:rFonts w:cs="Arial"/>
          <w:b/>
          <w:bCs/>
          <w:sz w:val="40"/>
          <w:szCs w:val="40"/>
          <w:rtl/>
        </w:rPr>
        <w:t xml:space="preserve"> </w:t>
      </w:r>
      <w:r w:rsidRPr="00FA316D">
        <w:rPr>
          <w:rFonts w:cs="Arial" w:hint="cs"/>
          <w:b/>
          <w:bCs/>
          <w:sz w:val="40"/>
          <w:szCs w:val="40"/>
          <w:rtl/>
        </w:rPr>
        <w:t>إِنَّكُم</w:t>
      </w:r>
      <w:r w:rsidRPr="00FA316D">
        <w:rPr>
          <w:rFonts w:cs="Arial"/>
          <w:b/>
          <w:bCs/>
          <w:sz w:val="40"/>
          <w:szCs w:val="40"/>
          <w:rtl/>
        </w:rPr>
        <w:t xml:space="preserve"> </w:t>
      </w:r>
      <w:r w:rsidRPr="00FA316D">
        <w:rPr>
          <w:rFonts w:cs="Arial" w:hint="cs"/>
          <w:b/>
          <w:bCs/>
          <w:sz w:val="40"/>
          <w:szCs w:val="40"/>
          <w:rtl/>
        </w:rPr>
        <w:t>لَمُشرِكونَ</w:t>
      </w:r>
      <w:r w:rsidRPr="00CE15DF">
        <w:rPr>
          <w:rFonts w:cs="Arial"/>
          <w:sz w:val="40"/>
          <w:szCs w:val="40"/>
          <w:rtl/>
        </w:rPr>
        <w:t>﴾ [</w:t>
      </w:r>
      <w:r w:rsidRPr="00CE15DF">
        <w:rPr>
          <w:rFonts w:cs="Arial" w:hint="cs"/>
          <w:sz w:val="40"/>
          <w:szCs w:val="40"/>
          <w:rtl/>
        </w:rPr>
        <w:t>الأنعام</w:t>
      </w:r>
      <w:r w:rsidRPr="00CE15DF">
        <w:rPr>
          <w:rFonts w:cs="Arial"/>
          <w:sz w:val="40"/>
          <w:szCs w:val="40"/>
          <w:rtl/>
        </w:rPr>
        <w:t>: ١٢١]</w:t>
      </w:r>
    </w:p>
    <w:p w14:paraId="32272049" w14:textId="69D9CD3D" w:rsidR="000E0D32" w:rsidRPr="00CE15DF" w:rsidRDefault="002848B6" w:rsidP="00CE15DF">
      <w:pPr>
        <w:bidi/>
        <w:jc w:val="center"/>
        <w:rPr>
          <w:rFonts w:cs="Arial"/>
          <w:sz w:val="40"/>
          <w:szCs w:val="40"/>
          <w:rtl/>
        </w:rPr>
      </w:pPr>
      <w:r w:rsidRPr="00CE15DF">
        <w:rPr>
          <w:rFonts w:cs="Arial" w:hint="cs"/>
          <w:sz w:val="40"/>
          <w:szCs w:val="40"/>
          <w:rtl/>
        </w:rPr>
        <w:t>التأثير:</w:t>
      </w:r>
      <w:r w:rsidR="00FB2894">
        <w:rPr>
          <w:rFonts w:cs="Arial" w:hint="cs"/>
          <w:sz w:val="40"/>
          <w:szCs w:val="40"/>
          <w:rtl/>
        </w:rPr>
        <w:t>دفع الانسان</w:t>
      </w:r>
      <w:r w:rsidR="000E0D32" w:rsidRPr="00CE15DF">
        <w:rPr>
          <w:rFonts w:cs="Arial" w:hint="cs"/>
          <w:sz w:val="40"/>
          <w:szCs w:val="40"/>
          <w:rtl/>
        </w:rPr>
        <w:t xml:space="preserve"> </w:t>
      </w:r>
      <w:r w:rsidR="00FB2894">
        <w:rPr>
          <w:rFonts w:cs="Arial" w:hint="cs"/>
          <w:sz w:val="40"/>
          <w:szCs w:val="40"/>
          <w:rtl/>
        </w:rPr>
        <w:t>ل</w:t>
      </w:r>
      <w:r w:rsidR="000E0D32" w:rsidRPr="00CE15DF">
        <w:rPr>
          <w:rFonts w:cs="Arial" w:hint="cs"/>
          <w:sz w:val="40"/>
          <w:szCs w:val="40"/>
          <w:rtl/>
        </w:rPr>
        <w:t>كثرة المجادلة بالباطل</w:t>
      </w:r>
      <w:r w:rsidR="00FB2894">
        <w:rPr>
          <w:rFonts w:cs="Arial" w:hint="cs"/>
          <w:sz w:val="40"/>
          <w:szCs w:val="40"/>
          <w:rtl/>
        </w:rPr>
        <w:t xml:space="preserve"> من الشيطان</w:t>
      </w:r>
    </w:p>
    <w:p w14:paraId="6CB9F654" w14:textId="01FBA72F" w:rsidR="008E7D50" w:rsidRDefault="008E7D50" w:rsidP="00CE15DF">
      <w:pPr>
        <w:bidi/>
        <w:jc w:val="center"/>
        <w:rPr>
          <w:sz w:val="40"/>
          <w:szCs w:val="40"/>
          <w:rtl/>
        </w:rPr>
      </w:pPr>
    </w:p>
    <w:p w14:paraId="2E496043" w14:textId="77777777" w:rsidR="00FA316D" w:rsidRPr="00CE15DF" w:rsidRDefault="00FA316D" w:rsidP="00FA316D">
      <w:pPr>
        <w:bidi/>
        <w:jc w:val="center"/>
        <w:rPr>
          <w:sz w:val="40"/>
          <w:szCs w:val="40"/>
          <w:rtl/>
        </w:rPr>
      </w:pPr>
    </w:p>
    <w:p w14:paraId="352BE954" w14:textId="153E2BE2" w:rsidR="008E7D50" w:rsidRPr="00CE15DF" w:rsidRDefault="002848B6" w:rsidP="00CE15DF">
      <w:pPr>
        <w:pStyle w:val="31"/>
        <w:bidi/>
        <w:jc w:val="center"/>
        <w:rPr>
          <w:sz w:val="40"/>
          <w:szCs w:val="40"/>
          <w:rtl/>
        </w:rPr>
      </w:pPr>
      <w:r w:rsidRPr="00CE15DF">
        <w:rPr>
          <w:rFonts w:hint="cs"/>
          <w:sz w:val="40"/>
          <w:szCs w:val="40"/>
          <w:rtl/>
        </w:rPr>
        <w:t>١٩.</w:t>
      </w:r>
      <w:r>
        <w:rPr>
          <w:rFonts w:hint="cs"/>
          <w:sz w:val="40"/>
          <w:szCs w:val="40"/>
          <w:rtl/>
        </w:rPr>
        <w:t xml:space="preserve"> </w:t>
      </w:r>
      <w:r w:rsidR="00943A18" w:rsidRPr="00CE15DF">
        <w:rPr>
          <w:rFonts w:hint="cs"/>
          <w:sz w:val="40"/>
          <w:szCs w:val="40"/>
          <w:rtl/>
        </w:rPr>
        <w:t>عدم الاستفادة من القرآن</w:t>
      </w:r>
      <w:r w:rsidR="00C368CB" w:rsidRPr="00CE15DF">
        <w:rPr>
          <w:rFonts w:hint="cs"/>
          <w:sz w:val="40"/>
          <w:szCs w:val="40"/>
          <w:rtl/>
        </w:rPr>
        <w:t xml:space="preserve"> والذكر</w:t>
      </w:r>
      <w:r w:rsidR="008E7D50" w:rsidRPr="00CE15DF">
        <w:rPr>
          <w:rFonts w:hint="cs"/>
          <w:sz w:val="40"/>
          <w:szCs w:val="40"/>
          <w:rtl/>
        </w:rPr>
        <w:t xml:space="preserve"> من </w:t>
      </w:r>
      <w:r w:rsidR="008E7D50" w:rsidRPr="00CE15DF">
        <w:rPr>
          <w:rFonts w:ascii="Arial" w:hAnsi="Arial" w:cs="Arial"/>
          <w:sz w:val="40"/>
          <w:szCs w:val="40"/>
          <w:rtl/>
        </w:rPr>
        <w:t>ا</w:t>
      </w:r>
      <w:r w:rsidR="008E7D50" w:rsidRPr="00CE15DF">
        <w:rPr>
          <w:rFonts w:ascii="Arial" w:hAnsi="Arial" w:cs="Arial" w:hint="cs"/>
          <w:sz w:val="40"/>
          <w:szCs w:val="40"/>
          <w:rtl/>
        </w:rPr>
        <w:t>لشيطان</w:t>
      </w:r>
    </w:p>
    <w:p w14:paraId="70A31C3F" w14:textId="77777777" w:rsidR="008E7D50" w:rsidRPr="00CE15DF" w:rsidRDefault="008E7D50" w:rsidP="00CE15DF">
      <w:pPr>
        <w:bidi/>
        <w:jc w:val="center"/>
        <w:rPr>
          <w:sz w:val="40"/>
          <w:szCs w:val="40"/>
          <w:rtl/>
        </w:rPr>
      </w:pPr>
    </w:p>
    <w:p w14:paraId="61D0AD5F" w14:textId="237C4333" w:rsidR="00D073FC" w:rsidRPr="00CE15DF" w:rsidRDefault="00D073FC" w:rsidP="00CE15DF">
      <w:pPr>
        <w:bidi/>
        <w:jc w:val="center"/>
        <w:rPr>
          <w:rFonts w:cs="Arial"/>
          <w:sz w:val="40"/>
          <w:szCs w:val="40"/>
          <w:rtl/>
        </w:rPr>
      </w:pPr>
      <w:r w:rsidRPr="00CE15DF">
        <w:rPr>
          <w:rFonts w:cs="Arial"/>
          <w:sz w:val="40"/>
          <w:szCs w:val="40"/>
          <w:rtl/>
        </w:rPr>
        <w:t>﴿</w:t>
      </w:r>
      <w:r w:rsidRPr="00FA316D">
        <w:rPr>
          <w:rFonts w:cs="Arial" w:hint="cs"/>
          <w:b/>
          <w:bCs/>
          <w:sz w:val="40"/>
          <w:szCs w:val="40"/>
          <w:rtl/>
        </w:rPr>
        <w:t>فَإِذا</w:t>
      </w:r>
      <w:r w:rsidRPr="00FA316D">
        <w:rPr>
          <w:rFonts w:cs="Arial"/>
          <w:b/>
          <w:bCs/>
          <w:sz w:val="40"/>
          <w:szCs w:val="40"/>
          <w:rtl/>
        </w:rPr>
        <w:t xml:space="preserve"> </w:t>
      </w:r>
      <w:r w:rsidRPr="00FA316D">
        <w:rPr>
          <w:rFonts w:cs="Arial" w:hint="cs"/>
          <w:b/>
          <w:bCs/>
          <w:sz w:val="40"/>
          <w:szCs w:val="40"/>
          <w:rtl/>
        </w:rPr>
        <w:t>قَرَأتَ</w:t>
      </w:r>
      <w:r w:rsidRPr="00FA316D">
        <w:rPr>
          <w:rFonts w:cs="Arial"/>
          <w:b/>
          <w:bCs/>
          <w:sz w:val="40"/>
          <w:szCs w:val="40"/>
          <w:rtl/>
        </w:rPr>
        <w:t xml:space="preserve"> </w:t>
      </w:r>
      <w:r w:rsidRPr="00FA316D">
        <w:rPr>
          <w:rFonts w:cs="Arial" w:hint="cs"/>
          <w:b/>
          <w:bCs/>
          <w:sz w:val="40"/>
          <w:szCs w:val="40"/>
          <w:rtl/>
        </w:rPr>
        <w:t>القُرآنَ</w:t>
      </w:r>
      <w:r w:rsidRPr="00FA316D">
        <w:rPr>
          <w:rFonts w:cs="Arial"/>
          <w:b/>
          <w:bCs/>
          <w:sz w:val="40"/>
          <w:szCs w:val="40"/>
          <w:rtl/>
        </w:rPr>
        <w:t xml:space="preserve"> </w:t>
      </w:r>
      <w:r w:rsidRPr="00FA316D">
        <w:rPr>
          <w:rFonts w:cs="Arial" w:hint="cs"/>
          <w:b/>
          <w:bCs/>
          <w:sz w:val="40"/>
          <w:szCs w:val="40"/>
          <w:rtl/>
        </w:rPr>
        <w:t>فَاستَعِذ</w:t>
      </w:r>
      <w:r w:rsidRPr="00FA316D">
        <w:rPr>
          <w:rFonts w:cs="Arial"/>
          <w:b/>
          <w:bCs/>
          <w:sz w:val="40"/>
          <w:szCs w:val="40"/>
          <w:rtl/>
        </w:rPr>
        <w:t xml:space="preserve"> </w:t>
      </w:r>
      <w:r w:rsidRPr="00FA316D">
        <w:rPr>
          <w:rFonts w:cs="Arial" w:hint="cs"/>
          <w:b/>
          <w:bCs/>
          <w:sz w:val="40"/>
          <w:szCs w:val="40"/>
          <w:rtl/>
        </w:rPr>
        <w:t>بِاللَّهِ</w:t>
      </w:r>
      <w:r w:rsidRPr="00FA316D">
        <w:rPr>
          <w:rFonts w:cs="Arial"/>
          <w:b/>
          <w:bCs/>
          <w:sz w:val="40"/>
          <w:szCs w:val="40"/>
          <w:rtl/>
        </w:rPr>
        <w:t xml:space="preserve"> </w:t>
      </w:r>
      <w:r w:rsidRPr="00FA316D">
        <w:rPr>
          <w:rFonts w:cs="Arial" w:hint="cs"/>
          <w:b/>
          <w:bCs/>
          <w:sz w:val="40"/>
          <w:szCs w:val="40"/>
          <w:rtl/>
        </w:rPr>
        <w:t>مِنَ</w:t>
      </w:r>
      <w:r w:rsidRPr="00FA316D">
        <w:rPr>
          <w:rFonts w:cs="Arial"/>
          <w:b/>
          <w:bCs/>
          <w:sz w:val="40"/>
          <w:szCs w:val="40"/>
          <w:rtl/>
        </w:rPr>
        <w:t xml:space="preserve"> </w:t>
      </w:r>
      <w:r w:rsidRPr="00FA316D">
        <w:rPr>
          <w:rFonts w:cs="Arial" w:hint="cs"/>
          <w:b/>
          <w:bCs/>
          <w:sz w:val="40"/>
          <w:szCs w:val="40"/>
          <w:rtl/>
        </w:rPr>
        <w:t>الشَّيطانِ</w:t>
      </w:r>
      <w:r w:rsidRPr="00FA316D">
        <w:rPr>
          <w:rFonts w:cs="Arial"/>
          <w:b/>
          <w:bCs/>
          <w:sz w:val="40"/>
          <w:szCs w:val="40"/>
          <w:rtl/>
        </w:rPr>
        <w:t xml:space="preserve"> </w:t>
      </w:r>
      <w:r w:rsidRPr="00FA316D">
        <w:rPr>
          <w:rFonts w:cs="Arial" w:hint="cs"/>
          <w:b/>
          <w:bCs/>
          <w:sz w:val="40"/>
          <w:szCs w:val="40"/>
          <w:rtl/>
        </w:rPr>
        <w:t>الرَّجيمِ</w:t>
      </w:r>
      <w:r w:rsidR="004570D6">
        <w:rPr>
          <w:rFonts w:cs="Arial" w:hint="cs"/>
          <w:b/>
          <w:bCs/>
          <w:sz w:val="40"/>
          <w:szCs w:val="40"/>
          <w:rtl/>
        </w:rPr>
        <w:t xml:space="preserve"> </w:t>
      </w:r>
      <w:r w:rsidRPr="00FA316D">
        <w:rPr>
          <w:rFonts w:cs="Arial" w:hint="cs"/>
          <w:b/>
          <w:bCs/>
          <w:sz w:val="40"/>
          <w:szCs w:val="40"/>
          <w:rtl/>
        </w:rPr>
        <w:t>۝إِنَّهُ</w:t>
      </w:r>
      <w:r w:rsidRPr="00FA316D">
        <w:rPr>
          <w:rFonts w:cs="Arial"/>
          <w:b/>
          <w:bCs/>
          <w:sz w:val="40"/>
          <w:szCs w:val="40"/>
          <w:rtl/>
        </w:rPr>
        <w:t xml:space="preserve"> </w:t>
      </w:r>
      <w:r w:rsidRPr="00FA316D">
        <w:rPr>
          <w:rFonts w:cs="Arial" w:hint="cs"/>
          <w:b/>
          <w:bCs/>
          <w:sz w:val="40"/>
          <w:szCs w:val="40"/>
          <w:rtl/>
        </w:rPr>
        <w:t>لَيسَ</w:t>
      </w:r>
      <w:r w:rsidRPr="00FA316D">
        <w:rPr>
          <w:rFonts w:cs="Arial"/>
          <w:b/>
          <w:bCs/>
          <w:sz w:val="40"/>
          <w:szCs w:val="40"/>
          <w:rtl/>
        </w:rPr>
        <w:t xml:space="preserve"> </w:t>
      </w:r>
      <w:r w:rsidRPr="00FA316D">
        <w:rPr>
          <w:rFonts w:cs="Arial" w:hint="cs"/>
          <w:b/>
          <w:bCs/>
          <w:sz w:val="40"/>
          <w:szCs w:val="40"/>
          <w:rtl/>
        </w:rPr>
        <w:t>لَهُ</w:t>
      </w:r>
      <w:r w:rsidRPr="00FA316D">
        <w:rPr>
          <w:rFonts w:cs="Arial"/>
          <w:b/>
          <w:bCs/>
          <w:sz w:val="40"/>
          <w:szCs w:val="40"/>
          <w:rtl/>
        </w:rPr>
        <w:t xml:space="preserve"> </w:t>
      </w:r>
      <w:r w:rsidRPr="00FA316D">
        <w:rPr>
          <w:rFonts w:cs="Arial" w:hint="cs"/>
          <w:b/>
          <w:bCs/>
          <w:sz w:val="40"/>
          <w:szCs w:val="40"/>
          <w:rtl/>
        </w:rPr>
        <w:t>سُلطانٌ</w:t>
      </w:r>
      <w:r w:rsidRPr="00FA316D">
        <w:rPr>
          <w:rFonts w:cs="Arial"/>
          <w:b/>
          <w:bCs/>
          <w:sz w:val="40"/>
          <w:szCs w:val="40"/>
          <w:rtl/>
        </w:rPr>
        <w:t xml:space="preserve"> </w:t>
      </w:r>
      <w:r w:rsidRPr="00FA316D">
        <w:rPr>
          <w:rFonts w:cs="Arial" w:hint="cs"/>
          <w:b/>
          <w:bCs/>
          <w:sz w:val="40"/>
          <w:szCs w:val="40"/>
          <w:rtl/>
        </w:rPr>
        <w:t>عَلَى</w:t>
      </w:r>
      <w:r w:rsidRPr="00FA316D">
        <w:rPr>
          <w:rFonts w:cs="Arial"/>
          <w:b/>
          <w:bCs/>
          <w:sz w:val="40"/>
          <w:szCs w:val="40"/>
          <w:rtl/>
        </w:rPr>
        <w:t xml:space="preserve"> </w:t>
      </w:r>
      <w:r w:rsidRPr="00FA316D">
        <w:rPr>
          <w:rFonts w:cs="Arial" w:hint="cs"/>
          <w:b/>
          <w:bCs/>
          <w:sz w:val="40"/>
          <w:szCs w:val="40"/>
          <w:rtl/>
        </w:rPr>
        <w:t>الَّذينَ</w:t>
      </w:r>
      <w:r w:rsidRPr="00FA316D">
        <w:rPr>
          <w:rFonts w:cs="Arial"/>
          <w:b/>
          <w:bCs/>
          <w:sz w:val="40"/>
          <w:szCs w:val="40"/>
          <w:rtl/>
        </w:rPr>
        <w:t xml:space="preserve"> </w:t>
      </w:r>
      <w:r w:rsidRPr="00FA316D">
        <w:rPr>
          <w:rFonts w:cs="Arial" w:hint="cs"/>
          <w:b/>
          <w:bCs/>
          <w:sz w:val="40"/>
          <w:szCs w:val="40"/>
          <w:rtl/>
        </w:rPr>
        <w:t>آمَنوا</w:t>
      </w:r>
      <w:r w:rsidRPr="00FA316D">
        <w:rPr>
          <w:rFonts w:cs="Arial"/>
          <w:b/>
          <w:bCs/>
          <w:sz w:val="40"/>
          <w:szCs w:val="40"/>
          <w:rtl/>
        </w:rPr>
        <w:t xml:space="preserve"> </w:t>
      </w:r>
      <w:r w:rsidRPr="00FA316D">
        <w:rPr>
          <w:rFonts w:cs="Arial" w:hint="cs"/>
          <w:b/>
          <w:bCs/>
          <w:sz w:val="40"/>
          <w:szCs w:val="40"/>
          <w:rtl/>
        </w:rPr>
        <w:t>وَعَلى</w:t>
      </w:r>
      <w:r w:rsidRPr="00FA316D">
        <w:rPr>
          <w:rFonts w:cs="Arial"/>
          <w:b/>
          <w:bCs/>
          <w:sz w:val="40"/>
          <w:szCs w:val="40"/>
          <w:rtl/>
        </w:rPr>
        <w:t xml:space="preserve"> </w:t>
      </w:r>
      <w:r w:rsidRPr="00FA316D">
        <w:rPr>
          <w:rFonts w:cs="Arial" w:hint="cs"/>
          <w:b/>
          <w:bCs/>
          <w:sz w:val="40"/>
          <w:szCs w:val="40"/>
          <w:rtl/>
        </w:rPr>
        <w:t>رَبِّهِم</w:t>
      </w:r>
      <w:r w:rsidRPr="00FA316D">
        <w:rPr>
          <w:rFonts w:cs="Arial"/>
          <w:b/>
          <w:bCs/>
          <w:sz w:val="40"/>
          <w:szCs w:val="40"/>
          <w:rtl/>
        </w:rPr>
        <w:t xml:space="preserve"> </w:t>
      </w:r>
      <w:r w:rsidRPr="00FA316D">
        <w:rPr>
          <w:rFonts w:cs="Arial" w:hint="cs"/>
          <w:b/>
          <w:bCs/>
          <w:sz w:val="40"/>
          <w:szCs w:val="40"/>
          <w:rtl/>
        </w:rPr>
        <w:t>يَتَوَكَّلونَ</w:t>
      </w:r>
      <w:r w:rsidR="004570D6">
        <w:rPr>
          <w:rFonts w:cs="Arial" w:hint="cs"/>
          <w:b/>
          <w:bCs/>
          <w:sz w:val="40"/>
          <w:szCs w:val="40"/>
          <w:rtl/>
        </w:rPr>
        <w:t xml:space="preserve"> </w:t>
      </w:r>
      <w:r w:rsidRPr="00FA316D">
        <w:rPr>
          <w:rFonts w:cs="Arial" w:hint="cs"/>
          <w:b/>
          <w:bCs/>
          <w:sz w:val="40"/>
          <w:szCs w:val="40"/>
          <w:rtl/>
        </w:rPr>
        <w:t>۝إِنَّما</w:t>
      </w:r>
      <w:r w:rsidRPr="00FA316D">
        <w:rPr>
          <w:rFonts w:cs="Arial"/>
          <w:b/>
          <w:bCs/>
          <w:sz w:val="40"/>
          <w:szCs w:val="40"/>
          <w:rtl/>
        </w:rPr>
        <w:t xml:space="preserve"> </w:t>
      </w:r>
      <w:r w:rsidRPr="00FA316D">
        <w:rPr>
          <w:rFonts w:cs="Arial" w:hint="cs"/>
          <w:b/>
          <w:bCs/>
          <w:sz w:val="40"/>
          <w:szCs w:val="40"/>
          <w:rtl/>
        </w:rPr>
        <w:t>سُلطانُهُ</w:t>
      </w:r>
      <w:r w:rsidRPr="00FA316D">
        <w:rPr>
          <w:rFonts w:cs="Arial"/>
          <w:b/>
          <w:bCs/>
          <w:sz w:val="40"/>
          <w:szCs w:val="40"/>
          <w:rtl/>
        </w:rPr>
        <w:t xml:space="preserve"> </w:t>
      </w:r>
      <w:r w:rsidRPr="00FA316D">
        <w:rPr>
          <w:rFonts w:cs="Arial" w:hint="cs"/>
          <w:b/>
          <w:bCs/>
          <w:sz w:val="40"/>
          <w:szCs w:val="40"/>
          <w:rtl/>
        </w:rPr>
        <w:t>عَلَى</w:t>
      </w:r>
      <w:r w:rsidRPr="00FA316D">
        <w:rPr>
          <w:rFonts w:cs="Arial"/>
          <w:b/>
          <w:bCs/>
          <w:sz w:val="40"/>
          <w:szCs w:val="40"/>
          <w:rtl/>
        </w:rPr>
        <w:t xml:space="preserve"> </w:t>
      </w:r>
      <w:r w:rsidRPr="00FA316D">
        <w:rPr>
          <w:rFonts w:cs="Arial" w:hint="cs"/>
          <w:b/>
          <w:bCs/>
          <w:sz w:val="40"/>
          <w:szCs w:val="40"/>
          <w:rtl/>
        </w:rPr>
        <w:t>الَّذينَ</w:t>
      </w:r>
      <w:r w:rsidRPr="00FA316D">
        <w:rPr>
          <w:rFonts w:cs="Arial"/>
          <w:b/>
          <w:bCs/>
          <w:sz w:val="40"/>
          <w:szCs w:val="40"/>
          <w:rtl/>
        </w:rPr>
        <w:t xml:space="preserve"> </w:t>
      </w:r>
      <w:r w:rsidRPr="00FA316D">
        <w:rPr>
          <w:rFonts w:cs="Arial" w:hint="cs"/>
          <w:b/>
          <w:bCs/>
          <w:sz w:val="40"/>
          <w:szCs w:val="40"/>
          <w:rtl/>
        </w:rPr>
        <w:t>يَتَوَلَّونَهُ</w:t>
      </w:r>
      <w:r w:rsidRPr="00FA316D">
        <w:rPr>
          <w:rFonts w:cs="Arial"/>
          <w:b/>
          <w:bCs/>
          <w:sz w:val="40"/>
          <w:szCs w:val="40"/>
          <w:rtl/>
        </w:rPr>
        <w:t xml:space="preserve"> </w:t>
      </w:r>
      <w:r w:rsidRPr="00FA316D">
        <w:rPr>
          <w:rFonts w:cs="Arial" w:hint="cs"/>
          <w:b/>
          <w:bCs/>
          <w:sz w:val="40"/>
          <w:szCs w:val="40"/>
          <w:rtl/>
        </w:rPr>
        <w:t>وَالَّذينَ</w:t>
      </w:r>
      <w:r w:rsidRPr="00FA316D">
        <w:rPr>
          <w:rFonts w:cs="Arial"/>
          <w:b/>
          <w:bCs/>
          <w:sz w:val="40"/>
          <w:szCs w:val="40"/>
          <w:rtl/>
        </w:rPr>
        <w:t xml:space="preserve"> </w:t>
      </w:r>
      <w:r w:rsidRPr="00FA316D">
        <w:rPr>
          <w:rFonts w:cs="Arial" w:hint="cs"/>
          <w:b/>
          <w:bCs/>
          <w:sz w:val="40"/>
          <w:szCs w:val="40"/>
          <w:rtl/>
        </w:rPr>
        <w:t>هُم</w:t>
      </w:r>
      <w:r w:rsidRPr="00FA316D">
        <w:rPr>
          <w:rFonts w:cs="Arial"/>
          <w:b/>
          <w:bCs/>
          <w:sz w:val="40"/>
          <w:szCs w:val="40"/>
          <w:rtl/>
        </w:rPr>
        <w:t xml:space="preserve"> </w:t>
      </w:r>
      <w:r w:rsidRPr="00FA316D">
        <w:rPr>
          <w:rFonts w:cs="Arial" w:hint="cs"/>
          <w:b/>
          <w:bCs/>
          <w:sz w:val="40"/>
          <w:szCs w:val="40"/>
          <w:rtl/>
        </w:rPr>
        <w:t>بِهِ</w:t>
      </w:r>
      <w:r w:rsidRPr="00FA316D">
        <w:rPr>
          <w:rFonts w:cs="Arial"/>
          <w:b/>
          <w:bCs/>
          <w:sz w:val="40"/>
          <w:szCs w:val="40"/>
          <w:rtl/>
        </w:rPr>
        <w:t xml:space="preserve"> </w:t>
      </w:r>
      <w:r w:rsidRPr="00FA316D">
        <w:rPr>
          <w:rFonts w:cs="Arial" w:hint="cs"/>
          <w:b/>
          <w:bCs/>
          <w:sz w:val="40"/>
          <w:szCs w:val="40"/>
          <w:rtl/>
        </w:rPr>
        <w:t>مُشرِكونَ</w:t>
      </w:r>
      <w:r w:rsidRPr="00CE15DF">
        <w:rPr>
          <w:rFonts w:cs="Arial"/>
          <w:sz w:val="40"/>
          <w:szCs w:val="40"/>
          <w:rtl/>
        </w:rPr>
        <w:t xml:space="preserve">﴾ </w:t>
      </w:r>
      <w:r w:rsidRPr="00FA316D">
        <w:rPr>
          <w:rFonts w:cs="Arial"/>
          <w:sz w:val="28"/>
          <w:szCs w:val="28"/>
          <w:rtl/>
        </w:rPr>
        <w:t>[</w:t>
      </w:r>
      <w:r w:rsidRPr="00FA316D">
        <w:rPr>
          <w:rFonts w:cs="Arial" w:hint="cs"/>
          <w:sz w:val="28"/>
          <w:szCs w:val="28"/>
          <w:rtl/>
        </w:rPr>
        <w:t>النحل</w:t>
      </w:r>
      <w:r w:rsidRPr="00FA316D">
        <w:rPr>
          <w:rFonts w:cs="Arial"/>
          <w:sz w:val="28"/>
          <w:szCs w:val="28"/>
          <w:rtl/>
        </w:rPr>
        <w:t>: ٩٨-١٠٠]</w:t>
      </w:r>
    </w:p>
    <w:p w14:paraId="15D9FA5A" w14:textId="1107EE11" w:rsidR="00C368CB" w:rsidRPr="00CE15DF" w:rsidRDefault="002848B6" w:rsidP="00CE15DF">
      <w:pPr>
        <w:bidi/>
        <w:jc w:val="center"/>
        <w:rPr>
          <w:rFonts w:cs="Arial"/>
          <w:sz w:val="40"/>
          <w:szCs w:val="40"/>
          <w:rtl/>
        </w:rPr>
      </w:pPr>
      <w:r w:rsidRPr="00CE15DF">
        <w:rPr>
          <w:rFonts w:cs="Arial" w:hint="cs"/>
          <w:sz w:val="40"/>
          <w:szCs w:val="40"/>
          <w:rtl/>
        </w:rPr>
        <w:t>التأثير:</w:t>
      </w:r>
      <w:r w:rsidR="004743D4" w:rsidRPr="00CE15DF">
        <w:rPr>
          <w:rFonts w:cs="Arial" w:hint="cs"/>
          <w:sz w:val="40"/>
          <w:szCs w:val="40"/>
          <w:rtl/>
        </w:rPr>
        <w:t xml:space="preserve"> </w:t>
      </w:r>
      <w:r w:rsidR="0004130B" w:rsidRPr="00CE15DF">
        <w:rPr>
          <w:rFonts w:cs="Arial" w:hint="cs"/>
          <w:sz w:val="40"/>
          <w:szCs w:val="40"/>
          <w:rtl/>
        </w:rPr>
        <w:t xml:space="preserve">الشيطان يحول بين الإنسان وبين استفادته من القرآن الكريم </w:t>
      </w:r>
      <w:r w:rsidR="00426509" w:rsidRPr="00CE15DF">
        <w:rPr>
          <w:rFonts w:cs="Arial" w:hint="cs"/>
          <w:sz w:val="40"/>
          <w:szCs w:val="40"/>
          <w:rtl/>
        </w:rPr>
        <w:t>والسنة والذكر عموما اذا لم يستعذ بالله من الشيطان الرجيم</w:t>
      </w:r>
    </w:p>
    <w:p w14:paraId="5D02897D" w14:textId="77777777" w:rsidR="00A7199B" w:rsidRPr="00CE15DF" w:rsidRDefault="00A7199B" w:rsidP="00CE15DF">
      <w:pPr>
        <w:bidi/>
        <w:jc w:val="center"/>
        <w:rPr>
          <w:rFonts w:cs="Arial"/>
          <w:sz w:val="40"/>
          <w:szCs w:val="40"/>
        </w:rPr>
      </w:pPr>
    </w:p>
    <w:p w14:paraId="069CA437" w14:textId="5FE3D24B" w:rsidR="008E7D50" w:rsidRPr="00CE15DF" w:rsidRDefault="00156D22" w:rsidP="00CE15DF">
      <w:pPr>
        <w:pStyle w:val="31"/>
        <w:bidi/>
        <w:jc w:val="center"/>
        <w:rPr>
          <w:sz w:val="40"/>
          <w:szCs w:val="40"/>
          <w:rtl/>
        </w:rPr>
      </w:pPr>
      <w:r w:rsidRPr="00CE15DF">
        <w:rPr>
          <w:rFonts w:hint="cs"/>
          <w:sz w:val="40"/>
          <w:szCs w:val="40"/>
          <w:rtl/>
        </w:rPr>
        <w:t>٢٠</w:t>
      </w:r>
      <w:r>
        <w:rPr>
          <w:rFonts w:hint="cs"/>
          <w:sz w:val="40"/>
          <w:szCs w:val="40"/>
          <w:rtl/>
        </w:rPr>
        <w:t>.</w:t>
      </w:r>
      <w:r w:rsidR="00A7199B" w:rsidRPr="00CE15DF">
        <w:rPr>
          <w:rFonts w:hint="cs"/>
          <w:sz w:val="40"/>
          <w:szCs w:val="40"/>
          <w:rtl/>
        </w:rPr>
        <w:t xml:space="preserve">  </w:t>
      </w:r>
      <w:r>
        <w:rPr>
          <w:rFonts w:hint="cs"/>
          <w:sz w:val="40"/>
          <w:szCs w:val="40"/>
          <w:rtl/>
        </w:rPr>
        <w:t xml:space="preserve"> </w:t>
      </w:r>
      <w:r w:rsidR="001C5C03">
        <w:rPr>
          <w:rFonts w:hint="cs"/>
          <w:sz w:val="40"/>
          <w:szCs w:val="40"/>
          <w:rtl/>
        </w:rPr>
        <w:t xml:space="preserve">تزيين </w:t>
      </w:r>
      <w:r w:rsidR="00A7199B" w:rsidRPr="00CE15DF">
        <w:rPr>
          <w:rFonts w:hint="cs"/>
          <w:sz w:val="40"/>
          <w:szCs w:val="40"/>
          <w:rtl/>
        </w:rPr>
        <w:t>كشف العورات</w:t>
      </w:r>
      <w:r w:rsidR="008E7D50" w:rsidRPr="00CE15DF">
        <w:rPr>
          <w:rFonts w:hint="cs"/>
          <w:sz w:val="40"/>
          <w:szCs w:val="40"/>
          <w:rtl/>
        </w:rPr>
        <w:t xml:space="preserve"> من </w:t>
      </w:r>
      <w:r w:rsidR="008E7D50" w:rsidRPr="00CE15DF">
        <w:rPr>
          <w:rFonts w:ascii="Arial" w:hAnsi="Arial" w:cs="Arial"/>
          <w:sz w:val="40"/>
          <w:szCs w:val="40"/>
          <w:rtl/>
        </w:rPr>
        <w:t>ا</w:t>
      </w:r>
      <w:r w:rsidR="008E7D50" w:rsidRPr="00CE15DF">
        <w:rPr>
          <w:rFonts w:ascii="Arial" w:hAnsi="Arial" w:cs="Arial" w:hint="cs"/>
          <w:sz w:val="40"/>
          <w:szCs w:val="40"/>
          <w:rtl/>
        </w:rPr>
        <w:t>لشيطان</w:t>
      </w:r>
    </w:p>
    <w:p w14:paraId="425473EC" w14:textId="77777777" w:rsidR="008E7D50" w:rsidRPr="00CE15DF" w:rsidRDefault="008E7D50" w:rsidP="00CE15DF">
      <w:pPr>
        <w:bidi/>
        <w:jc w:val="center"/>
        <w:rPr>
          <w:sz w:val="40"/>
          <w:szCs w:val="40"/>
          <w:rtl/>
        </w:rPr>
      </w:pPr>
    </w:p>
    <w:p w14:paraId="2BA23E94" w14:textId="6479BDD2" w:rsidR="00A7199B" w:rsidRPr="00CE15DF" w:rsidRDefault="00A62D11" w:rsidP="00CE15DF">
      <w:pPr>
        <w:bidi/>
        <w:jc w:val="center"/>
        <w:rPr>
          <w:rFonts w:cs="Arial"/>
          <w:sz w:val="40"/>
          <w:szCs w:val="40"/>
          <w:rtl/>
        </w:rPr>
      </w:pPr>
      <w:r w:rsidRPr="00CE15DF">
        <w:rPr>
          <w:rFonts w:cs="Arial"/>
          <w:sz w:val="40"/>
          <w:szCs w:val="40"/>
          <w:rtl/>
        </w:rPr>
        <w:t>﴿</w:t>
      </w:r>
      <w:r w:rsidRPr="00FA316D">
        <w:rPr>
          <w:rFonts w:cs="Arial" w:hint="cs"/>
          <w:b/>
          <w:bCs/>
          <w:sz w:val="40"/>
          <w:szCs w:val="40"/>
          <w:rtl/>
        </w:rPr>
        <w:t>يا</w:t>
      </w:r>
      <w:r w:rsidRPr="00FA316D">
        <w:rPr>
          <w:rFonts w:cs="Arial"/>
          <w:b/>
          <w:bCs/>
          <w:sz w:val="40"/>
          <w:szCs w:val="40"/>
          <w:rtl/>
        </w:rPr>
        <w:t xml:space="preserve"> </w:t>
      </w:r>
      <w:r w:rsidRPr="00FA316D">
        <w:rPr>
          <w:rFonts w:cs="Arial" w:hint="cs"/>
          <w:b/>
          <w:bCs/>
          <w:sz w:val="40"/>
          <w:szCs w:val="40"/>
          <w:rtl/>
        </w:rPr>
        <w:t>بَني</w:t>
      </w:r>
      <w:r w:rsidRPr="00FA316D">
        <w:rPr>
          <w:rFonts w:cs="Arial"/>
          <w:b/>
          <w:bCs/>
          <w:sz w:val="40"/>
          <w:szCs w:val="40"/>
          <w:rtl/>
        </w:rPr>
        <w:t xml:space="preserve"> </w:t>
      </w:r>
      <w:r w:rsidRPr="00FA316D">
        <w:rPr>
          <w:rFonts w:cs="Arial" w:hint="cs"/>
          <w:b/>
          <w:bCs/>
          <w:sz w:val="40"/>
          <w:szCs w:val="40"/>
          <w:rtl/>
        </w:rPr>
        <w:t>آدَمَ</w:t>
      </w:r>
      <w:r w:rsidRPr="00FA316D">
        <w:rPr>
          <w:rFonts w:cs="Arial"/>
          <w:b/>
          <w:bCs/>
          <w:sz w:val="40"/>
          <w:szCs w:val="40"/>
          <w:rtl/>
        </w:rPr>
        <w:t xml:space="preserve"> </w:t>
      </w:r>
      <w:r w:rsidRPr="00FA316D">
        <w:rPr>
          <w:rFonts w:cs="Arial" w:hint="cs"/>
          <w:b/>
          <w:bCs/>
          <w:sz w:val="40"/>
          <w:szCs w:val="40"/>
          <w:rtl/>
        </w:rPr>
        <w:t>لا</w:t>
      </w:r>
      <w:r w:rsidRPr="00FA316D">
        <w:rPr>
          <w:rFonts w:cs="Arial"/>
          <w:b/>
          <w:bCs/>
          <w:sz w:val="40"/>
          <w:szCs w:val="40"/>
          <w:rtl/>
        </w:rPr>
        <w:t xml:space="preserve"> </w:t>
      </w:r>
      <w:r w:rsidRPr="00FA316D">
        <w:rPr>
          <w:rFonts w:cs="Arial" w:hint="cs"/>
          <w:b/>
          <w:bCs/>
          <w:sz w:val="40"/>
          <w:szCs w:val="40"/>
          <w:rtl/>
        </w:rPr>
        <w:t>يَفتِنَنَّكُمُ</w:t>
      </w:r>
      <w:r w:rsidRPr="00FA316D">
        <w:rPr>
          <w:rFonts w:cs="Arial"/>
          <w:b/>
          <w:bCs/>
          <w:sz w:val="40"/>
          <w:szCs w:val="40"/>
          <w:rtl/>
        </w:rPr>
        <w:t xml:space="preserve"> </w:t>
      </w:r>
      <w:r w:rsidRPr="00FA316D">
        <w:rPr>
          <w:rFonts w:cs="Arial" w:hint="cs"/>
          <w:b/>
          <w:bCs/>
          <w:sz w:val="40"/>
          <w:szCs w:val="40"/>
          <w:rtl/>
        </w:rPr>
        <w:t>الشَّيطانُ</w:t>
      </w:r>
      <w:r w:rsidRPr="00FA316D">
        <w:rPr>
          <w:rFonts w:cs="Arial"/>
          <w:b/>
          <w:bCs/>
          <w:sz w:val="40"/>
          <w:szCs w:val="40"/>
          <w:rtl/>
        </w:rPr>
        <w:t xml:space="preserve"> </w:t>
      </w:r>
      <w:r w:rsidRPr="00FA316D">
        <w:rPr>
          <w:rFonts w:cs="Arial" w:hint="cs"/>
          <w:b/>
          <w:bCs/>
          <w:sz w:val="40"/>
          <w:szCs w:val="40"/>
          <w:rtl/>
        </w:rPr>
        <w:t>كَما</w:t>
      </w:r>
      <w:r w:rsidRPr="00FA316D">
        <w:rPr>
          <w:rFonts w:cs="Arial"/>
          <w:b/>
          <w:bCs/>
          <w:sz w:val="40"/>
          <w:szCs w:val="40"/>
          <w:rtl/>
        </w:rPr>
        <w:t xml:space="preserve"> </w:t>
      </w:r>
      <w:r w:rsidRPr="00FA316D">
        <w:rPr>
          <w:rFonts w:cs="Arial" w:hint="cs"/>
          <w:b/>
          <w:bCs/>
          <w:sz w:val="40"/>
          <w:szCs w:val="40"/>
          <w:rtl/>
        </w:rPr>
        <w:t>أَخرَجَ</w:t>
      </w:r>
      <w:r w:rsidRPr="00FA316D">
        <w:rPr>
          <w:rFonts w:cs="Arial"/>
          <w:b/>
          <w:bCs/>
          <w:sz w:val="40"/>
          <w:szCs w:val="40"/>
          <w:rtl/>
        </w:rPr>
        <w:t xml:space="preserve"> </w:t>
      </w:r>
      <w:r w:rsidRPr="00FA316D">
        <w:rPr>
          <w:rFonts w:cs="Arial" w:hint="cs"/>
          <w:b/>
          <w:bCs/>
          <w:sz w:val="40"/>
          <w:szCs w:val="40"/>
          <w:rtl/>
        </w:rPr>
        <w:t>أَبَوَيكُم</w:t>
      </w:r>
      <w:r w:rsidRPr="00FA316D">
        <w:rPr>
          <w:rFonts w:cs="Arial"/>
          <w:b/>
          <w:bCs/>
          <w:sz w:val="40"/>
          <w:szCs w:val="40"/>
          <w:rtl/>
        </w:rPr>
        <w:t xml:space="preserve"> </w:t>
      </w:r>
      <w:r w:rsidRPr="00FA316D">
        <w:rPr>
          <w:rFonts w:cs="Arial" w:hint="cs"/>
          <w:b/>
          <w:bCs/>
          <w:sz w:val="40"/>
          <w:szCs w:val="40"/>
          <w:rtl/>
        </w:rPr>
        <w:t>مِنَ</w:t>
      </w:r>
      <w:r w:rsidRPr="00FA316D">
        <w:rPr>
          <w:rFonts w:cs="Arial"/>
          <w:b/>
          <w:bCs/>
          <w:sz w:val="40"/>
          <w:szCs w:val="40"/>
          <w:rtl/>
        </w:rPr>
        <w:t xml:space="preserve"> </w:t>
      </w:r>
      <w:r w:rsidRPr="00FA316D">
        <w:rPr>
          <w:rFonts w:cs="Arial" w:hint="cs"/>
          <w:b/>
          <w:bCs/>
          <w:sz w:val="40"/>
          <w:szCs w:val="40"/>
          <w:rtl/>
        </w:rPr>
        <w:t>الجَنَّةِ</w:t>
      </w:r>
      <w:r w:rsidRPr="00FA316D">
        <w:rPr>
          <w:rFonts w:cs="Arial"/>
          <w:b/>
          <w:bCs/>
          <w:sz w:val="40"/>
          <w:szCs w:val="40"/>
          <w:rtl/>
        </w:rPr>
        <w:t xml:space="preserve"> </w:t>
      </w:r>
      <w:r w:rsidRPr="00FA316D">
        <w:rPr>
          <w:rFonts w:cs="Arial" w:hint="cs"/>
          <w:b/>
          <w:bCs/>
          <w:sz w:val="40"/>
          <w:szCs w:val="40"/>
          <w:rtl/>
        </w:rPr>
        <w:t>يَنزِعُ</w:t>
      </w:r>
      <w:r w:rsidRPr="00FA316D">
        <w:rPr>
          <w:rFonts w:cs="Arial"/>
          <w:b/>
          <w:bCs/>
          <w:sz w:val="40"/>
          <w:szCs w:val="40"/>
          <w:rtl/>
        </w:rPr>
        <w:t xml:space="preserve"> </w:t>
      </w:r>
      <w:r w:rsidRPr="00FA316D">
        <w:rPr>
          <w:rFonts w:cs="Arial" w:hint="cs"/>
          <w:b/>
          <w:bCs/>
          <w:sz w:val="40"/>
          <w:szCs w:val="40"/>
          <w:rtl/>
        </w:rPr>
        <w:t>عَنهُما</w:t>
      </w:r>
      <w:r w:rsidRPr="00FA316D">
        <w:rPr>
          <w:rFonts w:cs="Arial"/>
          <w:b/>
          <w:bCs/>
          <w:sz w:val="40"/>
          <w:szCs w:val="40"/>
          <w:rtl/>
        </w:rPr>
        <w:t xml:space="preserve"> </w:t>
      </w:r>
      <w:r w:rsidRPr="00FA316D">
        <w:rPr>
          <w:rFonts w:cs="Arial" w:hint="cs"/>
          <w:b/>
          <w:bCs/>
          <w:sz w:val="40"/>
          <w:szCs w:val="40"/>
          <w:rtl/>
        </w:rPr>
        <w:t>لِباسَهُما</w:t>
      </w:r>
      <w:r w:rsidRPr="00FA316D">
        <w:rPr>
          <w:rFonts w:cs="Arial"/>
          <w:b/>
          <w:bCs/>
          <w:sz w:val="40"/>
          <w:szCs w:val="40"/>
          <w:rtl/>
        </w:rPr>
        <w:t xml:space="preserve"> </w:t>
      </w:r>
      <w:r w:rsidRPr="00FA316D">
        <w:rPr>
          <w:rFonts w:cs="Arial" w:hint="cs"/>
          <w:b/>
          <w:bCs/>
          <w:sz w:val="40"/>
          <w:szCs w:val="40"/>
          <w:rtl/>
        </w:rPr>
        <w:t>لِيُرِيَهُما</w:t>
      </w:r>
      <w:r w:rsidRPr="00FA316D">
        <w:rPr>
          <w:rFonts w:cs="Arial"/>
          <w:b/>
          <w:bCs/>
          <w:sz w:val="40"/>
          <w:szCs w:val="40"/>
          <w:rtl/>
        </w:rPr>
        <w:t xml:space="preserve"> </w:t>
      </w:r>
      <w:r w:rsidRPr="00FA316D">
        <w:rPr>
          <w:rFonts w:cs="Arial" w:hint="cs"/>
          <w:b/>
          <w:bCs/>
          <w:sz w:val="40"/>
          <w:szCs w:val="40"/>
          <w:rtl/>
        </w:rPr>
        <w:t>سَوآتِهِما</w:t>
      </w:r>
      <w:r w:rsidRPr="00FA316D">
        <w:rPr>
          <w:rFonts w:cs="Arial"/>
          <w:b/>
          <w:bCs/>
          <w:sz w:val="40"/>
          <w:szCs w:val="40"/>
          <w:rtl/>
        </w:rPr>
        <w:t xml:space="preserve"> </w:t>
      </w:r>
      <w:r w:rsidRPr="00FA316D">
        <w:rPr>
          <w:rFonts w:cs="Arial" w:hint="cs"/>
          <w:b/>
          <w:bCs/>
          <w:sz w:val="40"/>
          <w:szCs w:val="40"/>
          <w:rtl/>
        </w:rPr>
        <w:t>إِنَّهُ</w:t>
      </w:r>
      <w:r w:rsidRPr="00FA316D">
        <w:rPr>
          <w:rFonts w:cs="Arial"/>
          <w:b/>
          <w:bCs/>
          <w:sz w:val="40"/>
          <w:szCs w:val="40"/>
          <w:rtl/>
        </w:rPr>
        <w:t xml:space="preserve"> </w:t>
      </w:r>
      <w:r w:rsidRPr="00FA316D">
        <w:rPr>
          <w:rFonts w:cs="Arial" w:hint="cs"/>
          <w:b/>
          <w:bCs/>
          <w:sz w:val="40"/>
          <w:szCs w:val="40"/>
          <w:rtl/>
        </w:rPr>
        <w:t>يَراكُم</w:t>
      </w:r>
      <w:r w:rsidRPr="00FA316D">
        <w:rPr>
          <w:rFonts w:cs="Arial"/>
          <w:b/>
          <w:bCs/>
          <w:sz w:val="40"/>
          <w:szCs w:val="40"/>
          <w:rtl/>
        </w:rPr>
        <w:t xml:space="preserve"> </w:t>
      </w:r>
      <w:r w:rsidRPr="00FA316D">
        <w:rPr>
          <w:rFonts w:cs="Arial" w:hint="cs"/>
          <w:b/>
          <w:bCs/>
          <w:sz w:val="40"/>
          <w:szCs w:val="40"/>
          <w:rtl/>
        </w:rPr>
        <w:t>هُوَ</w:t>
      </w:r>
      <w:r w:rsidRPr="00FA316D">
        <w:rPr>
          <w:rFonts w:cs="Arial"/>
          <w:b/>
          <w:bCs/>
          <w:sz w:val="40"/>
          <w:szCs w:val="40"/>
          <w:rtl/>
        </w:rPr>
        <w:t xml:space="preserve"> </w:t>
      </w:r>
      <w:r w:rsidRPr="00FA316D">
        <w:rPr>
          <w:rFonts w:cs="Arial" w:hint="cs"/>
          <w:b/>
          <w:bCs/>
          <w:sz w:val="40"/>
          <w:szCs w:val="40"/>
          <w:rtl/>
        </w:rPr>
        <w:t>وَقَبيلُهُ</w:t>
      </w:r>
      <w:r w:rsidRPr="00FA316D">
        <w:rPr>
          <w:rFonts w:cs="Arial"/>
          <w:b/>
          <w:bCs/>
          <w:sz w:val="40"/>
          <w:szCs w:val="40"/>
          <w:rtl/>
        </w:rPr>
        <w:t xml:space="preserve"> </w:t>
      </w:r>
      <w:r w:rsidRPr="00FA316D">
        <w:rPr>
          <w:rFonts w:cs="Arial" w:hint="cs"/>
          <w:b/>
          <w:bCs/>
          <w:sz w:val="40"/>
          <w:szCs w:val="40"/>
          <w:rtl/>
        </w:rPr>
        <w:t>مِن</w:t>
      </w:r>
      <w:r w:rsidRPr="00FA316D">
        <w:rPr>
          <w:rFonts w:cs="Arial"/>
          <w:b/>
          <w:bCs/>
          <w:sz w:val="40"/>
          <w:szCs w:val="40"/>
          <w:rtl/>
        </w:rPr>
        <w:t xml:space="preserve"> </w:t>
      </w:r>
      <w:r w:rsidRPr="00FA316D">
        <w:rPr>
          <w:rFonts w:cs="Arial" w:hint="cs"/>
          <w:b/>
          <w:bCs/>
          <w:sz w:val="40"/>
          <w:szCs w:val="40"/>
          <w:rtl/>
        </w:rPr>
        <w:t>حَيثُ</w:t>
      </w:r>
      <w:r w:rsidRPr="00FA316D">
        <w:rPr>
          <w:rFonts w:cs="Arial"/>
          <w:b/>
          <w:bCs/>
          <w:sz w:val="40"/>
          <w:szCs w:val="40"/>
          <w:rtl/>
        </w:rPr>
        <w:t xml:space="preserve"> </w:t>
      </w:r>
      <w:r w:rsidRPr="00FA316D">
        <w:rPr>
          <w:rFonts w:cs="Arial" w:hint="cs"/>
          <w:b/>
          <w:bCs/>
          <w:sz w:val="40"/>
          <w:szCs w:val="40"/>
          <w:rtl/>
        </w:rPr>
        <w:t>لا</w:t>
      </w:r>
      <w:r w:rsidRPr="00FA316D">
        <w:rPr>
          <w:rFonts w:cs="Arial"/>
          <w:b/>
          <w:bCs/>
          <w:sz w:val="40"/>
          <w:szCs w:val="40"/>
          <w:rtl/>
        </w:rPr>
        <w:t xml:space="preserve"> </w:t>
      </w:r>
      <w:r w:rsidRPr="00FA316D">
        <w:rPr>
          <w:rFonts w:cs="Arial" w:hint="cs"/>
          <w:b/>
          <w:bCs/>
          <w:sz w:val="40"/>
          <w:szCs w:val="40"/>
          <w:rtl/>
        </w:rPr>
        <w:t>تَرَونَهُم</w:t>
      </w:r>
      <w:r w:rsidRPr="00FA316D">
        <w:rPr>
          <w:rFonts w:cs="Arial"/>
          <w:b/>
          <w:bCs/>
          <w:sz w:val="40"/>
          <w:szCs w:val="40"/>
          <w:rtl/>
        </w:rPr>
        <w:t xml:space="preserve"> </w:t>
      </w:r>
      <w:r w:rsidRPr="00FA316D">
        <w:rPr>
          <w:rFonts w:cs="Arial" w:hint="cs"/>
          <w:b/>
          <w:bCs/>
          <w:sz w:val="40"/>
          <w:szCs w:val="40"/>
          <w:rtl/>
        </w:rPr>
        <w:t>إِنّا</w:t>
      </w:r>
      <w:r w:rsidRPr="00FA316D">
        <w:rPr>
          <w:rFonts w:cs="Arial"/>
          <w:b/>
          <w:bCs/>
          <w:sz w:val="40"/>
          <w:szCs w:val="40"/>
          <w:rtl/>
        </w:rPr>
        <w:t xml:space="preserve"> </w:t>
      </w:r>
      <w:r w:rsidRPr="00FA316D">
        <w:rPr>
          <w:rFonts w:cs="Arial" w:hint="cs"/>
          <w:b/>
          <w:bCs/>
          <w:sz w:val="40"/>
          <w:szCs w:val="40"/>
          <w:rtl/>
        </w:rPr>
        <w:t>جَعَلنَا</w:t>
      </w:r>
      <w:r w:rsidRPr="00FA316D">
        <w:rPr>
          <w:rFonts w:cs="Arial"/>
          <w:b/>
          <w:bCs/>
          <w:sz w:val="40"/>
          <w:szCs w:val="40"/>
          <w:rtl/>
        </w:rPr>
        <w:t xml:space="preserve"> </w:t>
      </w:r>
      <w:r w:rsidRPr="00FA316D">
        <w:rPr>
          <w:rFonts w:cs="Arial" w:hint="cs"/>
          <w:b/>
          <w:bCs/>
          <w:sz w:val="40"/>
          <w:szCs w:val="40"/>
          <w:rtl/>
        </w:rPr>
        <w:t>الشَّياطينَ</w:t>
      </w:r>
      <w:r w:rsidRPr="00FA316D">
        <w:rPr>
          <w:rFonts w:cs="Arial"/>
          <w:b/>
          <w:bCs/>
          <w:sz w:val="40"/>
          <w:szCs w:val="40"/>
          <w:rtl/>
        </w:rPr>
        <w:t xml:space="preserve"> </w:t>
      </w:r>
      <w:r w:rsidRPr="00FA316D">
        <w:rPr>
          <w:rFonts w:cs="Arial" w:hint="cs"/>
          <w:b/>
          <w:bCs/>
          <w:sz w:val="40"/>
          <w:szCs w:val="40"/>
          <w:rtl/>
        </w:rPr>
        <w:t>أَولِياءَ</w:t>
      </w:r>
      <w:r w:rsidRPr="00FA316D">
        <w:rPr>
          <w:rFonts w:cs="Arial"/>
          <w:b/>
          <w:bCs/>
          <w:sz w:val="40"/>
          <w:szCs w:val="40"/>
          <w:rtl/>
        </w:rPr>
        <w:t xml:space="preserve"> </w:t>
      </w:r>
      <w:r w:rsidRPr="00FA316D">
        <w:rPr>
          <w:rFonts w:cs="Arial" w:hint="cs"/>
          <w:b/>
          <w:bCs/>
          <w:sz w:val="40"/>
          <w:szCs w:val="40"/>
          <w:rtl/>
        </w:rPr>
        <w:t>لِلَّذينَ</w:t>
      </w:r>
      <w:r w:rsidRPr="00FA316D">
        <w:rPr>
          <w:rFonts w:cs="Arial"/>
          <w:b/>
          <w:bCs/>
          <w:sz w:val="40"/>
          <w:szCs w:val="40"/>
          <w:rtl/>
        </w:rPr>
        <w:t xml:space="preserve"> </w:t>
      </w:r>
      <w:r w:rsidRPr="00FA316D">
        <w:rPr>
          <w:rFonts w:cs="Arial" w:hint="cs"/>
          <w:b/>
          <w:bCs/>
          <w:sz w:val="40"/>
          <w:szCs w:val="40"/>
          <w:rtl/>
        </w:rPr>
        <w:t>لا</w:t>
      </w:r>
      <w:r w:rsidRPr="00FA316D">
        <w:rPr>
          <w:rFonts w:cs="Arial"/>
          <w:b/>
          <w:bCs/>
          <w:sz w:val="40"/>
          <w:szCs w:val="40"/>
          <w:rtl/>
        </w:rPr>
        <w:t xml:space="preserve"> </w:t>
      </w:r>
      <w:r w:rsidRPr="00FA316D">
        <w:rPr>
          <w:rFonts w:cs="Arial" w:hint="cs"/>
          <w:b/>
          <w:bCs/>
          <w:sz w:val="40"/>
          <w:szCs w:val="40"/>
          <w:rtl/>
        </w:rPr>
        <w:t>يُؤمِنونَ</w:t>
      </w:r>
      <w:r w:rsidRPr="00CE15DF">
        <w:rPr>
          <w:rFonts w:cs="Arial"/>
          <w:sz w:val="40"/>
          <w:szCs w:val="40"/>
          <w:rtl/>
        </w:rPr>
        <w:t xml:space="preserve">﴾ </w:t>
      </w:r>
      <w:r w:rsidRPr="00FA316D">
        <w:rPr>
          <w:rFonts w:cs="Arial"/>
          <w:sz w:val="28"/>
          <w:szCs w:val="28"/>
          <w:rtl/>
        </w:rPr>
        <w:t>[</w:t>
      </w:r>
      <w:r w:rsidRPr="00FA316D">
        <w:rPr>
          <w:rFonts w:cs="Arial" w:hint="cs"/>
          <w:sz w:val="28"/>
          <w:szCs w:val="28"/>
          <w:rtl/>
        </w:rPr>
        <w:t>الأعراف</w:t>
      </w:r>
      <w:r w:rsidRPr="00FA316D">
        <w:rPr>
          <w:rFonts w:cs="Arial"/>
          <w:sz w:val="28"/>
          <w:szCs w:val="28"/>
          <w:rtl/>
        </w:rPr>
        <w:t>: ٢٧]</w:t>
      </w:r>
    </w:p>
    <w:p w14:paraId="4E015764" w14:textId="6CE67064" w:rsidR="001A7352" w:rsidRPr="00CE15DF" w:rsidRDefault="00FA316D" w:rsidP="00CE15DF">
      <w:pPr>
        <w:bidi/>
        <w:jc w:val="center"/>
        <w:rPr>
          <w:rFonts w:cs="Arial"/>
          <w:sz w:val="40"/>
          <w:szCs w:val="40"/>
          <w:rtl/>
        </w:rPr>
      </w:pPr>
      <w:r w:rsidRPr="00CE15DF">
        <w:rPr>
          <w:rFonts w:cs="Arial" w:hint="cs"/>
          <w:sz w:val="40"/>
          <w:szCs w:val="40"/>
          <w:rtl/>
        </w:rPr>
        <w:t>التأثير:</w:t>
      </w:r>
      <w:r w:rsidR="00A62D11" w:rsidRPr="00CE15DF">
        <w:rPr>
          <w:rFonts w:cs="Arial" w:hint="cs"/>
          <w:sz w:val="40"/>
          <w:szCs w:val="40"/>
          <w:rtl/>
        </w:rPr>
        <w:t xml:space="preserve"> </w:t>
      </w:r>
      <w:r w:rsidR="00FE563E" w:rsidRPr="00CE15DF">
        <w:rPr>
          <w:rFonts w:cs="Arial" w:hint="cs"/>
          <w:sz w:val="40"/>
          <w:szCs w:val="40"/>
          <w:rtl/>
        </w:rPr>
        <w:t xml:space="preserve">تحبيب العري وترغيبه </w:t>
      </w:r>
      <w:r w:rsidR="00D46BE4" w:rsidRPr="00CE15DF">
        <w:rPr>
          <w:rFonts w:cs="Arial" w:hint="cs"/>
          <w:sz w:val="40"/>
          <w:szCs w:val="40"/>
          <w:rtl/>
        </w:rPr>
        <w:t>للإنسان</w:t>
      </w:r>
      <w:r w:rsidR="00FE563E" w:rsidRPr="00CE15DF">
        <w:rPr>
          <w:rFonts w:cs="Arial" w:hint="cs"/>
          <w:sz w:val="40"/>
          <w:szCs w:val="40"/>
          <w:rtl/>
        </w:rPr>
        <w:t xml:space="preserve"> من الشيطان</w:t>
      </w:r>
    </w:p>
    <w:p w14:paraId="598683D8" w14:textId="2CB57830" w:rsidR="00A62D11" w:rsidRDefault="00A62D11" w:rsidP="00CE15DF">
      <w:pPr>
        <w:bidi/>
        <w:jc w:val="center"/>
        <w:rPr>
          <w:rFonts w:cs="Arial"/>
          <w:sz w:val="40"/>
          <w:szCs w:val="40"/>
          <w:rtl/>
        </w:rPr>
      </w:pPr>
    </w:p>
    <w:p w14:paraId="48D08142" w14:textId="77777777" w:rsidR="00FA316D" w:rsidRPr="00CE15DF" w:rsidRDefault="00FA316D" w:rsidP="00FA316D">
      <w:pPr>
        <w:bidi/>
        <w:jc w:val="center"/>
        <w:rPr>
          <w:rFonts w:cs="Arial"/>
          <w:sz w:val="40"/>
          <w:szCs w:val="40"/>
          <w:rtl/>
        </w:rPr>
      </w:pPr>
    </w:p>
    <w:p w14:paraId="3CF00970" w14:textId="4A1DFAEB" w:rsidR="008E7D50" w:rsidRPr="00CE15DF" w:rsidRDefault="00EE6F07" w:rsidP="00CE15DF">
      <w:pPr>
        <w:pStyle w:val="31"/>
        <w:bidi/>
        <w:jc w:val="center"/>
        <w:rPr>
          <w:sz w:val="40"/>
          <w:szCs w:val="40"/>
          <w:rtl/>
        </w:rPr>
      </w:pPr>
      <w:r>
        <w:rPr>
          <w:rFonts w:hint="cs"/>
          <w:sz w:val="40"/>
          <w:szCs w:val="40"/>
          <w:rtl/>
        </w:rPr>
        <w:t xml:space="preserve">  </w:t>
      </w:r>
      <w:r w:rsidRPr="00CE15DF">
        <w:rPr>
          <w:rFonts w:hint="cs"/>
          <w:sz w:val="40"/>
          <w:szCs w:val="40"/>
          <w:rtl/>
        </w:rPr>
        <w:t>٢١.</w:t>
      </w:r>
      <w:r>
        <w:rPr>
          <w:rFonts w:hint="cs"/>
          <w:sz w:val="40"/>
          <w:szCs w:val="40"/>
          <w:rtl/>
        </w:rPr>
        <w:t xml:space="preserve">  </w:t>
      </w:r>
      <w:r w:rsidR="001A7352" w:rsidRPr="00CE15DF">
        <w:rPr>
          <w:rFonts w:hint="cs"/>
          <w:sz w:val="40"/>
          <w:szCs w:val="40"/>
          <w:rtl/>
        </w:rPr>
        <w:t xml:space="preserve">عبادة غير </w:t>
      </w:r>
      <w:r w:rsidR="00FA316D" w:rsidRPr="00CE15DF">
        <w:rPr>
          <w:rFonts w:hint="cs"/>
          <w:sz w:val="40"/>
          <w:szCs w:val="40"/>
          <w:rtl/>
        </w:rPr>
        <w:t>الله من</w:t>
      </w:r>
      <w:r w:rsidR="008E7D50" w:rsidRPr="00CE15DF">
        <w:rPr>
          <w:rFonts w:hint="cs"/>
          <w:sz w:val="40"/>
          <w:szCs w:val="40"/>
          <w:rtl/>
        </w:rPr>
        <w:t xml:space="preserve"> </w:t>
      </w:r>
      <w:r w:rsidR="008E7D50" w:rsidRPr="00CE15DF">
        <w:rPr>
          <w:rFonts w:ascii="Arial" w:hAnsi="Arial" w:cs="Arial"/>
          <w:sz w:val="40"/>
          <w:szCs w:val="40"/>
          <w:rtl/>
        </w:rPr>
        <w:t>ا</w:t>
      </w:r>
      <w:r w:rsidR="008E7D50" w:rsidRPr="00CE15DF">
        <w:rPr>
          <w:rFonts w:ascii="Arial" w:hAnsi="Arial" w:cs="Arial" w:hint="cs"/>
          <w:sz w:val="40"/>
          <w:szCs w:val="40"/>
          <w:rtl/>
        </w:rPr>
        <w:t>لشيطان</w:t>
      </w:r>
    </w:p>
    <w:p w14:paraId="5FA6EC52" w14:textId="77777777" w:rsidR="008E7D50" w:rsidRPr="00CE15DF" w:rsidRDefault="008E7D50" w:rsidP="00CE15DF">
      <w:pPr>
        <w:bidi/>
        <w:jc w:val="center"/>
        <w:rPr>
          <w:sz w:val="40"/>
          <w:szCs w:val="40"/>
          <w:rtl/>
        </w:rPr>
      </w:pPr>
    </w:p>
    <w:p w14:paraId="4AC39227" w14:textId="4BCAB87C" w:rsidR="00FA316D" w:rsidRPr="00FA316D" w:rsidRDefault="00106B0A" w:rsidP="00FA316D">
      <w:pPr>
        <w:bidi/>
        <w:jc w:val="center"/>
        <w:rPr>
          <w:rFonts w:cs="Arial"/>
          <w:sz w:val="28"/>
          <w:szCs w:val="28"/>
          <w:rtl/>
        </w:rPr>
      </w:pPr>
      <w:r w:rsidRPr="00CE15DF">
        <w:rPr>
          <w:rFonts w:cs="Arial"/>
          <w:sz w:val="40"/>
          <w:szCs w:val="40"/>
          <w:rtl/>
        </w:rPr>
        <w:t>﴿</w:t>
      </w:r>
      <w:r w:rsidRPr="00FA316D">
        <w:rPr>
          <w:rFonts w:cs="Arial" w:hint="cs"/>
          <w:b/>
          <w:bCs/>
          <w:sz w:val="40"/>
          <w:szCs w:val="40"/>
          <w:rtl/>
        </w:rPr>
        <w:t>أَلَم</w:t>
      </w:r>
      <w:r w:rsidRPr="00FA316D">
        <w:rPr>
          <w:rFonts w:cs="Arial"/>
          <w:b/>
          <w:bCs/>
          <w:sz w:val="40"/>
          <w:szCs w:val="40"/>
          <w:rtl/>
        </w:rPr>
        <w:t xml:space="preserve"> </w:t>
      </w:r>
      <w:r w:rsidRPr="00FA316D">
        <w:rPr>
          <w:rFonts w:cs="Arial" w:hint="cs"/>
          <w:b/>
          <w:bCs/>
          <w:sz w:val="40"/>
          <w:szCs w:val="40"/>
          <w:rtl/>
        </w:rPr>
        <w:t>أَعهَد</w:t>
      </w:r>
      <w:r w:rsidRPr="00FA316D">
        <w:rPr>
          <w:rFonts w:cs="Arial"/>
          <w:b/>
          <w:bCs/>
          <w:sz w:val="40"/>
          <w:szCs w:val="40"/>
          <w:rtl/>
        </w:rPr>
        <w:t xml:space="preserve"> </w:t>
      </w:r>
      <w:r w:rsidRPr="00FA316D">
        <w:rPr>
          <w:rFonts w:cs="Arial" w:hint="cs"/>
          <w:b/>
          <w:bCs/>
          <w:sz w:val="40"/>
          <w:szCs w:val="40"/>
          <w:rtl/>
        </w:rPr>
        <w:t>إِلَيكُم</w:t>
      </w:r>
      <w:r w:rsidRPr="00FA316D">
        <w:rPr>
          <w:rFonts w:cs="Arial"/>
          <w:b/>
          <w:bCs/>
          <w:sz w:val="40"/>
          <w:szCs w:val="40"/>
          <w:rtl/>
        </w:rPr>
        <w:t xml:space="preserve"> </w:t>
      </w:r>
      <w:r w:rsidRPr="00FA316D">
        <w:rPr>
          <w:rFonts w:cs="Arial" w:hint="cs"/>
          <w:b/>
          <w:bCs/>
          <w:sz w:val="40"/>
          <w:szCs w:val="40"/>
          <w:rtl/>
        </w:rPr>
        <w:t>يا</w:t>
      </w:r>
      <w:r w:rsidRPr="00FA316D">
        <w:rPr>
          <w:rFonts w:cs="Arial"/>
          <w:b/>
          <w:bCs/>
          <w:sz w:val="40"/>
          <w:szCs w:val="40"/>
          <w:rtl/>
        </w:rPr>
        <w:t xml:space="preserve"> </w:t>
      </w:r>
      <w:r w:rsidRPr="00FA316D">
        <w:rPr>
          <w:rFonts w:cs="Arial" w:hint="cs"/>
          <w:b/>
          <w:bCs/>
          <w:sz w:val="40"/>
          <w:szCs w:val="40"/>
          <w:rtl/>
        </w:rPr>
        <w:t>بَني</w:t>
      </w:r>
      <w:r w:rsidRPr="00FA316D">
        <w:rPr>
          <w:rFonts w:cs="Arial"/>
          <w:b/>
          <w:bCs/>
          <w:sz w:val="40"/>
          <w:szCs w:val="40"/>
          <w:rtl/>
        </w:rPr>
        <w:t xml:space="preserve"> </w:t>
      </w:r>
      <w:r w:rsidRPr="00FA316D">
        <w:rPr>
          <w:rFonts w:cs="Arial" w:hint="cs"/>
          <w:b/>
          <w:bCs/>
          <w:sz w:val="40"/>
          <w:szCs w:val="40"/>
          <w:rtl/>
        </w:rPr>
        <w:t>آدَمَ</w:t>
      </w:r>
      <w:r w:rsidRPr="00FA316D">
        <w:rPr>
          <w:rFonts w:cs="Arial"/>
          <w:b/>
          <w:bCs/>
          <w:sz w:val="40"/>
          <w:szCs w:val="40"/>
          <w:rtl/>
        </w:rPr>
        <w:t xml:space="preserve"> </w:t>
      </w:r>
      <w:r w:rsidRPr="00FA316D">
        <w:rPr>
          <w:rFonts w:cs="Arial" w:hint="cs"/>
          <w:b/>
          <w:bCs/>
          <w:sz w:val="40"/>
          <w:szCs w:val="40"/>
          <w:rtl/>
        </w:rPr>
        <w:t>أَن</w:t>
      </w:r>
      <w:r w:rsidRPr="00FA316D">
        <w:rPr>
          <w:rFonts w:cs="Arial"/>
          <w:b/>
          <w:bCs/>
          <w:sz w:val="40"/>
          <w:szCs w:val="40"/>
          <w:rtl/>
        </w:rPr>
        <w:t xml:space="preserve"> </w:t>
      </w:r>
      <w:r w:rsidRPr="00FA316D">
        <w:rPr>
          <w:rFonts w:cs="Arial" w:hint="cs"/>
          <w:b/>
          <w:bCs/>
          <w:sz w:val="40"/>
          <w:szCs w:val="40"/>
          <w:rtl/>
        </w:rPr>
        <w:t>لا</w:t>
      </w:r>
      <w:r w:rsidRPr="00FA316D">
        <w:rPr>
          <w:rFonts w:cs="Arial"/>
          <w:b/>
          <w:bCs/>
          <w:sz w:val="40"/>
          <w:szCs w:val="40"/>
          <w:rtl/>
        </w:rPr>
        <w:t xml:space="preserve"> </w:t>
      </w:r>
      <w:r w:rsidRPr="00FA316D">
        <w:rPr>
          <w:rFonts w:cs="Arial" w:hint="cs"/>
          <w:b/>
          <w:bCs/>
          <w:sz w:val="40"/>
          <w:szCs w:val="40"/>
          <w:rtl/>
        </w:rPr>
        <w:t>تَعبُدُوا</w:t>
      </w:r>
      <w:r w:rsidRPr="00FA316D">
        <w:rPr>
          <w:rFonts w:cs="Arial"/>
          <w:b/>
          <w:bCs/>
          <w:sz w:val="40"/>
          <w:szCs w:val="40"/>
          <w:rtl/>
        </w:rPr>
        <w:t xml:space="preserve"> </w:t>
      </w:r>
      <w:r w:rsidRPr="00FA316D">
        <w:rPr>
          <w:rFonts w:cs="Arial" w:hint="cs"/>
          <w:b/>
          <w:bCs/>
          <w:sz w:val="40"/>
          <w:szCs w:val="40"/>
          <w:rtl/>
        </w:rPr>
        <w:t>الشَّيطانَ</w:t>
      </w:r>
      <w:r w:rsidRPr="00FA316D">
        <w:rPr>
          <w:rFonts w:cs="Arial"/>
          <w:b/>
          <w:bCs/>
          <w:sz w:val="40"/>
          <w:szCs w:val="40"/>
          <w:rtl/>
        </w:rPr>
        <w:t xml:space="preserve"> </w:t>
      </w:r>
      <w:r w:rsidRPr="00FA316D">
        <w:rPr>
          <w:rFonts w:cs="Arial" w:hint="cs"/>
          <w:b/>
          <w:bCs/>
          <w:sz w:val="40"/>
          <w:szCs w:val="40"/>
          <w:rtl/>
        </w:rPr>
        <w:t>إِنَّهُ</w:t>
      </w:r>
      <w:r w:rsidRPr="00FA316D">
        <w:rPr>
          <w:rFonts w:cs="Arial"/>
          <w:b/>
          <w:bCs/>
          <w:sz w:val="40"/>
          <w:szCs w:val="40"/>
          <w:rtl/>
        </w:rPr>
        <w:t xml:space="preserve"> </w:t>
      </w:r>
      <w:r w:rsidRPr="00FA316D">
        <w:rPr>
          <w:rFonts w:cs="Arial" w:hint="cs"/>
          <w:b/>
          <w:bCs/>
          <w:sz w:val="40"/>
          <w:szCs w:val="40"/>
          <w:rtl/>
        </w:rPr>
        <w:t>لَكُم</w:t>
      </w:r>
      <w:r w:rsidRPr="00FA316D">
        <w:rPr>
          <w:rFonts w:cs="Arial"/>
          <w:b/>
          <w:bCs/>
          <w:sz w:val="40"/>
          <w:szCs w:val="40"/>
          <w:rtl/>
        </w:rPr>
        <w:t xml:space="preserve"> </w:t>
      </w:r>
      <w:r w:rsidRPr="00FA316D">
        <w:rPr>
          <w:rFonts w:cs="Arial" w:hint="cs"/>
          <w:b/>
          <w:bCs/>
          <w:sz w:val="40"/>
          <w:szCs w:val="40"/>
          <w:rtl/>
        </w:rPr>
        <w:t>عَدُوٌّ</w:t>
      </w:r>
      <w:r w:rsidRPr="00FA316D">
        <w:rPr>
          <w:rFonts w:cs="Arial"/>
          <w:b/>
          <w:bCs/>
          <w:sz w:val="40"/>
          <w:szCs w:val="40"/>
          <w:rtl/>
        </w:rPr>
        <w:t xml:space="preserve"> </w:t>
      </w:r>
      <w:r w:rsidRPr="00FA316D">
        <w:rPr>
          <w:rFonts w:cs="Arial" w:hint="cs"/>
          <w:b/>
          <w:bCs/>
          <w:sz w:val="40"/>
          <w:szCs w:val="40"/>
          <w:rtl/>
        </w:rPr>
        <w:t>مُبينٌ</w:t>
      </w:r>
      <w:r w:rsidRPr="00CE15DF">
        <w:rPr>
          <w:rFonts w:cs="Arial"/>
          <w:sz w:val="40"/>
          <w:szCs w:val="40"/>
          <w:rtl/>
        </w:rPr>
        <w:t xml:space="preserve">﴾ </w:t>
      </w:r>
      <w:r w:rsidRPr="00FA316D">
        <w:rPr>
          <w:rFonts w:cs="Arial"/>
          <w:sz w:val="28"/>
          <w:szCs w:val="28"/>
          <w:rtl/>
        </w:rPr>
        <w:t>[</w:t>
      </w:r>
      <w:r w:rsidRPr="00FA316D">
        <w:rPr>
          <w:rFonts w:cs="Arial" w:hint="cs"/>
          <w:sz w:val="28"/>
          <w:szCs w:val="28"/>
          <w:rtl/>
        </w:rPr>
        <w:t>يس</w:t>
      </w:r>
      <w:r w:rsidRPr="00FA316D">
        <w:rPr>
          <w:rFonts w:cs="Arial"/>
          <w:sz w:val="28"/>
          <w:szCs w:val="28"/>
          <w:rtl/>
        </w:rPr>
        <w:t>: ٦٠]</w:t>
      </w:r>
    </w:p>
    <w:p w14:paraId="0C350FFE" w14:textId="542BD275" w:rsidR="00FA316D" w:rsidRDefault="00FA316D" w:rsidP="000A2B5E">
      <w:pPr>
        <w:bidi/>
        <w:jc w:val="center"/>
        <w:rPr>
          <w:rFonts w:cs="Arial"/>
          <w:sz w:val="40"/>
          <w:szCs w:val="40"/>
          <w:rtl/>
        </w:rPr>
      </w:pPr>
      <w:r w:rsidRPr="00CE15DF">
        <w:rPr>
          <w:rFonts w:cs="Arial" w:hint="cs"/>
          <w:sz w:val="40"/>
          <w:szCs w:val="40"/>
          <w:rtl/>
        </w:rPr>
        <w:t>التأثير:</w:t>
      </w:r>
      <w:r w:rsidR="00780717" w:rsidRPr="00CE15DF">
        <w:rPr>
          <w:rFonts w:cs="Arial" w:hint="cs"/>
          <w:sz w:val="40"/>
          <w:szCs w:val="40"/>
          <w:rtl/>
        </w:rPr>
        <w:t xml:space="preserve"> أي عبادة لغير الله هي من الشيطان</w:t>
      </w:r>
    </w:p>
    <w:p w14:paraId="779BBD2E" w14:textId="77777777" w:rsidR="00FA316D" w:rsidRPr="00CE15DF" w:rsidRDefault="00FA316D" w:rsidP="00FA316D">
      <w:pPr>
        <w:bidi/>
        <w:jc w:val="center"/>
        <w:rPr>
          <w:rFonts w:cs="Arial"/>
          <w:sz w:val="40"/>
          <w:szCs w:val="40"/>
          <w:rtl/>
        </w:rPr>
      </w:pPr>
    </w:p>
    <w:p w14:paraId="2005A909" w14:textId="286E9A31" w:rsidR="008E7D50" w:rsidRPr="00CE15DF" w:rsidRDefault="00957700" w:rsidP="00CE15DF">
      <w:pPr>
        <w:pStyle w:val="31"/>
        <w:bidi/>
        <w:jc w:val="center"/>
        <w:rPr>
          <w:sz w:val="40"/>
          <w:szCs w:val="40"/>
          <w:rtl/>
        </w:rPr>
      </w:pPr>
      <w:r w:rsidRPr="00CE15DF">
        <w:rPr>
          <w:rFonts w:hint="cs"/>
          <w:sz w:val="40"/>
          <w:szCs w:val="40"/>
          <w:rtl/>
        </w:rPr>
        <w:t>٢٢.</w:t>
      </w:r>
      <w:r>
        <w:rPr>
          <w:rFonts w:hint="cs"/>
          <w:sz w:val="40"/>
          <w:szCs w:val="40"/>
          <w:rtl/>
        </w:rPr>
        <w:t xml:space="preserve"> </w:t>
      </w:r>
      <w:r w:rsidR="0039555A" w:rsidRPr="00CE15DF">
        <w:rPr>
          <w:rFonts w:hint="cs"/>
          <w:sz w:val="40"/>
          <w:szCs w:val="40"/>
          <w:rtl/>
        </w:rPr>
        <w:t xml:space="preserve">الاستعانة </w:t>
      </w:r>
      <w:r w:rsidR="00D817B6" w:rsidRPr="00CE15DF">
        <w:rPr>
          <w:rFonts w:hint="cs"/>
          <w:sz w:val="40"/>
          <w:szCs w:val="40"/>
          <w:rtl/>
        </w:rPr>
        <w:t>بالإنس</w:t>
      </w:r>
      <w:r w:rsidR="0039555A" w:rsidRPr="00CE15DF">
        <w:rPr>
          <w:rFonts w:hint="cs"/>
          <w:sz w:val="40"/>
          <w:szCs w:val="40"/>
          <w:rtl/>
        </w:rPr>
        <w:t xml:space="preserve"> </w:t>
      </w:r>
      <w:r w:rsidR="00FA316D" w:rsidRPr="00CE15DF">
        <w:rPr>
          <w:rFonts w:hint="cs"/>
          <w:sz w:val="40"/>
          <w:szCs w:val="40"/>
          <w:rtl/>
        </w:rPr>
        <w:t>الضال لإغواء</w:t>
      </w:r>
      <w:r w:rsidR="00D817B6" w:rsidRPr="00CE15DF">
        <w:rPr>
          <w:rFonts w:hint="cs"/>
          <w:sz w:val="40"/>
          <w:szCs w:val="40"/>
          <w:rtl/>
        </w:rPr>
        <w:t xml:space="preserve"> الانسان هو </w:t>
      </w:r>
      <w:r w:rsidR="008E7D50" w:rsidRPr="00CE15DF">
        <w:rPr>
          <w:rFonts w:hint="cs"/>
          <w:sz w:val="40"/>
          <w:szCs w:val="40"/>
          <w:rtl/>
        </w:rPr>
        <w:t>من</w:t>
      </w:r>
      <w:r w:rsidR="00D46BE4" w:rsidRPr="00CE15DF">
        <w:rPr>
          <w:rFonts w:hint="cs"/>
          <w:sz w:val="40"/>
          <w:szCs w:val="40"/>
          <w:rtl/>
        </w:rPr>
        <w:t xml:space="preserve"> </w:t>
      </w:r>
      <w:r w:rsidR="00FA316D" w:rsidRPr="00CE15DF">
        <w:rPr>
          <w:rFonts w:hint="cs"/>
          <w:sz w:val="40"/>
          <w:szCs w:val="40"/>
          <w:rtl/>
        </w:rPr>
        <w:t>الجن الشيطان</w:t>
      </w:r>
    </w:p>
    <w:p w14:paraId="14328049" w14:textId="77777777" w:rsidR="008E7D50" w:rsidRPr="00CE15DF" w:rsidRDefault="008E7D50" w:rsidP="000A2B5E">
      <w:pPr>
        <w:bidi/>
        <w:rPr>
          <w:sz w:val="40"/>
          <w:szCs w:val="40"/>
          <w:rtl/>
        </w:rPr>
      </w:pPr>
    </w:p>
    <w:p w14:paraId="25479D78" w14:textId="77777777" w:rsidR="00A06DD2" w:rsidRPr="00CE15DF" w:rsidRDefault="00A06DD2" w:rsidP="00CE15DF">
      <w:pPr>
        <w:bidi/>
        <w:jc w:val="center"/>
        <w:rPr>
          <w:rFonts w:cs="Arial"/>
          <w:sz w:val="40"/>
          <w:szCs w:val="40"/>
          <w:rtl/>
        </w:rPr>
      </w:pPr>
      <w:r w:rsidRPr="00CE15DF">
        <w:rPr>
          <w:rFonts w:cs="Arial"/>
          <w:sz w:val="40"/>
          <w:szCs w:val="40"/>
          <w:rtl/>
        </w:rPr>
        <w:t>﴿</w:t>
      </w:r>
      <w:r w:rsidRPr="00FA316D">
        <w:rPr>
          <w:rFonts w:cs="Arial" w:hint="cs"/>
          <w:b/>
          <w:bCs/>
          <w:sz w:val="40"/>
          <w:szCs w:val="40"/>
          <w:rtl/>
        </w:rPr>
        <w:t>وَكَذلِكَ</w:t>
      </w:r>
      <w:r w:rsidRPr="00FA316D">
        <w:rPr>
          <w:rFonts w:cs="Arial"/>
          <w:b/>
          <w:bCs/>
          <w:sz w:val="40"/>
          <w:szCs w:val="40"/>
          <w:rtl/>
        </w:rPr>
        <w:t xml:space="preserve"> </w:t>
      </w:r>
      <w:r w:rsidRPr="00FA316D">
        <w:rPr>
          <w:rFonts w:cs="Arial" w:hint="cs"/>
          <w:b/>
          <w:bCs/>
          <w:sz w:val="40"/>
          <w:szCs w:val="40"/>
          <w:rtl/>
        </w:rPr>
        <w:t>جَعَلنا</w:t>
      </w:r>
      <w:r w:rsidRPr="00FA316D">
        <w:rPr>
          <w:rFonts w:cs="Arial"/>
          <w:b/>
          <w:bCs/>
          <w:sz w:val="40"/>
          <w:szCs w:val="40"/>
          <w:rtl/>
        </w:rPr>
        <w:t xml:space="preserve"> </w:t>
      </w:r>
      <w:r w:rsidRPr="00FA316D">
        <w:rPr>
          <w:rFonts w:cs="Arial" w:hint="cs"/>
          <w:b/>
          <w:bCs/>
          <w:sz w:val="40"/>
          <w:szCs w:val="40"/>
          <w:rtl/>
        </w:rPr>
        <w:t>لِكُلِّ</w:t>
      </w:r>
      <w:r w:rsidRPr="00FA316D">
        <w:rPr>
          <w:rFonts w:cs="Arial"/>
          <w:b/>
          <w:bCs/>
          <w:sz w:val="40"/>
          <w:szCs w:val="40"/>
          <w:rtl/>
        </w:rPr>
        <w:t xml:space="preserve"> </w:t>
      </w:r>
      <w:r w:rsidRPr="00FA316D">
        <w:rPr>
          <w:rFonts w:cs="Arial" w:hint="cs"/>
          <w:b/>
          <w:bCs/>
          <w:sz w:val="40"/>
          <w:szCs w:val="40"/>
          <w:rtl/>
        </w:rPr>
        <w:t>نَبِيٍّ</w:t>
      </w:r>
      <w:r w:rsidRPr="00FA316D">
        <w:rPr>
          <w:rFonts w:cs="Arial"/>
          <w:b/>
          <w:bCs/>
          <w:sz w:val="40"/>
          <w:szCs w:val="40"/>
          <w:rtl/>
        </w:rPr>
        <w:t xml:space="preserve"> </w:t>
      </w:r>
      <w:r w:rsidRPr="00FA316D">
        <w:rPr>
          <w:rFonts w:cs="Arial" w:hint="cs"/>
          <w:b/>
          <w:bCs/>
          <w:sz w:val="40"/>
          <w:szCs w:val="40"/>
          <w:rtl/>
        </w:rPr>
        <w:t>عَدُوًّا</w:t>
      </w:r>
      <w:r w:rsidRPr="00FA316D">
        <w:rPr>
          <w:rFonts w:cs="Arial"/>
          <w:b/>
          <w:bCs/>
          <w:sz w:val="40"/>
          <w:szCs w:val="40"/>
          <w:rtl/>
        </w:rPr>
        <w:t xml:space="preserve"> </w:t>
      </w:r>
      <w:r w:rsidRPr="00FA316D">
        <w:rPr>
          <w:rFonts w:cs="Arial" w:hint="cs"/>
          <w:b/>
          <w:bCs/>
          <w:sz w:val="40"/>
          <w:szCs w:val="40"/>
          <w:rtl/>
        </w:rPr>
        <w:t>شَياطينَ</w:t>
      </w:r>
      <w:r w:rsidRPr="00FA316D">
        <w:rPr>
          <w:rFonts w:cs="Arial"/>
          <w:b/>
          <w:bCs/>
          <w:sz w:val="40"/>
          <w:szCs w:val="40"/>
          <w:rtl/>
        </w:rPr>
        <w:t xml:space="preserve"> </w:t>
      </w:r>
      <w:r w:rsidRPr="00FA316D">
        <w:rPr>
          <w:rFonts w:cs="Arial" w:hint="cs"/>
          <w:b/>
          <w:bCs/>
          <w:sz w:val="40"/>
          <w:szCs w:val="40"/>
          <w:rtl/>
        </w:rPr>
        <w:t>الإِنسِ</w:t>
      </w:r>
      <w:r w:rsidRPr="00FA316D">
        <w:rPr>
          <w:rFonts w:cs="Arial"/>
          <w:b/>
          <w:bCs/>
          <w:sz w:val="40"/>
          <w:szCs w:val="40"/>
          <w:rtl/>
        </w:rPr>
        <w:t xml:space="preserve"> </w:t>
      </w:r>
      <w:r w:rsidRPr="00FA316D">
        <w:rPr>
          <w:rFonts w:cs="Arial" w:hint="cs"/>
          <w:b/>
          <w:bCs/>
          <w:sz w:val="40"/>
          <w:szCs w:val="40"/>
          <w:rtl/>
        </w:rPr>
        <w:t>وَالجِنِّ</w:t>
      </w:r>
      <w:r w:rsidRPr="00FA316D">
        <w:rPr>
          <w:rFonts w:cs="Arial"/>
          <w:b/>
          <w:bCs/>
          <w:sz w:val="40"/>
          <w:szCs w:val="40"/>
          <w:rtl/>
        </w:rPr>
        <w:t xml:space="preserve"> </w:t>
      </w:r>
      <w:r w:rsidRPr="00FA316D">
        <w:rPr>
          <w:rFonts w:cs="Arial" w:hint="cs"/>
          <w:b/>
          <w:bCs/>
          <w:sz w:val="40"/>
          <w:szCs w:val="40"/>
          <w:rtl/>
        </w:rPr>
        <w:t>يوحي</w:t>
      </w:r>
      <w:r w:rsidRPr="00FA316D">
        <w:rPr>
          <w:rFonts w:cs="Arial"/>
          <w:b/>
          <w:bCs/>
          <w:sz w:val="40"/>
          <w:szCs w:val="40"/>
          <w:rtl/>
        </w:rPr>
        <w:t xml:space="preserve"> </w:t>
      </w:r>
      <w:r w:rsidRPr="00FA316D">
        <w:rPr>
          <w:rFonts w:cs="Arial" w:hint="cs"/>
          <w:b/>
          <w:bCs/>
          <w:sz w:val="40"/>
          <w:szCs w:val="40"/>
          <w:rtl/>
        </w:rPr>
        <w:t>بَعضُهُم</w:t>
      </w:r>
      <w:r w:rsidRPr="00FA316D">
        <w:rPr>
          <w:rFonts w:cs="Arial"/>
          <w:b/>
          <w:bCs/>
          <w:sz w:val="40"/>
          <w:szCs w:val="40"/>
          <w:rtl/>
        </w:rPr>
        <w:t xml:space="preserve"> </w:t>
      </w:r>
      <w:r w:rsidRPr="00FA316D">
        <w:rPr>
          <w:rFonts w:cs="Arial" w:hint="cs"/>
          <w:b/>
          <w:bCs/>
          <w:sz w:val="40"/>
          <w:szCs w:val="40"/>
          <w:rtl/>
        </w:rPr>
        <w:t>إِلى</w:t>
      </w:r>
      <w:r w:rsidRPr="00FA316D">
        <w:rPr>
          <w:rFonts w:cs="Arial"/>
          <w:b/>
          <w:bCs/>
          <w:sz w:val="40"/>
          <w:szCs w:val="40"/>
          <w:rtl/>
        </w:rPr>
        <w:t xml:space="preserve"> </w:t>
      </w:r>
      <w:r w:rsidRPr="00FA316D">
        <w:rPr>
          <w:rFonts w:cs="Arial" w:hint="cs"/>
          <w:b/>
          <w:bCs/>
          <w:sz w:val="40"/>
          <w:szCs w:val="40"/>
          <w:rtl/>
        </w:rPr>
        <w:t>بَعضٍ</w:t>
      </w:r>
      <w:r w:rsidRPr="00FA316D">
        <w:rPr>
          <w:rFonts w:cs="Arial"/>
          <w:b/>
          <w:bCs/>
          <w:sz w:val="40"/>
          <w:szCs w:val="40"/>
          <w:rtl/>
        </w:rPr>
        <w:t xml:space="preserve"> </w:t>
      </w:r>
      <w:r w:rsidRPr="00FA316D">
        <w:rPr>
          <w:rFonts w:cs="Arial" w:hint="cs"/>
          <w:b/>
          <w:bCs/>
          <w:sz w:val="40"/>
          <w:szCs w:val="40"/>
          <w:rtl/>
        </w:rPr>
        <w:t>زُخرُفَ</w:t>
      </w:r>
      <w:r w:rsidRPr="00FA316D">
        <w:rPr>
          <w:rFonts w:cs="Arial"/>
          <w:b/>
          <w:bCs/>
          <w:sz w:val="40"/>
          <w:szCs w:val="40"/>
          <w:rtl/>
        </w:rPr>
        <w:t xml:space="preserve"> </w:t>
      </w:r>
      <w:r w:rsidRPr="00FA316D">
        <w:rPr>
          <w:rFonts w:cs="Arial" w:hint="cs"/>
          <w:b/>
          <w:bCs/>
          <w:sz w:val="40"/>
          <w:szCs w:val="40"/>
          <w:rtl/>
        </w:rPr>
        <w:t>القَولِ</w:t>
      </w:r>
      <w:r w:rsidRPr="00FA316D">
        <w:rPr>
          <w:rFonts w:cs="Arial"/>
          <w:b/>
          <w:bCs/>
          <w:sz w:val="40"/>
          <w:szCs w:val="40"/>
          <w:rtl/>
        </w:rPr>
        <w:t xml:space="preserve"> </w:t>
      </w:r>
      <w:r w:rsidRPr="00FA316D">
        <w:rPr>
          <w:rFonts w:cs="Arial" w:hint="cs"/>
          <w:b/>
          <w:bCs/>
          <w:sz w:val="40"/>
          <w:szCs w:val="40"/>
          <w:rtl/>
        </w:rPr>
        <w:t>غُرورًا</w:t>
      </w:r>
      <w:r w:rsidRPr="00FA316D">
        <w:rPr>
          <w:rFonts w:cs="Arial"/>
          <w:b/>
          <w:bCs/>
          <w:sz w:val="40"/>
          <w:szCs w:val="40"/>
          <w:rtl/>
        </w:rPr>
        <w:t xml:space="preserve"> </w:t>
      </w:r>
      <w:r w:rsidRPr="00FA316D">
        <w:rPr>
          <w:rFonts w:cs="Arial" w:hint="cs"/>
          <w:b/>
          <w:bCs/>
          <w:sz w:val="40"/>
          <w:szCs w:val="40"/>
          <w:rtl/>
        </w:rPr>
        <w:t>وَلَو</w:t>
      </w:r>
      <w:r w:rsidRPr="00FA316D">
        <w:rPr>
          <w:rFonts w:cs="Arial"/>
          <w:b/>
          <w:bCs/>
          <w:sz w:val="40"/>
          <w:szCs w:val="40"/>
          <w:rtl/>
        </w:rPr>
        <w:t xml:space="preserve"> </w:t>
      </w:r>
      <w:r w:rsidRPr="00FA316D">
        <w:rPr>
          <w:rFonts w:cs="Arial" w:hint="cs"/>
          <w:b/>
          <w:bCs/>
          <w:sz w:val="40"/>
          <w:szCs w:val="40"/>
          <w:rtl/>
        </w:rPr>
        <w:t>شاءَ</w:t>
      </w:r>
      <w:r w:rsidRPr="00FA316D">
        <w:rPr>
          <w:rFonts w:cs="Arial"/>
          <w:b/>
          <w:bCs/>
          <w:sz w:val="40"/>
          <w:szCs w:val="40"/>
          <w:rtl/>
        </w:rPr>
        <w:t xml:space="preserve"> </w:t>
      </w:r>
      <w:r w:rsidRPr="00FA316D">
        <w:rPr>
          <w:rFonts w:cs="Arial" w:hint="cs"/>
          <w:b/>
          <w:bCs/>
          <w:sz w:val="40"/>
          <w:szCs w:val="40"/>
          <w:rtl/>
        </w:rPr>
        <w:t>رَبُّكَ</w:t>
      </w:r>
      <w:r w:rsidRPr="00FA316D">
        <w:rPr>
          <w:rFonts w:cs="Arial"/>
          <w:b/>
          <w:bCs/>
          <w:sz w:val="40"/>
          <w:szCs w:val="40"/>
          <w:rtl/>
        </w:rPr>
        <w:t xml:space="preserve"> </w:t>
      </w:r>
      <w:r w:rsidRPr="00FA316D">
        <w:rPr>
          <w:rFonts w:cs="Arial" w:hint="cs"/>
          <w:b/>
          <w:bCs/>
          <w:sz w:val="40"/>
          <w:szCs w:val="40"/>
          <w:rtl/>
        </w:rPr>
        <w:t>ما</w:t>
      </w:r>
      <w:r w:rsidRPr="00FA316D">
        <w:rPr>
          <w:rFonts w:cs="Arial"/>
          <w:b/>
          <w:bCs/>
          <w:sz w:val="40"/>
          <w:szCs w:val="40"/>
          <w:rtl/>
        </w:rPr>
        <w:t xml:space="preserve"> </w:t>
      </w:r>
      <w:r w:rsidRPr="00FA316D">
        <w:rPr>
          <w:rFonts w:cs="Arial" w:hint="cs"/>
          <w:b/>
          <w:bCs/>
          <w:sz w:val="40"/>
          <w:szCs w:val="40"/>
          <w:rtl/>
        </w:rPr>
        <w:t>فَعَلوهُ</w:t>
      </w:r>
      <w:r w:rsidRPr="00FA316D">
        <w:rPr>
          <w:rFonts w:cs="Arial"/>
          <w:b/>
          <w:bCs/>
          <w:sz w:val="40"/>
          <w:szCs w:val="40"/>
          <w:rtl/>
        </w:rPr>
        <w:t xml:space="preserve"> </w:t>
      </w:r>
      <w:r w:rsidRPr="00FA316D">
        <w:rPr>
          <w:rFonts w:cs="Arial" w:hint="cs"/>
          <w:b/>
          <w:bCs/>
          <w:sz w:val="40"/>
          <w:szCs w:val="40"/>
          <w:rtl/>
        </w:rPr>
        <w:t>فَذَرهُم</w:t>
      </w:r>
      <w:r w:rsidRPr="00FA316D">
        <w:rPr>
          <w:rFonts w:cs="Arial"/>
          <w:b/>
          <w:bCs/>
          <w:sz w:val="40"/>
          <w:szCs w:val="40"/>
          <w:rtl/>
        </w:rPr>
        <w:t xml:space="preserve"> </w:t>
      </w:r>
      <w:r w:rsidRPr="00FA316D">
        <w:rPr>
          <w:rFonts w:cs="Arial" w:hint="cs"/>
          <w:b/>
          <w:bCs/>
          <w:sz w:val="40"/>
          <w:szCs w:val="40"/>
          <w:rtl/>
        </w:rPr>
        <w:t>وَما</w:t>
      </w:r>
      <w:r w:rsidRPr="00FA316D">
        <w:rPr>
          <w:rFonts w:cs="Arial"/>
          <w:b/>
          <w:bCs/>
          <w:sz w:val="40"/>
          <w:szCs w:val="40"/>
          <w:rtl/>
        </w:rPr>
        <w:t xml:space="preserve"> </w:t>
      </w:r>
      <w:r w:rsidRPr="00FA316D">
        <w:rPr>
          <w:rFonts w:cs="Arial" w:hint="cs"/>
          <w:b/>
          <w:bCs/>
          <w:sz w:val="40"/>
          <w:szCs w:val="40"/>
          <w:rtl/>
        </w:rPr>
        <w:t>يَفتَرونَ</w:t>
      </w:r>
      <w:r w:rsidRPr="00CE15DF">
        <w:rPr>
          <w:rFonts w:cs="Arial"/>
          <w:sz w:val="40"/>
          <w:szCs w:val="40"/>
          <w:rtl/>
        </w:rPr>
        <w:t xml:space="preserve">﴾ </w:t>
      </w:r>
      <w:r w:rsidRPr="00FA316D">
        <w:rPr>
          <w:rFonts w:cs="Arial"/>
          <w:sz w:val="28"/>
          <w:szCs w:val="28"/>
          <w:rtl/>
        </w:rPr>
        <w:t>[</w:t>
      </w:r>
      <w:r w:rsidRPr="00FA316D">
        <w:rPr>
          <w:rFonts w:cs="Arial" w:hint="cs"/>
          <w:sz w:val="28"/>
          <w:szCs w:val="28"/>
          <w:rtl/>
        </w:rPr>
        <w:t>الأنعام</w:t>
      </w:r>
      <w:r w:rsidRPr="00FA316D">
        <w:rPr>
          <w:rFonts w:cs="Arial"/>
          <w:sz w:val="28"/>
          <w:szCs w:val="28"/>
          <w:rtl/>
        </w:rPr>
        <w:t>: ١١٢]</w:t>
      </w:r>
    </w:p>
    <w:p w14:paraId="61341A27" w14:textId="7209A3C4" w:rsidR="00D46BE4" w:rsidRPr="00CE15DF" w:rsidRDefault="00FA316D" w:rsidP="00CE15DF">
      <w:pPr>
        <w:bidi/>
        <w:jc w:val="center"/>
        <w:rPr>
          <w:rFonts w:cs="Arial"/>
          <w:sz w:val="40"/>
          <w:szCs w:val="40"/>
          <w:rtl/>
        </w:rPr>
      </w:pPr>
      <w:r w:rsidRPr="00CE15DF">
        <w:rPr>
          <w:rFonts w:cs="Arial" w:hint="cs"/>
          <w:sz w:val="40"/>
          <w:szCs w:val="40"/>
          <w:rtl/>
        </w:rPr>
        <w:t>التأثير:</w:t>
      </w:r>
      <w:r w:rsidR="00D70ED2" w:rsidRPr="00CE15DF">
        <w:rPr>
          <w:rFonts w:cs="Arial" w:hint="cs"/>
          <w:sz w:val="40"/>
          <w:szCs w:val="40"/>
          <w:rtl/>
        </w:rPr>
        <w:t xml:space="preserve"> يزين الشيطان الجني للإنسان ان </w:t>
      </w:r>
      <w:r w:rsidR="00C86946" w:rsidRPr="00CE15DF">
        <w:rPr>
          <w:rFonts w:cs="Arial" w:hint="cs"/>
          <w:sz w:val="40"/>
          <w:szCs w:val="40"/>
          <w:rtl/>
        </w:rPr>
        <w:t>ي</w:t>
      </w:r>
      <w:r w:rsidR="00D70ED2" w:rsidRPr="00CE15DF">
        <w:rPr>
          <w:rFonts w:cs="Arial" w:hint="cs"/>
          <w:sz w:val="40"/>
          <w:szCs w:val="40"/>
          <w:rtl/>
        </w:rPr>
        <w:t xml:space="preserve">ذهب إلى انسي ضال </w:t>
      </w:r>
      <w:r w:rsidR="00C86946" w:rsidRPr="00CE15DF">
        <w:rPr>
          <w:rFonts w:cs="Arial" w:hint="cs"/>
          <w:sz w:val="40"/>
          <w:szCs w:val="40"/>
          <w:rtl/>
        </w:rPr>
        <w:t>ليساعد الجن</w:t>
      </w:r>
      <w:r w:rsidR="00DE524A">
        <w:rPr>
          <w:rFonts w:cs="Arial" w:hint="cs"/>
          <w:sz w:val="40"/>
          <w:szCs w:val="40"/>
          <w:rtl/>
        </w:rPr>
        <w:t>ي</w:t>
      </w:r>
      <w:r w:rsidR="00C86946" w:rsidRPr="00CE15DF">
        <w:rPr>
          <w:rFonts w:cs="Arial" w:hint="cs"/>
          <w:sz w:val="40"/>
          <w:szCs w:val="40"/>
          <w:rtl/>
        </w:rPr>
        <w:t xml:space="preserve"> </w:t>
      </w:r>
      <w:r w:rsidR="00EC3A31" w:rsidRPr="00CE15DF">
        <w:rPr>
          <w:rFonts w:cs="Arial" w:hint="cs"/>
          <w:sz w:val="40"/>
          <w:szCs w:val="40"/>
          <w:rtl/>
        </w:rPr>
        <w:t>على الاغواء والاضلال</w:t>
      </w:r>
    </w:p>
    <w:p w14:paraId="7ADE4EE3" w14:textId="77777777" w:rsidR="00EC3A31" w:rsidRPr="00CE15DF" w:rsidRDefault="00EC3A31" w:rsidP="00CE15DF">
      <w:pPr>
        <w:bidi/>
        <w:jc w:val="center"/>
        <w:rPr>
          <w:rFonts w:cs="Arial"/>
          <w:sz w:val="40"/>
          <w:szCs w:val="40"/>
          <w:rtl/>
        </w:rPr>
      </w:pPr>
    </w:p>
    <w:p w14:paraId="707024F7" w14:textId="6A0A263C" w:rsidR="008E7D50" w:rsidRPr="00CE15DF" w:rsidRDefault="00DE524A" w:rsidP="00CE15DF">
      <w:pPr>
        <w:pStyle w:val="31"/>
        <w:bidi/>
        <w:jc w:val="center"/>
        <w:rPr>
          <w:sz w:val="40"/>
          <w:szCs w:val="40"/>
          <w:rtl/>
        </w:rPr>
      </w:pPr>
      <w:r>
        <w:rPr>
          <w:rFonts w:hint="cs"/>
          <w:sz w:val="40"/>
          <w:szCs w:val="40"/>
          <w:rtl/>
        </w:rPr>
        <w:t xml:space="preserve">  </w:t>
      </w:r>
      <w:r w:rsidRPr="00CE15DF">
        <w:rPr>
          <w:rFonts w:hint="cs"/>
          <w:sz w:val="40"/>
          <w:szCs w:val="40"/>
          <w:rtl/>
        </w:rPr>
        <w:t>٢٣.</w:t>
      </w:r>
      <w:r>
        <w:rPr>
          <w:rFonts w:hint="cs"/>
          <w:sz w:val="40"/>
          <w:szCs w:val="40"/>
          <w:rtl/>
        </w:rPr>
        <w:t xml:space="preserve">  </w:t>
      </w:r>
      <w:r w:rsidRPr="00CE15DF">
        <w:rPr>
          <w:rFonts w:hint="cs"/>
          <w:sz w:val="40"/>
          <w:szCs w:val="40"/>
          <w:rtl/>
        </w:rPr>
        <w:t>الخوف المبالغ</w:t>
      </w:r>
      <w:r w:rsidR="005B5D3C" w:rsidRPr="00CE15DF">
        <w:rPr>
          <w:rFonts w:hint="cs"/>
          <w:sz w:val="40"/>
          <w:szCs w:val="40"/>
          <w:rtl/>
        </w:rPr>
        <w:t xml:space="preserve"> فيه</w:t>
      </w:r>
      <w:r w:rsidR="008E7D50" w:rsidRPr="00CE15DF">
        <w:rPr>
          <w:rFonts w:hint="cs"/>
          <w:sz w:val="40"/>
          <w:szCs w:val="40"/>
          <w:rtl/>
        </w:rPr>
        <w:t xml:space="preserve"> </w:t>
      </w:r>
      <w:r w:rsidR="006D6381">
        <w:rPr>
          <w:rFonts w:hint="cs"/>
          <w:sz w:val="40"/>
          <w:szCs w:val="40"/>
          <w:rtl/>
        </w:rPr>
        <w:t xml:space="preserve"> و الرعب </w:t>
      </w:r>
      <w:r w:rsidR="008E7D50" w:rsidRPr="00CE15DF">
        <w:rPr>
          <w:rFonts w:hint="cs"/>
          <w:sz w:val="40"/>
          <w:szCs w:val="40"/>
          <w:rtl/>
        </w:rPr>
        <w:t xml:space="preserve">من </w:t>
      </w:r>
      <w:r w:rsidRPr="00CE15DF">
        <w:rPr>
          <w:rFonts w:ascii="Arial" w:hAnsi="Arial" w:cs="Arial"/>
          <w:sz w:val="40"/>
          <w:szCs w:val="40"/>
          <w:rtl/>
        </w:rPr>
        <w:t>ا</w:t>
      </w:r>
      <w:r w:rsidRPr="00CE15DF">
        <w:rPr>
          <w:rFonts w:ascii="Arial" w:hAnsi="Arial" w:cs="Arial" w:hint="cs"/>
          <w:sz w:val="40"/>
          <w:szCs w:val="40"/>
          <w:rtl/>
        </w:rPr>
        <w:t>لشيطان</w:t>
      </w:r>
    </w:p>
    <w:p w14:paraId="19471DA1" w14:textId="77777777" w:rsidR="008E7D50" w:rsidRPr="006D6381" w:rsidRDefault="008E7D50" w:rsidP="00CE15DF">
      <w:pPr>
        <w:bidi/>
        <w:jc w:val="center"/>
        <w:rPr>
          <w:sz w:val="16"/>
          <w:szCs w:val="16"/>
          <w:rtl/>
        </w:rPr>
      </w:pPr>
    </w:p>
    <w:p w14:paraId="72E64D61" w14:textId="44918DE1" w:rsidR="00297844" w:rsidRDefault="00297844" w:rsidP="00CE15DF">
      <w:pPr>
        <w:bidi/>
        <w:jc w:val="center"/>
        <w:rPr>
          <w:rFonts w:cs="Arial"/>
          <w:sz w:val="28"/>
          <w:szCs w:val="28"/>
          <w:rtl/>
        </w:rPr>
      </w:pPr>
      <w:r w:rsidRPr="00CE15DF">
        <w:rPr>
          <w:rFonts w:cs="Arial"/>
          <w:sz w:val="40"/>
          <w:szCs w:val="40"/>
          <w:rtl/>
        </w:rPr>
        <w:t>﴿</w:t>
      </w:r>
      <w:r w:rsidRPr="00DE524A">
        <w:rPr>
          <w:rFonts w:cs="Arial" w:hint="eastAsia"/>
          <w:b/>
          <w:bCs/>
          <w:sz w:val="40"/>
          <w:szCs w:val="40"/>
          <w:rtl/>
        </w:rPr>
        <w:t>إِنَّما</w:t>
      </w:r>
      <w:r w:rsidRPr="00DE524A">
        <w:rPr>
          <w:rFonts w:cs="Arial"/>
          <w:b/>
          <w:bCs/>
          <w:sz w:val="40"/>
          <w:szCs w:val="40"/>
          <w:rtl/>
        </w:rPr>
        <w:t xml:space="preserve"> </w:t>
      </w:r>
      <w:r w:rsidRPr="00DE524A">
        <w:rPr>
          <w:rFonts w:cs="Arial" w:hint="eastAsia"/>
          <w:b/>
          <w:bCs/>
          <w:sz w:val="40"/>
          <w:szCs w:val="40"/>
          <w:rtl/>
        </w:rPr>
        <w:t>ذلِكُمُ</w:t>
      </w:r>
      <w:r w:rsidRPr="00DE524A">
        <w:rPr>
          <w:rFonts w:cs="Arial"/>
          <w:b/>
          <w:bCs/>
          <w:sz w:val="40"/>
          <w:szCs w:val="40"/>
          <w:rtl/>
        </w:rPr>
        <w:t xml:space="preserve"> </w:t>
      </w:r>
      <w:r w:rsidRPr="00DE524A">
        <w:rPr>
          <w:rFonts w:cs="Arial" w:hint="eastAsia"/>
          <w:b/>
          <w:bCs/>
          <w:sz w:val="40"/>
          <w:szCs w:val="40"/>
          <w:rtl/>
        </w:rPr>
        <w:t>الشَّيطانُ</w:t>
      </w:r>
      <w:r w:rsidRPr="00DE524A">
        <w:rPr>
          <w:rFonts w:cs="Arial"/>
          <w:b/>
          <w:bCs/>
          <w:sz w:val="40"/>
          <w:szCs w:val="40"/>
          <w:rtl/>
        </w:rPr>
        <w:t xml:space="preserve"> </w:t>
      </w:r>
      <w:r w:rsidRPr="00DE524A">
        <w:rPr>
          <w:rFonts w:cs="Arial" w:hint="eastAsia"/>
          <w:b/>
          <w:bCs/>
          <w:sz w:val="40"/>
          <w:szCs w:val="40"/>
          <w:rtl/>
        </w:rPr>
        <w:t>يُخَوِّفُ</w:t>
      </w:r>
      <w:r w:rsidRPr="00DE524A">
        <w:rPr>
          <w:rFonts w:cs="Arial"/>
          <w:b/>
          <w:bCs/>
          <w:sz w:val="40"/>
          <w:szCs w:val="40"/>
          <w:rtl/>
        </w:rPr>
        <w:t xml:space="preserve"> </w:t>
      </w:r>
      <w:r w:rsidRPr="00DE524A">
        <w:rPr>
          <w:rFonts w:cs="Arial" w:hint="eastAsia"/>
          <w:b/>
          <w:bCs/>
          <w:sz w:val="40"/>
          <w:szCs w:val="40"/>
          <w:rtl/>
        </w:rPr>
        <w:t>أَولِياءَهُ</w:t>
      </w:r>
      <w:r w:rsidRPr="00DE524A">
        <w:rPr>
          <w:rFonts w:cs="Arial"/>
          <w:b/>
          <w:bCs/>
          <w:sz w:val="40"/>
          <w:szCs w:val="40"/>
          <w:rtl/>
        </w:rPr>
        <w:t xml:space="preserve"> </w:t>
      </w:r>
      <w:r w:rsidRPr="00DE524A">
        <w:rPr>
          <w:rFonts w:cs="Arial" w:hint="eastAsia"/>
          <w:b/>
          <w:bCs/>
          <w:sz w:val="40"/>
          <w:szCs w:val="40"/>
          <w:rtl/>
        </w:rPr>
        <w:t>فَلا</w:t>
      </w:r>
      <w:r w:rsidRPr="00DE524A">
        <w:rPr>
          <w:rFonts w:cs="Arial"/>
          <w:b/>
          <w:bCs/>
          <w:sz w:val="40"/>
          <w:szCs w:val="40"/>
          <w:rtl/>
        </w:rPr>
        <w:t xml:space="preserve"> </w:t>
      </w:r>
      <w:r w:rsidRPr="00DE524A">
        <w:rPr>
          <w:rFonts w:cs="Arial" w:hint="eastAsia"/>
          <w:b/>
          <w:bCs/>
          <w:sz w:val="40"/>
          <w:szCs w:val="40"/>
          <w:rtl/>
        </w:rPr>
        <w:t>تَخافوهُم</w:t>
      </w:r>
      <w:r w:rsidRPr="00DE524A">
        <w:rPr>
          <w:rFonts w:cs="Arial"/>
          <w:b/>
          <w:bCs/>
          <w:sz w:val="40"/>
          <w:szCs w:val="40"/>
          <w:rtl/>
        </w:rPr>
        <w:t xml:space="preserve"> </w:t>
      </w:r>
      <w:r w:rsidRPr="00DE524A">
        <w:rPr>
          <w:rFonts w:cs="Arial" w:hint="eastAsia"/>
          <w:b/>
          <w:bCs/>
          <w:sz w:val="40"/>
          <w:szCs w:val="40"/>
          <w:rtl/>
        </w:rPr>
        <w:t>وَخافونِ</w:t>
      </w:r>
      <w:r w:rsidRPr="00DE524A">
        <w:rPr>
          <w:rFonts w:cs="Arial"/>
          <w:b/>
          <w:bCs/>
          <w:sz w:val="40"/>
          <w:szCs w:val="40"/>
          <w:rtl/>
        </w:rPr>
        <w:t xml:space="preserve"> </w:t>
      </w:r>
      <w:r w:rsidRPr="00DE524A">
        <w:rPr>
          <w:rFonts w:cs="Arial" w:hint="eastAsia"/>
          <w:b/>
          <w:bCs/>
          <w:sz w:val="40"/>
          <w:szCs w:val="40"/>
          <w:rtl/>
        </w:rPr>
        <w:t>إِن</w:t>
      </w:r>
      <w:r w:rsidRPr="00DE524A">
        <w:rPr>
          <w:rFonts w:cs="Arial"/>
          <w:b/>
          <w:bCs/>
          <w:sz w:val="40"/>
          <w:szCs w:val="40"/>
          <w:rtl/>
        </w:rPr>
        <w:t xml:space="preserve"> </w:t>
      </w:r>
      <w:r w:rsidRPr="00DE524A">
        <w:rPr>
          <w:rFonts w:cs="Arial" w:hint="eastAsia"/>
          <w:b/>
          <w:bCs/>
          <w:sz w:val="40"/>
          <w:szCs w:val="40"/>
          <w:rtl/>
        </w:rPr>
        <w:t>كُنتُم</w:t>
      </w:r>
      <w:r w:rsidRPr="00DE524A">
        <w:rPr>
          <w:rFonts w:cs="Arial"/>
          <w:b/>
          <w:bCs/>
          <w:sz w:val="40"/>
          <w:szCs w:val="40"/>
          <w:rtl/>
        </w:rPr>
        <w:t xml:space="preserve"> </w:t>
      </w:r>
      <w:r w:rsidRPr="00DE524A">
        <w:rPr>
          <w:rFonts w:cs="Arial" w:hint="eastAsia"/>
          <w:b/>
          <w:bCs/>
          <w:sz w:val="40"/>
          <w:szCs w:val="40"/>
          <w:rtl/>
        </w:rPr>
        <w:t>مُؤمِنينَ</w:t>
      </w:r>
      <w:r w:rsidRPr="00CE15DF">
        <w:rPr>
          <w:rFonts w:cs="Arial"/>
          <w:sz w:val="40"/>
          <w:szCs w:val="40"/>
          <w:rtl/>
        </w:rPr>
        <w:t xml:space="preserve">﴾ </w:t>
      </w:r>
      <w:r w:rsidRPr="00DE524A">
        <w:rPr>
          <w:rFonts w:cs="Arial"/>
          <w:sz w:val="28"/>
          <w:szCs w:val="28"/>
          <w:rtl/>
        </w:rPr>
        <w:t>[</w:t>
      </w:r>
      <w:r w:rsidRPr="00DE524A">
        <w:rPr>
          <w:rFonts w:cs="Arial" w:hint="eastAsia"/>
          <w:sz w:val="28"/>
          <w:szCs w:val="28"/>
          <w:rtl/>
        </w:rPr>
        <w:t>آل</w:t>
      </w:r>
      <w:r w:rsidRPr="00DE524A">
        <w:rPr>
          <w:rFonts w:cs="Arial"/>
          <w:sz w:val="28"/>
          <w:szCs w:val="28"/>
          <w:rtl/>
        </w:rPr>
        <w:t xml:space="preserve"> </w:t>
      </w:r>
      <w:r w:rsidRPr="00DE524A">
        <w:rPr>
          <w:rFonts w:cs="Arial" w:hint="eastAsia"/>
          <w:sz w:val="28"/>
          <w:szCs w:val="28"/>
          <w:rtl/>
        </w:rPr>
        <w:t>عمران</w:t>
      </w:r>
      <w:r w:rsidRPr="00DE524A">
        <w:rPr>
          <w:rFonts w:cs="Arial"/>
          <w:sz w:val="28"/>
          <w:szCs w:val="28"/>
          <w:rtl/>
        </w:rPr>
        <w:t>: ١٧٥]</w:t>
      </w:r>
    </w:p>
    <w:p w14:paraId="1EFCD585" w14:textId="00C30C69" w:rsidR="006D6381" w:rsidRPr="00CE15DF" w:rsidRDefault="006D6381" w:rsidP="006D6381">
      <w:pPr>
        <w:bidi/>
        <w:jc w:val="center"/>
        <w:rPr>
          <w:rFonts w:cs="Arial"/>
          <w:sz w:val="40"/>
          <w:szCs w:val="40"/>
          <w:rtl/>
        </w:rPr>
      </w:pPr>
      <w:r w:rsidRPr="006D6381">
        <w:rPr>
          <w:rFonts w:cs="Arial"/>
          <w:sz w:val="40"/>
          <w:szCs w:val="40"/>
          <w:rtl/>
        </w:rPr>
        <w:t>﴿</w:t>
      </w:r>
      <w:r w:rsidRPr="006D6381">
        <w:rPr>
          <w:rFonts w:cs="Arial" w:hint="cs"/>
          <w:b/>
          <w:bCs/>
          <w:sz w:val="40"/>
          <w:szCs w:val="40"/>
          <w:rtl/>
        </w:rPr>
        <w:t>طَلعُها</w:t>
      </w:r>
      <w:r w:rsidRPr="006D6381">
        <w:rPr>
          <w:rFonts w:cs="Arial"/>
          <w:b/>
          <w:bCs/>
          <w:sz w:val="40"/>
          <w:szCs w:val="40"/>
          <w:rtl/>
        </w:rPr>
        <w:t xml:space="preserve"> </w:t>
      </w:r>
      <w:r w:rsidRPr="006D6381">
        <w:rPr>
          <w:rFonts w:cs="Arial" w:hint="cs"/>
          <w:b/>
          <w:bCs/>
          <w:sz w:val="40"/>
          <w:szCs w:val="40"/>
          <w:rtl/>
        </w:rPr>
        <w:t>كَأَنَّهُ</w:t>
      </w:r>
      <w:r w:rsidRPr="006D6381">
        <w:rPr>
          <w:rFonts w:cs="Arial"/>
          <w:b/>
          <w:bCs/>
          <w:sz w:val="40"/>
          <w:szCs w:val="40"/>
          <w:rtl/>
        </w:rPr>
        <w:t xml:space="preserve"> </w:t>
      </w:r>
      <w:r w:rsidRPr="006D6381">
        <w:rPr>
          <w:rFonts w:cs="Arial" w:hint="cs"/>
          <w:b/>
          <w:bCs/>
          <w:sz w:val="40"/>
          <w:szCs w:val="40"/>
          <w:rtl/>
        </w:rPr>
        <w:t>رُءوسُ</w:t>
      </w:r>
      <w:r w:rsidRPr="006D6381">
        <w:rPr>
          <w:rFonts w:cs="Arial"/>
          <w:b/>
          <w:bCs/>
          <w:sz w:val="40"/>
          <w:szCs w:val="40"/>
          <w:rtl/>
        </w:rPr>
        <w:t xml:space="preserve"> </w:t>
      </w:r>
      <w:r w:rsidRPr="006D6381">
        <w:rPr>
          <w:rFonts w:cs="Arial" w:hint="cs"/>
          <w:b/>
          <w:bCs/>
          <w:sz w:val="40"/>
          <w:szCs w:val="40"/>
          <w:rtl/>
        </w:rPr>
        <w:t>الشَّياطينِ</w:t>
      </w:r>
      <w:r w:rsidRPr="006D6381">
        <w:rPr>
          <w:rFonts w:cs="Arial"/>
          <w:sz w:val="40"/>
          <w:szCs w:val="40"/>
          <w:rtl/>
        </w:rPr>
        <w:t xml:space="preserve">﴾ </w:t>
      </w:r>
      <w:r w:rsidRPr="006D6381">
        <w:rPr>
          <w:rFonts w:cs="Arial"/>
          <w:sz w:val="28"/>
          <w:szCs w:val="28"/>
          <w:rtl/>
        </w:rPr>
        <w:t>[</w:t>
      </w:r>
      <w:r w:rsidRPr="006D6381">
        <w:rPr>
          <w:rFonts w:cs="Arial" w:hint="cs"/>
          <w:sz w:val="28"/>
          <w:szCs w:val="28"/>
          <w:rtl/>
        </w:rPr>
        <w:t>الصافات</w:t>
      </w:r>
      <w:r w:rsidRPr="006D6381">
        <w:rPr>
          <w:rFonts w:cs="Arial"/>
          <w:sz w:val="28"/>
          <w:szCs w:val="28"/>
          <w:rtl/>
        </w:rPr>
        <w:t>: ٦٥]</w:t>
      </w:r>
    </w:p>
    <w:p w14:paraId="3712DB55" w14:textId="2F09001E" w:rsidR="005B5D3C" w:rsidRDefault="00DE524A" w:rsidP="00CE15DF">
      <w:pPr>
        <w:bidi/>
        <w:jc w:val="center"/>
        <w:rPr>
          <w:rFonts w:cs="Arial"/>
          <w:sz w:val="40"/>
          <w:szCs w:val="40"/>
          <w:rtl/>
        </w:rPr>
      </w:pPr>
      <w:r w:rsidRPr="00CE15DF">
        <w:rPr>
          <w:rFonts w:cs="Arial" w:hint="cs"/>
          <w:sz w:val="40"/>
          <w:szCs w:val="40"/>
          <w:rtl/>
        </w:rPr>
        <w:t>التأثير: الخوف</w:t>
      </w:r>
      <w:r w:rsidR="00D3112B" w:rsidRPr="00CE15DF">
        <w:rPr>
          <w:rFonts w:cs="Arial" w:hint="cs"/>
          <w:sz w:val="40"/>
          <w:szCs w:val="40"/>
          <w:rtl/>
        </w:rPr>
        <w:t xml:space="preserve"> الغير</w:t>
      </w:r>
      <w:r w:rsidR="00266A40" w:rsidRPr="00CE15DF">
        <w:rPr>
          <w:rFonts w:cs="Arial" w:hint="cs"/>
          <w:sz w:val="40"/>
          <w:szCs w:val="40"/>
          <w:rtl/>
        </w:rPr>
        <w:t xml:space="preserve"> مبرر</w:t>
      </w:r>
      <w:r w:rsidR="006D6381">
        <w:rPr>
          <w:rFonts w:cs="Arial" w:hint="cs"/>
          <w:sz w:val="40"/>
          <w:szCs w:val="40"/>
          <w:rtl/>
        </w:rPr>
        <w:t xml:space="preserve"> والرعب و الهلع الشديد</w:t>
      </w:r>
      <w:r w:rsidR="00D3112B" w:rsidRPr="00CE15DF">
        <w:rPr>
          <w:rFonts w:cs="Arial" w:hint="cs"/>
          <w:sz w:val="40"/>
          <w:szCs w:val="40"/>
          <w:rtl/>
        </w:rPr>
        <w:t xml:space="preserve"> </w:t>
      </w:r>
      <w:r w:rsidR="00266A40" w:rsidRPr="00CE15DF">
        <w:rPr>
          <w:rFonts w:cs="Arial" w:hint="cs"/>
          <w:sz w:val="40"/>
          <w:szCs w:val="40"/>
          <w:rtl/>
        </w:rPr>
        <w:t>هو</w:t>
      </w:r>
      <w:r w:rsidR="00D3112B" w:rsidRPr="00CE15DF">
        <w:rPr>
          <w:rFonts w:cs="Arial" w:hint="cs"/>
          <w:sz w:val="40"/>
          <w:szCs w:val="40"/>
          <w:rtl/>
        </w:rPr>
        <w:t xml:space="preserve"> من </w:t>
      </w:r>
      <w:r w:rsidR="00610611" w:rsidRPr="00CE15DF">
        <w:rPr>
          <w:rFonts w:cs="Arial" w:hint="cs"/>
          <w:sz w:val="40"/>
          <w:szCs w:val="40"/>
          <w:rtl/>
        </w:rPr>
        <w:t>الشيطان</w:t>
      </w:r>
    </w:p>
    <w:p w14:paraId="0CD6BDE0" w14:textId="77777777" w:rsidR="00DE524A" w:rsidRPr="00CE15DF" w:rsidRDefault="00DE524A" w:rsidP="00DE524A">
      <w:pPr>
        <w:bidi/>
        <w:jc w:val="center"/>
        <w:rPr>
          <w:rFonts w:cs="Arial"/>
          <w:sz w:val="40"/>
          <w:szCs w:val="40"/>
        </w:rPr>
      </w:pPr>
    </w:p>
    <w:p w14:paraId="0873C675" w14:textId="674C2E58" w:rsidR="008E7D50" w:rsidRPr="00CE15DF" w:rsidRDefault="00DE524A" w:rsidP="00CE15DF">
      <w:pPr>
        <w:pStyle w:val="31"/>
        <w:bidi/>
        <w:jc w:val="center"/>
        <w:rPr>
          <w:sz w:val="40"/>
          <w:szCs w:val="40"/>
          <w:rtl/>
        </w:rPr>
      </w:pPr>
      <w:r w:rsidRPr="00CE15DF">
        <w:rPr>
          <w:rFonts w:hint="cs"/>
          <w:sz w:val="40"/>
          <w:szCs w:val="40"/>
          <w:rtl/>
        </w:rPr>
        <w:t>٢٤.</w:t>
      </w:r>
      <w:r w:rsidR="005B5D3C" w:rsidRPr="00CE15DF">
        <w:rPr>
          <w:rFonts w:hint="cs"/>
          <w:sz w:val="40"/>
          <w:szCs w:val="40"/>
          <w:rtl/>
        </w:rPr>
        <w:t xml:space="preserve"> </w:t>
      </w:r>
      <w:r w:rsidRPr="00CE15DF">
        <w:rPr>
          <w:rFonts w:hint="cs"/>
          <w:sz w:val="40"/>
          <w:szCs w:val="40"/>
          <w:rtl/>
        </w:rPr>
        <w:t>التخيل الكاذب</w:t>
      </w:r>
      <w:r w:rsidR="003D3886" w:rsidRPr="00CE15DF">
        <w:rPr>
          <w:rFonts w:hint="cs"/>
          <w:sz w:val="40"/>
          <w:szCs w:val="40"/>
          <w:rtl/>
        </w:rPr>
        <w:t xml:space="preserve"> </w:t>
      </w:r>
      <w:r w:rsidR="008E7D50" w:rsidRPr="00CE15DF">
        <w:rPr>
          <w:rFonts w:hint="cs"/>
          <w:sz w:val="40"/>
          <w:szCs w:val="40"/>
          <w:rtl/>
        </w:rPr>
        <w:t xml:space="preserve">من </w:t>
      </w:r>
      <w:r w:rsidR="008E7D50" w:rsidRPr="00CE15DF">
        <w:rPr>
          <w:rFonts w:ascii="Arial" w:hAnsi="Arial" w:cs="Arial"/>
          <w:sz w:val="40"/>
          <w:szCs w:val="40"/>
          <w:rtl/>
        </w:rPr>
        <w:t>ا</w:t>
      </w:r>
      <w:r w:rsidR="008E7D50" w:rsidRPr="00CE15DF">
        <w:rPr>
          <w:rFonts w:ascii="Arial" w:hAnsi="Arial" w:cs="Arial" w:hint="cs"/>
          <w:sz w:val="40"/>
          <w:szCs w:val="40"/>
          <w:rtl/>
        </w:rPr>
        <w:t>لشيطان</w:t>
      </w:r>
    </w:p>
    <w:p w14:paraId="4A7CB767" w14:textId="5FAA8879" w:rsidR="008E7D50" w:rsidRPr="00CE15DF" w:rsidRDefault="008E7D50" w:rsidP="00CE15DF">
      <w:pPr>
        <w:pStyle w:val="31"/>
        <w:bidi/>
        <w:jc w:val="center"/>
        <w:rPr>
          <w:sz w:val="40"/>
          <w:szCs w:val="40"/>
          <w:rtl/>
        </w:rPr>
      </w:pPr>
    </w:p>
    <w:p w14:paraId="2707A6A0" w14:textId="77777777" w:rsidR="00926B02" w:rsidRPr="00DE524A" w:rsidRDefault="00926B02" w:rsidP="00CE15DF">
      <w:pPr>
        <w:bidi/>
        <w:jc w:val="center"/>
        <w:rPr>
          <w:rFonts w:cs="Arial"/>
          <w:sz w:val="28"/>
          <w:szCs w:val="28"/>
          <w:rtl/>
        </w:rPr>
      </w:pPr>
      <w:r w:rsidRPr="00CE15DF">
        <w:rPr>
          <w:rFonts w:cs="Arial"/>
          <w:sz w:val="40"/>
          <w:szCs w:val="40"/>
          <w:rtl/>
        </w:rPr>
        <w:t>﴿</w:t>
      </w:r>
      <w:r w:rsidRPr="00DE524A">
        <w:rPr>
          <w:rFonts w:cs="Arial" w:hint="eastAsia"/>
          <w:b/>
          <w:bCs/>
          <w:sz w:val="40"/>
          <w:szCs w:val="40"/>
          <w:rtl/>
        </w:rPr>
        <w:t>قالَ</w:t>
      </w:r>
      <w:r w:rsidRPr="00DE524A">
        <w:rPr>
          <w:rFonts w:cs="Arial"/>
          <w:b/>
          <w:bCs/>
          <w:sz w:val="40"/>
          <w:szCs w:val="40"/>
          <w:rtl/>
        </w:rPr>
        <w:t xml:space="preserve"> </w:t>
      </w:r>
      <w:r w:rsidRPr="00DE524A">
        <w:rPr>
          <w:rFonts w:cs="Arial" w:hint="eastAsia"/>
          <w:b/>
          <w:bCs/>
          <w:sz w:val="40"/>
          <w:szCs w:val="40"/>
          <w:rtl/>
        </w:rPr>
        <w:t>بَل</w:t>
      </w:r>
      <w:r w:rsidRPr="00DE524A">
        <w:rPr>
          <w:rFonts w:cs="Arial"/>
          <w:b/>
          <w:bCs/>
          <w:sz w:val="40"/>
          <w:szCs w:val="40"/>
          <w:rtl/>
        </w:rPr>
        <w:t xml:space="preserve"> </w:t>
      </w:r>
      <w:r w:rsidRPr="00DE524A">
        <w:rPr>
          <w:rFonts w:cs="Arial" w:hint="eastAsia"/>
          <w:b/>
          <w:bCs/>
          <w:sz w:val="40"/>
          <w:szCs w:val="40"/>
          <w:rtl/>
        </w:rPr>
        <w:t>أَلقوا</w:t>
      </w:r>
      <w:r w:rsidRPr="00DE524A">
        <w:rPr>
          <w:rFonts w:cs="Arial"/>
          <w:b/>
          <w:bCs/>
          <w:sz w:val="40"/>
          <w:szCs w:val="40"/>
          <w:rtl/>
        </w:rPr>
        <w:t xml:space="preserve"> </w:t>
      </w:r>
      <w:r w:rsidRPr="00DE524A">
        <w:rPr>
          <w:rFonts w:cs="Arial" w:hint="eastAsia"/>
          <w:b/>
          <w:bCs/>
          <w:sz w:val="40"/>
          <w:szCs w:val="40"/>
          <w:rtl/>
        </w:rPr>
        <w:t>فَإِذا</w:t>
      </w:r>
      <w:r w:rsidRPr="00DE524A">
        <w:rPr>
          <w:rFonts w:cs="Arial"/>
          <w:b/>
          <w:bCs/>
          <w:sz w:val="40"/>
          <w:szCs w:val="40"/>
          <w:rtl/>
        </w:rPr>
        <w:t xml:space="preserve"> </w:t>
      </w:r>
      <w:r w:rsidRPr="00DE524A">
        <w:rPr>
          <w:rFonts w:cs="Arial" w:hint="eastAsia"/>
          <w:b/>
          <w:bCs/>
          <w:sz w:val="40"/>
          <w:szCs w:val="40"/>
          <w:rtl/>
        </w:rPr>
        <w:t>حِبالُهُم</w:t>
      </w:r>
      <w:r w:rsidRPr="00DE524A">
        <w:rPr>
          <w:rFonts w:cs="Arial"/>
          <w:b/>
          <w:bCs/>
          <w:sz w:val="40"/>
          <w:szCs w:val="40"/>
          <w:rtl/>
        </w:rPr>
        <w:t xml:space="preserve"> </w:t>
      </w:r>
      <w:r w:rsidRPr="00DE524A">
        <w:rPr>
          <w:rFonts w:cs="Arial" w:hint="eastAsia"/>
          <w:b/>
          <w:bCs/>
          <w:sz w:val="40"/>
          <w:szCs w:val="40"/>
          <w:rtl/>
        </w:rPr>
        <w:t>وَعِصِيُّهُم</w:t>
      </w:r>
      <w:r w:rsidRPr="00DE524A">
        <w:rPr>
          <w:rFonts w:cs="Arial"/>
          <w:b/>
          <w:bCs/>
          <w:sz w:val="40"/>
          <w:szCs w:val="40"/>
          <w:rtl/>
        </w:rPr>
        <w:t xml:space="preserve"> </w:t>
      </w:r>
      <w:r w:rsidRPr="00DE524A">
        <w:rPr>
          <w:rFonts w:cs="Arial" w:hint="eastAsia"/>
          <w:b/>
          <w:bCs/>
          <w:sz w:val="40"/>
          <w:szCs w:val="40"/>
          <w:rtl/>
        </w:rPr>
        <w:t>يُخَيَّلُ</w:t>
      </w:r>
      <w:r w:rsidRPr="00DE524A">
        <w:rPr>
          <w:rFonts w:cs="Arial"/>
          <w:b/>
          <w:bCs/>
          <w:sz w:val="40"/>
          <w:szCs w:val="40"/>
          <w:rtl/>
        </w:rPr>
        <w:t xml:space="preserve"> </w:t>
      </w:r>
      <w:r w:rsidRPr="00DE524A">
        <w:rPr>
          <w:rFonts w:cs="Arial" w:hint="eastAsia"/>
          <w:b/>
          <w:bCs/>
          <w:sz w:val="40"/>
          <w:szCs w:val="40"/>
          <w:rtl/>
        </w:rPr>
        <w:t>إِلَيهِ</w:t>
      </w:r>
      <w:r w:rsidRPr="00DE524A">
        <w:rPr>
          <w:rFonts w:cs="Arial"/>
          <w:b/>
          <w:bCs/>
          <w:sz w:val="40"/>
          <w:szCs w:val="40"/>
          <w:rtl/>
        </w:rPr>
        <w:t xml:space="preserve"> </w:t>
      </w:r>
      <w:r w:rsidRPr="00DE524A">
        <w:rPr>
          <w:rFonts w:cs="Arial" w:hint="eastAsia"/>
          <w:b/>
          <w:bCs/>
          <w:sz w:val="40"/>
          <w:szCs w:val="40"/>
          <w:rtl/>
        </w:rPr>
        <w:t>مِن</w:t>
      </w:r>
      <w:r w:rsidRPr="00DE524A">
        <w:rPr>
          <w:rFonts w:cs="Arial"/>
          <w:b/>
          <w:bCs/>
          <w:sz w:val="40"/>
          <w:szCs w:val="40"/>
          <w:rtl/>
        </w:rPr>
        <w:t xml:space="preserve"> </w:t>
      </w:r>
      <w:r w:rsidRPr="00DE524A">
        <w:rPr>
          <w:rFonts w:cs="Arial" w:hint="eastAsia"/>
          <w:b/>
          <w:bCs/>
          <w:sz w:val="40"/>
          <w:szCs w:val="40"/>
          <w:rtl/>
        </w:rPr>
        <w:t>سِحرِهِم</w:t>
      </w:r>
      <w:r w:rsidRPr="00DE524A">
        <w:rPr>
          <w:rFonts w:cs="Arial"/>
          <w:b/>
          <w:bCs/>
          <w:sz w:val="40"/>
          <w:szCs w:val="40"/>
          <w:rtl/>
        </w:rPr>
        <w:t xml:space="preserve"> </w:t>
      </w:r>
      <w:r w:rsidRPr="00DE524A">
        <w:rPr>
          <w:rFonts w:cs="Arial" w:hint="eastAsia"/>
          <w:b/>
          <w:bCs/>
          <w:sz w:val="40"/>
          <w:szCs w:val="40"/>
          <w:rtl/>
        </w:rPr>
        <w:t>أَنَّها</w:t>
      </w:r>
      <w:r w:rsidRPr="00DE524A">
        <w:rPr>
          <w:rFonts w:cs="Arial"/>
          <w:b/>
          <w:bCs/>
          <w:sz w:val="40"/>
          <w:szCs w:val="40"/>
          <w:rtl/>
        </w:rPr>
        <w:t xml:space="preserve"> </w:t>
      </w:r>
      <w:r w:rsidRPr="00DE524A">
        <w:rPr>
          <w:rFonts w:cs="Arial" w:hint="eastAsia"/>
          <w:b/>
          <w:bCs/>
          <w:sz w:val="40"/>
          <w:szCs w:val="40"/>
          <w:rtl/>
        </w:rPr>
        <w:t>تَسعى</w:t>
      </w:r>
      <w:r w:rsidRPr="00CE15DF">
        <w:rPr>
          <w:rFonts w:cs="Arial"/>
          <w:sz w:val="40"/>
          <w:szCs w:val="40"/>
          <w:rtl/>
        </w:rPr>
        <w:t xml:space="preserve">﴾ </w:t>
      </w:r>
      <w:r w:rsidRPr="00DE524A">
        <w:rPr>
          <w:rFonts w:cs="Arial"/>
          <w:sz w:val="28"/>
          <w:szCs w:val="28"/>
          <w:rtl/>
        </w:rPr>
        <w:t>[</w:t>
      </w:r>
      <w:r w:rsidRPr="00DE524A">
        <w:rPr>
          <w:rFonts w:cs="Arial" w:hint="eastAsia"/>
          <w:sz w:val="28"/>
          <w:szCs w:val="28"/>
          <w:rtl/>
        </w:rPr>
        <w:t>طه</w:t>
      </w:r>
      <w:r w:rsidRPr="00DE524A">
        <w:rPr>
          <w:rFonts w:cs="Arial"/>
          <w:sz w:val="28"/>
          <w:szCs w:val="28"/>
          <w:rtl/>
        </w:rPr>
        <w:t>: ٦٦]</w:t>
      </w:r>
    </w:p>
    <w:p w14:paraId="6E17AAAD" w14:textId="51978B58" w:rsidR="003869EB" w:rsidRPr="00CE15DF" w:rsidRDefault="00DE524A" w:rsidP="00CE15DF">
      <w:pPr>
        <w:bidi/>
        <w:jc w:val="center"/>
        <w:rPr>
          <w:rFonts w:cs="Arial"/>
          <w:sz w:val="40"/>
          <w:szCs w:val="40"/>
          <w:rtl/>
        </w:rPr>
      </w:pPr>
      <w:r w:rsidRPr="00CE15DF">
        <w:rPr>
          <w:rFonts w:cs="Arial" w:hint="cs"/>
          <w:sz w:val="40"/>
          <w:szCs w:val="40"/>
          <w:rtl/>
        </w:rPr>
        <w:t>التأثير:</w:t>
      </w:r>
      <w:r w:rsidR="008563FA" w:rsidRPr="00CE15DF">
        <w:rPr>
          <w:rFonts w:cs="Arial" w:hint="cs"/>
          <w:sz w:val="40"/>
          <w:szCs w:val="40"/>
          <w:rtl/>
        </w:rPr>
        <w:t xml:space="preserve"> التخيل الأشياء الغير منطقية من الشيطان الموكل بالسحر</w:t>
      </w:r>
    </w:p>
    <w:p w14:paraId="1438A430" w14:textId="5BFF7803" w:rsidR="00DE524A" w:rsidRDefault="00DE524A" w:rsidP="000A2B5E">
      <w:pPr>
        <w:bidi/>
        <w:rPr>
          <w:sz w:val="40"/>
          <w:szCs w:val="40"/>
          <w:rtl/>
        </w:rPr>
      </w:pPr>
    </w:p>
    <w:p w14:paraId="72ABFC3B" w14:textId="77777777" w:rsidR="00DE524A" w:rsidRPr="00CE15DF" w:rsidRDefault="00DE524A" w:rsidP="00DE524A">
      <w:pPr>
        <w:bidi/>
        <w:jc w:val="center"/>
        <w:rPr>
          <w:sz w:val="40"/>
          <w:szCs w:val="40"/>
          <w:rtl/>
        </w:rPr>
      </w:pPr>
    </w:p>
    <w:p w14:paraId="7D7A62D9" w14:textId="296DDD63" w:rsidR="003869EB" w:rsidRPr="00CE15DF" w:rsidRDefault="00DE524A" w:rsidP="00CE15DF">
      <w:pPr>
        <w:pStyle w:val="31"/>
        <w:bidi/>
        <w:jc w:val="center"/>
        <w:rPr>
          <w:sz w:val="40"/>
          <w:szCs w:val="40"/>
          <w:rtl/>
        </w:rPr>
      </w:pPr>
      <w:r w:rsidRPr="00CE15DF">
        <w:rPr>
          <w:rFonts w:hint="cs"/>
          <w:sz w:val="40"/>
          <w:szCs w:val="40"/>
          <w:rtl/>
        </w:rPr>
        <w:t>٢٥.</w:t>
      </w:r>
      <w:r w:rsidR="00BE1DE4" w:rsidRPr="00CE15DF">
        <w:rPr>
          <w:rFonts w:hint="cs"/>
          <w:sz w:val="40"/>
          <w:szCs w:val="40"/>
          <w:rtl/>
        </w:rPr>
        <w:t xml:space="preserve"> </w:t>
      </w:r>
      <w:r w:rsidR="0098357A" w:rsidRPr="00CE15DF">
        <w:rPr>
          <w:rFonts w:hint="cs"/>
          <w:sz w:val="40"/>
          <w:szCs w:val="40"/>
          <w:rtl/>
        </w:rPr>
        <w:t>القلق</w:t>
      </w:r>
      <w:r w:rsidR="00BE1DE4" w:rsidRPr="00CE15DF">
        <w:rPr>
          <w:rFonts w:hint="cs"/>
          <w:sz w:val="40"/>
          <w:szCs w:val="40"/>
          <w:rtl/>
        </w:rPr>
        <w:t xml:space="preserve"> </w:t>
      </w:r>
      <w:r w:rsidR="003F4374" w:rsidRPr="00CE15DF">
        <w:rPr>
          <w:rFonts w:hint="cs"/>
          <w:sz w:val="40"/>
          <w:szCs w:val="40"/>
          <w:rtl/>
        </w:rPr>
        <w:t xml:space="preserve">المبالغ فيه </w:t>
      </w:r>
      <w:r w:rsidR="00EC1CA3" w:rsidRPr="00CE15DF">
        <w:rPr>
          <w:rFonts w:hint="cs"/>
          <w:sz w:val="40"/>
          <w:szCs w:val="40"/>
          <w:rtl/>
        </w:rPr>
        <w:t xml:space="preserve">من </w:t>
      </w:r>
      <w:r w:rsidR="0098357A" w:rsidRPr="00CE15DF">
        <w:rPr>
          <w:rFonts w:hint="cs"/>
          <w:sz w:val="40"/>
          <w:szCs w:val="40"/>
          <w:rtl/>
        </w:rPr>
        <w:t xml:space="preserve">المستقبل </w:t>
      </w:r>
      <w:r w:rsidR="003869EB" w:rsidRPr="00CE15DF">
        <w:rPr>
          <w:rFonts w:hint="cs"/>
          <w:sz w:val="40"/>
          <w:szCs w:val="40"/>
          <w:rtl/>
        </w:rPr>
        <w:t xml:space="preserve">من </w:t>
      </w:r>
      <w:r w:rsidR="003869EB" w:rsidRPr="00CE15DF">
        <w:rPr>
          <w:rFonts w:ascii="Arial" w:hAnsi="Arial" w:cs="Arial"/>
          <w:sz w:val="40"/>
          <w:szCs w:val="40"/>
          <w:rtl/>
        </w:rPr>
        <w:t>ا</w:t>
      </w:r>
      <w:r w:rsidR="003869EB" w:rsidRPr="00CE15DF">
        <w:rPr>
          <w:rFonts w:ascii="Arial" w:hAnsi="Arial" w:cs="Arial" w:hint="cs"/>
          <w:sz w:val="40"/>
          <w:szCs w:val="40"/>
          <w:rtl/>
        </w:rPr>
        <w:t>لشيطان</w:t>
      </w:r>
      <w:r w:rsidR="00EC1CA3" w:rsidRPr="00CE15DF">
        <w:rPr>
          <w:rFonts w:hint="cs"/>
          <w:sz w:val="40"/>
          <w:szCs w:val="40"/>
          <w:rtl/>
        </w:rPr>
        <w:t xml:space="preserve"> </w:t>
      </w:r>
    </w:p>
    <w:p w14:paraId="29339B76" w14:textId="77777777" w:rsidR="00580439" w:rsidRPr="00CE15DF" w:rsidRDefault="00580439" w:rsidP="00CE15DF">
      <w:pPr>
        <w:bidi/>
        <w:jc w:val="center"/>
        <w:rPr>
          <w:sz w:val="40"/>
          <w:szCs w:val="40"/>
          <w:rtl/>
        </w:rPr>
      </w:pPr>
    </w:p>
    <w:p w14:paraId="56802129" w14:textId="77777777" w:rsidR="00DE524A" w:rsidRDefault="00A75FA4" w:rsidP="00DE524A">
      <w:pPr>
        <w:bidi/>
        <w:jc w:val="center"/>
        <w:rPr>
          <w:rFonts w:cs="Arial"/>
          <w:sz w:val="40"/>
          <w:szCs w:val="40"/>
          <w:rtl/>
        </w:rPr>
      </w:pPr>
      <w:r w:rsidRPr="00CE15DF">
        <w:rPr>
          <w:rFonts w:cs="Arial"/>
          <w:sz w:val="40"/>
          <w:szCs w:val="40"/>
          <w:rtl/>
        </w:rPr>
        <w:t>﴿</w:t>
      </w:r>
      <w:r w:rsidRPr="00DE524A">
        <w:rPr>
          <w:rFonts w:cs="Arial" w:hint="eastAsia"/>
          <w:b/>
          <w:bCs/>
          <w:sz w:val="40"/>
          <w:szCs w:val="40"/>
          <w:rtl/>
        </w:rPr>
        <w:t>الشَّيطانُ</w:t>
      </w:r>
      <w:r w:rsidRPr="00DE524A">
        <w:rPr>
          <w:rFonts w:cs="Arial"/>
          <w:b/>
          <w:bCs/>
          <w:sz w:val="40"/>
          <w:szCs w:val="40"/>
          <w:rtl/>
        </w:rPr>
        <w:t xml:space="preserve"> </w:t>
      </w:r>
      <w:r w:rsidRPr="00DE524A">
        <w:rPr>
          <w:rFonts w:cs="Arial" w:hint="eastAsia"/>
          <w:b/>
          <w:bCs/>
          <w:sz w:val="40"/>
          <w:szCs w:val="40"/>
          <w:rtl/>
        </w:rPr>
        <w:t>يَعِدُكُمُ</w:t>
      </w:r>
      <w:r w:rsidRPr="00DE524A">
        <w:rPr>
          <w:rFonts w:cs="Arial"/>
          <w:b/>
          <w:bCs/>
          <w:sz w:val="40"/>
          <w:szCs w:val="40"/>
          <w:rtl/>
        </w:rPr>
        <w:t xml:space="preserve"> </w:t>
      </w:r>
      <w:r w:rsidRPr="00DE524A">
        <w:rPr>
          <w:rFonts w:cs="Arial" w:hint="eastAsia"/>
          <w:b/>
          <w:bCs/>
          <w:sz w:val="40"/>
          <w:szCs w:val="40"/>
          <w:rtl/>
        </w:rPr>
        <w:t>الفَقرَ</w:t>
      </w:r>
      <w:r w:rsidRPr="00DE524A">
        <w:rPr>
          <w:rFonts w:cs="Arial"/>
          <w:b/>
          <w:bCs/>
          <w:sz w:val="40"/>
          <w:szCs w:val="40"/>
          <w:rtl/>
        </w:rPr>
        <w:t xml:space="preserve"> </w:t>
      </w:r>
      <w:r w:rsidRPr="00DE524A">
        <w:rPr>
          <w:rFonts w:cs="Arial" w:hint="eastAsia"/>
          <w:b/>
          <w:bCs/>
          <w:sz w:val="40"/>
          <w:szCs w:val="40"/>
          <w:rtl/>
        </w:rPr>
        <w:t>وَيَأمُرُكُم</w:t>
      </w:r>
      <w:r w:rsidRPr="00DE524A">
        <w:rPr>
          <w:rFonts w:cs="Arial"/>
          <w:b/>
          <w:bCs/>
          <w:sz w:val="40"/>
          <w:szCs w:val="40"/>
          <w:rtl/>
        </w:rPr>
        <w:t xml:space="preserve"> </w:t>
      </w:r>
      <w:r w:rsidRPr="00DE524A">
        <w:rPr>
          <w:rFonts w:cs="Arial" w:hint="eastAsia"/>
          <w:b/>
          <w:bCs/>
          <w:sz w:val="40"/>
          <w:szCs w:val="40"/>
          <w:rtl/>
        </w:rPr>
        <w:t>بِالفَحشاءِ</w:t>
      </w:r>
      <w:r w:rsidRPr="00DE524A">
        <w:rPr>
          <w:rFonts w:cs="Arial"/>
          <w:b/>
          <w:bCs/>
          <w:sz w:val="40"/>
          <w:szCs w:val="40"/>
          <w:rtl/>
        </w:rPr>
        <w:t xml:space="preserve"> </w:t>
      </w:r>
      <w:r w:rsidRPr="00DE524A">
        <w:rPr>
          <w:rFonts w:cs="Arial" w:hint="eastAsia"/>
          <w:b/>
          <w:bCs/>
          <w:sz w:val="40"/>
          <w:szCs w:val="40"/>
          <w:rtl/>
        </w:rPr>
        <w:t>وَاللَّهُ</w:t>
      </w:r>
      <w:r w:rsidRPr="00DE524A">
        <w:rPr>
          <w:rFonts w:cs="Arial"/>
          <w:b/>
          <w:bCs/>
          <w:sz w:val="40"/>
          <w:szCs w:val="40"/>
          <w:rtl/>
        </w:rPr>
        <w:t xml:space="preserve"> </w:t>
      </w:r>
      <w:r w:rsidRPr="00DE524A">
        <w:rPr>
          <w:rFonts w:cs="Arial" w:hint="eastAsia"/>
          <w:b/>
          <w:bCs/>
          <w:sz w:val="40"/>
          <w:szCs w:val="40"/>
          <w:rtl/>
        </w:rPr>
        <w:t>يَعِدُكُم</w:t>
      </w:r>
      <w:r w:rsidRPr="00DE524A">
        <w:rPr>
          <w:rFonts w:cs="Arial"/>
          <w:b/>
          <w:bCs/>
          <w:sz w:val="40"/>
          <w:szCs w:val="40"/>
          <w:rtl/>
        </w:rPr>
        <w:t xml:space="preserve"> </w:t>
      </w:r>
      <w:r w:rsidRPr="00DE524A">
        <w:rPr>
          <w:rFonts w:cs="Arial" w:hint="eastAsia"/>
          <w:b/>
          <w:bCs/>
          <w:sz w:val="40"/>
          <w:szCs w:val="40"/>
          <w:rtl/>
        </w:rPr>
        <w:t>مَغفِرَةً</w:t>
      </w:r>
      <w:r w:rsidRPr="00DE524A">
        <w:rPr>
          <w:rFonts w:cs="Arial"/>
          <w:b/>
          <w:bCs/>
          <w:sz w:val="40"/>
          <w:szCs w:val="40"/>
          <w:rtl/>
        </w:rPr>
        <w:t xml:space="preserve"> </w:t>
      </w:r>
      <w:r w:rsidRPr="00DE524A">
        <w:rPr>
          <w:rFonts w:cs="Arial" w:hint="eastAsia"/>
          <w:b/>
          <w:bCs/>
          <w:sz w:val="40"/>
          <w:szCs w:val="40"/>
          <w:rtl/>
        </w:rPr>
        <w:t>مِنهُ</w:t>
      </w:r>
      <w:r w:rsidRPr="00DE524A">
        <w:rPr>
          <w:rFonts w:cs="Arial"/>
          <w:b/>
          <w:bCs/>
          <w:sz w:val="40"/>
          <w:szCs w:val="40"/>
          <w:rtl/>
        </w:rPr>
        <w:t xml:space="preserve"> </w:t>
      </w:r>
      <w:r w:rsidRPr="00DE524A">
        <w:rPr>
          <w:rFonts w:cs="Arial" w:hint="eastAsia"/>
          <w:b/>
          <w:bCs/>
          <w:sz w:val="40"/>
          <w:szCs w:val="40"/>
          <w:rtl/>
        </w:rPr>
        <w:t>وَفَضلًا</w:t>
      </w:r>
      <w:r w:rsidRPr="00DE524A">
        <w:rPr>
          <w:rFonts w:cs="Arial"/>
          <w:b/>
          <w:bCs/>
          <w:sz w:val="40"/>
          <w:szCs w:val="40"/>
          <w:rtl/>
        </w:rPr>
        <w:t xml:space="preserve"> </w:t>
      </w:r>
      <w:r w:rsidRPr="00DE524A">
        <w:rPr>
          <w:rFonts w:cs="Arial" w:hint="eastAsia"/>
          <w:b/>
          <w:bCs/>
          <w:sz w:val="40"/>
          <w:szCs w:val="40"/>
          <w:rtl/>
        </w:rPr>
        <w:t>وَاللَّهُ</w:t>
      </w:r>
      <w:r w:rsidRPr="00DE524A">
        <w:rPr>
          <w:rFonts w:cs="Arial"/>
          <w:b/>
          <w:bCs/>
          <w:sz w:val="40"/>
          <w:szCs w:val="40"/>
          <w:rtl/>
        </w:rPr>
        <w:t xml:space="preserve"> </w:t>
      </w:r>
      <w:r w:rsidRPr="00DE524A">
        <w:rPr>
          <w:rFonts w:cs="Arial" w:hint="eastAsia"/>
          <w:b/>
          <w:bCs/>
          <w:sz w:val="40"/>
          <w:szCs w:val="40"/>
          <w:rtl/>
        </w:rPr>
        <w:t>واسِعٌ</w:t>
      </w:r>
      <w:r w:rsidRPr="00DE524A">
        <w:rPr>
          <w:rFonts w:cs="Arial"/>
          <w:b/>
          <w:bCs/>
          <w:sz w:val="40"/>
          <w:szCs w:val="40"/>
          <w:rtl/>
        </w:rPr>
        <w:t xml:space="preserve"> </w:t>
      </w:r>
      <w:r w:rsidRPr="00DE524A">
        <w:rPr>
          <w:rFonts w:cs="Arial" w:hint="eastAsia"/>
          <w:b/>
          <w:bCs/>
          <w:sz w:val="40"/>
          <w:szCs w:val="40"/>
          <w:rtl/>
        </w:rPr>
        <w:t>عَليمٌ</w:t>
      </w:r>
      <w:r w:rsidRPr="00CE15DF">
        <w:rPr>
          <w:rFonts w:cs="Arial"/>
          <w:sz w:val="40"/>
          <w:szCs w:val="40"/>
          <w:rtl/>
        </w:rPr>
        <w:t xml:space="preserve">﴾ </w:t>
      </w:r>
      <w:r w:rsidRPr="00DE524A">
        <w:rPr>
          <w:rFonts w:cs="Arial"/>
          <w:sz w:val="28"/>
          <w:szCs w:val="28"/>
          <w:rtl/>
        </w:rPr>
        <w:t>[</w:t>
      </w:r>
      <w:r w:rsidRPr="00DE524A">
        <w:rPr>
          <w:rFonts w:cs="Arial" w:hint="eastAsia"/>
          <w:sz w:val="28"/>
          <w:szCs w:val="28"/>
          <w:rtl/>
        </w:rPr>
        <w:t>البقرة</w:t>
      </w:r>
      <w:r w:rsidRPr="00DE524A">
        <w:rPr>
          <w:rFonts w:cs="Arial"/>
          <w:sz w:val="28"/>
          <w:szCs w:val="28"/>
          <w:rtl/>
        </w:rPr>
        <w:t>: ٢٦٨]</w:t>
      </w:r>
    </w:p>
    <w:p w14:paraId="39D2D167" w14:textId="4BD54423" w:rsidR="004C7FD7" w:rsidRDefault="003869EB" w:rsidP="00DE524A">
      <w:pPr>
        <w:bidi/>
        <w:jc w:val="center"/>
        <w:rPr>
          <w:rFonts w:cs="Arial"/>
          <w:sz w:val="40"/>
          <w:szCs w:val="40"/>
          <w:rtl/>
        </w:rPr>
      </w:pPr>
      <w:r w:rsidRPr="00DE524A">
        <w:rPr>
          <w:rFonts w:hint="cs"/>
          <w:sz w:val="16"/>
          <w:szCs w:val="16"/>
        </w:rPr>
        <w:br/>
      </w:r>
      <w:r w:rsidR="00DE524A" w:rsidRPr="00CE15DF">
        <w:rPr>
          <w:rFonts w:hint="cs"/>
          <w:sz w:val="40"/>
          <w:szCs w:val="40"/>
          <w:rtl/>
        </w:rPr>
        <w:t>التأثير: الشيطان</w:t>
      </w:r>
      <w:r w:rsidR="00901D1E" w:rsidRPr="00CE15DF">
        <w:rPr>
          <w:rFonts w:cs="Arial" w:hint="cs"/>
          <w:sz w:val="40"/>
          <w:szCs w:val="40"/>
          <w:rtl/>
        </w:rPr>
        <w:t xml:space="preserve"> </w:t>
      </w:r>
      <w:r w:rsidR="00D91DC3" w:rsidRPr="00CE15DF">
        <w:rPr>
          <w:rFonts w:cs="Arial" w:hint="cs"/>
          <w:sz w:val="40"/>
          <w:szCs w:val="40"/>
          <w:rtl/>
        </w:rPr>
        <w:t>يعد</w:t>
      </w:r>
      <w:r w:rsidR="00945EF6" w:rsidRPr="00CE15DF">
        <w:rPr>
          <w:rFonts w:cs="Arial" w:hint="cs"/>
          <w:sz w:val="40"/>
          <w:szCs w:val="40"/>
          <w:rtl/>
        </w:rPr>
        <w:t>ُ ويضخم ل</w:t>
      </w:r>
      <w:r w:rsidR="002D58AE" w:rsidRPr="00CE15DF">
        <w:rPr>
          <w:rFonts w:cs="Arial" w:hint="cs"/>
          <w:sz w:val="40"/>
          <w:szCs w:val="40"/>
          <w:rtl/>
        </w:rPr>
        <w:t>لإنسان</w:t>
      </w:r>
      <w:r w:rsidR="00945EF6" w:rsidRPr="00CE15DF">
        <w:rPr>
          <w:rFonts w:cs="Arial" w:hint="cs"/>
          <w:sz w:val="40"/>
          <w:szCs w:val="40"/>
          <w:rtl/>
        </w:rPr>
        <w:t xml:space="preserve"> الفقر </w:t>
      </w:r>
      <w:r w:rsidR="00DE524A" w:rsidRPr="00CE15DF">
        <w:rPr>
          <w:rFonts w:cs="Arial" w:hint="cs"/>
          <w:sz w:val="40"/>
          <w:szCs w:val="40"/>
          <w:rtl/>
        </w:rPr>
        <w:t>ويجعله</w:t>
      </w:r>
      <w:r w:rsidR="00CB1A46" w:rsidRPr="00CE15DF">
        <w:rPr>
          <w:rFonts w:cs="Arial" w:hint="cs"/>
          <w:sz w:val="40"/>
          <w:szCs w:val="40"/>
          <w:rtl/>
        </w:rPr>
        <w:t xml:space="preserve"> في قلق من ذلك فتزل قدمه ويتبع الشيطان بعد ذلك </w:t>
      </w:r>
      <w:r w:rsidR="00965BED" w:rsidRPr="00CE15DF">
        <w:rPr>
          <w:rFonts w:cs="Arial" w:hint="cs"/>
          <w:sz w:val="40"/>
          <w:szCs w:val="40"/>
          <w:rtl/>
        </w:rPr>
        <w:t xml:space="preserve">في خطوة </w:t>
      </w:r>
      <w:r w:rsidR="00DE524A" w:rsidRPr="00CE15DF">
        <w:rPr>
          <w:rFonts w:cs="Arial" w:hint="cs"/>
          <w:sz w:val="40"/>
          <w:szCs w:val="40"/>
          <w:rtl/>
        </w:rPr>
        <w:t>تالية!!</w:t>
      </w:r>
    </w:p>
    <w:p w14:paraId="34BC3C99" w14:textId="77777777" w:rsidR="00DE524A" w:rsidRPr="00CE15DF" w:rsidRDefault="00DE524A" w:rsidP="00DE524A">
      <w:pPr>
        <w:bidi/>
        <w:jc w:val="center"/>
        <w:rPr>
          <w:rFonts w:cs="Arial"/>
          <w:sz w:val="40"/>
          <w:szCs w:val="40"/>
          <w:rtl/>
        </w:rPr>
      </w:pPr>
    </w:p>
    <w:p w14:paraId="08AE9AFB" w14:textId="61B14DEF" w:rsidR="00583EB1" w:rsidRDefault="00DE524A" w:rsidP="00CE15DF">
      <w:pPr>
        <w:pStyle w:val="31"/>
        <w:bidi/>
        <w:jc w:val="center"/>
        <w:rPr>
          <w:rFonts w:ascii="Arial" w:hAnsi="Arial" w:cs="Arial"/>
          <w:sz w:val="40"/>
          <w:szCs w:val="40"/>
          <w:rtl/>
        </w:rPr>
      </w:pPr>
      <w:r w:rsidRPr="00CE15DF">
        <w:rPr>
          <w:rFonts w:hint="cs"/>
          <w:sz w:val="40"/>
          <w:szCs w:val="40"/>
          <w:rtl/>
        </w:rPr>
        <w:t>٢٦.</w:t>
      </w:r>
      <w:r w:rsidR="00583EB1" w:rsidRPr="00CE15DF">
        <w:rPr>
          <w:rFonts w:hint="cs"/>
          <w:sz w:val="40"/>
          <w:szCs w:val="40"/>
          <w:rtl/>
        </w:rPr>
        <w:t xml:space="preserve"> تزيين </w:t>
      </w:r>
      <w:r w:rsidRPr="00CE15DF">
        <w:rPr>
          <w:rFonts w:hint="cs"/>
          <w:sz w:val="40"/>
          <w:szCs w:val="40"/>
          <w:rtl/>
        </w:rPr>
        <w:t>الحسد من</w:t>
      </w:r>
      <w:r w:rsidR="004C7FD7" w:rsidRPr="00CE15DF">
        <w:rPr>
          <w:rFonts w:hint="cs"/>
          <w:sz w:val="40"/>
          <w:szCs w:val="40"/>
          <w:rtl/>
        </w:rPr>
        <w:t xml:space="preserve"> </w:t>
      </w:r>
      <w:r w:rsidR="004C7FD7" w:rsidRPr="00CE15DF">
        <w:rPr>
          <w:rFonts w:ascii="Arial" w:hAnsi="Arial" w:cs="Arial"/>
          <w:sz w:val="40"/>
          <w:szCs w:val="40"/>
          <w:rtl/>
        </w:rPr>
        <w:t>ا</w:t>
      </w:r>
      <w:r w:rsidR="004C7FD7" w:rsidRPr="00CE15DF">
        <w:rPr>
          <w:rFonts w:ascii="Arial" w:hAnsi="Arial" w:cs="Arial" w:hint="cs"/>
          <w:sz w:val="40"/>
          <w:szCs w:val="40"/>
          <w:rtl/>
        </w:rPr>
        <w:t>لشيطان</w:t>
      </w:r>
    </w:p>
    <w:p w14:paraId="33DED554" w14:textId="77777777" w:rsidR="00DE524A" w:rsidRPr="00DE524A" w:rsidRDefault="00DE524A" w:rsidP="00DE524A">
      <w:pPr>
        <w:bidi/>
        <w:rPr>
          <w:rtl/>
        </w:rPr>
      </w:pPr>
    </w:p>
    <w:p w14:paraId="152B7614" w14:textId="77777777" w:rsidR="004A7357" w:rsidRPr="00CE15DF" w:rsidRDefault="004A7357" w:rsidP="00CE15DF">
      <w:pPr>
        <w:bidi/>
        <w:jc w:val="center"/>
        <w:rPr>
          <w:rFonts w:cs="Arial"/>
          <w:sz w:val="40"/>
          <w:szCs w:val="40"/>
          <w:rtl/>
        </w:rPr>
      </w:pPr>
      <w:r w:rsidRPr="00CE15DF">
        <w:rPr>
          <w:rFonts w:cs="Arial"/>
          <w:sz w:val="40"/>
          <w:szCs w:val="40"/>
          <w:rtl/>
        </w:rPr>
        <w:t>﴿</w:t>
      </w:r>
      <w:r w:rsidRPr="00DE524A">
        <w:rPr>
          <w:rFonts w:cs="Arial" w:hint="cs"/>
          <w:b/>
          <w:bCs/>
          <w:sz w:val="40"/>
          <w:szCs w:val="40"/>
          <w:rtl/>
        </w:rPr>
        <w:t>قالَ</w:t>
      </w:r>
      <w:r w:rsidRPr="00DE524A">
        <w:rPr>
          <w:rFonts w:cs="Arial"/>
          <w:b/>
          <w:bCs/>
          <w:sz w:val="40"/>
          <w:szCs w:val="40"/>
          <w:rtl/>
        </w:rPr>
        <w:t xml:space="preserve"> </w:t>
      </w:r>
      <w:r w:rsidRPr="00DE524A">
        <w:rPr>
          <w:rFonts w:cs="Arial" w:hint="cs"/>
          <w:b/>
          <w:bCs/>
          <w:sz w:val="40"/>
          <w:szCs w:val="40"/>
          <w:rtl/>
        </w:rPr>
        <w:t>يا</w:t>
      </w:r>
      <w:r w:rsidRPr="00DE524A">
        <w:rPr>
          <w:rFonts w:cs="Arial"/>
          <w:b/>
          <w:bCs/>
          <w:sz w:val="40"/>
          <w:szCs w:val="40"/>
          <w:rtl/>
        </w:rPr>
        <w:t xml:space="preserve"> </w:t>
      </w:r>
      <w:r w:rsidRPr="00DE524A">
        <w:rPr>
          <w:rFonts w:cs="Arial" w:hint="cs"/>
          <w:b/>
          <w:bCs/>
          <w:sz w:val="40"/>
          <w:szCs w:val="40"/>
          <w:rtl/>
        </w:rPr>
        <w:t>بُنَيَّ</w:t>
      </w:r>
      <w:r w:rsidRPr="00DE524A">
        <w:rPr>
          <w:rFonts w:cs="Arial"/>
          <w:b/>
          <w:bCs/>
          <w:sz w:val="40"/>
          <w:szCs w:val="40"/>
          <w:rtl/>
        </w:rPr>
        <w:t xml:space="preserve"> </w:t>
      </w:r>
      <w:r w:rsidRPr="00DE524A">
        <w:rPr>
          <w:rFonts w:cs="Arial" w:hint="cs"/>
          <w:b/>
          <w:bCs/>
          <w:sz w:val="40"/>
          <w:szCs w:val="40"/>
          <w:rtl/>
        </w:rPr>
        <w:t>لا</w:t>
      </w:r>
      <w:r w:rsidRPr="00DE524A">
        <w:rPr>
          <w:rFonts w:cs="Arial"/>
          <w:b/>
          <w:bCs/>
          <w:sz w:val="40"/>
          <w:szCs w:val="40"/>
          <w:rtl/>
        </w:rPr>
        <w:t xml:space="preserve"> </w:t>
      </w:r>
      <w:r w:rsidRPr="00DE524A">
        <w:rPr>
          <w:rFonts w:cs="Arial" w:hint="cs"/>
          <w:b/>
          <w:bCs/>
          <w:sz w:val="40"/>
          <w:szCs w:val="40"/>
          <w:rtl/>
        </w:rPr>
        <w:t>تَقصُص</w:t>
      </w:r>
      <w:r w:rsidRPr="00DE524A">
        <w:rPr>
          <w:rFonts w:cs="Arial"/>
          <w:b/>
          <w:bCs/>
          <w:sz w:val="40"/>
          <w:szCs w:val="40"/>
          <w:rtl/>
        </w:rPr>
        <w:t xml:space="preserve"> </w:t>
      </w:r>
      <w:r w:rsidRPr="00DE524A">
        <w:rPr>
          <w:rFonts w:cs="Arial" w:hint="cs"/>
          <w:b/>
          <w:bCs/>
          <w:sz w:val="40"/>
          <w:szCs w:val="40"/>
          <w:rtl/>
        </w:rPr>
        <w:t>رُؤياكَ</w:t>
      </w:r>
      <w:r w:rsidRPr="00DE524A">
        <w:rPr>
          <w:rFonts w:cs="Arial"/>
          <w:b/>
          <w:bCs/>
          <w:sz w:val="40"/>
          <w:szCs w:val="40"/>
          <w:rtl/>
        </w:rPr>
        <w:t xml:space="preserve"> </w:t>
      </w:r>
      <w:r w:rsidRPr="00DE524A">
        <w:rPr>
          <w:rFonts w:cs="Arial" w:hint="cs"/>
          <w:b/>
          <w:bCs/>
          <w:sz w:val="40"/>
          <w:szCs w:val="40"/>
          <w:rtl/>
        </w:rPr>
        <w:t>عَلى</w:t>
      </w:r>
      <w:r w:rsidRPr="00DE524A">
        <w:rPr>
          <w:rFonts w:cs="Arial"/>
          <w:b/>
          <w:bCs/>
          <w:sz w:val="40"/>
          <w:szCs w:val="40"/>
          <w:rtl/>
        </w:rPr>
        <w:t xml:space="preserve"> </w:t>
      </w:r>
      <w:r w:rsidRPr="00DE524A">
        <w:rPr>
          <w:rFonts w:cs="Arial" w:hint="cs"/>
          <w:b/>
          <w:bCs/>
          <w:sz w:val="40"/>
          <w:szCs w:val="40"/>
          <w:rtl/>
        </w:rPr>
        <w:t>إِخوَتِكَ</w:t>
      </w:r>
      <w:r w:rsidRPr="00DE524A">
        <w:rPr>
          <w:rFonts w:cs="Arial"/>
          <w:b/>
          <w:bCs/>
          <w:sz w:val="40"/>
          <w:szCs w:val="40"/>
          <w:rtl/>
        </w:rPr>
        <w:t xml:space="preserve"> </w:t>
      </w:r>
      <w:r w:rsidRPr="00DE524A">
        <w:rPr>
          <w:rFonts w:cs="Arial" w:hint="cs"/>
          <w:b/>
          <w:bCs/>
          <w:sz w:val="40"/>
          <w:szCs w:val="40"/>
          <w:rtl/>
        </w:rPr>
        <w:t>فَيَكيدوا</w:t>
      </w:r>
      <w:r w:rsidRPr="00DE524A">
        <w:rPr>
          <w:rFonts w:cs="Arial"/>
          <w:b/>
          <w:bCs/>
          <w:sz w:val="40"/>
          <w:szCs w:val="40"/>
          <w:rtl/>
        </w:rPr>
        <w:t xml:space="preserve"> </w:t>
      </w:r>
      <w:r w:rsidRPr="00DE524A">
        <w:rPr>
          <w:rFonts w:cs="Arial" w:hint="cs"/>
          <w:b/>
          <w:bCs/>
          <w:sz w:val="40"/>
          <w:szCs w:val="40"/>
          <w:rtl/>
        </w:rPr>
        <w:t>لَكَ</w:t>
      </w:r>
      <w:r w:rsidRPr="00DE524A">
        <w:rPr>
          <w:rFonts w:cs="Arial"/>
          <w:b/>
          <w:bCs/>
          <w:sz w:val="40"/>
          <w:szCs w:val="40"/>
          <w:rtl/>
        </w:rPr>
        <w:t xml:space="preserve"> </w:t>
      </w:r>
      <w:r w:rsidRPr="00DE524A">
        <w:rPr>
          <w:rFonts w:cs="Arial" w:hint="cs"/>
          <w:b/>
          <w:bCs/>
          <w:sz w:val="40"/>
          <w:szCs w:val="40"/>
          <w:rtl/>
        </w:rPr>
        <w:t>كَيدًا</w:t>
      </w:r>
      <w:r w:rsidRPr="00DE524A">
        <w:rPr>
          <w:rFonts w:cs="Arial"/>
          <w:b/>
          <w:bCs/>
          <w:sz w:val="40"/>
          <w:szCs w:val="40"/>
          <w:rtl/>
        </w:rPr>
        <w:t xml:space="preserve"> </w:t>
      </w:r>
      <w:r w:rsidRPr="00DE524A">
        <w:rPr>
          <w:rFonts w:cs="Arial" w:hint="cs"/>
          <w:b/>
          <w:bCs/>
          <w:sz w:val="40"/>
          <w:szCs w:val="40"/>
          <w:rtl/>
        </w:rPr>
        <w:t>إِنَّ</w:t>
      </w:r>
      <w:r w:rsidRPr="00DE524A">
        <w:rPr>
          <w:rFonts w:cs="Arial"/>
          <w:b/>
          <w:bCs/>
          <w:sz w:val="40"/>
          <w:szCs w:val="40"/>
          <w:rtl/>
        </w:rPr>
        <w:t xml:space="preserve"> </w:t>
      </w:r>
      <w:r w:rsidRPr="00DE524A">
        <w:rPr>
          <w:rFonts w:cs="Arial" w:hint="cs"/>
          <w:b/>
          <w:bCs/>
          <w:sz w:val="40"/>
          <w:szCs w:val="40"/>
          <w:rtl/>
        </w:rPr>
        <w:t>الشَّيطانَ</w:t>
      </w:r>
      <w:r w:rsidRPr="00DE524A">
        <w:rPr>
          <w:rFonts w:cs="Arial"/>
          <w:b/>
          <w:bCs/>
          <w:sz w:val="40"/>
          <w:szCs w:val="40"/>
          <w:rtl/>
        </w:rPr>
        <w:t xml:space="preserve"> </w:t>
      </w:r>
      <w:r w:rsidRPr="00DE524A">
        <w:rPr>
          <w:rFonts w:cs="Arial" w:hint="cs"/>
          <w:b/>
          <w:bCs/>
          <w:sz w:val="40"/>
          <w:szCs w:val="40"/>
          <w:rtl/>
        </w:rPr>
        <w:t>لِلإِنسانِ</w:t>
      </w:r>
      <w:r w:rsidRPr="00DE524A">
        <w:rPr>
          <w:rFonts w:cs="Arial"/>
          <w:b/>
          <w:bCs/>
          <w:sz w:val="40"/>
          <w:szCs w:val="40"/>
          <w:rtl/>
        </w:rPr>
        <w:t xml:space="preserve"> </w:t>
      </w:r>
      <w:r w:rsidRPr="00DE524A">
        <w:rPr>
          <w:rFonts w:cs="Arial" w:hint="cs"/>
          <w:b/>
          <w:bCs/>
          <w:sz w:val="40"/>
          <w:szCs w:val="40"/>
          <w:rtl/>
        </w:rPr>
        <w:t>عَدُوٌّ</w:t>
      </w:r>
      <w:r w:rsidRPr="00DE524A">
        <w:rPr>
          <w:rFonts w:cs="Arial"/>
          <w:b/>
          <w:bCs/>
          <w:sz w:val="40"/>
          <w:szCs w:val="40"/>
          <w:rtl/>
        </w:rPr>
        <w:t xml:space="preserve"> </w:t>
      </w:r>
      <w:r w:rsidRPr="00DE524A">
        <w:rPr>
          <w:rFonts w:cs="Arial" w:hint="cs"/>
          <w:b/>
          <w:bCs/>
          <w:sz w:val="40"/>
          <w:szCs w:val="40"/>
          <w:rtl/>
        </w:rPr>
        <w:t>مُبينٌ</w:t>
      </w:r>
      <w:r w:rsidRPr="00CE15DF">
        <w:rPr>
          <w:rFonts w:cs="Arial"/>
          <w:sz w:val="40"/>
          <w:szCs w:val="40"/>
          <w:rtl/>
        </w:rPr>
        <w:t xml:space="preserve">﴾ </w:t>
      </w:r>
      <w:r w:rsidRPr="00DE524A">
        <w:rPr>
          <w:rFonts w:cs="Arial"/>
          <w:sz w:val="28"/>
          <w:szCs w:val="28"/>
          <w:rtl/>
        </w:rPr>
        <w:t>[</w:t>
      </w:r>
      <w:r w:rsidRPr="00DE524A">
        <w:rPr>
          <w:rFonts w:cs="Arial" w:hint="cs"/>
          <w:sz w:val="28"/>
          <w:szCs w:val="28"/>
          <w:rtl/>
        </w:rPr>
        <w:t>يوسف</w:t>
      </w:r>
      <w:r w:rsidRPr="00DE524A">
        <w:rPr>
          <w:rFonts w:cs="Arial"/>
          <w:sz w:val="28"/>
          <w:szCs w:val="28"/>
          <w:rtl/>
        </w:rPr>
        <w:t>: ٥]</w:t>
      </w:r>
    </w:p>
    <w:p w14:paraId="29DCBA91" w14:textId="33C90E6C" w:rsidR="00E86C7D" w:rsidRPr="00CE15DF" w:rsidRDefault="001008E3" w:rsidP="00CE15DF">
      <w:pPr>
        <w:bidi/>
        <w:jc w:val="center"/>
        <w:rPr>
          <w:rFonts w:cs="Arial"/>
          <w:sz w:val="40"/>
          <w:szCs w:val="40"/>
          <w:rtl/>
        </w:rPr>
      </w:pPr>
      <w:r w:rsidRPr="00CE15DF">
        <w:rPr>
          <w:rFonts w:cs="Arial" w:hint="cs"/>
          <w:sz w:val="40"/>
          <w:szCs w:val="40"/>
          <w:rtl/>
        </w:rPr>
        <w:t>﴿</w:t>
      </w:r>
      <w:r w:rsidR="00F647DC" w:rsidRPr="00CE15DF">
        <w:rPr>
          <w:rFonts w:cs="Arial" w:hint="cs"/>
          <w:sz w:val="40"/>
          <w:szCs w:val="40"/>
          <w:rtl/>
        </w:rPr>
        <w:t>.....</w:t>
      </w:r>
      <w:r w:rsidR="00357EDF" w:rsidRPr="00CE15DF">
        <w:rPr>
          <w:rFonts w:cs="Arial" w:hint="cs"/>
          <w:sz w:val="40"/>
          <w:szCs w:val="40"/>
          <w:rtl/>
        </w:rPr>
        <w:t xml:space="preserve">    </w:t>
      </w:r>
      <w:r w:rsidRPr="00DE524A">
        <w:rPr>
          <w:rFonts w:cs="Arial" w:hint="cs"/>
          <w:b/>
          <w:bCs/>
          <w:sz w:val="40"/>
          <w:szCs w:val="40"/>
          <w:rtl/>
        </w:rPr>
        <w:t>مِن بَعدِ أَن نَزَغَ الشَّيطانُ بَيني وَبَينَ إِخوَتي إِنَّ رَبّي لَطيفٌ لِما يَشاءُ إِنَّهُ هُوَ العَليمُ الحَكيمُ</w:t>
      </w:r>
      <w:r w:rsidRPr="00CE15DF">
        <w:rPr>
          <w:rFonts w:cs="Arial" w:hint="cs"/>
          <w:sz w:val="40"/>
          <w:szCs w:val="40"/>
          <w:rtl/>
        </w:rPr>
        <w:t xml:space="preserve">﴾ </w:t>
      </w:r>
      <w:r w:rsidRPr="00DE524A">
        <w:rPr>
          <w:rFonts w:cs="Arial" w:hint="cs"/>
          <w:sz w:val="28"/>
          <w:szCs w:val="28"/>
          <w:rtl/>
        </w:rPr>
        <w:t>[يوسف: ١٠٠</w:t>
      </w:r>
      <w:r w:rsidR="00F647DC" w:rsidRPr="00DE524A">
        <w:rPr>
          <w:rFonts w:cs="Arial" w:hint="cs"/>
          <w:sz w:val="28"/>
          <w:szCs w:val="28"/>
          <w:rtl/>
        </w:rPr>
        <w:t>]</w:t>
      </w:r>
    </w:p>
    <w:p w14:paraId="17F05EDA" w14:textId="0BF9926F" w:rsidR="003B63D3" w:rsidRPr="00CE15DF" w:rsidRDefault="004A7357" w:rsidP="00CE15DF">
      <w:pPr>
        <w:bidi/>
        <w:jc w:val="center"/>
        <w:rPr>
          <w:rFonts w:cs="Arial"/>
          <w:sz w:val="40"/>
          <w:szCs w:val="40"/>
          <w:rtl/>
        </w:rPr>
      </w:pPr>
      <w:r w:rsidRPr="00CE15DF">
        <w:rPr>
          <w:rFonts w:cs="Arial" w:hint="cs"/>
          <w:sz w:val="40"/>
          <w:szCs w:val="40"/>
          <w:rtl/>
        </w:rPr>
        <w:t xml:space="preserve">التأثير: </w:t>
      </w:r>
      <w:r w:rsidR="00583EB1" w:rsidRPr="00CE15DF">
        <w:rPr>
          <w:rFonts w:cs="Arial" w:hint="cs"/>
          <w:sz w:val="40"/>
          <w:szCs w:val="40"/>
          <w:rtl/>
        </w:rPr>
        <w:t>إلقاء الحسد في قلب الإنسان ليقطع علاق</w:t>
      </w:r>
      <w:r w:rsidR="00DE524A">
        <w:rPr>
          <w:rFonts w:cs="Arial" w:hint="cs"/>
          <w:sz w:val="40"/>
          <w:szCs w:val="40"/>
          <w:rtl/>
        </w:rPr>
        <w:t>ا</w:t>
      </w:r>
      <w:r w:rsidR="00583EB1" w:rsidRPr="00CE15DF">
        <w:rPr>
          <w:rFonts w:cs="Arial" w:hint="cs"/>
          <w:sz w:val="40"/>
          <w:szCs w:val="40"/>
          <w:rtl/>
        </w:rPr>
        <w:t xml:space="preserve">ته </w:t>
      </w:r>
      <w:r w:rsidR="00FF525C" w:rsidRPr="00CE15DF">
        <w:rPr>
          <w:rFonts w:cs="Arial" w:hint="cs"/>
          <w:sz w:val="40"/>
          <w:szCs w:val="40"/>
          <w:rtl/>
        </w:rPr>
        <w:t>بأقربائه</w:t>
      </w:r>
      <w:r w:rsidR="00583EB1" w:rsidRPr="00CE15DF">
        <w:rPr>
          <w:rFonts w:cs="Arial" w:hint="cs"/>
          <w:sz w:val="40"/>
          <w:szCs w:val="40"/>
          <w:rtl/>
        </w:rPr>
        <w:t xml:space="preserve"> المقربين </w:t>
      </w:r>
      <w:r w:rsidR="00E86C7D" w:rsidRPr="00CE15DF">
        <w:rPr>
          <w:rFonts w:cs="Arial" w:hint="cs"/>
          <w:sz w:val="40"/>
          <w:szCs w:val="40"/>
          <w:rtl/>
        </w:rPr>
        <w:t>منه</w:t>
      </w:r>
    </w:p>
    <w:p w14:paraId="009AE008" w14:textId="77777777" w:rsidR="00E93D85" w:rsidRPr="00CE15DF" w:rsidRDefault="00E93D85" w:rsidP="00CE15DF">
      <w:pPr>
        <w:bidi/>
        <w:jc w:val="center"/>
        <w:rPr>
          <w:rFonts w:cs="Arial"/>
          <w:sz w:val="40"/>
          <w:szCs w:val="40"/>
          <w:rtl/>
        </w:rPr>
      </w:pPr>
    </w:p>
    <w:p w14:paraId="43F46E97" w14:textId="46401242" w:rsidR="00112B71" w:rsidRPr="00CE15DF" w:rsidRDefault="00DE524A" w:rsidP="00CE15DF">
      <w:pPr>
        <w:pStyle w:val="31"/>
        <w:bidi/>
        <w:jc w:val="center"/>
        <w:rPr>
          <w:sz w:val="40"/>
          <w:szCs w:val="40"/>
          <w:rtl/>
        </w:rPr>
      </w:pPr>
      <w:r w:rsidRPr="00CE15DF">
        <w:rPr>
          <w:rFonts w:hint="cs"/>
          <w:sz w:val="40"/>
          <w:szCs w:val="40"/>
          <w:rtl/>
        </w:rPr>
        <w:t>٢٧</w:t>
      </w:r>
      <w:r>
        <w:rPr>
          <w:rFonts w:hint="cs"/>
          <w:sz w:val="40"/>
          <w:szCs w:val="40"/>
          <w:rtl/>
        </w:rPr>
        <w:t>.</w:t>
      </w:r>
      <w:r w:rsidR="0000783C" w:rsidRPr="00CE15DF">
        <w:rPr>
          <w:rFonts w:hint="cs"/>
          <w:sz w:val="40"/>
          <w:szCs w:val="40"/>
          <w:rtl/>
        </w:rPr>
        <w:t xml:space="preserve">  </w:t>
      </w:r>
      <w:r w:rsidRPr="00CE15DF">
        <w:rPr>
          <w:rFonts w:hint="cs"/>
          <w:sz w:val="40"/>
          <w:szCs w:val="40"/>
          <w:rtl/>
        </w:rPr>
        <w:t>تسلط الشيطان</w:t>
      </w:r>
      <w:r w:rsidR="009D65E9" w:rsidRPr="00CE15DF">
        <w:rPr>
          <w:rFonts w:hint="cs"/>
          <w:sz w:val="40"/>
          <w:szCs w:val="40"/>
          <w:rtl/>
        </w:rPr>
        <w:t xml:space="preserve"> على </w:t>
      </w:r>
      <w:r w:rsidR="007519AE">
        <w:rPr>
          <w:rFonts w:hint="cs"/>
          <w:sz w:val="40"/>
          <w:szCs w:val="40"/>
          <w:rtl/>
        </w:rPr>
        <w:t>أكثر</w:t>
      </w:r>
      <w:r w:rsidR="009172DE">
        <w:rPr>
          <w:rFonts w:hint="cs"/>
          <w:sz w:val="40"/>
          <w:szCs w:val="40"/>
          <w:rtl/>
        </w:rPr>
        <w:t xml:space="preserve"> بني </w:t>
      </w:r>
      <w:r w:rsidR="009D65E9" w:rsidRPr="00CE15DF">
        <w:rPr>
          <w:rFonts w:hint="cs"/>
          <w:sz w:val="40"/>
          <w:szCs w:val="40"/>
          <w:rtl/>
        </w:rPr>
        <w:t xml:space="preserve">الإنسان </w:t>
      </w:r>
      <w:r w:rsidR="0062276F" w:rsidRPr="00CE15DF">
        <w:rPr>
          <w:rFonts w:hint="cs"/>
          <w:sz w:val="40"/>
          <w:szCs w:val="40"/>
          <w:rtl/>
        </w:rPr>
        <w:t xml:space="preserve">ويزداد بقلة درجة </w:t>
      </w:r>
      <w:r w:rsidR="00E92D3B" w:rsidRPr="00CE15DF">
        <w:rPr>
          <w:rFonts w:hint="cs"/>
          <w:sz w:val="40"/>
          <w:szCs w:val="40"/>
          <w:rtl/>
        </w:rPr>
        <w:t xml:space="preserve">ايمان </w:t>
      </w:r>
      <w:r w:rsidRPr="00CE15DF">
        <w:rPr>
          <w:rFonts w:hint="cs"/>
          <w:sz w:val="40"/>
          <w:szCs w:val="40"/>
          <w:rtl/>
        </w:rPr>
        <w:t>العبد:</w:t>
      </w:r>
    </w:p>
    <w:p w14:paraId="3577B97A" w14:textId="77777777" w:rsidR="00CF321F" w:rsidRPr="00DE524A" w:rsidRDefault="00CF321F" w:rsidP="00CE15DF">
      <w:pPr>
        <w:bidi/>
        <w:jc w:val="center"/>
        <w:rPr>
          <w:rFonts w:cs="Arial"/>
          <w:sz w:val="16"/>
          <w:szCs w:val="16"/>
          <w:rtl/>
        </w:rPr>
      </w:pPr>
    </w:p>
    <w:p w14:paraId="1F72CE83" w14:textId="68647AD2" w:rsidR="00835BA5" w:rsidRPr="00CE15DF" w:rsidRDefault="00835BA5" w:rsidP="00CE15DF">
      <w:pPr>
        <w:bidi/>
        <w:jc w:val="center"/>
        <w:rPr>
          <w:rFonts w:cs="Arial"/>
          <w:sz w:val="40"/>
          <w:szCs w:val="40"/>
          <w:rtl/>
        </w:rPr>
      </w:pPr>
      <w:r w:rsidRPr="00CE15DF">
        <w:rPr>
          <w:rFonts w:cs="Arial"/>
          <w:sz w:val="40"/>
          <w:szCs w:val="40"/>
          <w:rtl/>
        </w:rPr>
        <w:t>﴿</w:t>
      </w:r>
      <w:r w:rsidRPr="009172DE">
        <w:rPr>
          <w:rFonts w:cs="Arial" w:hint="cs"/>
          <w:b/>
          <w:bCs/>
          <w:sz w:val="40"/>
          <w:szCs w:val="40"/>
          <w:rtl/>
        </w:rPr>
        <w:t>وَلَقَد</w:t>
      </w:r>
      <w:r w:rsidRPr="009172DE">
        <w:rPr>
          <w:rFonts w:cs="Arial"/>
          <w:b/>
          <w:bCs/>
          <w:sz w:val="40"/>
          <w:szCs w:val="40"/>
          <w:rtl/>
        </w:rPr>
        <w:t xml:space="preserve"> </w:t>
      </w:r>
      <w:r w:rsidRPr="009172DE">
        <w:rPr>
          <w:rFonts w:cs="Arial" w:hint="cs"/>
          <w:b/>
          <w:bCs/>
          <w:sz w:val="40"/>
          <w:szCs w:val="40"/>
          <w:rtl/>
        </w:rPr>
        <w:t>صَدَّقَ</w:t>
      </w:r>
      <w:r w:rsidRPr="009172DE">
        <w:rPr>
          <w:rFonts w:cs="Arial"/>
          <w:b/>
          <w:bCs/>
          <w:sz w:val="40"/>
          <w:szCs w:val="40"/>
          <w:rtl/>
        </w:rPr>
        <w:t xml:space="preserve"> </w:t>
      </w:r>
      <w:r w:rsidRPr="009172DE">
        <w:rPr>
          <w:rFonts w:cs="Arial" w:hint="cs"/>
          <w:b/>
          <w:bCs/>
          <w:sz w:val="40"/>
          <w:szCs w:val="40"/>
          <w:rtl/>
        </w:rPr>
        <w:t>عَلَيهِم</w:t>
      </w:r>
      <w:r w:rsidRPr="009172DE">
        <w:rPr>
          <w:rFonts w:cs="Arial"/>
          <w:b/>
          <w:bCs/>
          <w:sz w:val="40"/>
          <w:szCs w:val="40"/>
          <w:rtl/>
        </w:rPr>
        <w:t xml:space="preserve"> </w:t>
      </w:r>
      <w:r w:rsidRPr="009172DE">
        <w:rPr>
          <w:rFonts w:cs="Arial" w:hint="cs"/>
          <w:b/>
          <w:bCs/>
          <w:sz w:val="40"/>
          <w:szCs w:val="40"/>
          <w:rtl/>
        </w:rPr>
        <w:t>إِبليسُ</w:t>
      </w:r>
      <w:r w:rsidRPr="009172DE">
        <w:rPr>
          <w:rFonts w:cs="Arial"/>
          <w:b/>
          <w:bCs/>
          <w:sz w:val="40"/>
          <w:szCs w:val="40"/>
          <w:rtl/>
        </w:rPr>
        <w:t xml:space="preserve"> </w:t>
      </w:r>
      <w:r w:rsidRPr="009172DE">
        <w:rPr>
          <w:rFonts w:cs="Arial" w:hint="cs"/>
          <w:b/>
          <w:bCs/>
          <w:sz w:val="40"/>
          <w:szCs w:val="40"/>
          <w:rtl/>
        </w:rPr>
        <w:t>ظَنَّهُ</w:t>
      </w:r>
      <w:r w:rsidRPr="009172DE">
        <w:rPr>
          <w:rFonts w:cs="Arial"/>
          <w:b/>
          <w:bCs/>
          <w:sz w:val="40"/>
          <w:szCs w:val="40"/>
          <w:rtl/>
        </w:rPr>
        <w:t xml:space="preserve"> </w:t>
      </w:r>
      <w:r w:rsidRPr="009172DE">
        <w:rPr>
          <w:rFonts w:cs="Arial" w:hint="cs"/>
          <w:b/>
          <w:bCs/>
          <w:sz w:val="40"/>
          <w:szCs w:val="40"/>
          <w:rtl/>
        </w:rPr>
        <w:t>فَاتَّبَعوهُ</w:t>
      </w:r>
      <w:r w:rsidRPr="009172DE">
        <w:rPr>
          <w:rFonts w:cs="Arial"/>
          <w:b/>
          <w:bCs/>
          <w:sz w:val="40"/>
          <w:szCs w:val="40"/>
          <w:rtl/>
        </w:rPr>
        <w:t xml:space="preserve"> </w:t>
      </w:r>
      <w:r w:rsidRPr="009172DE">
        <w:rPr>
          <w:rFonts w:cs="Arial" w:hint="cs"/>
          <w:b/>
          <w:bCs/>
          <w:sz w:val="40"/>
          <w:szCs w:val="40"/>
          <w:rtl/>
        </w:rPr>
        <w:t>إِلّا</w:t>
      </w:r>
      <w:r w:rsidRPr="009172DE">
        <w:rPr>
          <w:rFonts w:cs="Arial"/>
          <w:b/>
          <w:bCs/>
          <w:sz w:val="40"/>
          <w:szCs w:val="40"/>
          <w:rtl/>
        </w:rPr>
        <w:t xml:space="preserve"> </w:t>
      </w:r>
      <w:r w:rsidRPr="009172DE">
        <w:rPr>
          <w:rFonts w:cs="Arial" w:hint="cs"/>
          <w:b/>
          <w:bCs/>
          <w:sz w:val="40"/>
          <w:szCs w:val="40"/>
          <w:rtl/>
        </w:rPr>
        <w:t>فَريقًا</w:t>
      </w:r>
      <w:r w:rsidRPr="009172DE">
        <w:rPr>
          <w:rFonts w:cs="Arial"/>
          <w:b/>
          <w:bCs/>
          <w:sz w:val="40"/>
          <w:szCs w:val="40"/>
          <w:rtl/>
        </w:rPr>
        <w:t xml:space="preserve"> </w:t>
      </w:r>
      <w:r w:rsidRPr="009172DE">
        <w:rPr>
          <w:rFonts w:cs="Arial" w:hint="cs"/>
          <w:b/>
          <w:bCs/>
          <w:sz w:val="40"/>
          <w:szCs w:val="40"/>
          <w:rtl/>
        </w:rPr>
        <w:t>مِنَ</w:t>
      </w:r>
      <w:r w:rsidRPr="009172DE">
        <w:rPr>
          <w:rFonts w:cs="Arial"/>
          <w:b/>
          <w:bCs/>
          <w:sz w:val="40"/>
          <w:szCs w:val="40"/>
          <w:rtl/>
        </w:rPr>
        <w:t xml:space="preserve"> </w:t>
      </w:r>
      <w:r w:rsidRPr="009172DE">
        <w:rPr>
          <w:rFonts w:cs="Arial" w:hint="cs"/>
          <w:b/>
          <w:bCs/>
          <w:sz w:val="40"/>
          <w:szCs w:val="40"/>
          <w:rtl/>
        </w:rPr>
        <w:t>المُؤمِنينَ</w:t>
      </w:r>
      <w:r w:rsidR="001041AA" w:rsidRPr="00CE15DF">
        <w:rPr>
          <w:rFonts w:cs="Arial"/>
          <w:sz w:val="40"/>
          <w:szCs w:val="40"/>
          <w:rtl/>
        </w:rPr>
        <w:t xml:space="preserve"> </w:t>
      </w:r>
      <w:r w:rsidRPr="00CE15DF">
        <w:rPr>
          <w:rFonts w:cs="Arial"/>
          <w:sz w:val="40"/>
          <w:szCs w:val="40"/>
          <w:rtl/>
        </w:rPr>
        <w:t xml:space="preserve">﴾ </w:t>
      </w:r>
      <w:r w:rsidRPr="009172DE">
        <w:rPr>
          <w:rFonts w:cs="Arial"/>
          <w:sz w:val="28"/>
          <w:szCs w:val="28"/>
          <w:rtl/>
        </w:rPr>
        <w:t>[</w:t>
      </w:r>
      <w:r w:rsidRPr="009172DE">
        <w:rPr>
          <w:rFonts w:cs="Arial" w:hint="cs"/>
          <w:sz w:val="28"/>
          <w:szCs w:val="28"/>
          <w:rtl/>
        </w:rPr>
        <w:t>سبأ</w:t>
      </w:r>
      <w:r w:rsidRPr="009172DE">
        <w:rPr>
          <w:rFonts w:cs="Arial"/>
          <w:sz w:val="28"/>
          <w:szCs w:val="28"/>
          <w:rtl/>
        </w:rPr>
        <w:t>:</w:t>
      </w:r>
      <w:r w:rsidR="00EC02E2" w:rsidRPr="00EC02E2">
        <w:rPr>
          <w:rFonts w:cs="Arial" w:hint="cs"/>
          <w:sz w:val="20"/>
          <w:szCs w:val="20"/>
          <w:rtl/>
        </w:rPr>
        <w:t>21</w:t>
      </w:r>
      <w:r w:rsidRPr="009172DE">
        <w:rPr>
          <w:rFonts w:cs="Arial"/>
          <w:sz w:val="28"/>
          <w:szCs w:val="28"/>
          <w:rtl/>
        </w:rPr>
        <w:t>]</w:t>
      </w:r>
    </w:p>
    <w:p w14:paraId="47AEAF90" w14:textId="09B5D8E2" w:rsidR="009D65E9" w:rsidRDefault="00DE524A" w:rsidP="00CE15DF">
      <w:pPr>
        <w:bidi/>
        <w:jc w:val="center"/>
        <w:rPr>
          <w:rFonts w:cs="Arial"/>
          <w:sz w:val="40"/>
          <w:szCs w:val="40"/>
          <w:rtl/>
        </w:rPr>
      </w:pPr>
      <w:r w:rsidRPr="00CE15DF">
        <w:rPr>
          <w:rFonts w:cs="Arial" w:hint="cs"/>
          <w:sz w:val="40"/>
          <w:szCs w:val="40"/>
          <w:rtl/>
        </w:rPr>
        <w:t>التأثير:</w:t>
      </w:r>
      <w:r w:rsidR="002C23A1" w:rsidRPr="00CE15DF">
        <w:rPr>
          <w:rFonts w:cs="Arial" w:hint="cs"/>
          <w:sz w:val="40"/>
          <w:szCs w:val="40"/>
          <w:rtl/>
        </w:rPr>
        <w:t xml:space="preserve"> </w:t>
      </w:r>
      <w:r w:rsidR="00AB5D25" w:rsidRPr="00CE15DF">
        <w:rPr>
          <w:rFonts w:cs="Arial" w:hint="cs"/>
          <w:sz w:val="40"/>
          <w:szCs w:val="40"/>
          <w:rtl/>
        </w:rPr>
        <w:t>يزداد</w:t>
      </w:r>
      <w:r w:rsidR="002C23A1" w:rsidRPr="00CE15DF">
        <w:rPr>
          <w:rFonts w:cs="Arial" w:hint="cs"/>
          <w:sz w:val="40"/>
          <w:szCs w:val="40"/>
          <w:rtl/>
        </w:rPr>
        <w:t xml:space="preserve"> تسلط</w:t>
      </w:r>
      <w:r w:rsidR="00C047D5" w:rsidRPr="00CE15DF">
        <w:rPr>
          <w:rFonts w:cs="Arial" w:hint="cs"/>
          <w:sz w:val="40"/>
          <w:szCs w:val="40"/>
          <w:rtl/>
        </w:rPr>
        <w:t xml:space="preserve"> </w:t>
      </w:r>
      <w:r w:rsidR="002C23A1" w:rsidRPr="00CE15DF">
        <w:rPr>
          <w:rFonts w:cs="Arial" w:hint="cs"/>
          <w:sz w:val="40"/>
          <w:szCs w:val="40"/>
          <w:rtl/>
        </w:rPr>
        <w:t xml:space="preserve">الشيطان </w:t>
      </w:r>
      <w:r w:rsidR="00C97D6A" w:rsidRPr="00CE15DF">
        <w:rPr>
          <w:rFonts w:cs="Arial" w:hint="cs"/>
          <w:sz w:val="40"/>
          <w:szCs w:val="40"/>
          <w:rtl/>
        </w:rPr>
        <w:t xml:space="preserve">على </w:t>
      </w:r>
      <w:r w:rsidR="00AB5D25" w:rsidRPr="00CE15DF">
        <w:rPr>
          <w:rFonts w:cs="Arial" w:hint="cs"/>
          <w:sz w:val="40"/>
          <w:szCs w:val="40"/>
          <w:rtl/>
        </w:rPr>
        <w:t>الانسان</w:t>
      </w:r>
      <w:r w:rsidR="00C97D6A" w:rsidRPr="00CE15DF">
        <w:rPr>
          <w:rFonts w:cs="Arial" w:hint="cs"/>
          <w:sz w:val="40"/>
          <w:szCs w:val="40"/>
          <w:rtl/>
        </w:rPr>
        <w:t xml:space="preserve"> </w:t>
      </w:r>
      <w:r w:rsidR="00AB5D25" w:rsidRPr="00CE15DF">
        <w:rPr>
          <w:rFonts w:cs="Arial" w:hint="cs"/>
          <w:sz w:val="40"/>
          <w:szCs w:val="40"/>
          <w:rtl/>
        </w:rPr>
        <w:t>بازدياد نقصان</w:t>
      </w:r>
      <w:r w:rsidR="00C97D6A" w:rsidRPr="00CE15DF">
        <w:rPr>
          <w:rFonts w:cs="Arial" w:hint="cs"/>
          <w:sz w:val="40"/>
          <w:szCs w:val="40"/>
          <w:rtl/>
        </w:rPr>
        <w:t xml:space="preserve"> إيمانه</w:t>
      </w:r>
    </w:p>
    <w:p w14:paraId="2E5DF3C4" w14:textId="55D459C5" w:rsidR="009172DE" w:rsidRDefault="009172DE" w:rsidP="009172DE">
      <w:pPr>
        <w:bidi/>
        <w:jc w:val="center"/>
        <w:rPr>
          <w:rFonts w:cs="Arial"/>
          <w:sz w:val="40"/>
          <w:szCs w:val="40"/>
          <w:rtl/>
        </w:rPr>
      </w:pPr>
    </w:p>
    <w:p w14:paraId="4E84CACF" w14:textId="77777777" w:rsidR="001041AA" w:rsidRPr="00CE15DF" w:rsidRDefault="001041AA" w:rsidP="001041AA">
      <w:pPr>
        <w:bidi/>
        <w:jc w:val="center"/>
        <w:rPr>
          <w:rFonts w:cs="Arial"/>
          <w:sz w:val="40"/>
          <w:szCs w:val="40"/>
          <w:rtl/>
        </w:rPr>
      </w:pPr>
    </w:p>
    <w:p w14:paraId="655D8489" w14:textId="083ECFBC" w:rsidR="009172DE" w:rsidRPr="00CE15DF" w:rsidRDefault="007B693F" w:rsidP="009172DE">
      <w:pPr>
        <w:pStyle w:val="31"/>
        <w:bidi/>
        <w:jc w:val="center"/>
        <w:rPr>
          <w:sz w:val="40"/>
          <w:szCs w:val="40"/>
          <w:rtl/>
        </w:rPr>
      </w:pPr>
      <w:r w:rsidRPr="00CE15DF">
        <w:rPr>
          <w:rFonts w:hint="cs"/>
          <w:sz w:val="40"/>
          <w:szCs w:val="40"/>
          <w:rtl/>
        </w:rPr>
        <w:t>٢٨</w:t>
      </w:r>
      <w:r>
        <w:rPr>
          <w:rFonts w:hint="cs"/>
          <w:sz w:val="40"/>
          <w:szCs w:val="40"/>
          <w:rtl/>
        </w:rPr>
        <w:t>.</w:t>
      </w:r>
      <w:r w:rsidRPr="00CE15DF">
        <w:rPr>
          <w:rFonts w:hint="cs"/>
          <w:sz w:val="40"/>
          <w:szCs w:val="40"/>
          <w:rtl/>
        </w:rPr>
        <w:t xml:space="preserve">  </w:t>
      </w:r>
      <w:r w:rsidR="009172DE" w:rsidRPr="00CE15DF">
        <w:rPr>
          <w:rFonts w:hint="cs"/>
          <w:sz w:val="40"/>
          <w:szCs w:val="40"/>
          <w:rtl/>
        </w:rPr>
        <w:t>تسلط الشيطان على الإنسان من ابتلاء</w:t>
      </w:r>
      <w:r w:rsidR="009172DE">
        <w:rPr>
          <w:rFonts w:hint="cs"/>
          <w:sz w:val="40"/>
          <w:szCs w:val="40"/>
          <w:rtl/>
        </w:rPr>
        <w:t xml:space="preserve"> وامتحان</w:t>
      </w:r>
      <w:r w:rsidR="009172DE" w:rsidRPr="00CE15DF">
        <w:rPr>
          <w:rFonts w:hint="cs"/>
          <w:sz w:val="40"/>
          <w:szCs w:val="40"/>
          <w:rtl/>
        </w:rPr>
        <w:t xml:space="preserve"> الله له</w:t>
      </w:r>
      <w:r w:rsidR="009172DE">
        <w:rPr>
          <w:rFonts w:hint="cs"/>
          <w:sz w:val="40"/>
          <w:szCs w:val="40"/>
          <w:rtl/>
        </w:rPr>
        <w:t xml:space="preserve"> </w:t>
      </w:r>
    </w:p>
    <w:p w14:paraId="4FB26FE8" w14:textId="77777777" w:rsidR="009172DE" w:rsidRPr="00DE524A" w:rsidRDefault="009172DE" w:rsidP="009172DE">
      <w:pPr>
        <w:bidi/>
        <w:jc w:val="center"/>
        <w:rPr>
          <w:rFonts w:cs="Arial"/>
          <w:sz w:val="16"/>
          <w:szCs w:val="16"/>
          <w:rtl/>
        </w:rPr>
      </w:pPr>
    </w:p>
    <w:p w14:paraId="0B7C05F4" w14:textId="77FB9AB7" w:rsidR="009172DE" w:rsidRPr="00CE15DF" w:rsidRDefault="001041AA" w:rsidP="009B0DFB">
      <w:pPr>
        <w:bidi/>
        <w:spacing w:line="240" w:lineRule="auto"/>
        <w:jc w:val="center"/>
        <w:rPr>
          <w:rFonts w:cs="Arial"/>
          <w:sz w:val="40"/>
          <w:szCs w:val="40"/>
          <w:rtl/>
        </w:rPr>
      </w:pPr>
      <w:r w:rsidRPr="00CE15DF">
        <w:rPr>
          <w:rFonts w:cs="Arial" w:hint="cs"/>
          <w:sz w:val="40"/>
          <w:szCs w:val="40"/>
          <w:rtl/>
        </w:rPr>
        <w:t>﴿</w:t>
      </w:r>
      <w:r>
        <w:rPr>
          <w:rFonts w:cs="Arial" w:hint="cs"/>
          <w:b/>
          <w:bCs/>
          <w:sz w:val="40"/>
          <w:szCs w:val="40"/>
          <w:rtl/>
        </w:rPr>
        <w:t>وَما</w:t>
      </w:r>
      <w:r w:rsidR="009172DE" w:rsidRPr="009172DE">
        <w:rPr>
          <w:rFonts w:cs="Arial"/>
          <w:b/>
          <w:bCs/>
          <w:sz w:val="40"/>
          <w:szCs w:val="40"/>
          <w:rtl/>
        </w:rPr>
        <w:t xml:space="preserve"> </w:t>
      </w:r>
      <w:r w:rsidR="009172DE" w:rsidRPr="009172DE">
        <w:rPr>
          <w:rFonts w:cs="Arial" w:hint="cs"/>
          <w:b/>
          <w:bCs/>
          <w:sz w:val="40"/>
          <w:szCs w:val="40"/>
          <w:rtl/>
        </w:rPr>
        <w:t>كانَ</w:t>
      </w:r>
      <w:r w:rsidR="009172DE" w:rsidRPr="009172DE">
        <w:rPr>
          <w:rFonts w:cs="Arial"/>
          <w:b/>
          <w:bCs/>
          <w:sz w:val="40"/>
          <w:szCs w:val="40"/>
          <w:rtl/>
        </w:rPr>
        <w:t xml:space="preserve"> </w:t>
      </w:r>
      <w:r w:rsidR="009172DE" w:rsidRPr="009172DE">
        <w:rPr>
          <w:rFonts w:cs="Arial" w:hint="cs"/>
          <w:b/>
          <w:bCs/>
          <w:sz w:val="40"/>
          <w:szCs w:val="40"/>
          <w:rtl/>
        </w:rPr>
        <w:t>لَهُ</w:t>
      </w:r>
      <w:r w:rsidR="009172DE" w:rsidRPr="009172DE">
        <w:rPr>
          <w:rFonts w:cs="Arial"/>
          <w:b/>
          <w:bCs/>
          <w:sz w:val="40"/>
          <w:szCs w:val="40"/>
          <w:rtl/>
        </w:rPr>
        <w:t xml:space="preserve"> </w:t>
      </w:r>
      <w:r w:rsidR="009172DE" w:rsidRPr="009172DE">
        <w:rPr>
          <w:rFonts w:cs="Arial" w:hint="cs"/>
          <w:b/>
          <w:bCs/>
          <w:sz w:val="40"/>
          <w:szCs w:val="40"/>
          <w:rtl/>
        </w:rPr>
        <w:t>عَلَيهِم</w:t>
      </w:r>
      <w:r w:rsidR="009172DE" w:rsidRPr="009172DE">
        <w:rPr>
          <w:rFonts w:cs="Arial"/>
          <w:b/>
          <w:bCs/>
          <w:sz w:val="40"/>
          <w:szCs w:val="40"/>
          <w:rtl/>
        </w:rPr>
        <w:t xml:space="preserve"> </w:t>
      </w:r>
      <w:r w:rsidR="009172DE" w:rsidRPr="009172DE">
        <w:rPr>
          <w:rFonts w:cs="Arial" w:hint="cs"/>
          <w:b/>
          <w:bCs/>
          <w:sz w:val="40"/>
          <w:szCs w:val="40"/>
          <w:rtl/>
        </w:rPr>
        <w:t>مِن</w:t>
      </w:r>
      <w:r w:rsidR="009172DE" w:rsidRPr="009172DE">
        <w:rPr>
          <w:rFonts w:cs="Arial"/>
          <w:b/>
          <w:bCs/>
          <w:sz w:val="40"/>
          <w:szCs w:val="40"/>
          <w:rtl/>
        </w:rPr>
        <w:t xml:space="preserve"> </w:t>
      </w:r>
      <w:r w:rsidR="009172DE" w:rsidRPr="009172DE">
        <w:rPr>
          <w:rFonts w:cs="Arial" w:hint="cs"/>
          <w:b/>
          <w:bCs/>
          <w:sz w:val="40"/>
          <w:szCs w:val="40"/>
          <w:rtl/>
        </w:rPr>
        <w:t>سُلطانٍ</w:t>
      </w:r>
      <w:r w:rsidR="009172DE" w:rsidRPr="009172DE">
        <w:rPr>
          <w:rFonts w:cs="Arial"/>
          <w:b/>
          <w:bCs/>
          <w:sz w:val="40"/>
          <w:szCs w:val="40"/>
          <w:rtl/>
        </w:rPr>
        <w:t xml:space="preserve"> </w:t>
      </w:r>
      <w:r w:rsidR="009172DE" w:rsidRPr="009172DE">
        <w:rPr>
          <w:rFonts w:cs="Arial" w:hint="cs"/>
          <w:b/>
          <w:bCs/>
          <w:sz w:val="40"/>
          <w:szCs w:val="40"/>
          <w:rtl/>
        </w:rPr>
        <w:t>إِلّا</w:t>
      </w:r>
      <w:r w:rsidR="009172DE" w:rsidRPr="009172DE">
        <w:rPr>
          <w:rFonts w:cs="Arial"/>
          <w:b/>
          <w:bCs/>
          <w:sz w:val="40"/>
          <w:szCs w:val="40"/>
          <w:rtl/>
        </w:rPr>
        <w:t xml:space="preserve"> </w:t>
      </w:r>
      <w:r w:rsidR="009172DE" w:rsidRPr="009172DE">
        <w:rPr>
          <w:rFonts w:cs="Arial" w:hint="cs"/>
          <w:b/>
          <w:bCs/>
          <w:sz w:val="40"/>
          <w:szCs w:val="40"/>
          <w:rtl/>
        </w:rPr>
        <w:t>لِنَعلَمَ</w:t>
      </w:r>
      <w:r w:rsidR="009172DE" w:rsidRPr="009172DE">
        <w:rPr>
          <w:rFonts w:cs="Arial"/>
          <w:b/>
          <w:bCs/>
          <w:sz w:val="40"/>
          <w:szCs w:val="40"/>
          <w:rtl/>
        </w:rPr>
        <w:t xml:space="preserve"> </w:t>
      </w:r>
      <w:r w:rsidR="009172DE" w:rsidRPr="009172DE">
        <w:rPr>
          <w:rFonts w:cs="Arial" w:hint="cs"/>
          <w:b/>
          <w:bCs/>
          <w:sz w:val="40"/>
          <w:szCs w:val="40"/>
          <w:rtl/>
        </w:rPr>
        <w:t>مَن</w:t>
      </w:r>
      <w:r w:rsidR="009172DE" w:rsidRPr="009172DE">
        <w:rPr>
          <w:rFonts w:cs="Arial"/>
          <w:b/>
          <w:bCs/>
          <w:sz w:val="40"/>
          <w:szCs w:val="40"/>
          <w:rtl/>
        </w:rPr>
        <w:t xml:space="preserve"> </w:t>
      </w:r>
      <w:r w:rsidR="009172DE" w:rsidRPr="009172DE">
        <w:rPr>
          <w:rFonts w:cs="Arial" w:hint="cs"/>
          <w:b/>
          <w:bCs/>
          <w:sz w:val="40"/>
          <w:szCs w:val="40"/>
          <w:rtl/>
        </w:rPr>
        <w:t>يُؤمِنُ</w:t>
      </w:r>
      <w:r w:rsidR="009172DE" w:rsidRPr="009172DE">
        <w:rPr>
          <w:rFonts w:cs="Arial"/>
          <w:b/>
          <w:bCs/>
          <w:sz w:val="40"/>
          <w:szCs w:val="40"/>
          <w:rtl/>
        </w:rPr>
        <w:t xml:space="preserve"> </w:t>
      </w:r>
      <w:r w:rsidR="009172DE" w:rsidRPr="009172DE">
        <w:rPr>
          <w:rFonts w:cs="Arial" w:hint="cs"/>
          <w:b/>
          <w:bCs/>
          <w:sz w:val="40"/>
          <w:szCs w:val="40"/>
          <w:rtl/>
        </w:rPr>
        <w:t>بِالآخِرَةِ</w:t>
      </w:r>
      <w:r w:rsidR="009172DE" w:rsidRPr="009172DE">
        <w:rPr>
          <w:rFonts w:cs="Arial"/>
          <w:b/>
          <w:bCs/>
          <w:sz w:val="40"/>
          <w:szCs w:val="40"/>
          <w:rtl/>
        </w:rPr>
        <w:t xml:space="preserve"> </w:t>
      </w:r>
      <w:r w:rsidR="009172DE" w:rsidRPr="009172DE">
        <w:rPr>
          <w:rFonts w:cs="Arial" w:hint="cs"/>
          <w:b/>
          <w:bCs/>
          <w:sz w:val="40"/>
          <w:szCs w:val="40"/>
          <w:rtl/>
        </w:rPr>
        <w:t>مِمَّن</w:t>
      </w:r>
      <w:r w:rsidR="009172DE" w:rsidRPr="009172DE">
        <w:rPr>
          <w:rFonts w:cs="Arial"/>
          <w:b/>
          <w:bCs/>
          <w:sz w:val="40"/>
          <w:szCs w:val="40"/>
          <w:rtl/>
        </w:rPr>
        <w:t xml:space="preserve"> </w:t>
      </w:r>
      <w:r w:rsidR="009172DE" w:rsidRPr="009172DE">
        <w:rPr>
          <w:rFonts w:cs="Arial" w:hint="cs"/>
          <w:b/>
          <w:bCs/>
          <w:sz w:val="40"/>
          <w:szCs w:val="40"/>
          <w:rtl/>
        </w:rPr>
        <w:t>هُوَ</w:t>
      </w:r>
      <w:r w:rsidR="009172DE" w:rsidRPr="009172DE">
        <w:rPr>
          <w:rFonts w:cs="Arial"/>
          <w:b/>
          <w:bCs/>
          <w:sz w:val="40"/>
          <w:szCs w:val="40"/>
          <w:rtl/>
        </w:rPr>
        <w:t xml:space="preserve"> </w:t>
      </w:r>
      <w:r w:rsidR="009172DE" w:rsidRPr="009172DE">
        <w:rPr>
          <w:rFonts w:cs="Arial" w:hint="cs"/>
          <w:b/>
          <w:bCs/>
          <w:sz w:val="40"/>
          <w:szCs w:val="40"/>
          <w:rtl/>
        </w:rPr>
        <w:t>مِنها</w:t>
      </w:r>
      <w:r w:rsidR="009172DE" w:rsidRPr="009172DE">
        <w:rPr>
          <w:rFonts w:cs="Arial"/>
          <w:b/>
          <w:bCs/>
          <w:sz w:val="40"/>
          <w:szCs w:val="40"/>
          <w:rtl/>
        </w:rPr>
        <w:t xml:space="preserve"> </w:t>
      </w:r>
      <w:r w:rsidR="009172DE" w:rsidRPr="009172DE">
        <w:rPr>
          <w:rFonts w:cs="Arial" w:hint="cs"/>
          <w:b/>
          <w:bCs/>
          <w:sz w:val="40"/>
          <w:szCs w:val="40"/>
          <w:rtl/>
        </w:rPr>
        <w:t>في</w:t>
      </w:r>
      <w:r w:rsidR="009172DE" w:rsidRPr="009172DE">
        <w:rPr>
          <w:rFonts w:cs="Arial"/>
          <w:b/>
          <w:bCs/>
          <w:sz w:val="40"/>
          <w:szCs w:val="40"/>
          <w:rtl/>
        </w:rPr>
        <w:t xml:space="preserve"> </w:t>
      </w:r>
      <w:r w:rsidR="009172DE" w:rsidRPr="009172DE">
        <w:rPr>
          <w:rFonts w:cs="Arial" w:hint="cs"/>
          <w:b/>
          <w:bCs/>
          <w:sz w:val="40"/>
          <w:szCs w:val="40"/>
          <w:rtl/>
        </w:rPr>
        <w:t>شَكٍّ</w:t>
      </w:r>
      <w:r w:rsidR="009172DE" w:rsidRPr="009172DE">
        <w:rPr>
          <w:rFonts w:cs="Arial"/>
          <w:b/>
          <w:bCs/>
          <w:sz w:val="40"/>
          <w:szCs w:val="40"/>
          <w:rtl/>
        </w:rPr>
        <w:t xml:space="preserve"> </w:t>
      </w:r>
      <w:r w:rsidR="009172DE" w:rsidRPr="009172DE">
        <w:rPr>
          <w:rFonts w:cs="Arial" w:hint="cs"/>
          <w:b/>
          <w:bCs/>
          <w:sz w:val="40"/>
          <w:szCs w:val="40"/>
          <w:rtl/>
        </w:rPr>
        <w:t>وَرَبُّكَ</w:t>
      </w:r>
      <w:r w:rsidR="009172DE" w:rsidRPr="009172DE">
        <w:rPr>
          <w:rFonts w:cs="Arial"/>
          <w:b/>
          <w:bCs/>
          <w:sz w:val="40"/>
          <w:szCs w:val="40"/>
          <w:rtl/>
        </w:rPr>
        <w:t xml:space="preserve"> </w:t>
      </w:r>
      <w:r w:rsidR="009172DE" w:rsidRPr="009172DE">
        <w:rPr>
          <w:rFonts w:cs="Arial" w:hint="cs"/>
          <w:b/>
          <w:bCs/>
          <w:sz w:val="40"/>
          <w:szCs w:val="40"/>
          <w:rtl/>
        </w:rPr>
        <w:t>عَلى</w:t>
      </w:r>
      <w:r w:rsidR="009172DE" w:rsidRPr="009172DE">
        <w:rPr>
          <w:rFonts w:cs="Arial"/>
          <w:b/>
          <w:bCs/>
          <w:sz w:val="40"/>
          <w:szCs w:val="40"/>
          <w:rtl/>
        </w:rPr>
        <w:t xml:space="preserve"> </w:t>
      </w:r>
      <w:r w:rsidR="009172DE" w:rsidRPr="009172DE">
        <w:rPr>
          <w:rFonts w:cs="Arial" w:hint="cs"/>
          <w:b/>
          <w:bCs/>
          <w:sz w:val="40"/>
          <w:szCs w:val="40"/>
          <w:rtl/>
        </w:rPr>
        <w:t>كُلِّ</w:t>
      </w:r>
      <w:r w:rsidR="009172DE" w:rsidRPr="009172DE">
        <w:rPr>
          <w:rFonts w:cs="Arial"/>
          <w:b/>
          <w:bCs/>
          <w:sz w:val="40"/>
          <w:szCs w:val="40"/>
          <w:rtl/>
        </w:rPr>
        <w:t xml:space="preserve"> </w:t>
      </w:r>
      <w:r w:rsidR="009172DE" w:rsidRPr="009172DE">
        <w:rPr>
          <w:rFonts w:cs="Arial" w:hint="cs"/>
          <w:b/>
          <w:bCs/>
          <w:sz w:val="40"/>
          <w:szCs w:val="40"/>
          <w:rtl/>
        </w:rPr>
        <w:t>شَيءٍ</w:t>
      </w:r>
      <w:r w:rsidR="009172DE" w:rsidRPr="009172DE">
        <w:rPr>
          <w:rFonts w:cs="Arial"/>
          <w:b/>
          <w:bCs/>
          <w:sz w:val="40"/>
          <w:szCs w:val="40"/>
          <w:rtl/>
        </w:rPr>
        <w:t xml:space="preserve"> </w:t>
      </w:r>
      <w:r w:rsidR="009172DE" w:rsidRPr="009172DE">
        <w:rPr>
          <w:rFonts w:cs="Arial" w:hint="cs"/>
          <w:b/>
          <w:bCs/>
          <w:sz w:val="40"/>
          <w:szCs w:val="40"/>
          <w:rtl/>
        </w:rPr>
        <w:t>حَفيظٌ</w:t>
      </w:r>
      <w:r w:rsidR="009172DE" w:rsidRPr="00CE15DF">
        <w:rPr>
          <w:rFonts w:cs="Arial"/>
          <w:sz w:val="40"/>
          <w:szCs w:val="40"/>
          <w:rtl/>
        </w:rPr>
        <w:t xml:space="preserve">﴾ </w:t>
      </w:r>
      <w:r w:rsidR="009172DE" w:rsidRPr="009172DE">
        <w:rPr>
          <w:rFonts w:cs="Arial"/>
          <w:sz w:val="28"/>
          <w:szCs w:val="28"/>
          <w:rtl/>
        </w:rPr>
        <w:t>[</w:t>
      </w:r>
      <w:r w:rsidR="009172DE" w:rsidRPr="009172DE">
        <w:rPr>
          <w:rFonts w:cs="Arial" w:hint="cs"/>
          <w:sz w:val="28"/>
          <w:szCs w:val="28"/>
          <w:rtl/>
        </w:rPr>
        <w:t>سبأ</w:t>
      </w:r>
      <w:r w:rsidR="009172DE" w:rsidRPr="009172DE">
        <w:rPr>
          <w:rFonts w:cs="Arial"/>
          <w:sz w:val="28"/>
          <w:szCs w:val="28"/>
          <w:rtl/>
        </w:rPr>
        <w:t>: ٢١]</w:t>
      </w:r>
    </w:p>
    <w:p w14:paraId="2FFD1FFB" w14:textId="01323C0E" w:rsidR="009172DE" w:rsidRDefault="009172DE" w:rsidP="009B0DFB">
      <w:pPr>
        <w:bidi/>
        <w:spacing w:line="240" w:lineRule="auto"/>
        <w:jc w:val="center"/>
        <w:rPr>
          <w:rFonts w:cs="Arial"/>
          <w:sz w:val="40"/>
          <w:szCs w:val="40"/>
          <w:rtl/>
        </w:rPr>
      </w:pPr>
      <w:r w:rsidRPr="00CE15DF">
        <w:rPr>
          <w:rFonts w:cs="Arial" w:hint="cs"/>
          <w:sz w:val="40"/>
          <w:szCs w:val="40"/>
          <w:rtl/>
        </w:rPr>
        <w:t xml:space="preserve">التأثير: تسلط الشيطان على الانسان </w:t>
      </w:r>
      <w:r w:rsidR="001041AA">
        <w:rPr>
          <w:rFonts w:cs="Arial" w:hint="cs"/>
          <w:sz w:val="40"/>
          <w:szCs w:val="40"/>
          <w:rtl/>
        </w:rPr>
        <w:t>من ضمن سنن الله ليقع الانسان في الاختبار المكتوب فيفوز او يخسر من خلال هذا الاختبار</w:t>
      </w:r>
    </w:p>
    <w:p w14:paraId="204E1CE9" w14:textId="6FB7E312" w:rsidR="009172DE" w:rsidRDefault="009172DE" w:rsidP="009172DE">
      <w:pPr>
        <w:bidi/>
        <w:jc w:val="center"/>
        <w:rPr>
          <w:rFonts w:cs="Arial"/>
          <w:sz w:val="40"/>
          <w:szCs w:val="40"/>
          <w:rtl/>
        </w:rPr>
      </w:pPr>
    </w:p>
    <w:p w14:paraId="44181CB8" w14:textId="77777777" w:rsidR="009172DE" w:rsidRPr="00CE15DF" w:rsidRDefault="009172DE" w:rsidP="009172DE">
      <w:pPr>
        <w:bidi/>
        <w:jc w:val="center"/>
        <w:rPr>
          <w:rFonts w:cs="Arial"/>
          <w:sz w:val="40"/>
          <w:szCs w:val="40"/>
          <w:rtl/>
        </w:rPr>
      </w:pPr>
    </w:p>
    <w:p w14:paraId="6C1284F9" w14:textId="03557B65" w:rsidR="009172DE" w:rsidRPr="00CE15DF" w:rsidRDefault="007B693F" w:rsidP="009172DE">
      <w:pPr>
        <w:pStyle w:val="31"/>
        <w:bidi/>
        <w:jc w:val="center"/>
        <w:rPr>
          <w:sz w:val="40"/>
          <w:szCs w:val="40"/>
          <w:rtl/>
        </w:rPr>
      </w:pPr>
      <w:bookmarkStart w:id="0" w:name="_Hlk201678511"/>
      <w:r w:rsidRPr="00CE15DF">
        <w:rPr>
          <w:rFonts w:hint="cs"/>
          <w:sz w:val="40"/>
          <w:szCs w:val="40"/>
          <w:rtl/>
        </w:rPr>
        <w:t>٢</w:t>
      </w:r>
      <w:r w:rsidR="00E043EE" w:rsidRPr="00CE15DF">
        <w:rPr>
          <w:rFonts w:hint="cs"/>
          <w:sz w:val="40"/>
          <w:szCs w:val="40"/>
          <w:rtl/>
        </w:rPr>
        <w:t>٩</w:t>
      </w:r>
      <w:r>
        <w:rPr>
          <w:rFonts w:hint="cs"/>
          <w:sz w:val="40"/>
          <w:szCs w:val="40"/>
          <w:rtl/>
        </w:rPr>
        <w:t>.</w:t>
      </w:r>
      <w:r w:rsidRPr="00CE15DF">
        <w:rPr>
          <w:rFonts w:hint="cs"/>
          <w:sz w:val="40"/>
          <w:szCs w:val="40"/>
          <w:rtl/>
        </w:rPr>
        <w:t xml:space="preserve">  </w:t>
      </w:r>
      <w:r w:rsidR="001041AA">
        <w:rPr>
          <w:rFonts w:hint="cs"/>
          <w:sz w:val="40"/>
          <w:szCs w:val="40"/>
          <w:rtl/>
        </w:rPr>
        <w:t xml:space="preserve">الدعوة الى </w:t>
      </w:r>
      <w:r w:rsidR="009172DE" w:rsidRPr="00CE15DF">
        <w:rPr>
          <w:rFonts w:hint="cs"/>
          <w:sz w:val="40"/>
          <w:szCs w:val="40"/>
          <w:rtl/>
        </w:rPr>
        <w:t>ت</w:t>
      </w:r>
      <w:r w:rsidR="001041AA">
        <w:rPr>
          <w:rFonts w:hint="cs"/>
          <w:sz w:val="40"/>
          <w:szCs w:val="40"/>
          <w:rtl/>
        </w:rPr>
        <w:t>غيير خلق الله هو من أمر</w:t>
      </w:r>
      <w:r w:rsidR="009172DE" w:rsidRPr="00CE15DF">
        <w:rPr>
          <w:rFonts w:hint="cs"/>
          <w:sz w:val="40"/>
          <w:szCs w:val="40"/>
          <w:rtl/>
        </w:rPr>
        <w:t xml:space="preserve"> الشيطان </w:t>
      </w:r>
      <w:r w:rsidR="00EC02E2">
        <w:rPr>
          <w:rFonts w:hint="cs"/>
          <w:sz w:val="40"/>
          <w:szCs w:val="40"/>
          <w:rtl/>
        </w:rPr>
        <w:t>ل</w:t>
      </w:r>
      <w:r w:rsidR="009172DE" w:rsidRPr="00CE15DF">
        <w:rPr>
          <w:rFonts w:hint="cs"/>
          <w:sz w:val="40"/>
          <w:szCs w:val="40"/>
          <w:rtl/>
        </w:rPr>
        <w:t xml:space="preserve">لإنسان </w:t>
      </w:r>
      <w:bookmarkEnd w:id="0"/>
    </w:p>
    <w:p w14:paraId="1D844543" w14:textId="77777777" w:rsidR="009172DE" w:rsidRPr="00DE524A" w:rsidRDefault="009172DE" w:rsidP="009172DE">
      <w:pPr>
        <w:bidi/>
        <w:jc w:val="center"/>
        <w:rPr>
          <w:rFonts w:cs="Arial"/>
          <w:sz w:val="16"/>
          <w:szCs w:val="16"/>
          <w:rtl/>
        </w:rPr>
      </w:pPr>
    </w:p>
    <w:p w14:paraId="480EE563" w14:textId="77777777" w:rsidR="00EC02E2" w:rsidRDefault="00EC02E2" w:rsidP="009172DE">
      <w:pPr>
        <w:bidi/>
        <w:jc w:val="center"/>
        <w:rPr>
          <w:rFonts w:cs="Arial"/>
          <w:sz w:val="40"/>
          <w:szCs w:val="40"/>
          <w:rtl/>
        </w:rPr>
      </w:pPr>
      <w:r w:rsidRPr="00EC02E2">
        <w:rPr>
          <w:rFonts w:cs="Arial"/>
          <w:sz w:val="40"/>
          <w:szCs w:val="40"/>
          <w:rtl/>
        </w:rPr>
        <w:t>﴿</w:t>
      </w:r>
      <w:r w:rsidRPr="00EC02E2">
        <w:rPr>
          <w:rFonts w:cs="Arial" w:hint="cs"/>
          <w:b/>
          <w:bCs/>
          <w:sz w:val="40"/>
          <w:szCs w:val="40"/>
          <w:rtl/>
        </w:rPr>
        <w:t>وَلَأُضِلَّنَّهُم</w:t>
      </w:r>
      <w:r w:rsidRPr="00EC02E2">
        <w:rPr>
          <w:rFonts w:cs="Arial"/>
          <w:b/>
          <w:bCs/>
          <w:sz w:val="40"/>
          <w:szCs w:val="40"/>
          <w:rtl/>
        </w:rPr>
        <w:t xml:space="preserve"> </w:t>
      </w:r>
      <w:r w:rsidRPr="00EC02E2">
        <w:rPr>
          <w:rFonts w:cs="Arial" w:hint="cs"/>
          <w:b/>
          <w:bCs/>
          <w:sz w:val="40"/>
          <w:szCs w:val="40"/>
          <w:rtl/>
        </w:rPr>
        <w:t>وَلَأُمَنِّيَنَّهُم</w:t>
      </w:r>
      <w:r w:rsidRPr="00EC02E2">
        <w:rPr>
          <w:rFonts w:cs="Arial"/>
          <w:b/>
          <w:bCs/>
          <w:sz w:val="40"/>
          <w:szCs w:val="40"/>
          <w:rtl/>
        </w:rPr>
        <w:t xml:space="preserve"> </w:t>
      </w:r>
      <w:r w:rsidRPr="00EC02E2">
        <w:rPr>
          <w:rFonts w:cs="Arial" w:hint="cs"/>
          <w:b/>
          <w:bCs/>
          <w:sz w:val="40"/>
          <w:szCs w:val="40"/>
          <w:rtl/>
        </w:rPr>
        <w:t>وَلَآمُرَنَّهُم</w:t>
      </w:r>
      <w:r w:rsidRPr="00EC02E2">
        <w:rPr>
          <w:rFonts w:cs="Arial"/>
          <w:b/>
          <w:bCs/>
          <w:sz w:val="40"/>
          <w:szCs w:val="40"/>
          <w:rtl/>
        </w:rPr>
        <w:t xml:space="preserve"> </w:t>
      </w:r>
      <w:r w:rsidRPr="00EC02E2">
        <w:rPr>
          <w:rFonts w:cs="Arial" w:hint="cs"/>
          <w:b/>
          <w:bCs/>
          <w:sz w:val="40"/>
          <w:szCs w:val="40"/>
          <w:rtl/>
        </w:rPr>
        <w:t>فَلَيُبَتِّكُنَّ</w:t>
      </w:r>
      <w:r w:rsidRPr="00EC02E2">
        <w:rPr>
          <w:rFonts w:cs="Arial"/>
          <w:b/>
          <w:bCs/>
          <w:sz w:val="40"/>
          <w:szCs w:val="40"/>
          <w:rtl/>
        </w:rPr>
        <w:t xml:space="preserve"> </w:t>
      </w:r>
      <w:r w:rsidRPr="00EC02E2">
        <w:rPr>
          <w:rFonts w:cs="Arial" w:hint="cs"/>
          <w:b/>
          <w:bCs/>
          <w:sz w:val="40"/>
          <w:szCs w:val="40"/>
          <w:rtl/>
        </w:rPr>
        <w:t>آذانَ</w:t>
      </w:r>
      <w:r w:rsidRPr="00EC02E2">
        <w:rPr>
          <w:rFonts w:cs="Arial"/>
          <w:b/>
          <w:bCs/>
          <w:sz w:val="40"/>
          <w:szCs w:val="40"/>
          <w:rtl/>
        </w:rPr>
        <w:t xml:space="preserve"> </w:t>
      </w:r>
      <w:r w:rsidRPr="00EC02E2">
        <w:rPr>
          <w:rFonts w:cs="Arial" w:hint="cs"/>
          <w:b/>
          <w:bCs/>
          <w:sz w:val="40"/>
          <w:szCs w:val="40"/>
          <w:rtl/>
        </w:rPr>
        <w:t>الأَنعامِ</w:t>
      </w:r>
      <w:r w:rsidRPr="00EC02E2">
        <w:rPr>
          <w:rFonts w:cs="Arial"/>
          <w:b/>
          <w:bCs/>
          <w:sz w:val="40"/>
          <w:szCs w:val="40"/>
          <w:rtl/>
        </w:rPr>
        <w:t xml:space="preserve"> </w:t>
      </w:r>
      <w:r w:rsidRPr="00EC02E2">
        <w:rPr>
          <w:rFonts w:cs="Arial" w:hint="cs"/>
          <w:b/>
          <w:bCs/>
          <w:sz w:val="40"/>
          <w:szCs w:val="40"/>
          <w:rtl/>
        </w:rPr>
        <w:t>وَلَآمُرَنَّهُم</w:t>
      </w:r>
      <w:r w:rsidRPr="00EC02E2">
        <w:rPr>
          <w:rFonts w:cs="Arial"/>
          <w:b/>
          <w:bCs/>
          <w:sz w:val="40"/>
          <w:szCs w:val="40"/>
          <w:rtl/>
        </w:rPr>
        <w:t xml:space="preserve"> </w:t>
      </w:r>
      <w:r w:rsidRPr="00EC02E2">
        <w:rPr>
          <w:rFonts w:cs="Arial" w:hint="cs"/>
          <w:b/>
          <w:bCs/>
          <w:sz w:val="40"/>
          <w:szCs w:val="40"/>
          <w:rtl/>
        </w:rPr>
        <w:t>فَلَيُغَيِّرُنَّ</w:t>
      </w:r>
      <w:r w:rsidRPr="00EC02E2">
        <w:rPr>
          <w:rFonts w:cs="Arial"/>
          <w:b/>
          <w:bCs/>
          <w:sz w:val="40"/>
          <w:szCs w:val="40"/>
          <w:rtl/>
        </w:rPr>
        <w:t xml:space="preserve"> </w:t>
      </w:r>
      <w:r w:rsidRPr="00EC02E2">
        <w:rPr>
          <w:rFonts w:cs="Arial" w:hint="cs"/>
          <w:b/>
          <w:bCs/>
          <w:sz w:val="40"/>
          <w:szCs w:val="40"/>
          <w:rtl/>
        </w:rPr>
        <w:t>خَلقَ</w:t>
      </w:r>
      <w:r w:rsidRPr="00EC02E2">
        <w:rPr>
          <w:rFonts w:cs="Arial"/>
          <w:b/>
          <w:bCs/>
          <w:sz w:val="40"/>
          <w:szCs w:val="40"/>
          <w:rtl/>
        </w:rPr>
        <w:t xml:space="preserve"> </w:t>
      </w:r>
      <w:r w:rsidRPr="00EC02E2">
        <w:rPr>
          <w:rFonts w:cs="Arial" w:hint="cs"/>
          <w:b/>
          <w:bCs/>
          <w:sz w:val="40"/>
          <w:szCs w:val="40"/>
          <w:rtl/>
        </w:rPr>
        <w:t>اللَّهِ</w:t>
      </w:r>
      <w:r w:rsidRPr="00EC02E2">
        <w:rPr>
          <w:rFonts w:cs="Arial"/>
          <w:b/>
          <w:bCs/>
          <w:sz w:val="40"/>
          <w:szCs w:val="40"/>
          <w:rtl/>
        </w:rPr>
        <w:t xml:space="preserve"> </w:t>
      </w:r>
      <w:r w:rsidRPr="00EC02E2">
        <w:rPr>
          <w:rFonts w:cs="Arial" w:hint="cs"/>
          <w:b/>
          <w:bCs/>
          <w:sz w:val="40"/>
          <w:szCs w:val="40"/>
          <w:rtl/>
        </w:rPr>
        <w:t>وَمَن</w:t>
      </w:r>
      <w:r w:rsidRPr="00EC02E2">
        <w:rPr>
          <w:rFonts w:cs="Arial"/>
          <w:b/>
          <w:bCs/>
          <w:sz w:val="40"/>
          <w:szCs w:val="40"/>
          <w:rtl/>
        </w:rPr>
        <w:t xml:space="preserve"> </w:t>
      </w:r>
      <w:r w:rsidRPr="00EC02E2">
        <w:rPr>
          <w:rFonts w:cs="Arial" w:hint="cs"/>
          <w:b/>
          <w:bCs/>
          <w:sz w:val="40"/>
          <w:szCs w:val="40"/>
          <w:rtl/>
        </w:rPr>
        <w:t>يَتَّخِذِ</w:t>
      </w:r>
      <w:r w:rsidRPr="00EC02E2">
        <w:rPr>
          <w:rFonts w:cs="Arial"/>
          <w:b/>
          <w:bCs/>
          <w:sz w:val="40"/>
          <w:szCs w:val="40"/>
          <w:rtl/>
        </w:rPr>
        <w:t xml:space="preserve"> </w:t>
      </w:r>
      <w:r w:rsidRPr="00EC02E2">
        <w:rPr>
          <w:rFonts w:cs="Arial" w:hint="cs"/>
          <w:b/>
          <w:bCs/>
          <w:sz w:val="40"/>
          <w:szCs w:val="40"/>
          <w:rtl/>
        </w:rPr>
        <w:t>الشَّيطانَ</w:t>
      </w:r>
      <w:r w:rsidRPr="00EC02E2">
        <w:rPr>
          <w:rFonts w:cs="Arial"/>
          <w:b/>
          <w:bCs/>
          <w:sz w:val="40"/>
          <w:szCs w:val="40"/>
          <w:rtl/>
        </w:rPr>
        <w:t xml:space="preserve"> </w:t>
      </w:r>
      <w:r w:rsidRPr="00EC02E2">
        <w:rPr>
          <w:rFonts w:cs="Arial" w:hint="cs"/>
          <w:b/>
          <w:bCs/>
          <w:sz w:val="40"/>
          <w:szCs w:val="40"/>
          <w:rtl/>
        </w:rPr>
        <w:t>وَلِيًّا</w:t>
      </w:r>
      <w:r w:rsidRPr="00EC02E2">
        <w:rPr>
          <w:rFonts w:cs="Arial"/>
          <w:b/>
          <w:bCs/>
          <w:sz w:val="40"/>
          <w:szCs w:val="40"/>
          <w:rtl/>
        </w:rPr>
        <w:t xml:space="preserve"> </w:t>
      </w:r>
      <w:r w:rsidRPr="00EC02E2">
        <w:rPr>
          <w:rFonts w:cs="Arial" w:hint="cs"/>
          <w:b/>
          <w:bCs/>
          <w:sz w:val="40"/>
          <w:szCs w:val="40"/>
          <w:rtl/>
        </w:rPr>
        <w:t>مِن</w:t>
      </w:r>
      <w:r w:rsidRPr="00EC02E2">
        <w:rPr>
          <w:rFonts w:cs="Arial"/>
          <w:b/>
          <w:bCs/>
          <w:sz w:val="40"/>
          <w:szCs w:val="40"/>
          <w:rtl/>
        </w:rPr>
        <w:t xml:space="preserve"> </w:t>
      </w:r>
      <w:r w:rsidRPr="00EC02E2">
        <w:rPr>
          <w:rFonts w:cs="Arial" w:hint="cs"/>
          <w:b/>
          <w:bCs/>
          <w:sz w:val="40"/>
          <w:szCs w:val="40"/>
          <w:rtl/>
        </w:rPr>
        <w:t>دونِ</w:t>
      </w:r>
      <w:r w:rsidRPr="00EC02E2">
        <w:rPr>
          <w:rFonts w:cs="Arial"/>
          <w:b/>
          <w:bCs/>
          <w:sz w:val="40"/>
          <w:szCs w:val="40"/>
          <w:rtl/>
        </w:rPr>
        <w:t xml:space="preserve"> </w:t>
      </w:r>
      <w:r w:rsidRPr="00EC02E2">
        <w:rPr>
          <w:rFonts w:cs="Arial" w:hint="cs"/>
          <w:b/>
          <w:bCs/>
          <w:sz w:val="40"/>
          <w:szCs w:val="40"/>
          <w:rtl/>
        </w:rPr>
        <w:t>اللَّهِ</w:t>
      </w:r>
      <w:r w:rsidRPr="00EC02E2">
        <w:rPr>
          <w:rFonts w:cs="Arial"/>
          <w:b/>
          <w:bCs/>
          <w:sz w:val="40"/>
          <w:szCs w:val="40"/>
          <w:rtl/>
        </w:rPr>
        <w:t xml:space="preserve"> </w:t>
      </w:r>
      <w:r w:rsidRPr="00EC02E2">
        <w:rPr>
          <w:rFonts w:cs="Arial" w:hint="cs"/>
          <w:b/>
          <w:bCs/>
          <w:sz w:val="40"/>
          <w:szCs w:val="40"/>
          <w:rtl/>
        </w:rPr>
        <w:t>فَقَد</w:t>
      </w:r>
      <w:r w:rsidRPr="00EC02E2">
        <w:rPr>
          <w:rFonts w:cs="Arial"/>
          <w:b/>
          <w:bCs/>
          <w:sz w:val="40"/>
          <w:szCs w:val="40"/>
          <w:rtl/>
        </w:rPr>
        <w:t xml:space="preserve"> </w:t>
      </w:r>
      <w:r w:rsidRPr="00EC02E2">
        <w:rPr>
          <w:rFonts w:cs="Arial" w:hint="cs"/>
          <w:b/>
          <w:bCs/>
          <w:sz w:val="40"/>
          <w:szCs w:val="40"/>
          <w:rtl/>
        </w:rPr>
        <w:t>خَسِرَ</w:t>
      </w:r>
      <w:r w:rsidRPr="00EC02E2">
        <w:rPr>
          <w:rFonts w:cs="Arial"/>
          <w:b/>
          <w:bCs/>
          <w:sz w:val="40"/>
          <w:szCs w:val="40"/>
          <w:rtl/>
        </w:rPr>
        <w:t xml:space="preserve"> </w:t>
      </w:r>
      <w:r w:rsidRPr="00EC02E2">
        <w:rPr>
          <w:rFonts w:cs="Arial" w:hint="cs"/>
          <w:b/>
          <w:bCs/>
          <w:sz w:val="40"/>
          <w:szCs w:val="40"/>
          <w:rtl/>
        </w:rPr>
        <w:t>خُسرانًا</w:t>
      </w:r>
      <w:r w:rsidRPr="00EC02E2">
        <w:rPr>
          <w:rFonts w:cs="Arial"/>
          <w:b/>
          <w:bCs/>
          <w:sz w:val="40"/>
          <w:szCs w:val="40"/>
          <w:rtl/>
        </w:rPr>
        <w:t xml:space="preserve"> </w:t>
      </w:r>
      <w:r w:rsidRPr="00EC02E2">
        <w:rPr>
          <w:rFonts w:cs="Arial" w:hint="cs"/>
          <w:b/>
          <w:bCs/>
          <w:sz w:val="40"/>
          <w:szCs w:val="40"/>
          <w:rtl/>
        </w:rPr>
        <w:t>مُبينًا</w:t>
      </w:r>
      <w:r w:rsidRPr="00EC02E2">
        <w:rPr>
          <w:rFonts w:cs="Arial"/>
          <w:sz w:val="40"/>
          <w:szCs w:val="40"/>
          <w:rtl/>
        </w:rPr>
        <w:t xml:space="preserve">﴾ </w:t>
      </w:r>
      <w:r w:rsidRPr="00EC02E2">
        <w:rPr>
          <w:rFonts w:cs="Arial"/>
          <w:sz w:val="28"/>
          <w:szCs w:val="28"/>
          <w:rtl/>
        </w:rPr>
        <w:t>[</w:t>
      </w:r>
      <w:r w:rsidRPr="00EC02E2">
        <w:rPr>
          <w:rFonts w:cs="Arial" w:hint="cs"/>
          <w:sz w:val="28"/>
          <w:szCs w:val="28"/>
          <w:rtl/>
        </w:rPr>
        <w:t>النساء</w:t>
      </w:r>
      <w:r w:rsidRPr="00EC02E2">
        <w:rPr>
          <w:rFonts w:cs="Arial"/>
          <w:sz w:val="28"/>
          <w:szCs w:val="28"/>
          <w:rtl/>
        </w:rPr>
        <w:t>: ١١٩]</w:t>
      </w:r>
      <w:r w:rsidRPr="00EC02E2">
        <w:rPr>
          <w:rFonts w:cs="Arial" w:hint="cs"/>
          <w:sz w:val="40"/>
          <w:szCs w:val="40"/>
          <w:rtl/>
        </w:rPr>
        <w:t xml:space="preserve"> </w:t>
      </w:r>
    </w:p>
    <w:p w14:paraId="22AC6990" w14:textId="074B0FDD" w:rsidR="009172DE" w:rsidRDefault="009172DE" w:rsidP="00EC02E2">
      <w:pPr>
        <w:bidi/>
        <w:jc w:val="center"/>
        <w:rPr>
          <w:rFonts w:cs="Arial"/>
          <w:sz w:val="40"/>
          <w:szCs w:val="40"/>
        </w:rPr>
      </w:pPr>
      <w:r w:rsidRPr="00CE15DF">
        <w:rPr>
          <w:rFonts w:cs="Arial" w:hint="cs"/>
          <w:sz w:val="40"/>
          <w:szCs w:val="40"/>
          <w:rtl/>
        </w:rPr>
        <w:t xml:space="preserve">التأثير: </w:t>
      </w:r>
      <w:r w:rsidR="00EC02E2">
        <w:rPr>
          <w:rFonts w:cs="Arial" w:hint="cs"/>
          <w:sz w:val="40"/>
          <w:szCs w:val="40"/>
          <w:rtl/>
        </w:rPr>
        <w:t>تغيير خلق الله من الانسان هو من أثر</w:t>
      </w:r>
      <w:r w:rsidRPr="00CE15DF">
        <w:rPr>
          <w:rFonts w:cs="Arial" w:hint="cs"/>
          <w:sz w:val="40"/>
          <w:szCs w:val="40"/>
          <w:rtl/>
        </w:rPr>
        <w:t xml:space="preserve"> تسلط الشيطان عل</w:t>
      </w:r>
      <w:r w:rsidR="00B80967">
        <w:rPr>
          <w:rFonts w:cs="Arial" w:hint="cs"/>
          <w:sz w:val="40"/>
          <w:szCs w:val="40"/>
          <w:rtl/>
        </w:rPr>
        <w:t>يه</w:t>
      </w:r>
    </w:p>
    <w:p w14:paraId="1E40EE38" w14:textId="77777777" w:rsidR="00B80967" w:rsidRPr="00CE15DF" w:rsidRDefault="00B80967" w:rsidP="00B80967">
      <w:pPr>
        <w:bidi/>
        <w:rPr>
          <w:rFonts w:cs="Arial"/>
          <w:sz w:val="40"/>
          <w:szCs w:val="40"/>
          <w:rtl/>
        </w:rPr>
      </w:pPr>
    </w:p>
    <w:p w14:paraId="7AF355B7" w14:textId="67A19EDD" w:rsidR="009172DE" w:rsidRPr="00CE15DF" w:rsidRDefault="00684809" w:rsidP="009172DE">
      <w:pPr>
        <w:pStyle w:val="31"/>
        <w:bidi/>
        <w:jc w:val="center"/>
        <w:rPr>
          <w:sz w:val="40"/>
          <w:szCs w:val="40"/>
          <w:rtl/>
        </w:rPr>
      </w:pPr>
      <w:r w:rsidRPr="00CE15DF">
        <w:rPr>
          <w:rFonts w:hint="cs"/>
          <w:sz w:val="40"/>
          <w:szCs w:val="40"/>
          <w:rtl/>
        </w:rPr>
        <w:t>٣٠</w:t>
      </w:r>
      <w:r w:rsidR="007B693F">
        <w:rPr>
          <w:rFonts w:hint="cs"/>
          <w:sz w:val="40"/>
          <w:szCs w:val="40"/>
          <w:rtl/>
        </w:rPr>
        <w:t>.</w:t>
      </w:r>
      <w:r w:rsidR="007B693F" w:rsidRPr="00CE15DF">
        <w:rPr>
          <w:rFonts w:hint="cs"/>
          <w:sz w:val="40"/>
          <w:szCs w:val="40"/>
          <w:rtl/>
        </w:rPr>
        <w:t xml:space="preserve">  </w:t>
      </w:r>
      <w:r w:rsidR="00EC02E2">
        <w:rPr>
          <w:rFonts w:hint="cs"/>
          <w:sz w:val="40"/>
          <w:szCs w:val="40"/>
          <w:rtl/>
        </w:rPr>
        <w:t xml:space="preserve">الدعوة الى سماع </w:t>
      </w:r>
      <w:r w:rsidR="00B80967">
        <w:rPr>
          <w:rFonts w:hint="cs"/>
          <w:sz w:val="40"/>
          <w:szCs w:val="40"/>
          <w:rtl/>
        </w:rPr>
        <w:t>المعازف هي</w:t>
      </w:r>
      <w:r w:rsidR="00EC02E2">
        <w:rPr>
          <w:rFonts w:hint="cs"/>
          <w:sz w:val="40"/>
          <w:szCs w:val="40"/>
          <w:rtl/>
        </w:rPr>
        <w:t xml:space="preserve"> من أمر</w:t>
      </w:r>
      <w:r w:rsidR="00EC02E2" w:rsidRPr="00CE15DF">
        <w:rPr>
          <w:rFonts w:hint="cs"/>
          <w:sz w:val="40"/>
          <w:szCs w:val="40"/>
          <w:rtl/>
        </w:rPr>
        <w:t xml:space="preserve"> الشيطان </w:t>
      </w:r>
      <w:r w:rsidR="00EC02E2">
        <w:rPr>
          <w:rFonts w:hint="cs"/>
          <w:sz w:val="40"/>
          <w:szCs w:val="40"/>
          <w:rtl/>
        </w:rPr>
        <w:t>ل</w:t>
      </w:r>
      <w:r w:rsidR="00EC02E2" w:rsidRPr="00CE15DF">
        <w:rPr>
          <w:rFonts w:hint="cs"/>
          <w:sz w:val="40"/>
          <w:szCs w:val="40"/>
          <w:rtl/>
        </w:rPr>
        <w:t>لإنسان</w:t>
      </w:r>
      <w:r w:rsidR="00EC02E2">
        <w:rPr>
          <w:rFonts w:hint="cs"/>
          <w:sz w:val="40"/>
          <w:szCs w:val="40"/>
          <w:rtl/>
        </w:rPr>
        <w:t xml:space="preserve"> </w:t>
      </w:r>
    </w:p>
    <w:p w14:paraId="642C4D4E" w14:textId="77777777" w:rsidR="009172DE" w:rsidRPr="00DE524A" w:rsidRDefault="009172DE" w:rsidP="009172DE">
      <w:pPr>
        <w:bidi/>
        <w:jc w:val="center"/>
        <w:rPr>
          <w:rFonts w:cs="Arial"/>
          <w:sz w:val="16"/>
          <w:szCs w:val="16"/>
          <w:rtl/>
        </w:rPr>
      </w:pPr>
    </w:p>
    <w:p w14:paraId="3DAD68CC" w14:textId="77777777" w:rsidR="00B80967" w:rsidRDefault="00B80967" w:rsidP="009172DE">
      <w:pPr>
        <w:bidi/>
        <w:jc w:val="center"/>
        <w:rPr>
          <w:rFonts w:cs="Arial"/>
          <w:sz w:val="40"/>
          <w:szCs w:val="40"/>
          <w:rtl/>
        </w:rPr>
      </w:pPr>
      <w:r w:rsidRPr="00B80967">
        <w:rPr>
          <w:rFonts w:cs="Arial"/>
          <w:sz w:val="40"/>
          <w:szCs w:val="40"/>
          <w:rtl/>
        </w:rPr>
        <w:t>﴿</w:t>
      </w:r>
      <w:r w:rsidRPr="00B80967">
        <w:rPr>
          <w:rFonts w:cs="Arial" w:hint="cs"/>
          <w:b/>
          <w:bCs/>
          <w:sz w:val="40"/>
          <w:szCs w:val="40"/>
          <w:rtl/>
        </w:rPr>
        <w:t>وَاستَفزِز</w:t>
      </w:r>
      <w:r w:rsidRPr="00B80967">
        <w:rPr>
          <w:rFonts w:cs="Arial"/>
          <w:b/>
          <w:bCs/>
          <w:sz w:val="40"/>
          <w:szCs w:val="40"/>
          <w:rtl/>
        </w:rPr>
        <w:t xml:space="preserve"> </w:t>
      </w:r>
      <w:r w:rsidRPr="00B80967">
        <w:rPr>
          <w:rFonts w:cs="Arial" w:hint="cs"/>
          <w:b/>
          <w:bCs/>
          <w:sz w:val="40"/>
          <w:szCs w:val="40"/>
          <w:rtl/>
        </w:rPr>
        <w:t>مَنِ</w:t>
      </w:r>
      <w:r w:rsidRPr="00B80967">
        <w:rPr>
          <w:rFonts w:cs="Arial"/>
          <w:b/>
          <w:bCs/>
          <w:sz w:val="40"/>
          <w:szCs w:val="40"/>
          <w:rtl/>
        </w:rPr>
        <w:t xml:space="preserve"> </w:t>
      </w:r>
      <w:r w:rsidRPr="00B80967">
        <w:rPr>
          <w:rFonts w:cs="Arial" w:hint="cs"/>
          <w:b/>
          <w:bCs/>
          <w:sz w:val="40"/>
          <w:szCs w:val="40"/>
          <w:rtl/>
        </w:rPr>
        <w:t>استَطَعتَ</w:t>
      </w:r>
      <w:r w:rsidRPr="00B80967">
        <w:rPr>
          <w:rFonts w:cs="Arial"/>
          <w:b/>
          <w:bCs/>
          <w:sz w:val="40"/>
          <w:szCs w:val="40"/>
          <w:rtl/>
        </w:rPr>
        <w:t xml:space="preserve"> </w:t>
      </w:r>
      <w:r w:rsidRPr="00B80967">
        <w:rPr>
          <w:rFonts w:cs="Arial" w:hint="cs"/>
          <w:b/>
          <w:bCs/>
          <w:sz w:val="40"/>
          <w:szCs w:val="40"/>
          <w:rtl/>
        </w:rPr>
        <w:t>مِنهُم</w:t>
      </w:r>
      <w:r w:rsidRPr="00B80967">
        <w:rPr>
          <w:rFonts w:cs="Arial"/>
          <w:b/>
          <w:bCs/>
          <w:sz w:val="40"/>
          <w:szCs w:val="40"/>
          <w:rtl/>
        </w:rPr>
        <w:t xml:space="preserve"> </w:t>
      </w:r>
      <w:r w:rsidRPr="00B80967">
        <w:rPr>
          <w:rFonts w:cs="Arial" w:hint="cs"/>
          <w:b/>
          <w:bCs/>
          <w:sz w:val="40"/>
          <w:szCs w:val="40"/>
          <w:rtl/>
        </w:rPr>
        <w:t>بِصَوتِكَ</w:t>
      </w:r>
      <w:r w:rsidRPr="00B80967">
        <w:rPr>
          <w:rFonts w:cs="Arial"/>
          <w:b/>
          <w:bCs/>
          <w:sz w:val="40"/>
          <w:szCs w:val="40"/>
          <w:rtl/>
        </w:rPr>
        <w:t xml:space="preserve"> </w:t>
      </w:r>
      <w:r w:rsidRPr="00B80967">
        <w:rPr>
          <w:rFonts w:cs="Arial" w:hint="cs"/>
          <w:b/>
          <w:bCs/>
          <w:sz w:val="40"/>
          <w:szCs w:val="40"/>
          <w:rtl/>
        </w:rPr>
        <w:t>وَأَجلِب</w:t>
      </w:r>
      <w:r w:rsidRPr="00B80967">
        <w:rPr>
          <w:rFonts w:cs="Arial"/>
          <w:b/>
          <w:bCs/>
          <w:sz w:val="40"/>
          <w:szCs w:val="40"/>
          <w:rtl/>
        </w:rPr>
        <w:t xml:space="preserve"> </w:t>
      </w:r>
      <w:r w:rsidRPr="00B80967">
        <w:rPr>
          <w:rFonts w:cs="Arial" w:hint="cs"/>
          <w:b/>
          <w:bCs/>
          <w:sz w:val="40"/>
          <w:szCs w:val="40"/>
          <w:rtl/>
        </w:rPr>
        <w:t>عَلَيهِم</w:t>
      </w:r>
      <w:r w:rsidRPr="00B80967">
        <w:rPr>
          <w:rFonts w:cs="Arial"/>
          <w:b/>
          <w:bCs/>
          <w:sz w:val="40"/>
          <w:szCs w:val="40"/>
          <w:rtl/>
        </w:rPr>
        <w:t xml:space="preserve"> </w:t>
      </w:r>
      <w:r w:rsidRPr="00B80967">
        <w:rPr>
          <w:rFonts w:cs="Arial" w:hint="cs"/>
          <w:b/>
          <w:bCs/>
          <w:sz w:val="40"/>
          <w:szCs w:val="40"/>
          <w:rtl/>
        </w:rPr>
        <w:t>بِخَيلِكَ</w:t>
      </w:r>
      <w:r w:rsidRPr="00B80967">
        <w:rPr>
          <w:rFonts w:cs="Arial"/>
          <w:b/>
          <w:bCs/>
          <w:sz w:val="40"/>
          <w:szCs w:val="40"/>
          <w:rtl/>
        </w:rPr>
        <w:t xml:space="preserve"> </w:t>
      </w:r>
      <w:r w:rsidRPr="00B80967">
        <w:rPr>
          <w:rFonts w:cs="Arial" w:hint="cs"/>
          <w:b/>
          <w:bCs/>
          <w:sz w:val="40"/>
          <w:szCs w:val="40"/>
          <w:rtl/>
        </w:rPr>
        <w:t>وَرَجِلِكَ</w:t>
      </w:r>
      <w:r w:rsidRPr="00B80967">
        <w:rPr>
          <w:rFonts w:cs="Arial"/>
          <w:b/>
          <w:bCs/>
          <w:sz w:val="40"/>
          <w:szCs w:val="40"/>
          <w:rtl/>
        </w:rPr>
        <w:t xml:space="preserve"> </w:t>
      </w:r>
      <w:r w:rsidRPr="00B80967">
        <w:rPr>
          <w:rFonts w:cs="Arial" w:hint="cs"/>
          <w:b/>
          <w:bCs/>
          <w:sz w:val="40"/>
          <w:szCs w:val="40"/>
          <w:rtl/>
        </w:rPr>
        <w:t>وَشارِكهُم</w:t>
      </w:r>
      <w:r w:rsidRPr="00B80967">
        <w:rPr>
          <w:rFonts w:cs="Arial"/>
          <w:b/>
          <w:bCs/>
          <w:sz w:val="40"/>
          <w:szCs w:val="40"/>
          <w:rtl/>
        </w:rPr>
        <w:t xml:space="preserve"> </w:t>
      </w:r>
      <w:r w:rsidRPr="00B80967">
        <w:rPr>
          <w:rFonts w:cs="Arial" w:hint="cs"/>
          <w:b/>
          <w:bCs/>
          <w:sz w:val="40"/>
          <w:szCs w:val="40"/>
          <w:rtl/>
        </w:rPr>
        <w:t>فِي</w:t>
      </w:r>
      <w:r w:rsidRPr="00B80967">
        <w:rPr>
          <w:rFonts w:cs="Arial"/>
          <w:b/>
          <w:bCs/>
          <w:sz w:val="40"/>
          <w:szCs w:val="40"/>
          <w:rtl/>
        </w:rPr>
        <w:t xml:space="preserve"> </w:t>
      </w:r>
      <w:r w:rsidRPr="00B80967">
        <w:rPr>
          <w:rFonts w:cs="Arial" w:hint="cs"/>
          <w:b/>
          <w:bCs/>
          <w:sz w:val="40"/>
          <w:szCs w:val="40"/>
          <w:rtl/>
        </w:rPr>
        <w:t>الأَموالِ</w:t>
      </w:r>
      <w:r w:rsidRPr="00B80967">
        <w:rPr>
          <w:rFonts w:cs="Arial"/>
          <w:b/>
          <w:bCs/>
          <w:sz w:val="40"/>
          <w:szCs w:val="40"/>
          <w:rtl/>
        </w:rPr>
        <w:t xml:space="preserve"> </w:t>
      </w:r>
      <w:r w:rsidRPr="00B80967">
        <w:rPr>
          <w:rFonts w:cs="Arial" w:hint="cs"/>
          <w:b/>
          <w:bCs/>
          <w:sz w:val="40"/>
          <w:szCs w:val="40"/>
          <w:rtl/>
        </w:rPr>
        <w:t>وَالأَولادِ</w:t>
      </w:r>
      <w:r w:rsidRPr="00B80967">
        <w:rPr>
          <w:rFonts w:cs="Arial"/>
          <w:b/>
          <w:bCs/>
          <w:sz w:val="40"/>
          <w:szCs w:val="40"/>
          <w:rtl/>
        </w:rPr>
        <w:t xml:space="preserve"> </w:t>
      </w:r>
      <w:r w:rsidRPr="00B80967">
        <w:rPr>
          <w:rFonts w:cs="Arial" w:hint="cs"/>
          <w:b/>
          <w:bCs/>
          <w:sz w:val="40"/>
          <w:szCs w:val="40"/>
          <w:rtl/>
        </w:rPr>
        <w:t>وَعِدهُم</w:t>
      </w:r>
      <w:r w:rsidRPr="00B80967">
        <w:rPr>
          <w:rFonts w:cs="Arial"/>
          <w:b/>
          <w:bCs/>
          <w:sz w:val="40"/>
          <w:szCs w:val="40"/>
          <w:rtl/>
        </w:rPr>
        <w:t xml:space="preserve"> </w:t>
      </w:r>
      <w:r w:rsidRPr="00B80967">
        <w:rPr>
          <w:rFonts w:cs="Arial" w:hint="cs"/>
          <w:b/>
          <w:bCs/>
          <w:sz w:val="40"/>
          <w:szCs w:val="40"/>
          <w:rtl/>
        </w:rPr>
        <w:t>وَما</w:t>
      </w:r>
      <w:r w:rsidRPr="00B80967">
        <w:rPr>
          <w:rFonts w:cs="Arial"/>
          <w:b/>
          <w:bCs/>
          <w:sz w:val="40"/>
          <w:szCs w:val="40"/>
          <w:rtl/>
        </w:rPr>
        <w:t xml:space="preserve"> </w:t>
      </w:r>
      <w:r w:rsidRPr="00B80967">
        <w:rPr>
          <w:rFonts w:cs="Arial" w:hint="cs"/>
          <w:b/>
          <w:bCs/>
          <w:sz w:val="40"/>
          <w:szCs w:val="40"/>
          <w:rtl/>
        </w:rPr>
        <w:t>يَعِدُهُمُ</w:t>
      </w:r>
      <w:r w:rsidRPr="00B80967">
        <w:rPr>
          <w:rFonts w:cs="Arial"/>
          <w:b/>
          <w:bCs/>
          <w:sz w:val="40"/>
          <w:szCs w:val="40"/>
          <w:rtl/>
        </w:rPr>
        <w:t xml:space="preserve"> </w:t>
      </w:r>
      <w:r w:rsidRPr="00B80967">
        <w:rPr>
          <w:rFonts w:cs="Arial" w:hint="cs"/>
          <w:b/>
          <w:bCs/>
          <w:sz w:val="40"/>
          <w:szCs w:val="40"/>
          <w:rtl/>
        </w:rPr>
        <w:t>الشَّيطانُ</w:t>
      </w:r>
      <w:r w:rsidRPr="00B80967">
        <w:rPr>
          <w:rFonts w:cs="Arial"/>
          <w:b/>
          <w:bCs/>
          <w:sz w:val="40"/>
          <w:szCs w:val="40"/>
          <w:rtl/>
        </w:rPr>
        <w:t xml:space="preserve"> </w:t>
      </w:r>
      <w:r w:rsidRPr="00B80967">
        <w:rPr>
          <w:rFonts w:cs="Arial" w:hint="cs"/>
          <w:b/>
          <w:bCs/>
          <w:sz w:val="40"/>
          <w:szCs w:val="40"/>
          <w:rtl/>
        </w:rPr>
        <w:t>إِلّا</w:t>
      </w:r>
      <w:r w:rsidRPr="00B80967">
        <w:rPr>
          <w:rFonts w:cs="Arial"/>
          <w:b/>
          <w:bCs/>
          <w:sz w:val="40"/>
          <w:szCs w:val="40"/>
          <w:rtl/>
        </w:rPr>
        <w:t xml:space="preserve"> </w:t>
      </w:r>
      <w:r w:rsidRPr="00B80967">
        <w:rPr>
          <w:rFonts w:cs="Arial" w:hint="cs"/>
          <w:b/>
          <w:bCs/>
          <w:sz w:val="40"/>
          <w:szCs w:val="40"/>
          <w:rtl/>
        </w:rPr>
        <w:t>غُرورًا۝إِنَّ</w:t>
      </w:r>
      <w:r w:rsidRPr="00B80967">
        <w:rPr>
          <w:rFonts w:cs="Arial"/>
          <w:b/>
          <w:bCs/>
          <w:sz w:val="40"/>
          <w:szCs w:val="40"/>
          <w:rtl/>
        </w:rPr>
        <w:t xml:space="preserve"> </w:t>
      </w:r>
      <w:r w:rsidRPr="00B80967">
        <w:rPr>
          <w:rFonts w:cs="Arial" w:hint="cs"/>
          <w:b/>
          <w:bCs/>
          <w:sz w:val="40"/>
          <w:szCs w:val="40"/>
          <w:rtl/>
        </w:rPr>
        <w:t>عِبادي</w:t>
      </w:r>
      <w:r w:rsidRPr="00B80967">
        <w:rPr>
          <w:rFonts w:cs="Arial"/>
          <w:b/>
          <w:bCs/>
          <w:sz w:val="40"/>
          <w:szCs w:val="40"/>
          <w:rtl/>
        </w:rPr>
        <w:t xml:space="preserve"> </w:t>
      </w:r>
      <w:r w:rsidRPr="00B80967">
        <w:rPr>
          <w:rFonts w:cs="Arial" w:hint="cs"/>
          <w:b/>
          <w:bCs/>
          <w:sz w:val="40"/>
          <w:szCs w:val="40"/>
          <w:rtl/>
        </w:rPr>
        <w:t>لَيسَ</w:t>
      </w:r>
      <w:r w:rsidRPr="00B80967">
        <w:rPr>
          <w:rFonts w:cs="Arial"/>
          <w:b/>
          <w:bCs/>
          <w:sz w:val="40"/>
          <w:szCs w:val="40"/>
          <w:rtl/>
        </w:rPr>
        <w:t xml:space="preserve"> </w:t>
      </w:r>
      <w:r w:rsidRPr="00B80967">
        <w:rPr>
          <w:rFonts w:cs="Arial" w:hint="cs"/>
          <w:b/>
          <w:bCs/>
          <w:sz w:val="40"/>
          <w:szCs w:val="40"/>
          <w:rtl/>
        </w:rPr>
        <w:t>لَكَ</w:t>
      </w:r>
      <w:r w:rsidRPr="00B80967">
        <w:rPr>
          <w:rFonts w:cs="Arial"/>
          <w:b/>
          <w:bCs/>
          <w:sz w:val="40"/>
          <w:szCs w:val="40"/>
          <w:rtl/>
        </w:rPr>
        <w:t xml:space="preserve"> </w:t>
      </w:r>
      <w:r w:rsidRPr="00B80967">
        <w:rPr>
          <w:rFonts w:cs="Arial" w:hint="cs"/>
          <w:b/>
          <w:bCs/>
          <w:sz w:val="40"/>
          <w:szCs w:val="40"/>
          <w:rtl/>
        </w:rPr>
        <w:t>عَلَيهِم</w:t>
      </w:r>
      <w:r w:rsidRPr="00B80967">
        <w:rPr>
          <w:rFonts w:cs="Arial"/>
          <w:b/>
          <w:bCs/>
          <w:sz w:val="40"/>
          <w:szCs w:val="40"/>
          <w:rtl/>
        </w:rPr>
        <w:t xml:space="preserve"> </w:t>
      </w:r>
      <w:r w:rsidRPr="00B80967">
        <w:rPr>
          <w:rFonts w:cs="Arial" w:hint="cs"/>
          <w:b/>
          <w:bCs/>
          <w:sz w:val="40"/>
          <w:szCs w:val="40"/>
          <w:rtl/>
        </w:rPr>
        <w:t>سُلطانٌ</w:t>
      </w:r>
      <w:r w:rsidRPr="00B80967">
        <w:rPr>
          <w:rFonts w:cs="Arial"/>
          <w:b/>
          <w:bCs/>
          <w:sz w:val="40"/>
          <w:szCs w:val="40"/>
          <w:rtl/>
        </w:rPr>
        <w:t xml:space="preserve"> </w:t>
      </w:r>
      <w:r w:rsidRPr="00B80967">
        <w:rPr>
          <w:rFonts w:cs="Arial" w:hint="cs"/>
          <w:b/>
          <w:bCs/>
          <w:sz w:val="40"/>
          <w:szCs w:val="40"/>
          <w:rtl/>
        </w:rPr>
        <w:t>وَكَفى</w:t>
      </w:r>
      <w:r w:rsidRPr="00B80967">
        <w:rPr>
          <w:rFonts w:cs="Arial"/>
          <w:b/>
          <w:bCs/>
          <w:sz w:val="40"/>
          <w:szCs w:val="40"/>
          <w:rtl/>
        </w:rPr>
        <w:t xml:space="preserve"> </w:t>
      </w:r>
      <w:r w:rsidRPr="00B80967">
        <w:rPr>
          <w:rFonts w:cs="Arial" w:hint="cs"/>
          <w:b/>
          <w:bCs/>
          <w:sz w:val="40"/>
          <w:szCs w:val="40"/>
          <w:rtl/>
        </w:rPr>
        <w:t>بِرَبِّكَ</w:t>
      </w:r>
      <w:r w:rsidRPr="00B80967">
        <w:rPr>
          <w:rFonts w:cs="Arial"/>
          <w:b/>
          <w:bCs/>
          <w:sz w:val="40"/>
          <w:szCs w:val="40"/>
          <w:rtl/>
        </w:rPr>
        <w:t xml:space="preserve"> </w:t>
      </w:r>
      <w:r w:rsidRPr="00B80967">
        <w:rPr>
          <w:rFonts w:cs="Arial" w:hint="cs"/>
          <w:b/>
          <w:bCs/>
          <w:sz w:val="40"/>
          <w:szCs w:val="40"/>
          <w:rtl/>
        </w:rPr>
        <w:t>وَكيلًا</w:t>
      </w:r>
      <w:r w:rsidRPr="00B80967">
        <w:rPr>
          <w:rFonts w:cs="Arial"/>
          <w:sz w:val="40"/>
          <w:szCs w:val="40"/>
          <w:rtl/>
        </w:rPr>
        <w:t xml:space="preserve">﴾ </w:t>
      </w:r>
      <w:r w:rsidRPr="00B80967">
        <w:rPr>
          <w:rFonts w:cs="Arial"/>
          <w:sz w:val="28"/>
          <w:szCs w:val="28"/>
          <w:rtl/>
        </w:rPr>
        <w:t>[</w:t>
      </w:r>
      <w:r w:rsidRPr="00B80967">
        <w:rPr>
          <w:rFonts w:cs="Arial" w:hint="cs"/>
          <w:sz w:val="28"/>
          <w:szCs w:val="28"/>
          <w:rtl/>
        </w:rPr>
        <w:t>الإسراء</w:t>
      </w:r>
      <w:r w:rsidRPr="00B80967">
        <w:rPr>
          <w:rFonts w:cs="Arial"/>
          <w:sz w:val="28"/>
          <w:szCs w:val="28"/>
          <w:rtl/>
        </w:rPr>
        <w:t>: ٦٤-٦٥]</w:t>
      </w:r>
      <w:r w:rsidRPr="00B80967">
        <w:rPr>
          <w:rFonts w:cs="Arial" w:hint="cs"/>
          <w:sz w:val="40"/>
          <w:szCs w:val="40"/>
          <w:rtl/>
        </w:rPr>
        <w:t xml:space="preserve"> </w:t>
      </w:r>
    </w:p>
    <w:p w14:paraId="6AE92690" w14:textId="64CDF1E3" w:rsidR="009172DE" w:rsidRDefault="009172DE" w:rsidP="00B80967">
      <w:pPr>
        <w:bidi/>
        <w:jc w:val="center"/>
        <w:rPr>
          <w:rFonts w:cs="Arial"/>
          <w:sz w:val="40"/>
          <w:szCs w:val="40"/>
          <w:rtl/>
          <w:lang w:bidi="ar-LB"/>
        </w:rPr>
      </w:pPr>
      <w:bookmarkStart w:id="1" w:name="_Hlk202087929"/>
      <w:r w:rsidRPr="00CE15DF">
        <w:rPr>
          <w:rFonts w:cs="Arial" w:hint="cs"/>
          <w:sz w:val="40"/>
          <w:szCs w:val="40"/>
          <w:rtl/>
        </w:rPr>
        <w:t xml:space="preserve">التأثير: </w:t>
      </w:r>
      <w:bookmarkEnd w:id="1"/>
      <w:r w:rsidRPr="00CE15DF">
        <w:rPr>
          <w:rFonts w:cs="Arial" w:hint="cs"/>
          <w:sz w:val="40"/>
          <w:szCs w:val="40"/>
          <w:rtl/>
        </w:rPr>
        <w:t xml:space="preserve">يزداد تسلط الشيطان على الانسان بازدياد </w:t>
      </w:r>
      <w:r w:rsidR="00B80967">
        <w:rPr>
          <w:rFonts w:cs="Arial" w:hint="cs"/>
          <w:sz w:val="40"/>
          <w:szCs w:val="40"/>
          <w:rtl/>
        </w:rPr>
        <w:t>سماعه للموسيقى والآية التي تلتها تذكر العباد الذين لم يطيعوا الشيطان فأولئك الذين ليس له عليهم سلطان فقط!</w:t>
      </w:r>
    </w:p>
    <w:p w14:paraId="04F8F160" w14:textId="3035B676" w:rsidR="009172DE" w:rsidRDefault="009172DE" w:rsidP="009172DE">
      <w:pPr>
        <w:bidi/>
        <w:jc w:val="center"/>
        <w:rPr>
          <w:rFonts w:cs="Arial"/>
          <w:sz w:val="40"/>
          <w:szCs w:val="40"/>
          <w:rtl/>
        </w:rPr>
      </w:pPr>
    </w:p>
    <w:p w14:paraId="17A58C2F" w14:textId="44FFAD35" w:rsidR="000A2B5E" w:rsidRDefault="000A2B5E" w:rsidP="000A2B5E">
      <w:pPr>
        <w:bidi/>
        <w:jc w:val="center"/>
        <w:rPr>
          <w:rFonts w:cs="Arial"/>
          <w:sz w:val="40"/>
          <w:szCs w:val="40"/>
          <w:rtl/>
        </w:rPr>
      </w:pPr>
    </w:p>
    <w:p w14:paraId="1FA4A4B2" w14:textId="77777777" w:rsidR="000A2B5E" w:rsidRDefault="000A2B5E" w:rsidP="000A2B5E">
      <w:pPr>
        <w:bidi/>
        <w:jc w:val="center"/>
        <w:rPr>
          <w:rFonts w:cs="Arial"/>
          <w:sz w:val="40"/>
          <w:szCs w:val="40"/>
          <w:rtl/>
        </w:rPr>
      </w:pPr>
    </w:p>
    <w:p w14:paraId="7CA3D74E" w14:textId="77777777" w:rsidR="006468BF" w:rsidRPr="00CE15DF" w:rsidRDefault="0091279C" w:rsidP="00CE15DF">
      <w:pPr>
        <w:pStyle w:val="21"/>
        <w:bidi/>
        <w:jc w:val="center"/>
        <w:rPr>
          <w:sz w:val="40"/>
          <w:szCs w:val="40"/>
        </w:rPr>
      </w:pPr>
      <w:r w:rsidRPr="00CE15DF">
        <w:rPr>
          <w:rFonts w:cs="Calibri"/>
          <w:sz w:val="40"/>
          <w:szCs w:val="40"/>
          <w:rtl/>
        </w:rPr>
        <w:t>ثانيًا</w:t>
      </w:r>
      <w:r w:rsidRPr="00CE15DF">
        <w:rPr>
          <w:sz w:val="40"/>
          <w:szCs w:val="40"/>
        </w:rPr>
        <w:t xml:space="preserve">: </w:t>
      </w:r>
      <w:r w:rsidRPr="00CE15DF">
        <w:rPr>
          <w:rFonts w:cs="Calibri"/>
          <w:sz w:val="40"/>
          <w:szCs w:val="40"/>
          <w:rtl/>
        </w:rPr>
        <w:t>الأحاديث</w:t>
      </w:r>
      <w:r w:rsidRPr="00CE15DF">
        <w:rPr>
          <w:sz w:val="40"/>
          <w:szCs w:val="40"/>
        </w:rPr>
        <w:t xml:space="preserve"> </w:t>
      </w:r>
      <w:r w:rsidRPr="00CE15DF">
        <w:rPr>
          <w:rFonts w:cs="Calibri"/>
          <w:sz w:val="40"/>
          <w:szCs w:val="40"/>
          <w:rtl/>
        </w:rPr>
        <w:t>النبوية</w:t>
      </w:r>
    </w:p>
    <w:p w14:paraId="3487D129" w14:textId="58F92AF8" w:rsidR="006468BF" w:rsidRPr="00CE15DF" w:rsidRDefault="009172DE" w:rsidP="00CE15DF">
      <w:pPr>
        <w:pStyle w:val="31"/>
        <w:bidi/>
        <w:jc w:val="center"/>
        <w:rPr>
          <w:sz w:val="40"/>
          <w:szCs w:val="40"/>
        </w:rPr>
      </w:pPr>
      <w:r w:rsidRPr="00CE15DF">
        <w:rPr>
          <w:rFonts w:hint="cs"/>
          <w:sz w:val="40"/>
          <w:szCs w:val="40"/>
          <w:rtl/>
        </w:rPr>
        <w:t>١</w:t>
      </w:r>
      <w:r>
        <w:rPr>
          <w:rFonts w:hint="cs"/>
          <w:sz w:val="40"/>
          <w:szCs w:val="40"/>
          <w:rtl/>
        </w:rPr>
        <w:t>.</w:t>
      </w:r>
      <w:r w:rsidR="00AF5130" w:rsidRPr="00CE15DF">
        <w:rPr>
          <w:rFonts w:hint="cs"/>
          <w:sz w:val="40"/>
          <w:szCs w:val="40"/>
          <w:rtl/>
        </w:rPr>
        <w:t xml:space="preserve"> </w:t>
      </w:r>
      <w:r w:rsidR="00571E1F" w:rsidRPr="00CE15DF">
        <w:rPr>
          <w:rFonts w:hint="cs"/>
          <w:sz w:val="40"/>
          <w:szCs w:val="40"/>
          <w:rtl/>
        </w:rPr>
        <w:t>الشيطا</w:t>
      </w:r>
      <w:r w:rsidR="007941D6" w:rsidRPr="00CE15DF">
        <w:rPr>
          <w:rFonts w:hint="cs"/>
          <w:sz w:val="40"/>
          <w:szCs w:val="40"/>
          <w:rtl/>
        </w:rPr>
        <w:t>ن</w:t>
      </w:r>
      <w:r w:rsidR="0091279C" w:rsidRPr="00CE15DF">
        <w:rPr>
          <w:sz w:val="40"/>
          <w:szCs w:val="40"/>
        </w:rPr>
        <w:t xml:space="preserve"> </w:t>
      </w:r>
      <w:r w:rsidR="00554EF2" w:rsidRPr="00CE15DF">
        <w:rPr>
          <w:sz w:val="40"/>
          <w:szCs w:val="40"/>
          <w:rtl/>
        </w:rPr>
        <w:t>يجري</w:t>
      </w:r>
      <w:r w:rsidR="00554EF2" w:rsidRPr="00CE15DF">
        <w:rPr>
          <w:sz w:val="40"/>
          <w:szCs w:val="40"/>
        </w:rPr>
        <w:t xml:space="preserve"> </w:t>
      </w:r>
      <w:r w:rsidR="00554EF2" w:rsidRPr="00CE15DF">
        <w:rPr>
          <w:rFonts w:hint="cs"/>
          <w:sz w:val="40"/>
          <w:szCs w:val="40"/>
          <w:rtl/>
        </w:rPr>
        <w:t xml:space="preserve">في </w:t>
      </w:r>
      <w:r w:rsidR="00554EF2" w:rsidRPr="00CE15DF">
        <w:rPr>
          <w:sz w:val="40"/>
          <w:szCs w:val="40"/>
          <w:rtl/>
        </w:rPr>
        <w:t>الإنسان</w:t>
      </w:r>
      <w:r w:rsidR="007941D6" w:rsidRPr="00CE15DF">
        <w:rPr>
          <w:rFonts w:hint="cs"/>
          <w:sz w:val="40"/>
          <w:szCs w:val="40"/>
          <w:rtl/>
        </w:rPr>
        <w:t xml:space="preserve"> مجرى الدم</w:t>
      </w:r>
    </w:p>
    <w:p w14:paraId="596FD541" w14:textId="4FE94876" w:rsidR="006468BF" w:rsidRPr="00C30D66" w:rsidRDefault="0091279C" w:rsidP="00CE15DF">
      <w:pPr>
        <w:bidi/>
        <w:jc w:val="center"/>
        <w:rPr>
          <w:sz w:val="16"/>
          <w:szCs w:val="16"/>
        </w:rPr>
      </w:pPr>
      <w:r w:rsidRPr="00C30D66">
        <w:rPr>
          <w:sz w:val="16"/>
          <w:szCs w:val="16"/>
        </w:rPr>
        <w:br/>
      </w:r>
      <w:r w:rsidRPr="00927C1D">
        <w:rPr>
          <w:rFonts w:cs="Times New Roman"/>
          <w:sz w:val="28"/>
          <w:szCs w:val="28"/>
          <w:rtl/>
        </w:rPr>
        <w:t>الحديث</w:t>
      </w:r>
      <w:r w:rsidRPr="00CE15DF">
        <w:rPr>
          <w:sz w:val="40"/>
          <w:szCs w:val="40"/>
        </w:rPr>
        <w:t xml:space="preserve">: </w:t>
      </w:r>
      <w:r w:rsidRPr="00CE15DF">
        <w:rPr>
          <w:rFonts w:cs="Times New Roman"/>
          <w:sz w:val="40"/>
          <w:szCs w:val="40"/>
          <w:rtl/>
        </w:rPr>
        <w:t>قال</w:t>
      </w:r>
      <w:r w:rsidRPr="00CE15DF">
        <w:rPr>
          <w:sz w:val="40"/>
          <w:szCs w:val="40"/>
        </w:rPr>
        <w:t xml:space="preserve"> </w:t>
      </w:r>
      <w:r w:rsidRPr="00CE15DF">
        <w:rPr>
          <w:rFonts w:cs="Times New Roman"/>
          <w:sz w:val="40"/>
          <w:szCs w:val="40"/>
          <w:rtl/>
        </w:rPr>
        <w:t>النبي</w:t>
      </w:r>
      <w:r w:rsidRPr="00CE15DF">
        <w:rPr>
          <w:sz w:val="40"/>
          <w:szCs w:val="40"/>
        </w:rPr>
        <w:t xml:space="preserve"> </w:t>
      </w:r>
      <w:r w:rsidRPr="00CE15DF">
        <w:rPr>
          <w:rFonts w:cs="Times New Roman"/>
          <w:sz w:val="40"/>
          <w:szCs w:val="40"/>
          <w:rtl/>
        </w:rPr>
        <w:t>صلى</w:t>
      </w:r>
      <w:r w:rsidRPr="00CE15DF">
        <w:rPr>
          <w:sz w:val="40"/>
          <w:szCs w:val="40"/>
        </w:rPr>
        <w:t xml:space="preserve"> </w:t>
      </w:r>
      <w:r w:rsidRPr="00CE15DF">
        <w:rPr>
          <w:rFonts w:cs="Times New Roman"/>
          <w:sz w:val="40"/>
          <w:szCs w:val="40"/>
          <w:rtl/>
        </w:rPr>
        <w:t>الله</w:t>
      </w:r>
      <w:r w:rsidRPr="00CE15DF">
        <w:rPr>
          <w:sz w:val="40"/>
          <w:szCs w:val="40"/>
        </w:rPr>
        <w:t xml:space="preserve"> </w:t>
      </w:r>
      <w:r w:rsidRPr="00CE15DF">
        <w:rPr>
          <w:rFonts w:cs="Times New Roman"/>
          <w:sz w:val="40"/>
          <w:szCs w:val="40"/>
          <w:rtl/>
        </w:rPr>
        <w:t>عليه</w:t>
      </w:r>
      <w:r w:rsidRPr="00CE15DF">
        <w:rPr>
          <w:sz w:val="40"/>
          <w:szCs w:val="40"/>
        </w:rPr>
        <w:t xml:space="preserve"> </w:t>
      </w:r>
      <w:r w:rsidRPr="00CE15DF">
        <w:rPr>
          <w:rFonts w:cs="Times New Roman"/>
          <w:sz w:val="40"/>
          <w:szCs w:val="40"/>
          <w:rtl/>
        </w:rPr>
        <w:t>وسلم</w:t>
      </w:r>
      <w:r w:rsidRPr="00CE15DF">
        <w:rPr>
          <w:sz w:val="40"/>
          <w:szCs w:val="40"/>
        </w:rPr>
        <w:t>: "</w:t>
      </w:r>
      <w:r w:rsidRPr="00692782">
        <w:rPr>
          <w:rFonts w:cs="Times New Roman"/>
          <w:b/>
          <w:bCs/>
          <w:sz w:val="40"/>
          <w:szCs w:val="40"/>
          <w:rtl/>
        </w:rPr>
        <w:t>إن</w:t>
      </w:r>
      <w:r w:rsidRPr="00692782">
        <w:rPr>
          <w:b/>
          <w:bCs/>
          <w:sz w:val="40"/>
          <w:szCs w:val="40"/>
        </w:rPr>
        <w:t xml:space="preserve"> </w:t>
      </w:r>
      <w:r w:rsidRPr="00692782">
        <w:rPr>
          <w:rFonts w:cs="Times New Roman"/>
          <w:b/>
          <w:bCs/>
          <w:sz w:val="40"/>
          <w:szCs w:val="40"/>
          <w:rtl/>
        </w:rPr>
        <w:t>الشيطان</w:t>
      </w:r>
      <w:r w:rsidRPr="00692782">
        <w:rPr>
          <w:b/>
          <w:bCs/>
          <w:sz w:val="40"/>
          <w:szCs w:val="40"/>
        </w:rPr>
        <w:t xml:space="preserve"> </w:t>
      </w:r>
      <w:r w:rsidRPr="00692782">
        <w:rPr>
          <w:rFonts w:cs="Times New Roman"/>
          <w:b/>
          <w:bCs/>
          <w:sz w:val="40"/>
          <w:szCs w:val="40"/>
          <w:rtl/>
        </w:rPr>
        <w:t>يجري</w:t>
      </w:r>
      <w:r w:rsidRPr="00692782">
        <w:rPr>
          <w:b/>
          <w:bCs/>
          <w:sz w:val="40"/>
          <w:szCs w:val="40"/>
        </w:rPr>
        <w:t xml:space="preserve"> </w:t>
      </w:r>
      <w:r w:rsidRPr="00692782">
        <w:rPr>
          <w:rFonts w:cs="Times New Roman"/>
          <w:b/>
          <w:bCs/>
          <w:sz w:val="40"/>
          <w:szCs w:val="40"/>
          <w:rtl/>
        </w:rPr>
        <w:t>من</w:t>
      </w:r>
      <w:r w:rsidRPr="00692782">
        <w:rPr>
          <w:b/>
          <w:bCs/>
          <w:sz w:val="40"/>
          <w:szCs w:val="40"/>
        </w:rPr>
        <w:t xml:space="preserve"> </w:t>
      </w:r>
      <w:r w:rsidRPr="00692782">
        <w:rPr>
          <w:rFonts w:cs="Times New Roman"/>
          <w:b/>
          <w:bCs/>
          <w:sz w:val="40"/>
          <w:szCs w:val="40"/>
          <w:rtl/>
        </w:rPr>
        <w:t>ابن</w:t>
      </w:r>
      <w:r w:rsidRPr="00692782">
        <w:rPr>
          <w:b/>
          <w:bCs/>
          <w:sz w:val="40"/>
          <w:szCs w:val="40"/>
        </w:rPr>
        <w:t xml:space="preserve"> </w:t>
      </w:r>
      <w:r w:rsidRPr="00692782">
        <w:rPr>
          <w:rFonts w:cs="Times New Roman"/>
          <w:b/>
          <w:bCs/>
          <w:sz w:val="40"/>
          <w:szCs w:val="40"/>
          <w:rtl/>
        </w:rPr>
        <w:t>آدم</w:t>
      </w:r>
      <w:r w:rsidRPr="00692782">
        <w:rPr>
          <w:b/>
          <w:bCs/>
          <w:sz w:val="40"/>
          <w:szCs w:val="40"/>
        </w:rPr>
        <w:t xml:space="preserve"> </w:t>
      </w:r>
      <w:r w:rsidRPr="00692782">
        <w:rPr>
          <w:rFonts w:cs="Times New Roman"/>
          <w:b/>
          <w:bCs/>
          <w:sz w:val="40"/>
          <w:szCs w:val="40"/>
          <w:rtl/>
        </w:rPr>
        <w:t>مجرى</w:t>
      </w:r>
      <w:r w:rsidRPr="00692782">
        <w:rPr>
          <w:b/>
          <w:bCs/>
          <w:sz w:val="40"/>
          <w:szCs w:val="40"/>
        </w:rPr>
        <w:t xml:space="preserve"> </w:t>
      </w:r>
      <w:r w:rsidRPr="00692782">
        <w:rPr>
          <w:rFonts w:cs="Times New Roman"/>
          <w:b/>
          <w:bCs/>
          <w:sz w:val="40"/>
          <w:szCs w:val="40"/>
          <w:rtl/>
        </w:rPr>
        <w:t>الدم</w:t>
      </w:r>
      <w:r w:rsidR="00554EF2">
        <w:rPr>
          <w:rFonts w:hint="cs"/>
          <w:sz w:val="40"/>
          <w:szCs w:val="40"/>
          <w:rtl/>
        </w:rPr>
        <w:t>"</w:t>
      </w:r>
      <w:r w:rsidR="00554EF2" w:rsidRPr="00554EF2">
        <w:rPr>
          <w:sz w:val="40"/>
          <w:szCs w:val="40"/>
        </w:rPr>
        <w:t xml:space="preserve"> </w:t>
      </w:r>
      <w:r w:rsidR="00554EF2" w:rsidRPr="00CE15DF">
        <w:rPr>
          <w:sz w:val="40"/>
          <w:szCs w:val="40"/>
        </w:rPr>
        <w:t xml:space="preserve"> </w:t>
      </w:r>
      <w:r w:rsidR="00554EF2">
        <w:rPr>
          <w:rFonts w:hint="cs"/>
          <w:sz w:val="40"/>
          <w:szCs w:val="40"/>
          <w:rtl/>
        </w:rPr>
        <w:t xml:space="preserve"> </w:t>
      </w:r>
      <w:r w:rsidR="00554EF2" w:rsidRPr="00692782">
        <w:rPr>
          <w:rFonts w:hint="cs"/>
          <w:sz w:val="28"/>
          <w:szCs w:val="28"/>
          <w:rtl/>
        </w:rPr>
        <w:t>.(</w:t>
      </w:r>
      <w:r w:rsidR="00554EF2" w:rsidRPr="00692782">
        <w:rPr>
          <w:rFonts w:cs="Times New Roman"/>
          <w:sz w:val="28"/>
          <w:szCs w:val="28"/>
          <w:rtl/>
        </w:rPr>
        <w:t>صحيح</w:t>
      </w:r>
      <w:r w:rsidR="00554EF2" w:rsidRPr="00692782">
        <w:rPr>
          <w:sz w:val="28"/>
          <w:szCs w:val="28"/>
        </w:rPr>
        <w:t xml:space="preserve"> </w:t>
      </w:r>
      <w:r w:rsidR="00554EF2" w:rsidRPr="00692782">
        <w:rPr>
          <w:rFonts w:cs="Times New Roman"/>
          <w:sz w:val="28"/>
          <w:szCs w:val="28"/>
          <w:rtl/>
        </w:rPr>
        <w:t>البخاري</w:t>
      </w:r>
      <w:r w:rsidR="00554EF2" w:rsidRPr="00692782">
        <w:rPr>
          <w:sz w:val="28"/>
          <w:szCs w:val="28"/>
        </w:rPr>
        <w:t xml:space="preserve"> </w:t>
      </w:r>
      <w:r w:rsidR="00554EF2" w:rsidRPr="00692782">
        <w:rPr>
          <w:rFonts w:cs="Times New Roman"/>
          <w:sz w:val="28"/>
          <w:szCs w:val="28"/>
          <w:rtl/>
        </w:rPr>
        <w:t>ومسلم</w:t>
      </w:r>
      <w:r w:rsidR="00554EF2" w:rsidRPr="00692782">
        <w:rPr>
          <w:rFonts w:hint="cs"/>
          <w:sz w:val="28"/>
          <w:szCs w:val="28"/>
          <w:rtl/>
        </w:rPr>
        <w:t>)</w:t>
      </w:r>
      <w:r w:rsidR="00554EF2" w:rsidRPr="00CE15DF">
        <w:rPr>
          <w:sz w:val="40"/>
          <w:szCs w:val="40"/>
        </w:rPr>
        <w:t xml:space="preserve"> </w:t>
      </w:r>
      <w:r w:rsidR="00554EF2">
        <w:rPr>
          <w:rFonts w:hint="cs"/>
          <w:sz w:val="40"/>
          <w:szCs w:val="40"/>
          <w:rtl/>
        </w:rPr>
        <w:t xml:space="preserve">  </w:t>
      </w:r>
      <w:r w:rsidRPr="00CE15DF">
        <w:rPr>
          <w:sz w:val="40"/>
          <w:szCs w:val="40"/>
        </w:rPr>
        <w:br/>
      </w:r>
      <w:r w:rsidR="00554EF2" w:rsidRPr="00927C1D">
        <w:rPr>
          <w:rFonts w:cs="Arial" w:hint="cs"/>
          <w:sz w:val="40"/>
          <w:szCs w:val="40"/>
          <w:u w:val="single"/>
          <w:rtl/>
        </w:rPr>
        <w:t>التأثير</w:t>
      </w:r>
      <w:r w:rsidR="00554EF2" w:rsidRPr="00CE15DF">
        <w:rPr>
          <w:rFonts w:cs="Arial" w:hint="cs"/>
          <w:sz w:val="40"/>
          <w:szCs w:val="40"/>
          <w:rtl/>
        </w:rPr>
        <w:t xml:space="preserve">: </w:t>
      </w:r>
      <w:r w:rsidR="00554EF2">
        <w:rPr>
          <w:rFonts w:cs="Arial" w:hint="cs"/>
          <w:sz w:val="40"/>
          <w:szCs w:val="40"/>
          <w:rtl/>
        </w:rPr>
        <w:t xml:space="preserve">الحديث </w:t>
      </w:r>
      <w:r w:rsidRPr="00CE15DF">
        <w:rPr>
          <w:rFonts w:cs="Times New Roman"/>
          <w:sz w:val="40"/>
          <w:szCs w:val="40"/>
          <w:rtl/>
        </w:rPr>
        <w:t>يدل</w:t>
      </w:r>
      <w:r w:rsidRPr="00CE15DF">
        <w:rPr>
          <w:sz w:val="40"/>
          <w:szCs w:val="40"/>
        </w:rPr>
        <w:t xml:space="preserve"> </w:t>
      </w:r>
      <w:r w:rsidRPr="00CE15DF">
        <w:rPr>
          <w:rFonts w:cs="Times New Roman"/>
          <w:sz w:val="40"/>
          <w:szCs w:val="40"/>
          <w:rtl/>
        </w:rPr>
        <w:t>على</w:t>
      </w:r>
      <w:r w:rsidRPr="00CE15DF">
        <w:rPr>
          <w:sz w:val="40"/>
          <w:szCs w:val="40"/>
        </w:rPr>
        <w:t xml:space="preserve"> </w:t>
      </w:r>
      <w:r w:rsidRPr="00CE15DF">
        <w:rPr>
          <w:rFonts w:cs="Times New Roman"/>
          <w:sz w:val="40"/>
          <w:szCs w:val="40"/>
          <w:rtl/>
        </w:rPr>
        <w:t>قرب</w:t>
      </w:r>
      <w:r w:rsidR="00554EF2">
        <w:rPr>
          <w:rFonts w:hint="cs"/>
          <w:sz w:val="40"/>
          <w:szCs w:val="40"/>
          <w:rtl/>
        </w:rPr>
        <w:t xml:space="preserve"> </w:t>
      </w:r>
      <w:r w:rsidRPr="00CE15DF">
        <w:rPr>
          <w:sz w:val="40"/>
          <w:szCs w:val="40"/>
        </w:rPr>
        <w:t xml:space="preserve"> </w:t>
      </w:r>
      <w:r w:rsidR="00554EF2" w:rsidRPr="00CE15DF">
        <w:rPr>
          <w:sz w:val="40"/>
          <w:szCs w:val="40"/>
          <w:rtl/>
        </w:rPr>
        <w:t>تأثي</w:t>
      </w:r>
      <w:r w:rsidR="00821F80">
        <w:rPr>
          <w:rFonts w:hint="cs"/>
          <w:sz w:val="40"/>
          <w:szCs w:val="40"/>
          <w:rtl/>
        </w:rPr>
        <w:t xml:space="preserve">ره </w:t>
      </w:r>
      <w:r w:rsidRPr="00CE15DF">
        <w:rPr>
          <w:rFonts w:cs="Times New Roman"/>
          <w:sz w:val="40"/>
          <w:szCs w:val="40"/>
          <w:rtl/>
        </w:rPr>
        <w:t>الجسدي</w:t>
      </w:r>
      <w:r w:rsidRPr="00CE15DF">
        <w:rPr>
          <w:sz w:val="40"/>
          <w:szCs w:val="40"/>
        </w:rPr>
        <w:t xml:space="preserve"> </w:t>
      </w:r>
      <w:r w:rsidR="00821F80">
        <w:rPr>
          <w:rFonts w:hint="cs"/>
          <w:sz w:val="40"/>
          <w:szCs w:val="40"/>
          <w:rtl/>
        </w:rPr>
        <w:t xml:space="preserve"> النف</w:t>
      </w:r>
      <w:r w:rsidR="00554EF2">
        <w:rPr>
          <w:rFonts w:hint="cs"/>
          <w:sz w:val="40"/>
          <w:szCs w:val="40"/>
          <w:rtl/>
        </w:rPr>
        <w:t xml:space="preserve">سي </w:t>
      </w:r>
      <w:r w:rsidRPr="00CE15DF">
        <w:rPr>
          <w:sz w:val="40"/>
          <w:szCs w:val="40"/>
        </w:rPr>
        <w:br/>
      </w:r>
    </w:p>
    <w:p w14:paraId="325503C5" w14:textId="4725F479" w:rsidR="006468BF" w:rsidRDefault="0057342F" w:rsidP="00CE15DF">
      <w:pPr>
        <w:pStyle w:val="31"/>
        <w:bidi/>
        <w:jc w:val="center"/>
        <w:rPr>
          <w:sz w:val="40"/>
          <w:szCs w:val="40"/>
          <w:rtl/>
        </w:rPr>
      </w:pPr>
      <w:r w:rsidRPr="00CE15DF">
        <w:rPr>
          <w:rFonts w:hint="cs"/>
          <w:sz w:val="40"/>
          <w:szCs w:val="40"/>
          <w:rtl/>
        </w:rPr>
        <w:t>٢</w:t>
      </w:r>
      <w:r>
        <w:rPr>
          <w:rFonts w:hint="cs"/>
          <w:sz w:val="40"/>
          <w:szCs w:val="40"/>
          <w:rtl/>
        </w:rPr>
        <w:t>.</w:t>
      </w:r>
      <w:r w:rsidR="00AF5130" w:rsidRPr="00CE15DF">
        <w:rPr>
          <w:rFonts w:hint="cs"/>
          <w:sz w:val="40"/>
          <w:szCs w:val="40"/>
          <w:rtl/>
        </w:rPr>
        <w:t xml:space="preserve"> </w:t>
      </w:r>
      <w:r w:rsidR="0091279C" w:rsidRPr="00CE15DF">
        <w:rPr>
          <w:rFonts w:cs="Calibri"/>
          <w:sz w:val="40"/>
          <w:szCs w:val="40"/>
          <w:rtl/>
        </w:rPr>
        <w:t>الوسوسة</w:t>
      </w:r>
      <w:r w:rsidR="0091279C" w:rsidRPr="00CE15DF">
        <w:rPr>
          <w:sz w:val="40"/>
          <w:szCs w:val="40"/>
        </w:rPr>
        <w:t xml:space="preserve"> </w:t>
      </w:r>
      <w:r w:rsidR="0091279C" w:rsidRPr="00CE15DF">
        <w:rPr>
          <w:rFonts w:cs="Calibri"/>
          <w:sz w:val="40"/>
          <w:szCs w:val="40"/>
          <w:rtl/>
        </w:rPr>
        <w:t>في</w:t>
      </w:r>
      <w:r w:rsidR="0091279C" w:rsidRPr="00CE15DF">
        <w:rPr>
          <w:sz w:val="40"/>
          <w:szCs w:val="40"/>
        </w:rPr>
        <w:t xml:space="preserve"> </w:t>
      </w:r>
      <w:r w:rsidR="00821F80" w:rsidRPr="00CE15DF">
        <w:rPr>
          <w:sz w:val="40"/>
          <w:szCs w:val="40"/>
          <w:rtl/>
        </w:rPr>
        <w:t>الصلاة</w:t>
      </w:r>
      <w:r w:rsidR="00821F80" w:rsidRPr="00CE15DF">
        <w:rPr>
          <w:sz w:val="40"/>
          <w:szCs w:val="40"/>
        </w:rPr>
        <w:t xml:space="preserve"> </w:t>
      </w:r>
      <w:r w:rsidR="00821F80">
        <w:rPr>
          <w:rFonts w:hint="cs"/>
          <w:sz w:val="40"/>
          <w:szCs w:val="40"/>
          <w:rtl/>
        </w:rPr>
        <w:t>والطهارة</w:t>
      </w:r>
      <w:r w:rsidRPr="00CE15DF">
        <w:rPr>
          <w:sz w:val="40"/>
          <w:szCs w:val="40"/>
        </w:rPr>
        <w:t xml:space="preserve"> </w:t>
      </w:r>
      <w:r w:rsidRPr="00CE15DF">
        <w:rPr>
          <w:sz w:val="40"/>
          <w:szCs w:val="40"/>
          <w:rtl/>
        </w:rPr>
        <w:t>من</w:t>
      </w:r>
      <w:r w:rsidR="00267B8C" w:rsidRPr="00CE15DF">
        <w:rPr>
          <w:rFonts w:hint="cs"/>
          <w:sz w:val="40"/>
          <w:szCs w:val="40"/>
          <w:rtl/>
        </w:rPr>
        <w:t xml:space="preserve"> الشيطان</w:t>
      </w:r>
    </w:p>
    <w:p w14:paraId="1620AD96" w14:textId="77777777" w:rsidR="00C30D66" w:rsidRPr="00C30D66" w:rsidRDefault="00C30D66" w:rsidP="00C30D66">
      <w:pPr>
        <w:bidi/>
        <w:jc w:val="center"/>
        <w:rPr>
          <w:sz w:val="16"/>
          <w:szCs w:val="16"/>
        </w:rPr>
      </w:pPr>
    </w:p>
    <w:p w14:paraId="027E584A" w14:textId="53DDC707" w:rsidR="006468BF" w:rsidRPr="00C30D66" w:rsidRDefault="0091279C" w:rsidP="00692782">
      <w:pPr>
        <w:bidi/>
        <w:rPr>
          <w:sz w:val="16"/>
          <w:szCs w:val="16"/>
          <w:rtl/>
        </w:rPr>
      </w:pPr>
      <w:r w:rsidRPr="00CE15DF">
        <w:rPr>
          <w:sz w:val="40"/>
          <w:szCs w:val="40"/>
        </w:rPr>
        <w:t xml:space="preserve">: </w:t>
      </w:r>
      <w:r w:rsidRPr="00927C1D">
        <w:rPr>
          <w:rFonts w:cs="Times New Roman"/>
          <w:sz w:val="28"/>
          <w:szCs w:val="28"/>
          <w:rtl/>
        </w:rPr>
        <w:t>الحديث</w:t>
      </w:r>
      <w:r w:rsidRPr="00CE15DF">
        <w:rPr>
          <w:sz w:val="40"/>
          <w:szCs w:val="40"/>
        </w:rPr>
        <w:t xml:space="preserve">: </w:t>
      </w:r>
      <w:r w:rsidRPr="00692782">
        <w:rPr>
          <w:rFonts w:cs="Times New Roman"/>
          <w:b/>
          <w:bCs/>
          <w:sz w:val="40"/>
          <w:szCs w:val="40"/>
          <w:rtl/>
        </w:rPr>
        <w:t>شكا</w:t>
      </w:r>
      <w:r w:rsidRPr="00692782">
        <w:rPr>
          <w:b/>
          <w:bCs/>
          <w:sz w:val="40"/>
          <w:szCs w:val="40"/>
        </w:rPr>
        <w:t xml:space="preserve"> </w:t>
      </w:r>
      <w:r w:rsidRPr="00692782">
        <w:rPr>
          <w:rFonts w:cs="Times New Roman"/>
          <w:b/>
          <w:bCs/>
          <w:sz w:val="40"/>
          <w:szCs w:val="40"/>
          <w:rtl/>
        </w:rPr>
        <w:t>رجل</w:t>
      </w:r>
      <w:r w:rsidRPr="00692782">
        <w:rPr>
          <w:b/>
          <w:bCs/>
          <w:sz w:val="40"/>
          <w:szCs w:val="40"/>
        </w:rPr>
        <w:t xml:space="preserve"> </w:t>
      </w:r>
      <w:r w:rsidRPr="00692782">
        <w:rPr>
          <w:rFonts w:cs="Times New Roman"/>
          <w:b/>
          <w:bCs/>
          <w:sz w:val="40"/>
          <w:szCs w:val="40"/>
          <w:rtl/>
        </w:rPr>
        <w:t>إلى</w:t>
      </w:r>
      <w:r w:rsidRPr="00692782">
        <w:rPr>
          <w:b/>
          <w:bCs/>
          <w:sz w:val="40"/>
          <w:szCs w:val="40"/>
        </w:rPr>
        <w:t xml:space="preserve"> </w:t>
      </w:r>
      <w:r w:rsidRPr="00692782">
        <w:rPr>
          <w:rFonts w:cs="Times New Roman"/>
          <w:b/>
          <w:bCs/>
          <w:sz w:val="40"/>
          <w:szCs w:val="40"/>
          <w:rtl/>
        </w:rPr>
        <w:t>النبي</w:t>
      </w:r>
      <w:r w:rsidRPr="00692782">
        <w:rPr>
          <w:b/>
          <w:bCs/>
          <w:sz w:val="40"/>
          <w:szCs w:val="40"/>
        </w:rPr>
        <w:t xml:space="preserve"> </w:t>
      </w:r>
      <w:r w:rsidRPr="00692782">
        <w:rPr>
          <w:rFonts w:cs="Times New Roman"/>
          <w:b/>
          <w:bCs/>
          <w:sz w:val="40"/>
          <w:szCs w:val="40"/>
          <w:rtl/>
        </w:rPr>
        <w:t>صلى</w:t>
      </w:r>
      <w:r w:rsidRPr="00692782">
        <w:rPr>
          <w:b/>
          <w:bCs/>
          <w:sz w:val="40"/>
          <w:szCs w:val="40"/>
        </w:rPr>
        <w:t xml:space="preserve"> </w:t>
      </w:r>
      <w:r w:rsidRPr="00692782">
        <w:rPr>
          <w:rFonts w:cs="Times New Roman"/>
          <w:b/>
          <w:bCs/>
          <w:sz w:val="40"/>
          <w:szCs w:val="40"/>
          <w:rtl/>
        </w:rPr>
        <w:t>الله</w:t>
      </w:r>
      <w:r w:rsidRPr="00692782">
        <w:rPr>
          <w:b/>
          <w:bCs/>
          <w:sz w:val="40"/>
          <w:szCs w:val="40"/>
        </w:rPr>
        <w:t xml:space="preserve"> </w:t>
      </w:r>
      <w:r w:rsidRPr="00692782">
        <w:rPr>
          <w:rFonts w:cs="Times New Roman"/>
          <w:b/>
          <w:bCs/>
          <w:sz w:val="40"/>
          <w:szCs w:val="40"/>
          <w:rtl/>
        </w:rPr>
        <w:t>عليه</w:t>
      </w:r>
      <w:r w:rsidRPr="00692782">
        <w:rPr>
          <w:b/>
          <w:bCs/>
          <w:sz w:val="40"/>
          <w:szCs w:val="40"/>
        </w:rPr>
        <w:t xml:space="preserve"> </w:t>
      </w:r>
      <w:r w:rsidRPr="00692782">
        <w:rPr>
          <w:rFonts w:cs="Times New Roman"/>
          <w:b/>
          <w:bCs/>
          <w:sz w:val="40"/>
          <w:szCs w:val="40"/>
          <w:rtl/>
        </w:rPr>
        <w:t>وسلم</w:t>
      </w:r>
      <w:r w:rsidRPr="00692782">
        <w:rPr>
          <w:b/>
          <w:bCs/>
          <w:sz w:val="40"/>
          <w:szCs w:val="40"/>
        </w:rPr>
        <w:t xml:space="preserve"> </w:t>
      </w:r>
      <w:r w:rsidRPr="00692782">
        <w:rPr>
          <w:rFonts w:cs="Times New Roman"/>
          <w:b/>
          <w:bCs/>
          <w:sz w:val="40"/>
          <w:szCs w:val="40"/>
          <w:rtl/>
        </w:rPr>
        <w:t>أنه</w:t>
      </w:r>
      <w:r w:rsidRPr="00692782">
        <w:rPr>
          <w:b/>
          <w:bCs/>
          <w:sz w:val="40"/>
          <w:szCs w:val="40"/>
        </w:rPr>
        <w:t xml:space="preserve"> </w:t>
      </w:r>
      <w:r w:rsidRPr="00692782">
        <w:rPr>
          <w:rFonts w:cs="Times New Roman"/>
          <w:b/>
          <w:bCs/>
          <w:sz w:val="40"/>
          <w:szCs w:val="40"/>
          <w:rtl/>
        </w:rPr>
        <w:t>يجد</w:t>
      </w:r>
      <w:r w:rsidRPr="00692782">
        <w:rPr>
          <w:b/>
          <w:bCs/>
          <w:sz w:val="40"/>
          <w:szCs w:val="40"/>
        </w:rPr>
        <w:t xml:space="preserve"> </w:t>
      </w:r>
      <w:r w:rsidRPr="00692782">
        <w:rPr>
          <w:rFonts w:cs="Times New Roman"/>
          <w:b/>
          <w:bCs/>
          <w:sz w:val="40"/>
          <w:szCs w:val="40"/>
          <w:rtl/>
        </w:rPr>
        <w:t>في</w:t>
      </w:r>
      <w:r w:rsidRPr="00692782">
        <w:rPr>
          <w:b/>
          <w:bCs/>
          <w:sz w:val="40"/>
          <w:szCs w:val="40"/>
        </w:rPr>
        <w:t xml:space="preserve"> </w:t>
      </w:r>
      <w:r w:rsidRPr="00692782">
        <w:rPr>
          <w:rFonts w:cs="Times New Roman"/>
          <w:b/>
          <w:bCs/>
          <w:sz w:val="40"/>
          <w:szCs w:val="40"/>
          <w:rtl/>
        </w:rPr>
        <w:t>نفسه</w:t>
      </w:r>
      <w:r w:rsidRPr="00692782">
        <w:rPr>
          <w:b/>
          <w:bCs/>
          <w:sz w:val="40"/>
          <w:szCs w:val="40"/>
        </w:rPr>
        <w:t xml:space="preserve"> </w:t>
      </w:r>
      <w:r w:rsidRPr="00692782">
        <w:rPr>
          <w:rFonts w:cs="Times New Roman"/>
          <w:b/>
          <w:bCs/>
          <w:sz w:val="40"/>
          <w:szCs w:val="40"/>
          <w:rtl/>
        </w:rPr>
        <w:t>شيئًا</w:t>
      </w:r>
      <w:r w:rsidRPr="00692782">
        <w:rPr>
          <w:b/>
          <w:bCs/>
          <w:sz w:val="40"/>
          <w:szCs w:val="40"/>
        </w:rPr>
        <w:t xml:space="preserve"> </w:t>
      </w:r>
      <w:r w:rsidRPr="00692782">
        <w:rPr>
          <w:rFonts w:cs="Times New Roman"/>
          <w:b/>
          <w:bCs/>
          <w:sz w:val="40"/>
          <w:szCs w:val="40"/>
          <w:rtl/>
        </w:rPr>
        <w:t>من</w:t>
      </w:r>
      <w:r w:rsidRPr="00692782">
        <w:rPr>
          <w:b/>
          <w:bCs/>
          <w:sz w:val="40"/>
          <w:szCs w:val="40"/>
        </w:rPr>
        <w:t xml:space="preserve"> </w:t>
      </w:r>
      <w:r w:rsidRPr="00692782">
        <w:rPr>
          <w:rFonts w:cs="Times New Roman"/>
          <w:b/>
          <w:bCs/>
          <w:sz w:val="40"/>
          <w:szCs w:val="40"/>
          <w:rtl/>
        </w:rPr>
        <w:t>وسوسة</w:t>
      </w:r>
      <w:r w:rsidRPr="00692782">
        <w:rPr>
          <w:b/>
          <w:bCs/>
          <w:sz w:val="40"/>
          <w:szCs w:val="40"/>
        </w:rPr>
        <w:t xml:space="preserve"> </w:t>
      </w:r>
      <w:r w:rsidRPr="00692782">
        <w:rPr>
          <w:rFonts w:cs="Times New Roman"/>
          <w:b/>
          <w:bCs/>
          <w:sz w:val="40"/>
          <w:szCs w:val="40"/>
          <w:rtl/>
        </w:rPr>
        <w:t>الشيطان،</w:t>
      </w:r>
      <w:r w:rsidRPr="00692782">
        <w:rPr>
          <w:b/>
          <w:bCs/>
          <w:sz w:val="40"/>
          <w:szCs w:val="40"/>
        </w:rPr>
        <w:t xml:space="preserve"> </w:t>
      </w:r>
      <w:r w:rsidRPr="00692782">
        <w:rPr>
          <w:rFonts w:cs="Times New Roman"/>
          <w:b/>
          <w:bCs/>
          <w:sz w:val="40"/>
          <w:szCs w:val="40"/>
          <w:rtl/>
        </w:rPr>
        <w:t>فقال</w:t>
      </w:r>
      <w:r w:rsidRPr="00692782">
        <w:rPr>
          <w:b/>
          <w:bCs/>
          <w:sz w:val="40"/>
          <w:szCs w:val="40"/>
        </w:rPr>
        <w:t>: "</w:t>
      </w:r>
      <w:r w:rsidRPr="00692782">
        <w:rPr>
          <w:rFonts w:cs="Times New Roman"/>
          <w:b/>
          <w:bCs/>
          <w:sz w:val="40"/>
          <w:szCs w:val="40"/>
          <w:rtl/>
        </w:rPr>
        <w:t>ذلك</w:t>
      </w:r>
      <w:r w:rsidRPr="00692782">
        <w:rPr>
          <w:b/>
          <w:bCs/>
          <w:sz w:val="40"/>
          <w:szCs w:val="40"/>
        </w:rPr>
        <w:t xml:space="preserve"> </w:t>
      </w:r>
      <w:r w:rsidRPr="00692782">
        <w:rPr>
          <w:rFonts w:cs="Times New Roman"/>
          <w:b/>
          <w:bCs/>
          <w:sz w:val="40"/>
          <w:szCs w:val="40"/>
          <w:rtl/>
        </w:rPr>
        <w:t>صريح</w:t>
      </w:r>
      <w:r w:rsidRPr="00692782">
        <w:rPr>
          <w:b/>
          <w:bCs/>
          <w:sz w:val="40"/>
          <w:szCs w:val="40"/>
        </w:rPr>
        <w:t xml:space="preserve"> </w:t>
      </w:r>
      <w:r w:rsidRPr="00692782">
        <w:rPr>
          <w:rFonts w:cs="Times New Roman"/>
          <w:b/>
          <w:bCs/>
          <w:sz w:val="40"/>
          <w:szCs w:val="40"/>
          <w:rtl/>
        </w:rPr>
        <w:t>الإيمان</w:t>
      </w:r>
      <w:r w:rsidRPr="00CE15DF">
        <w:rPr>
          <w:sz w:val="40"/>
          <w:szCs w:val="40"/>
        </w:rPr>
        <w:t>".</w:t>
      </w:r>
      <w:r w:rsidR="00692782">
        <w:rPr>
          <w:rFonts w:hint="cs"/>
          <w:sz w:val="40"/>
          <w:szCs w:val="40"/>
          <w:rtl/>
        </w:rPr>
        <w:t xml:space="preserve"> "</w:t>
      </w:r>
      <w:r w:rsidR="00692782" w:rsidRPr="00692782">
        <w:rPr>
          <w:rFonts w:hint="cs"/>
          <w:sz w:val="28"/>
          <w:szCs w:val="28"/>
          <w:rtl/>
        </w:rPr>
        <w:t>(</w:t>
      </w:r>
      <w:r w:rsidR="00692782" w:rsidRPr="00692782">
        <w:rPr>
          <w:rFonts w:cs="Times New Roman"/>
          <w:sz w:val="28"/>
          <w:szCs w:val="28"/>
          <w:rtl/>
        </w:rPr>
        <w:t>صحيح</w:t>
      </w:r>
      <w:r w:rsidR="00692782" w:rsidRPr="00692782">
        <w:rPr>
          <w:sz w:val="28"/>
          <w:szCs w:val="28"/>
        </w:rPr>
        <w:t xml:space="preserve"> </w:t>
      </w:r>
      <w:r w:rsidR="00692782" w:rsidRPr="00692782">
        <w:rPr>
          <w:rFonts w:cs="Times New Roman"/>
          <w:sz w:val="28"/>
          <w:szCs w:val="28"/>
          <w:rtl/>
        </w:rPr>
        <w:t>البخاري</w:t>
      </w:r>
      <w:r w:rsidR="00692782" w:rsidRPr="00692782">
        <w:rPr>
          <w:rFonts w:hint="cs"/>
          <w:sz w:val="28"/>
          <w:szCs w:val="28"/>
          <w:rtl/>
        </w:rPr>
        <w:t>)</w:t>
      </w:r>
      <w:r w:rsidRPr="00CE15DF">
        <w:rPr>
          <w:sz w:val="40"/>
          <w:szCs w:val="40"/>
        </w:rPr>
        <w:br/>
      </w:r>
      <w:r w:rsidR="00692782" w:rsidRPr="00927C1D">
        <w:rPr>
          <w:rFonts w:cs="Arial" w:hint="cs"/>
          <w:sz w:val="40"/>
          <w:szCs w:val="40"/>
          <w:u w:val="single"/>
          <w:rtl/>
        </w:rPr>
        <w:t>التأثير</w:t>
      </w:r>
      <w:r w:rsidR="00692782" w:rsidRPr="00CE15DF">
        <w:rPr>
          <w:rFonts w:cs="Arial" w:hint="cs"/>
          <w:sz w:val="40"/>
          <w:szCs w:val="40"/>
          <w:rtl/>
        </w:rPr>
        <w:t xml:space="preserve">: </w:t>
      </w:r>
      <w:r w:rsidRPr="00CE15DF">
        <w:rPr>
          <w:rFonts w:cs="Times New Roman"/>
          <w:sz w:val="40"/>
          <w:szCs w:val="40"/>
          <w:rtl/>
        </w:rPr>
        <w:t>إشارة</w:t>
      </w:r>
      <w:r w:rsidRPr="00CE15DF">
        <w:rPr>
          <w:sz w:val="40"/>
          <w:szCs w:val="40"/>
        </w:rPr>
        <w:t xml:space="preserve"> </w:t>
      </w:r>
      <w:r w:rsidRPr="00CE15DF">
        <w:rPr>
          <w:rFonts w:cs="Times New Roman"/>
          <w:sz w:val="40"/>
          <w:szCs w:val="40"/>
          <w:rtl/>
        </w:rPr>
        <w:t>إلى</w:t>
      </w:r>
      <w:r w:rsidRPr="00CE15DF">
        <w:rPr>
          <w:sz w:val="40"/>
          <w:szCs w:val="40"/>
        </w:rPr>
        <w:t xml:space="preserve"> </w:t>
      </w:r>
      <w:r w:rsidRPr="00CE15DF">
        <w:rPr>
          <w:rFonts w:cs="Times New Roman"/>
          <w:sz w:val="40"/>
          <w:szCs w:val="40"/>
          <w:rtl/>
        </w:rPr>
        <w:t>الوسوسة</w:t>
      </w:r>
      <w:r w:rsidRPr="00CE15DF">
        <w:rPr>
          <w:sz w:val="40"/>
          <w:szCs w:val="40"/>
        </w:rPr>
        <w:t xml:space="preserve"> </w:t>
      </w:r>
      <w:r w:rsidRPr="00CE15DF">
        <w:rPr>
          <w:rFonts w:cs="Times New Roman"/>
          <w:sz w:val="40"/>
          <w:szCs w:val="40"/>
          <w:rtl/>
        </w:rPr>
        <w:t>الشيطانية</w:t>
      </w:r>
      <w:r w:rsidRPr="00CE15DF">
        <w:rPr>
          <w:sz w:val="40"/>
          <w:szCs w:val="40"/>
        </w:rPr>
        <w:t xml:space="preserve"> </w:t>
      </w:r>
      <w:r w:rsidRPr="00CE15DF">
        <w:rPr>
          <w:rFonts w:cs="Times New Roman"/>
          <w:sz w:val="40"/>
          <w:szCs w:val="40"/>
          <w:rtl/>
        </w:rPr>
        <w:t>في</w:t>
      </w:r>
      <w:r w:rsidRPr="00CE15DF">
        <w:rPr>
          <w:sz w:val="40"/>
          <w:szCs w:val="40"/>
        </w:rPr>
        <w:t xml:space="preserve"> </w:t>
      </w:r>
      <w:r w:rsidRPr="00CE15DF">
        <w:rPr>
          <w:rFonts w:cs="Times New Roman"/>
          <w:sz w:val="40"/>
          <w:szCs w:val="40"/>
          <w:rtl/>
        </w:rPr>
        <w:t>العقيدة</w:t>
      </w:r>
      <w:r w:rsidRPr="00CE15DF">
        <w:rPr>
          <w:sz w:val="40"/>
          <w:szCs w:val="40"/>
        </w:rPr>
        <w:t xml:space="preserve"> </w:t>
      </w:r>
      <w:r w:rsidRPr="00CE15DF">
        <w:rPr>
          <w:rFonts w:cs="Times New Roman"/>
          <w:sz w:val="40"/>
          <w:szCs w:val="40"/>
          <w:rtl/>
        </w:rPr>
        <w:t>والعبادة</w:t>
      </w:r>
      <w:r w:rsidRPr="00CE15DF">
        <w:rPr>
          <w:sz w:val="40"/>
          <w:szCs w:val="40"/>
        </w:rPr>
        <w:t>.</w:t>
      </w:r>
      <w:r w:rsidRPr="00CE15DF">
        <w:rPr>
          <w:sz w:val="40"/>
          <w:szCs w:val="40"/>
        </w:rPr>
        <w:br/>
      </w:r>
    </w:p>
    <w:p w14:paraId="6F0DC9BF" w14:textId="40F6C144" w:rsidR="0093256B" w:rsidRPr="00CE15DF" w:rsidRDefault="00821F80" w:rsidP="00CE15DF">
      <w:pPr>
        <w:pStyle w:val="31"/>
        <w:bidi/>
        <w:jc w:val="center"/>
        <w:rPr>
          <w:sz w:val="40"/>
          <w:szCs w:val="40"/>
        </w:rPr>
      </w:pPr>
      <w:r w:rsidRPr="00CE15DF">
        <w:rPr>
          <w:rFonts w:hint="cs"/>
          <w:sz w:val="40"/>
          <w:szCs w:val="40"/>
          <w:rtl/>
        </w:rPr>
        <w:t>٣. الوسوسة</w:t>
      </w:r>
      <w:r w:rsidR="0059443F" w:rsidRPr="00CE15DF">
        <w:rPr>
          <w:sz w:val="40"/>
          <w:szCs w:val="40"/>
        </w:rPr>
        <w:t xml:space="preserve"> </w:t>
      </w:r>
      <w:r w:rsidR="0059443F" w:rsidRPr="00CE15DF">
        <w:rPr>
          <w:rFonts w:ascii="Arial" w:hAnsi="Arial" w:cs="Arial"/>
          <w:sz w:val="40"/>
          <w:szCs w:val="40"/>
          <w:rtl/>
        </w:rPr>
        <w:t>في</w:t>
      </w:r>
      <w:r w:rsidR="0059443F" w:rsidRPr="00CE15DF">
        <w:rPr>
          <w:sz w:val="40"/>
          <w:szCs w:val="40"/>
        </w:rPr>
        <w:t xml:space="preserve"> </w:t>
      </w:r>
      <w:r w:rsidR="0059443F" w:rsidRPr="00CE15DF">
        <w:rPr>
          <w:rFonts w:hint="cs"/>
          <w:sz w:val="40"/>
          <w:szCs w:val="40"/>
          <w:rtl/>
        </w:rPr>
        <w:t xml:space="preserve">العقيدة </w:t>
      </w:r>
      <w:r w:rsidR="00AF5130" w:rsidRPr="00CE15DF">
        <w:rPr>
          <w:rFonts w:hint="cs"/>
          <w:sz w:val="40"/>
          <w:szCs w:val="40"/>
          <w:rtl/>
        </w:rPr>
        <w:t xml:space="preserve">وأصل </w:t>
      </w:r>
      <w:r w:rsidR="009B2ADF" w:rsidRPr="00CE15DF">
        <w:rPr>
          <w:rFonts w:hint="cs"/>
          <w:sz w:val="40"/>
          <w:szCs w:val="40"/>
          <w:rtl/>
        </w:rPr>
        <w:t>الشبهات من الشيطان</w:t>
      </w:r>
    </w:p>
    <w:p w14:paraId="440DB971" w14:textId="17276F98" w:rsidR="006468BF" w:rsidRPr="00C30D66" w:rsidRDefault="0091279C" w:rsidP="00CE15DF">
      <w:pPr>
        <w:bidi/>
        <w:jc w:val="center"/>
        <w:rPr>
          <w:sz w:val="16"/>
          <w:szCs w:val="16"/>
        </w:rPr>
      </w:pPr>
      <w:r w:rsidRPr="00C30D66">
        <w:rPr>
          <w:sz w:val="16"/>
          <w:szCs w:val="16"/>
        </w:rPr>
        <w:br/>
      </w:r>
      <w:r w:rsidRPr="00927C1D">
        <w:rPr>
          <w:rFonts w:cs="Times New Roman"/>
          <w:sz w:val="28"/>
          <w:szCs w:val="28"/>
          <w:rtl/>
        </w:rPr>
        <w:t>الحديث</w:t>
      </w:r>
      <w:r w:rsidRPr="00CE15DF">
        <w:rPr>
          <w:sz w:val="40"/>
          <w:szCs w:val="40"/>
        </w:rPr>
        <w:t xml:space="preserve">: </w:t>
      </w:r>
      <w:r w:rsidRPr="00CE15DF">
        <w:rPr>
          <w:rFonts w:cs="Times New Roman"/>
          <w:sz w:val="40"/>
          <w:szCs w:val="40"/>
          <w:rtl/>
        </w:rPr>
        <w:t>قال</w:t>
      </w:r>
      <w:r w:rsidRPr="00CE15DF">
        <w:rPr>
          <w:sz w:val="40"/>
          <w:szCs w:val="40"/>
        </w:rPr>
        <w:t xml:space="preserve"> </w:t>
      </w:r>
      <w:r w:rsidRPr="00CE15DF">
        <w:rPr>
          <w:rFonts w:cs="Times New Roman"/>
          <w:sz w:val="40"/>
          <w:szCs w:val="40"/>
          <w:rtl/>
        </w:rPr>
        <w:t>رسول</w:t>
      </w:r>
      <w:r w:rsidRPr="00CE15DF">
        <w:rPr>
          <w:sz w:val="40"/>
          <w:szCs w:val="40"/>
        </w:rPr>
        <w:t xml:space="preserve"> </w:t>
      </w:r>
      <w:r w:rsidRPr="00CE15DF">
        <w:rPr>
          <w:rFonts w:cs="Times New Roman"/>
          <w:sz w:val="40"/>
          <w:szCs w:val="40"/>
          <w:rtl/>
        </w:rPr>
        <w:t>الله</w:t>
      </w:r>
      <w:r w:rsidRPr="00CE15DF">
        <w:rPr>
          <w:sz w:val="40"/>
          <w:szCs w:val="40"/>
        </w:rPr>
        <w:t xml:space="preserve"> </w:t>
      </w:r>
      <w:r w:rsidRPr="00CE15DF">
        <w:rPr>
          <w:rFonts w:cs="Times New Roman"/>
          <w:sz w:val="40"/>
          <w:szCs w:val="40"/>
          <w:rtl/>
        </w:rPr>
        <w:t>صلى</w:t>
      </w:r>
      <w:r w:rsidRPr="00CE15DF">
        <w:rPr>
          <w:sz w:val="40"/>
          <w:szCs w:val="40"/>
        </w:rPr>
        <w:t xml:space="preserve"> </w:t>
      </w:r>
      <w:r w:rsidRPr="00CE15DF">
        <w:rPr>
          <w:rFonts w:cs="Times New Roman"/>
          <w:sz w:val="40"/>
          <w:szCs w:val="40"/>
          <w:rtl/>
        </w:rPr>
        <w:t>الله</w:t>
      </w:r>
      <w:r w:rsidRPr="00CE15DF">
        <w:rPr>
          <w:sz w:val="40"/>
          <w:szCs w:val="40"/>
        </w:rPr>
        <w:t xml:space="preserve"> </w:t>
      </w:r>
      <w:r w:rsidRPr="00CE15DF">
        <w:rPr>
          <w:rFonts w:cs="Times New Roman"/>
          <w:sz w:val="40"/>
          <w:szCs w:val="40"/>
          <w:rtl/>
        </w:rPr>
        <w:t>عليه</w:t>
      </w:r>
      <w:r w:rsidRPr="00CE15DF">
        <w:rPr>
          <w:sz w:val="40"/>
          <w:szCs w:val="40"/>
        </w:rPr>
        <w:t xml:space="preserve"> </w:t>
      </w:r>
      <w:r w:rsidRPr="00CE15DF">
        <w:rPr>
          <w:rFonts w:cs="Times New Roman"/>
          <w:sz w:val="40"/>
          <w:szCs w:val="40"/>
          <w:rtl/>
        </w:rPr>
        <w:t>وسلم</w:t>
      </w:r>
      <w:r w:rsidRPr="00CE15DF">
        <w:rPr>
          <w:sz w:val="40"/>
          <w:szCs w:val="40"/>
        </w:rPr>
        <w:t>: "</w:t>
      </w:r>
      <w:r w:rsidRPr="00C30D66">
        <w:rPr>
          <w:rFonts w:cs="Times New Roman"/>
          <w:b/>
          <w:bCs/>
          <w:sz w:val="40"/>
          <w:szCs w:val="40"/>
          <w:rtl/>
        </w:rPr>
        <w:t>يأتي</w:t>
      </w:r>
      <w:r w:rsidRPr="00C30D66">
        <w:rPr>
          <w:b/>
          <w:bCs/>
          <w:sz w:val="40"/>
          <w:szCs w:val="40"/>
        </w:rPr>
        <w:t xml:space="preserve"> </w:t>
      </w:r>
      <w:r w:rsidRPr="00C30D66">
        <w:rPr>
          <w:rFonts w:cs="Times New Roman"/>
          <w:b/>
          <w:bCs/>
          <w:sz w:val="40"/>
          <w:szCs w:val="40"/>
          <w:rtl/>
        </w:rPr>
        <w:t>الشيطان</w:t>
      </w:r>
      <w:r w:rsidRPr="00C30D66">
        <w:rPr>
          <w:b/>
          <w:bCs/>
          <w:sz w:val="40"/>
          <w:szCs w:val="40"/>
        </w:rPr>
        <w:t xml:space="preserve"> </w:t>
      </w:r>
      <w:r w:rsidRPr="00C30D66">
        <w:rPr>
          <w:rFonts w:cs="Times New Roman"/>
          <w:b/>
          <w:bCs/>
          <w:sz w:val="40"/>
          <w:szCs w:val="40"/>
          <w:rtl/>
        </w:rPr>
        <w:t>أحدكم</w:t>
      </w:r>
      <w:r w:rsidRPr="00C30D66">
        <w:rPr>
          <w:b/>
          <w:bCs/>
          <w:sz w:val="40"/>
          <w:szCs w:val="40"/>
        </w:rPr>
        <w:t xml:space="preserve"> </w:t>
      </w:r>
      <w:r w:rsidRPr="00C30D66">
        <w:rPr>
          <w:rFonts w:cs="Times New Roman"/>
          <w:b/>
          <w:bCs/>
          <w:sz w:val="40"/>
          <w:szCs w:val="40"/>
          <w:rtl/>
        </w:rPr>
        <w:t>فيقول</w:t>
      </w:r>
      <w:r w:rsidRPr="00C30D66">
        <w:rPr>
          <w:b/>
          <w:bCs/>
          <w:sz w:val="40"/>
          <w:szCs w:val="40"/>
        </w:rPr>
        <w:t xml:space="preserve">: </w:t>
      </w:r>
      <w:r w:rsidRPr="00C30D66">
        <w:rPr>
          <w:rFonts w:cs="Times New Roman"/>
          <w:b/>
          <w:bCs/>
          <w:sz w:val="40"/>
          <w:szCs w:val="40"/>
          <w:rtl/>
        </w:rPr>
        <w:t>من</w:t>
      </w:r>
      <w:r w:rsidRPr="00C30D66">
        <w:rPr>
          <w:b/>
          <w:bCs/>
          <w:sz w:val="40"/>
          <w:szCs w:val="40"/>
        </w:rPr>
        <w:t xml:space="preserve"> </w:t>
      </w:r>
      <w:r w:rsidRPr="00C30D66">
        <w:rPr>
          <w:rFonts w:cs="Times New Roman"/>
          <w:b/>
          <w:bCs/>
          <w:sz w:val="40"/>
          <w:szCs w:val="40"/>
          <w:rtl/>
        </w:rPr>
        <w:t>خلق</w:t>
      </w:r>
      <w:r w:rsidRPr="00C30D66">
        <w:rPr>
          <w:b/>
          <w:bCs/>
          <w:sz w:val="40"/>
          <w:szCs w:val="40"/>
        </w:rPr>
        <w:t xml:space="preserve"> </w:t>
      </w:r>
      <w:r w:rsidRPr="00C30D66">
        <w:rPr>
          <w:rFonts w:cs="Times New Roman"/>
          <w:b/>
          <w:bCs/>
          <w:sz w:val="40"/>
          <w:szCs w:val="40"/>
          <w:rtl/>
        </w:rPr>
        <w:t>كذا؟</w:t>
      </w:r>
      <w:r w:rsidRPr="00C30D66">
        <w:rPr>
          <w:b/>
          <w:bCs/>
          <w:sz w:val="40"/>
          <w:szCs w:val="40"/>
        </w:rPr>
        <w:t xml:space="preserve"> </w:t>
      </w:r>
      <w:r w:rsidRPr="00C30D66">
        <w:rPr>
          <w:rFonts w:cs="Times New Roman"/>
          <w:b/>
          <w:bCs/>
          <w:sz w:val="40"/>
          <w:szCs w:val="40"/>
          <w:rtl/>
        </w:rPr>
        <w:t>من</w:t>
      </w:r>
      <w:r w:rsidRPr="00C30D66">
        <w:rPr>
          <w:b/>
          <w:bCs/>
          <w:sz w:val="40"/>
          <w:szCs w:val="40"/>
        </w:rPr>
        <w:t xml:space="preserve"> </w:t>
      </w:r>
      <w:r w:rsidRPr="00C30D66">
        <w:rPr>
          <w:rFonts w:cs="Times New Roman"/>
          <w:b/>
          <w:bCs/>
          <w:sz w:val="40"/>
          <w:szCs w:val="40"/>
          <w:rtl/>
        </w:rPr>
        <w:t>خلق</w:t>
      </w:r>
      <w:r w:rsidRPr="00C30D66">
        <w:rPr>
          <w:b/>
          <w:bCs/>
          <w:sz w:val="40"/>
          <w:szCs w:val="40"/>
        </w:rPr>
        <w:t xml:space="preserve"> </w:t>
      </w:r>
      <w:r w:rsidRPr="00C30D66">
        <w:rPr>
          <w:rFonts w:cs="Times New Roman"/>
          <w:b/>
          <w:bCs/>
          <w:sz w:val="40"/>
          <w:szCs w:val="40"/>
          <w:rtl/>
        </w:rPr>
        <w:t>كذا؟</w:t>
      </w:r>
      <w:r w:rsidRPr="00C30D66">
        <w:rPr>
          <w:b/>
          <w:bCs/>
          <w:sz w:val="40"/>
          <w:szCs w:val="40"/>
        </w:rPr>
        <w:t xml:space="preserve"> </w:t>
      </w:r>
      <w:r w:rsidRPr="00C30D66">
        <w:rPr>
          <w:rFonts w:cs="Times New Roman"/>
          <w:b/>
          <w:bCs/>
          <w:sz w:val="40"/>
          <w:szCs w:val="40"/>
          <w:rtl/>
        </w:rPr>
        <w:t>حتى</w:t>
      </w:r>
      <w:r w:rsidRPr="00C30D66">
        <w:rPr>
          <w:b/>
          <w:bCs/>
          <w:sz w:val="40"/>
          <w:szCs w:val="40"/>
        </w:rPr>
        <w:t xml:space="preserve"> </w:t>
      </w:r>
      <w:r w:rsidRPr="00C30D66">
        <w:rPr>
          <w:rFonts w:cs="Times New Roman"/>
          <w:b/>
          <w:bCs/>
          <w:sz w:val="40"/>
          <w:szCs w:val="40"/>
          <w:rtl/>
        </w:rPr>
        <w:t>يقول</w:t>
      </w:r>
      <w:r w:rsidRPr="00C30D66">
        <w:rPr>
          <w:b/>
          <w:bCs/>
          <w:sz w:val="40"/>
          <w:szCs w:val="40"/>
        </w:rPr>
        <w:t xml:space="preserve">: </w:t>
      </w:r>
      <w:r w:rsidRPr="00C30D66">
        <w:rPr>
          <w:rFonts w:cs="Times New Roman"/>
          <w:b/>
          <w:bCs/>
          <w:sz w:val="40"/>
          <w:szCs w:val="40"/>
          <w:rtl/>
        </w:rPr>
        <w:t>من</w:t>
      </w:r>
      <w:r w:rsidRPr="00C30D66">
        <w:rPr>
          <w:b/>
          <w:bCs/>
          <w:sz w:val="40"/>
          <w:szCs w:val="40"/>
        </w:rPr>
        <w:t xml:space="preserve"> </w:t>
      </w:r>
      <w:r w:rsidRPr="00C30D66">
        <w:rPr>
          <w:rFonts w:cs="Times New Roman"/>
          <w:b/>
          <w:bCs/>
          <w:sz w:val="40"/>
          <w:szCs w:val="40"/>
          <w:rtl/>
        </w:rPr>
        <w:t>خلق</w:t>
      </w:r>
      <w:r w:rsidRPr="00C30D66">
        <w:rPr>
          <w:b/>
          <w:bCs/>
          <w:sz w:val="40"/>
          <w:szCs w:val="40"/>
        </w:rPr>
        <w:t xml:space="preserve"> </w:t>
      </w:r>
      <w:r w:rsidRPr="00C30D66">
        <w:rPr>
          <w:rFonts w:cs="Times New Roman"/>
          <w:b/>
          <w:bCs/>
          <w:sz w:val="40"/>
          <w:szCs w:val="40"/>
          <w:rtl/>
        </w:rPr>
        <w:t>ربك؟</w:t>
      </w:r>
      <w:r w:rsidRPr="00C30D66">
        <w:rPr>
          <w:b/>
          <w:bCs/>
          <w:sz w:val="40"/>
          <w:szCs w:val="40"/>
        </w:rPr>
        <w:t xml:space="preserve"> </w:t>
      </w:r>
      <w:r w:rsidRPr="00C30D66">
        <w:rPr>
          <w:rFonts w:cs="Times New Roman"/>
          <w:b/>
          <w:bCs/>
          <w:sz w:val="40"/>
          <w:szCs w:val="40"/>
          <w:rtl/>
        </w:rPr>
        <w:t>فإذا</w:t>
      </w:r>
      <w:r w:rsidRPr="00C30D66">
        <w:rPr>
          <w:b/>
          <w:bCs/>
          <w:sz w:val="40"/>
          <w:szCs w:val="40"/>
        </w:rPr>
        <w:t xml:space="preserve"> </w:t>
      </w:r>
      <w:r w:rsidRPr="00C30D66">
        <w:rPr>
          <w:rFonts w:cs="Times New Roman"/>
          <w:b/>
          <w:bCs/>
          <w:sz w:val="40"/>
          <w:szCs w:val="40"/>
          <w:rtl/>
        </w:rPr>
        <w:t>بلغه</w:t>
      </w:r>
      <w:r w:rsidRPr="00C30D66">
        <w:rPr>
          <w:b/>
          <w:bCs/>
          <w:sz w:val="40"/>
          <w:szCs w:val="40"/>
        </w:rPr>
        <w:t xml:space="preserve"> </w:t>
      </w:r>
      <w:r w:rsidRPr="00C30D66">
        <w:rPr>
          <w:rFonts w:cs="Times New Roman"/>
          <w:b/>
          <w:bCs/>
          <w:sz w:val="40"/>
          <w:szCs w:val="40"/>
          <w:rtl/>
        </w:rPr>
        <w:t>فليستعذ</w:t>
      </w:r>
      <w:r w:rsidRPr="00C30D66">
        <w:rPr>
          <w:b/>
          <w:bCs/>
          <w:sz w:val="40"/>
          <w:szCs w:val="40"/>
        </w:rPr>
        <w:t xml:space="preserve"> </w:t>
      </w:r>
      <w:r w:rsidRPr="00C30D66">
        <w:rPr>
          <w:rFonts w:cs="Times New Roman"/>
          <w:b/>
          <w:bCs/>
          <w:sz w:val="40"/>
          <w:szCs w:val="40"/>
          <w:rtl/>
        </w:rPr>
        <w:t>بالله</w:t>
      </w:r>
      <w:r w:rsidRPr="00C30D66">
        <w:rPr>
          <w:b/>
          <w:bCs/>
          <w:sz w:val="40"/>
          <w:szCs w:val="40"/>
        </w:rPr>
        <w:t xml:space="preserve"> </w:t>
      </w:r>
      <w:r w:rsidRPr="00C30D66">
        <w:rPr>
          <w:rFonts w:cs="Times New Roman"/>
          <w:b/>
          <w:bCs/>
          <w:sz w:val="40"/>
          <w:szCs w:val="40"/>
          <w:rtl/>
        </w:rPr>
        <w:t>ولينتهِ</w:t>
      </w:r>
      <w:r w:rsidRPr="00CE15DF">
        <w:rPr>
          <w:sz w:val="40"/>
          <w:szCs w:val="40"/>
        </w:rPr>
        <w:t>".</w:t>
      </w:r>
      <w:r w:rsidR="00821F80">
        <w:rPr>
          <w:rFonts w:hint="cs"/>
          <w:sz w:val="40"/>
          <w:szCs w:val="40"/>
          <w:rtl/>
        </w:rPr>
        <w:t xml:space="preserve">  " </w:t>
      </w:r>
      <w:r w:rsidR="00821F80" w:rsidRPr="00C30D66">
        <w:rPr>
          <w:rFonts w:ascii="Times New Roman" w:hAnsi="Times New Roman" w:cs="Times New Roman" w:hint="cs"/>
          <w:sz w:val="28"/>
          <w:szCs w:val="28"/>
          <w:rtl/>
        </w:rPr>
        <w:t>(</w:t>
      </w:r>
      <w:r w:rsidR="00821F80" w:rsidRPr="00C30D66">
        <w:rPr>
          <w:rFonts w:cs="Times New Roman"/>
          <w:sz w:val="28"/>
          <w:szCs w:val="28"/>
          <w:rtl/>
        </w:rPr>
        <w:t>صحيح</w:t>
      </w:r>
      <w:r w:rsidR="00821F80" w:rsidRPr="00C30D66">
        <w:rPr>
          <w:sz w:val="28"/>
          <w:szCs w:val="28"/>
        </w:rPr>
        <w:t xml:space="preserve"> </w:t>
      </w:r>
      <w:r w:rsidR="00821F80" w:rsidRPr="00C30D66">
        <w:rPr>
          <w:rFonts w:cs="Times New Roman"/>
          <w:sz w:val="28"/>
          <w:szCs w:val="28"/>
          <w:rtl/>
        </w:rPr>
        <w:t>مسلم</w:t>
      </w:r>
      <w:r w:rsidR="00821F80" w:rsidRPr="00C30D66">
        <w:rPr>
          <w:sz w:val="28"/>
          <w:szCs w:val="28"/>
        </w:rPr>
        <w:t xml:space="preserve"> </w:t>
      </w:r>
      <w:r w:rsidR="00821F80" w:rsidRPr="00C30D66">
        <w:rPr>
          <w:rFonts w:hint="cs"/>
          <w:sz w:val="28"/>
          <w:szCs w:val="28"/>
          <w:rtl/>
        </w:rPr>
        <w:t>)</w:t>
      </w:r>
      <w:r w:rsidR="00821F80" w:rsidRPr="00CE15DF">
        <w:rPr>
          <w:sz w:val="40"/>
          <w:szCs w:val="40"/>
        </w:rPr>
        <w:t xml:space="preserve"> </w:t>
      </w:r>
      <w:r w:rsidRPr="00CE15DF">
        <w:rPr>
          <w:sz w:val="40"/>
          <w:szCs w:val="40"/>
        </w:rPr>
        <w:br/>
      </w:r>
      <w:r w:rsidR="00C30D66" w:rsidRPr="00927C1D">
        <w:rPr>
          <w:rFonts w:cs="Arial" w:hint="cs"/>
          <w:sz w:val="40"/>
          <w:szCs w:val="40"/>
          <w:u w:val="single"/>
          <w:rtl/>
        </w:rPr>
        <w:t>التأثير</w:t>
      </w:r>
      <w:r w:rsidR="00C30D66" w:rsidRPr="00CE15DF">
        <w:rPr>
          <w:rFonts w:cs="Arial" w:hint="cs"/>
          <w:sz w:val="40"/>
          <w:szCs w:val="40"/>
          <w:rtl/>
        </w:rPr>
        <w:t>:</w:t>
      </w:r>
      <w:r w:rsidRPr="00CE15DF">
        <w:rPr>
          <w:sz w:val="40"/>
          <w:szCs w:val="40"/>
        </w:rPr>
        <w:t xml:space="preserve"> </w:t>
      </w:r>
      <w:r w:rsidRPr="00CE15DF">
        <w:rPr>
          <w:rFonts w:cs="Times New Roman"/>
          <w:sz w:val="40"/>
          <w:szCs w:val="40"/>
          <w:rtl/>
        </w:rPr>
        <w:t>تحذير</w:t>
      </w:r>
      <w:r w:rsidRPr="00CE15DF">
        <w:rPr>
          <w:sz w:val="40"/>
          <w:szCs w:val="40"/>
        </w:rPr>
        <w:t xml:space="preserve"> </w:t>
      </w:r>
      <w:r w:rsidRPr="00CE15DF">
        <w:rPr>
          <w:rFonts w:cs="Times New Roman"/>
          <w:sz w:val="40"/>
          <w:szCs w:val="40"/>
          <w:rtl/>
        </w:rPr>
        <w:t>من</w:t>
      </w:r>
      <w:r w:rsidRPr="00CE15DF">
        <w:rPr>
          <w:sz w:val="40"/>
          <w:szCs w:val="40"/>
        </w:rPr>
        <w:t xml:space="preserve"> </w:t>
      </w:r>
      <w:r w:rsidRPr="00CE15DF">
        <w:rPr>
          <w:rFonts w:cs="Times New Roman"/>
          <w:sz w:val="40"/>
          <w:szCs w:val="40"/>
          <w:rtl/>
        </w:rPr>
        <w:t>وساوس</w:t>
      </w:r>
      <w:r w:rsidRPr="00CE15DF">
        <w:rPr>
          <w:sz w:val="40"/>
          <w:szCs w:val="40"/>
        </w:rPr>
        <w:t xml:space="preserve"> </w:t>
      </w:r>
      <w:r w:rsidRPr="00CE15DF">
        <w:rPr>
          <w:rFonts w:cs="Times New Roman"/>
          <w:sz w:val="40"/>
          <w:szCs w:val="40"/>
          <w:rtl/>
        </w:rPr>
        <w:t>العقيدة</w:t>
      </w:r>
      <w:r w:rsidRPr="00CE15DF">
        <w:rPr>
          <w:sz w:val="40"/>
          <w:szCs w:val="40"/>
        </w:rPr>
        <w:t>.</w:t>
      </w:r>
      <w:r w:rsidR="009B2ADF" w:rsidRPr="00CE15DF">
        <w:rPr>
          <w:rFonts w:hint="cs"/>
          <w:sz w:val="40"/>
          <w:szCs w:val="40"/>
        </w:rPr>
        <w:t xml:space="preserve"> </w:t>
      </w:r>
      <w:r w:rsidR="009B2ADF" w:rsidRPr="00CE15DF">
        <w:rPr>
          <w:rFonts w:hint="cs"/>
          <w:sz w:val="40"/>
          <w:szCs w:val="40"/>
          <w:rtl/>
        </w:rPr>
        <w:t xml:space="preserve"> التي تأتي من الشيطان</w:t>
      </w:r>
      <w:r w:rsidRPr="00CE15DF">
        <w:rPr>
          <w:rFonts w:hint="cs"/>
          <w:sz w:val="40"/>
          <w:szCs w:val="40"/>
        </w:rPr>
        <w:br/>
      </w:r>
    </w:p>
    <w:p w14:paraId="5D90047C" w14:textId="14CB1FA4" w:rsidR="006468BF" w:rsidRPr="00CE15DF" w:rsidRDefault="00C30D66" w:rsidP="00CE15DF">
      <w:pPr>
        <w:pStyle w:val="31"/>
        <w:bidi/>
        <w:jc w:val="center"/>
        <w:rPr>
          <w:sz w:val="40"/>
          <w:szCs w:val="40"/>
        </w:rPr>
      </w:pPr>
      <w:r w:rsidRPr="00CE15DF">
        <w:rPr>
          <w:rFonts w:hint="cs"/>
          <w:sz w:val="40"/>
          <w:szCs w:val="40"/>
          <w:rtl/>
        </w:rPr>
        <w:t>٤.</w:t>
      </w:r>
      <w:r w:rsidR="00692782">
        <w:rPr>
          <w:rFonts w:hint="cs"/>
          <w:sz w:val="40"/>
          <w:szCs w:val="40"/>
          <w:rtl/>
        </w:rPr>
        <w:t xml:space="preserve"> </w:t>
      </w:r>
      <w:r w:rsidR="0091279C" w:rsidRPr="00CE15DF">
        <w:rPr>
          <w:rFonts w:cs="Calibri"/>
          <w:sz w:val="40"/>
          <w:szCs w:val="40"/>
          <w:rtl/>
        </w:rPr>
        <w:t>تأثير</w:t>
      </w:r>
      <w:r w:rsidR="0091279C" w:rsidRPr="00CE15DF">
        <w:rPr>
          <w:sz w:val="40"/>
          <w:szCs w:val="40"/>
        </w:rPr>
        <w:t xml:space="preserve"> </w:t>
      </w:r>
      <w:r w:rsidR="0091279C" w:rsidRPr="00CE15DF">
        <w:rPr>
          <w:rFonts w:cs="Calibri"/>
          <w:sz w:val="40"/>
          <w:szCs w:val="40"/>
          <w:rtl/>
        </w:rPr>
        <w:t>الشيطان</w:t>
      </w:r>
      <w:r w:rsidR="0091279C" w:rsidRPr="00CE15DF">
        <w:rPr>
          <w:sz w:val="40"/>
          <w:szCs w:val="40"/>
        </w:rPr>
        <w:t xml:space="preserve"> </w:t>
      </w:r>
      <w:r w:rsidR="0091279C" w:rsidRPr="00CE15DF">
        <w:rPr>
          <w:rFonts w:cs="Calibri"/>
          <w:sz w:val="40"/>
          <w:szCs w:val="40"/>
          <w:rtl/>
        </w:rPr>
        <w:t>في</w:t>
      </w:r>
      <w:r w:rsidR="0091279C" w:rsidRPr="00CE15DF">
        <w:rPr>
          <w:sz w:val="40"/>
          <w:szCs w:val="40"/>
        </w:rPr>
        <w:t xml:space="preserve"> </w:t>
      </w:r>
      <w:r w:rsidR="0091279C" w:rsidRPr="00CE15DF">
        <w:rPr>
          <w:rFonts w:cs="Calibri"/>
          <w:sz w:val="40"/>
          <w:szCs w:val="40"/>
          <w:rtl/>
        </w:rPr>
        <w:t>البيت</w:t>
      </w:r>
      <w:r w:rsidR="0091279C" w:rsidRPr="00CE15DF">
        <w:rPr>
          <w:sz w:val="40"/>
          <w:szCs w:val="40"/>
        </w:rPr>
        <w:t xml:space="preserve"> </w:t>
      </w:r>
      <w:r w:rsidR="0091279C" w:rsidRPr="00CE15DF">
        <w:rPr>
          <w:rFonts w:cs="Calibri"/>
          <w:sz w:val="40"/>
          <w:szCs w:val="40"/>
          <w:rtl/>
        </w:rPr>
        <w:t>والطعام</w:t>
      </w:r>
    </w:p>
    <w:p w14:paraId="67171790" w14:textId="2FBC29F9" w:rsidR="006468BF" w:rsidRPr="00CE15DF" w:rsidRDefault="0091279C" w:rsidP="00CE15DF">
      <w:pPr>
        <w:bidi/>
        <w:jc w:val="center"/>
        <w:rPr>
          <w:sz w:val="40"/>
          <w:szCs w:val="40"/>
        </w:rPr>
      </w:pPr>
      <w:r w:rsidRPr="00C30D66">
        <w:rPr>
          <w:sz w:val="16"/>
          <w:szCs w:val="16"/>
        </w:rPr>
        <w:br/>
      </w:r>
      <w:r w:rsidR="00927C1D" w:rsidRPr="00927C1D">
        <w:rPr>
          <w:sz w:val="28"/>
          <w:szCs w:val="28"/>
          <w:rtl/>
        </w:rPr>
        <w:t>الحديث</w:t>
      </w:r>
      <w:r w:rsidR="00927C1D">
        <w:rPr>
          <w:rFonts w:hint="cs"/>
          <w:sz w:val="40"/>
          <w:szCs w:val="40"/>
          <w:rtl/>
        </w:rPr>
        <w:t>:</w:t>
      </w:r>
      <w:r w:rsidRPr="00CE15DF">
        <w:rPr>
          <w:sz w:val="40"/>
          <w:szCs w:val="40"/>
        </w:rPr>
        <w:t xml:space="preserve"> </w:t>
      </w:r>
      <w:r w:rsidRPr="00CE15DF">
        <w:rPr>
          <w:rFonts w:cs="Times New Roman"/>
          <w:sz w:val="40"/>
          <w:szCs w:val="40"/>
          <w:rtl/>
        </w:rPr>
        <w:t>قال</w:t>
      </w:r>
      <w:r w:rsidRPr="00CE15DF">
        <w:rPr>
          <w:sz w:val="40"/>
          <w:szCs w:val="40"/>
        </w:rPr>
        <w:t xml:space="preserve"> </w:t>
      </w:r>
      <w:r w:rsidRPr="00CE15DF">
        <w:rPr>
          <w:rFonts w:cs="Times New Roman"/>
          <w:sz w:val="40"/>
          <w:szCs w:val="40"/>
          <w:rtl/>
        </w:rPr>
        <w:t>النبي</w:t>
      </w:r>
      <w:r w:rsidRPr="00CE15DF">
        <w:rPr>
          <w:sz w:val="40"/>
          <w:szCs w:val="40"/>
        </w:rPr>
        <w:t xml:space="preserve"> </w:t>
      </w:r>
      <w:r w:rsidRPr="00CE15DF">
        <w:rPr>
          <w:rFonts w:cs="Times New Roman"/>
          <w:sz w:val="40"/>
          <w:szCs w:val="40"/>
          <w:rtl/>
        </w:rPr>
        <w:t>صلى</w:t>
      </w:r>
      <w:r w:rsidRPr="00CE15DF">
        <w:rPr>
          <w:sz w:val="40"/>
          <w:szCs w:val="40"/>
        </w:rPr>
        <w:t xml:space="preserve"> </w:t>
      </w:r>
      <w:r w:rsidRPr="00CE15DF">
        <w:rPr>
          <w:rFonts w:cs="Times New Roman"/>
          <w:sz w:val="40"/>
          <w:szCs w:val="40"/>
          <w:rtl/>
        </w:rPr>
        <w:t>الله</w:t>
      </w:r>
      <w:r w:rsidRPr="00CE15DF">
        <w:rPr>
          <w:sz w:val="40"/>
          <w:szCs w:val="40"/>
        </w:rPr>
        <w:t xml:space="preserve"> </w:t>
      </w:r>
      <w:r w:rsidRPr="00CE15DF">
        <w:rPr>
          <w:rFonts w:cs="Times New Roman"/>
          <w:sz w:val="40"/>
          <w:szCs w:val="40"/>
          <w:rtl/>
        </w:rPr>
        <w:t>عليه</w:t>
      </w:r>
      <w:r w:rsidRPr="00CE15DF">
        <w:rPr>
          <w:sz w:val="40"/>
          <w:szCs w:val="40"/>
        </w:rPr>
        <w:t xml:space="preserve"> </w:t>
      </w:r>
      <w:r w:rsidRPr="00CE15DF">
        <w:rPr>
          <w:rFonts w:cs="Times New Roman"/>
          <w:sz w:val="40"/>
          <w:szCs w:val="40"/>
          <w:rtl/>
        </w:rPr>
        <w:t>وسلم</w:t>
      </w:r>
      <w:r w:rsidR="00927C1D">
        <w:rPr>
          <w:rFonts w:hint="cs"/>
          <w:sz w:val="40"/>
          <w:szCs w:val="40"/>
          <w:rtl/>
        </w:rPr>
        <w:t>"</w:t>
      </w:r>
      <w:r w:rsidRPr="00927C1D">
        <w:rPr>
          <w:rFonts w:cs="Times New Roman"/>
          <w:b/>
          <w:bCs/>
          <w:sz w:val="40"/>
          <w:szCs w:val="40"/>
          <w:rtl/>
        </w:rPr>
        <w:t>إذا</w:t>
      </w:r>
      <w:r w:rsidRPr="00927C1D">
        <w:rPr>
          <w:b/>
          <w:bCs/>
          <w:sz w:val="40"/>
          <w:szCs w:val="40"/>
        </w:rPr>
        <w:t xml:space="preserve"> </w:t>
      </w:r>
      <w:r w:rsidRPr="00927C1D">
        <w:rPr>
          <w:rFonts w:cs="Times New Roman"/>
          <w:b/>
          <w:bCs/>
          <w:sz w:val="40"/>
          <w:szCs w:val="40"/>
          <w:rtl/>
        </w:rPr>
        <w:t>دخل</w:t>
      </w:r>
      <w:r w:rsidRPr="00927C1D">
        <w:rPr>
          <w:b/>
          <w:bCs/>
          <w:sz w:val="40"/>
          <w:szCs w:val="40"/>
        </w:rPr>
        <w:t xml:space="preserve"> </w:t>
      </w:r>
      <w:r w:rsidRPr="00927C1D">
        <w:rPr>
          <w:rFonts w:cs="Times New Roman"/>
          <w:b/>
          <w:bCs/>
          <w:sz w:val="40"/>
          <w:szCs w:val="40"/>
          <w:rtl/>
        </w:rPr>
        <w:t>الرجل</w:t>
      </w:r>
      <w:r w:rsidRPr="00927C1D">
        <w:rPr>
          <w:b/>
          <w:bCs/>
          <w:sz w:val="40"/>
          <w:szCs w:val="40"/>
        </w:rPr>
        <w:t xml:space="preserve"> </w:t>
      </w:r>
      <w:r w:rsidRPr="00927C1D">
        <w:rPr>
          <w:rFonts w:cs="Times New Roman"/>
          <w:b/>
          <w:bCs/>
          <w:sz w:val="40"/>
          <w:szCs w:val="40"/>
          <w:rtl/>
        </w:rPr>
        <w:t>بيته</w:t>
      </w:r>
      <w:r w:rsidRPr="00927C1D">
        <w:rPr>
          <w:b/>
          <w:bCs/>
          <w:sz w:val="40"/>
          <w:szCs w:val="40"/>
        </w:rPr>
        <w:t xml:space="preserve"> </w:t>
      </w:r>
      <w:r w:rsidRPr="00927C1D">
        <w:rPr>
          <w:rFonts w:cs="Times New Roman"/>
          <w:b/>
          <w:bCs/>
          <w:sz w:val="40"/>
          <w:szCs w:val="40"/>
          <w:rtl/>
        </w:rPr>
        <w:t>فذكر</w:t>
      </w:r>
      <w:r w:rsidRPr="00927C1D">
        <w:rPr>
          <w:b/>
          <w:bCs/>
          <w:sz w:val="40"/>
          <w:szCs w:val="40"/>
        </w:rPr>
        <w:t xml:space="preserve"> </w:t>
      </w:r>
      <w:r w:rsidRPr="00927C1D">
        <w:rPr>
          <w:rFonts w:cs="Times New Roman"/>
          <w:b/>
          <w:bCs/>
          <w:sz w:val="40"/>
          <w:szCs w:val="40"/>
          <w:rtl/>
        </w:rPr>
        <w:t>الله</w:t>
      </w:r>
      <w:r w:rsidRPr="00927C1D">
        <w:rPr>
          <w:b/>
          <w:bCs/>
          <w:sz w:val="40"/>
          <w:szCs w:val="40"/>
        </w:rPr>
        <w:t xml:space="preserve"> </w:t>
      </w:r>
      <w:r w:rsidRPr="00927C1D">
        <w:rPr>
          <w:rFonts w:cs="Times New Roman"/>
          <w:b/>
          <w:bCs/>
          <w:sz w:val="40"/>
          <w:szCs w:val="40"/>
          <w:rtl/>
        </w:rPr>
        <w:t>عند</w:t>
      </w:r>
      <w:r w:rsidRPr="00927C1D">
        <w:rPr>
          <w:b/>
          <w:bCs/>
          <w:sz w:val="40"/>
          <w:szCs w:val="40"/>
        </w:rPr>
        <w:t xml:space="preserve"> </w:t>
      </w:r>
      <w:r w:rsidRPr="00927C1D">
        <w:rPr>
          <w:rFonts w:cs="Times New Roman"/>
          <w:b/>
          <w:bCs/>
          <w:sz w:val="40"/>
          <w:szCs w:val="40"/>
          <w:rtl/>
        </w:rPr>
        <w:t>دخوله</w:t>
      </w:r>
      <w:r w:rsidRPr="00927C1D">
        <w:rPr>
          <w:b/>
          <w:bCs/>
          <w:sz w:val="40"/>
          <w:szCs w:val="40"/>
        </w:rPr>
        <w:t xml:space="preserve"> </w:t>
      </w:r>
      <w:r w:rsidRPr="00927C1D">
        <w:rPr>
          <w:rFonts w:cs="Times New Roman"/>
          <w:b/>
          <w:bCs/>
          <w:sz w:val="40"/>
          <w:szCs w:val="40"/>
          <w:rtl/>
        </w:rPr>
        <w:t>وعند</w:t>
      </w:r>
      <w:r w:rsidRPr="00927C1D">
        <w:rPr>
          <w:b/>
          <w:bCs/>
          <w:sz w:val="40"/>
          <w:szCs w:val="40"/>
        </w:rPr>
        <w:t xml:space="preserve"> </w:t>
      </w:r>
      <w:r w:rsidR="00927C1D" w:rsidRPr="00927C1D">
        <w:rPr>
          <w:b/>
          <w:bCs/>
          <w:sz w:val="40"/>
          <w:szCs w:val="40"/>
          <w:rtl/>
        </w:rPr>
        <w:t>طعامه،</w:t>
      </w:r>
      <w:r w:rsidR="00927C1D" w:rsidRPr="00927C1D">
        <w:rPr>
          <w:b/>
          <w:bCs/>
          <w:sz w:val="40"/>
          <w:szCs w:val="40"/>
        </w:rPr>
        <w:t xml:space="preserve"> </w:t>
      </w:r>
      <w:r w:rsidR="00927C1D" w:rsidRPr="00927C1D">
        <w:rPr>
          <w:b/>
          <w:bCs/>
          <w:sz w:val="40"/>
          <w:szCs w:val="40"/>
          <w:rtl/>
        </w:rPr>
        <w:t>قا</w:t>
      </w:r>
      <w:r w:rsidR="00927C1D" w:rsidRPr="00927C1D">
        <w:rPr>
          <w:rFonts w:hint="cs"/>
          <w:b/>
          <w:bCs/>
          <w:sz w:val="40"/>
          <w:szCs w:val="40"/>
          <w:rtl/>
        </w:rPr>
        <w:t>ل</w:t>
      </w:r>
      <w:r w:rsidRPr="00927C1D">
        <w:rPr>
          <w:b/>
          <w:bCs/>
          <w:sz w:val="40"/>
          <w:szCs w:val="40"/>
        </w:rPr>
        <w:t xml:space="preserve"> </w:t>
      </w:r>
      <w:r w:rsidR="00927C1D" w:rsidRPr="00927C1D">
        <w:rPr>
          <w:b/>
          <w:bCs/>
          <w:sz w:val="40"/>
          <w:szCs w:val="40"/>
          <w:rtl/>
        </w:rPr>
        <w:t>الشيطان</w:t>
      </w:r>
      <w:r w:rsidR="00927C1D" w:rsidRPr="00927C1D">
        <w:rPr>
          <w:rFonts w:hint="cs"/>
          <w:b/>
          <w:bCs/>
          <w:sz w:val="40"/>
          <w:szCs w:val="40"/>
          <w:rtl/>
        </w:rPr>
        <w:t>:</w:t>
      </w:r>
      <w:r w:rsidR="00927C1D" w:rsidRPr="00927C1D">
        <w:rPr>
          <w:b/>
          <w:bCs/>
          <w:sz w:val="40"/>
          <w:szCs w:val="40"/>
        </w:rPr>
        <w:t xml:space="preserve"> </w:t>
      </w:r>
      <w:r w:rsidR="00927C1D" w:rsidRPr="00927C1D">
        <w:rPr>
          <w:b/>
          <w:bCs/>
          <w:sz w:val="40"/>
          <w:szCs w:val="40"/>
          <w:rtl/>
        </w:rPr>
        <w:t>ل</w:t>
      </w:r>
      <w:r w:rsidR="00927C1D" w:rsidRPr="00927C1D">
        <w:rPr>
          <w:rFonts w:hint="cs"/>
          <w:b/>
          <w:bCs/>
          <w:sz w:val="40"/>
          <w:szCs w:val="40"/>
          <w:rtl/>
        </w:rPr>
        <w:t>ا</w:t>
      </w:r>
      <w:r w:rsidRPr="00927C1D">
        <w:rPr>
          <w:b/>
          <w:bCs/>
          <w:sz w:val="40"/>
          <w:szCs w:val="40"/>
        </w:rPr>
        <w:t xml:space="preserve"> </w:t>
      </w:r>
      <w:r w:rsidRPr="00927C1D">
        <w:rPr>
          <w:rFonts w:cs="Times New Roman"/>
          <w:b/>
          <w:bCs/>
          <w:sz w:val="40"/>
          <w:szCs w:val="40"/>
          <w:rtl/>
        </w:rPr>
        <w:t>مبيت</w:t>
      </w:r>
      <w:r w:rsidRPr="00927C1D">
        <w:rPr>
          <w:b/>
          <w:bCs/>
          <w:sz w:val="40"/>
          <w:szCs w:val="40"/>
        </w:rPr>
        <w:t xml:space="preserve"> </w:t>
      </w:r>
      <w:r w:rsidRPr="00927C1D">
        <w:rPr>
          <w:rFonts w:cs="Times New Roman"/>
          <w:b/>
          <w:bCs/>
          <w:sz w:val="40"/>
          <w:szCs w:val="40"/>
          <w:rtl/>
        </w:rPr>
        <w:t>لكم</w:t>
      </w:r>
      <w:r w:rsidRPr="00927C1D">
        <w:rPr>
          <w:b/>
          <w:bCs/>
          <w:sz w:val="40"/>
          <w:szCs w:val="40"/>
        </w:rPr>
        <w:t xml:space="preserve"> </w:t>
      </w:r>
      <w:r w:rsidRPr="00927C1D">
        <w:rPr>
          <w:rFonts w:cs="Times New Roman"/>
          <w:b/>
          <w:bCs/>
          <w:sz w:val="40"/>
          <w:szCs w:val="40"/>
          <w:rtl/>
        </w:rPr>
        <w:t>ولا</w:t>
      </w:r>
      <w:r w:rsidRPr="00927C1D">
        <w:rPr>
          <w:b/>
          <w:bCs/>
          <w:sz w:val="40"/>
          <w:szCs w:val="40"/>
        </w:rPr>
        <w:t xml:space="preserve"> </w:t>
      </w:r>
      <w:r w:rsidR="00927C1D" w:rsidRPr="00927C1D">
        <w:rPr>
          <w:b/>
          <w:bCs/>
          <w:sz w:val="40"/>
          <w:szCs w:val="40"/>
          <w:rtl/>
        </w:rPr>
        <w:t>عشاء</w:t>
      </w:r>
      <w:r w:rsidR="00927C1D" w:rsidRPr="00927C1D">
        <w:rPr>
          <w:rFonts w:hint="cs"/>
          <w:sz w:val="28"/>
          <w:szCs w:val="28"/>
          <w:rtl/>
        </w:rPr>
        <w:t xml:space="preserve"> </w:t>
      </w:r>
      <w:r w:rsidR="00927C1D" w:rsidRPr="00927C1D">
        <w:rPr>
          <w:sz w:val="28"/>
          <w:szCs w:val="28"/>
          <w:rtl/>
        </w:rPr>
        <w:t>(</w:t>
      </w:r>
      <w:r w:rsidR="00927C1D" w:rsidRPr="00927C1D">
        <w:rPr>
          <w:rFonts w:hint="cs"/>
          <w:sz w:val="28"/>
          <w:szCs w:val="28"/>
          <w:rtl/>
        </w:rPr>
        <w:t xml:space="preserve">صحيح </w:t>
      </w:r>
      <w:r w:rsidR="00927C1D" w:rsidRPr="00927C1D">
        <w:rPr>
          <w:sz w:val="28"/>
          <w:szCs w:val="28"/>
          <w:rtl/>
        </w:rPr>
        <w:t>مسلم</w:t>
      </w:r>
      <w:r w:rsidR="00C30D66" w:rsidRPr="00927C1D">
        <w:rPr>
          <w:rFonts w:hint="cs"/>
          <w:sz w:val="28"/>
          <w:szCs w:val="28"/>
          <w:rtl/>
        </w:rPr>
        <w:t>)</w:t>
      </w:r>
      <w:r w:rsidRPr="00CE15DF">
        <w:rPr>
          <w:sz w:val="40"/>
          <w:szCs w:val="40"/>
        </w:rPr>
        <w:br/>
      </w:r>
      <w:r w:rsidR="00C30D66" w:rsidRPr="00927C1D">
        <w:rPr>
          <w:rFonts w:cs="Arial" w:hint="cs"/>
          <w:sz w:val="40"/>
          <w:szCs w:val="40"/>
          <w:u w:val="single"/>
          <w:rtl/>
        </w:rPr>
        <w:t>التأثير</w:t>
      </w:r>
      <w:r w:rsidR="00C30D66" w:rsidRPr="00CE15DF">
        <w:rPr>
          <w:rFonts w:cs="Arial" w:hint="cs"/>
          <w:sz w:val="40"/>
          <w:szCs w:val="40"/>
          <w:rtl/>
        </w:rPr>
        <w:t xml:space="preserve">: </w:t>
      </w:r>
      <w:r w:rsidRPr="00CE15DF">
        <w:rPr>
          <w:rFonts w:cs="Times New Roman"/>
          <w:sz w:val="40"/>
          <w:szCs w:val="40"/>
          <w:rtl/>
        </w:rPr>
        <w:t>الشيطان</w:t>
      </w:r>
      <w:r w:rsidRPr="00CE15DF">
        <w:rPr>
          <w:sz w:val="40"/>
          <w:szCs w:val="40"/>
        </w:rPr>
        <w:t xml:space="preserve"> </w:t>
      </w:r>
      <w:r w:rsidRPr="00CE15DF">
        <w:rPr>
          <w:rFonts w:cs="Times New Roman"/>
          <w:sz w:val="40"/>
          <w:szCs w:val="40"/>
          <w:rtl/>
        </w:rPr>
        <w:t>يتأثر</w:t>
      </w:r>
      <w:r w:rsidRPr="00CE15DF">
        <w:rPr>
          <w:sz w:val="40"/>
          <w:szCs w:val="40"/>
        </w:rPr>
        <w:t xml:space="preserve"> </w:t>
      </w:r>
      <w:r w:rsidRPr="00CE15DF">
        <w:rPr>
          <w:rFonts w:cs="Times New Roman"/>
          <w:sz w:val="40"/>
          <w:szCs w:val="40"/>
          <w:rtl/>
        </w:rPr>
        <w:t>بالأذكار</w:t>
      </w:r>
      <w:r w:rsidRPr="00CE15DF">
        <w:rPr>
          <w:sz w:val="40"/>
          <w:szCs w:val="40"/>
        </w:rPr>
        <w:t xml:space="preserve"> </w:t>
      </w:r>
      <w:r w:rsidRPr="00CE15DF">
        <w:rPr>
          <w:rFonts w:cs="Times New Roman"/>
          <w:sz w:val="40"/>
          <w:szCs w:val="40"/>
          <w:rtl/>
        </w:rPr>
        <w:t>ويبتعد</w:t>
      </w:r>
      <w:r w:rsidR="00C30D66">
        <w:rPr>
          <w:rFonts w:hint="cs"/>
          <w:sz w:val="40"/>
          <w:szCs w:val="40"/>
          <w:rtl/>
        </w:rPr>
        <w:t xml:space="preserve"> </w:t>
      </w:r>
      <w:r w:rsidR="00AD0DD4" w:rsidRPr="00CE15DF">
        <w:rPr>
          <w:rFonts w:hint="cs"/>
          <w:sz w:val="40"/>
          <w:szCs w:val="40"/>
          <w:rtl/>
        </w:rPr>
        <w:t>و</w:t>
      </w:r>
      <w:r w:rsidR="00C30D66">
        <w:rPr>
          <w:rFonts w:hint="cs"/>
          <w:sz w:val="40"/>
          <w:szCs w:val="40"/>
          <w:rtl/>
        </w:rPr>
        <w:t>إ</w:t>
      </w:r>
      <w:r w:rsidR="00AD0DD4" w:rsidRPr="00CE15DF">
        <w:rPr>
          <w:rFonts w:hint="cs"/>
          <w:sz w:val="40"/>
          <w:szCs w:val="40"/>
          <w:rtl/>
        </w:rPr>
        <w:t xml:space="preserve">لا يسكن </w:t>
      </w:r>
      <w:r w:rsidR="005F489B" w:rsidRPr="00CE15DF">
        <w:rPr>
          <w:rFonts w:hint="cs"/>
          <w:sz w:val="40"/>
          <w:szCs w:val="40"/>
          <w:rtl/>
        </w:rPr>
        <w:t xml:space="preserve">في البيت ويتغذى من طعام الإنسان وبالتالي يطمع فيه ويظل ملازمه </w:t>
      </w:r>
      <w:r w:rsidRPr="00CE15DF">
        <w:rPr>
          <w:rFonts w:hint="cs"/>
          <w:sz w:val="40"/>
          <w:szCs w:val="40"/>
        </w:rPr>
        <w:br/>
      </w:r>
    </w:p>
    <w:p w14:paraId="7BEFDF54" w14:textId="37E04E30" w:rsidR="006468BF" w:rsidRPr="00CE15DF" w:rsidRDefault="00C30D66" w:rsidP="00CE15DF">
      <w:pPr>
        <w:pStyle w:val="31"/>
        <w:bidi/>
        <w:jc w:val="center"/>
        <w:rPr>
          <w:sz w:val="40"/>
          <w:szCs w:val="40"/>
        </w:rPr>
      </w:pPr>
      <w:r w:rsidRPr="00CE15DF">
        <w:rPr>
          <w:rFonts w:hint="cs"/>
          <w:sz w:val="40"/>
          <w:szCs w:val="40"/>
          <w:rtl/>
        </w:rPr>
        <w:t>٥.</w:t>
      </w:r>
      <w:r w:rsidR="006760A7" w:rsidRPr="00CE15DF">
        <w:rPr>
          <w:rFonts w:hint="cs"/>
          <w:sz w:val="40"/>
          <w:szCs w:val="40"/>
          <w:rtl/>
        </w:rPr>
        <w:t xml:space="preserve"> </w:t>
      </w:r>
      <w:r w:rsidR="006569B4" w:rsidRPr="00CE15DF">
        <w:rPr>
          <w:rFonts w:hint="cs"/>
          <w:sz w:val="40"/>
          <w:szCs w:val="40"/>
          <w:rtl/>
        </w:rPr>
        <w:t>الاذكار و</w:t>
      </w:r>
      <w:r w:rsidR="009B2ADF" w:rsidRPr="00CE15DF">
        <w:rPr>
          <w:rFonts w:hint="cs"/>
          <w:sz w:val="40"/>
          <w:szCs w:val="40"/>
          <w:rtl/>
        </w:rPr>
        <w:t>الو</w:t>
      </w:r>
      <w:r w:rsidR="006569B4" w:rsidRPr="00CE15DF">
        <w:rPr>
          <w:rFonts w:hint="cs"/>
          <w:sz w:val="40"/>
          <w:szCs w:val="40"/>
          <w:rtl/>
        </w:rPr>
        <w:t>قاية و</w:t>
      </w:r>
      <w:r w:rsidR="0091279C" w:rsidRPr="00CE15DF">
        <w:rPr>
          <w:sz w:val="40"/>
          <w:szCs w:val="40"/>
        </w:rPr>
        <w:t xml:space="preserve">. </w:t>
      </w:r>
      <w:r w:rsidR="0091279C" w:rsidRPr="00CE15DF">
        <w:rPr>
          <w:rFonts w:cs="Calibri"/>
          <w:sz w:val="40"/>
          <w:szCs w:val="40"/>
          <w:rtl/>
        </w:rPr>
        <w:t>حماية</w:t>
      </w:r>
      <w:r w:rsidR="0091279C" w:rsidRPr="00CE15DF">
        <w:rPr>
          <w:sz w:val="40"/>
          <w:szCs w:val="40"/>
        </w:rPr>
        <w:t xml:space="preserve"> </w:t>
      </w:r>
      <w:r w:rsidR="0091279C" w:rsidRPr="00CE15DF">
        <w:rPr>
          <w:rFonts w:cs="Calibri"/>
          <w:sz w:val="40"/>
          <w:szCs w:val="40"/>
          <w:rtl/>
        </w:rPr>
        <w:t>من</w:t>
      </w:r>
      <w:r w:rsidR="0091279C" w:rsidRPr="00CE15DF">
        <w:rPr>
          <w:sz w:val="40"/>
          <w:szCs w:val="40"/>
        </w:rPr>
        <w:t xml:space="preserve"> </w:t>
      </w:r>
      <w:r w:rsidR="0091279C" w:rsidRPr="00CE15DF">
        <w:rPr>
          <w:rFonts w:cs="Calibri"/>
          <w:sz w:val="40"/>
          <w:szCs w:val="40"/>
          <w:rtl/>
        </w:rPr>
        <w:t>الشيطان</w:t>
      </w:r>
    </w:p>
    <w:p w14:paraId="3C57888F" w14:textId="7C615F73" w:rsidR="006468BF" w:rsidRPr="00CE15DF" w:rsidRDefault="0091279C" w:rsidP="00CE15DF">
      <w:pPr>
        <w:bidi/>
        <w:jc w:val="center"/>
        <w:rPr>
          <w:sz w:val="40"/>
          <w:szCs w:val="40"/>
          <w:rtl/>
        </w:rPr>
      </w:pPr>
      <w:r w:rsidRPr="004B387E">
        <w:rPr>
          <w:sz w:val="16"/>
          <w:szCs w:val="16"/>
        </w:rPr>
        <w:br/>
      </w:r>
      <w:r w:rsidRPr="00927C1D">
        <w:rPr>
          <w:rFonts w:cs="Times New Roman"/>
          <w:sz w:val="28"/>
          <w:szCs w:val="28"/>
          <w:rtl/>
        </w:rPr>
        <w:t>الحديث</w:t>
      </w:r>
      <w:r w:rsidRPr="00CE15DF">
        <w:rPr>
          <w:sz w:val="40"/>
          <w:szCs w:val="40"/>
        </w:rPr>
        <w:t xml:space="preserve">: </w:t>
      </w:r>
      <w:r w:rsidRPr="00CE15DF">
        <w:rPr>
          <w:rFonts w:cs="Times New Roman"/>
          <w:sz w:val="40"/>
          <w:szCs w:val="40"/>
          <w:rtl/>
        </w:rPr>
        <w:t>قال</w:t>
      </w:r>
      <w:r w:rsidRPr="00CE15DF">
        <w:rPr>
          <w:sz w:val="40"/>
          <w:szCs w:val="40"/>
        </w:rPr>
        <w:t xml:space="preserve"> </w:t>
      </w:r>
      <w:r w:rsidRPr="00CE15DF">
        <w:rPr>
          <w:rFonts w:cs="Times New Roman"/>
          <w:sz w:val="40"/>
          <w:szCs w:val="40"/>
          <w:rtl/>
        </w:rPr>
        <w:t>رسول</w:t>
      </w:r>
      <w:r w:rsidRPr="00CE15DF">
        <w:rPr>
          <w:sz w:val="40"/>
          <w:szCs w:val="40"/>
        </w:rPr>
        <w:t xml:space="preserve"> </w:t>
      </w:r>
      <w:r w:rsidRPr="00CE15DF">
        <w:rPr>
          <w:rFonts w:cs="Times New Roman"/>
          <w:sz w:val="40"/>
          <w:szCs w:val="40"/>
          <w:rtl/>
        </w:rPr>
        <w:t>الله</w:t>
      </w:r>
      <w:r w:rsidRPr="00CE15DF">
        <w:rPr>
          <w:sz w:val="40"/>
          <w:szCs w:val="40"/>
        </w:rPr>
        <w:t xml:space="preserve"> </w:t>
      </w:r>
      <w:r w:rsidRPr="00CE15DF">
        <w:rPr>
          <w:rFonts w:cs="Times New Roman"/>
          <w:sz w:val="40"/>
          <w:szCs w:val="40"/>
          <w:rtl/>
        </w:rPr>
        <w:t>صلى</w:t>
      </w:r>
      <w:r w:rsidRPr="00CE15DF">
        <w:rPr>
          <w:sz w:val="40"/>
          <w:szCs w:val="40"/>
        </w:rPr>
        <w:t xml:space="preserve"> </w:t>
      </w:r>
      <w:r w:rsidRPr="00CE15DF">
        <w:rPr>
          <w:rFonts w:cs="Times New Roman"/>
          <w:sz w:val="40"/>
          <w:szCs w:val="40"/>
          <w:rtl/>
        </w:rPr>
        <w:t>الله</w:t>
      </w:r>
      <w:r w:rsidRPr="00CE15DF">
        <w:rPr>
          <w:sz w:val="40"/>
          <w:szCs w:val="40"/>
        </w:rPr>
        <w:t xml:space="preserve"> </w:t>
      </w:r>
      <w:r w:rsidRPr="00CE15DF">
        <w:rPr>
          <w:rFonts w:cs="Times New Roman"/>
          <w:sz w:val="40"/>
          <w:szCs w:val="40"/>
          <w:rtl/>
        </w:rPr>
        <w:t>عليه</w:t>
      </w:r>
      <w:r w:rsidRPr="00CE15DF">
        <w:rPr>
          <w:sz w:val="40"/>
          <w:szCs w:val="40"/>
        </w:rPr>
        <w:t xml:space="preserve"> </w:t>
      </w:r>
      <w:r w:rsidR="004B387E" w:rsidRPr="00CE15DF">
        <w:rPr>
          <w:sz w:val="40"/>
          <w:szCs w:val="40"/>
          <w:rtl/>
        </w:rPr>
        <w:t>وسلم</w:t>
      </w:r>
      <w:r w:rsidR="004B387E" w:rsidRPr="00CE15DF">
        <w:rPr>
          <w:sz w:val="40"/>
          <w:szCs w:val="40"/>
        </w:rPr>
        <w:t>:</w:t>
      </w:r>
      <w:r w:rsidR="004B387E">
        <w:rPr>
          <w:rFonts w:hint="cs"/>
          <w:sz w:val="40"/>
          <w:szCs w:val="40"/>
          <w:rtl/>
        </w:rPr>
        <w:t>"</w:t>
      </w:r>
      <w:r w:rsidRPr="004B387E">
        <w:rPr>
          <w:rFonts w:cs="Times New Roman"/>
          <w:b/>
          <w:bCs/>
          <w:sz w:val="40"/>
          <w:szCs w:val="40"/>
          <w:rtl/>
        </w:rPr>
        <w:t>من</w:t>
      </w:r>
      <w:r w:rsidRPr="004B387E">
        <w:rPr>
          <w:b/>
          <w:bCs/>
          <w:sz w:val="40"/>
          <w:szCs w:val="40"/>
        </w:rPr>
        <w:t xml:space="preserve"> </w:t>
      </w:r>
      <w:r w:rsidRPr="004B387E">
        <w:rPr>
          <w:rFonts w:cs="Times New Roman"/>
          <w:b/>
          <w:bCs/>
          <w:sz w:val="40"/>
          <w:szCs w:val="40"/>
          <w:rtl/>
        </w:rPr>
        <w:t>قال</w:t>
      </w:r>
      <w:r w:rsidRPr="004B387E">
        <w:rPr>
          <w:b/>
          <w:bCs/>
          <w:sz w:val="40"/>
          <w:szCs w:val="40"/>
        </w:rPr>
        <w:t xml:space="preserve"> </w:t>
      </w:r>
      <w:r w:rsidRPr="004B387E">
        <w:rPr>
          <w:rFonts w:cs="Times New Roman"/>
          <w:b/>
          <w:bCs/>
          <w:sz w:val="40"/>
          <w:szCs w:val="40"/>
          <w:rtl/>
        </w:rPr>
        <w:t>لا</w:t>
      </w:r>
      <w:r w:rsidRPr="004B387E">
        <w:rPr>
          <w:b/>
          <w:bCs/>
          <w:sz w:val="40"/>
          <w:szCs w:val="40"/>
        </w:rPr>
        <w:t xml:space="preserve"> </w:t>
      </w:r>
      <w:r w:rsidRPr="004B387E">
        <w:rPr>
          <w:rFonts w:cs="Times New Roman"/>
          <w:b/>
          <w:bCs/>
          <w:sz w:val="40"/>
          <w:szCs w:val="40"/>
          <w:rtl/>
        </w:rPr>
        <w:t>إله</w:t>
      </w:r>
      <w:r w:rsidRPr="004B387E">
        <w:rPr>
          <w:b/>
          <w:bCs/>
          <w:sz w:val="40"/>
          <w:szCs w:val="40"/>
        </w:rPr>
        <w:t xml:space="preserve"> </w:t>
      </w:r>
      <w:r w:rsidRPr="004B387E">
        <w:rPr>
          <w:rFonts w:cs="Times New Roman"/>
          <w:b/>
          <w:bCs/>
          <w:sz w:val="40"/>
          <w:szCs w:val="40"/>
          <w:rtl/>
        </w:rPr>
        <w:t>إلا</w:t>
      </w:r>
      <w:r w:rsidRPr="004B387E">
        <w:rPr>
          <w:b/>
          <w:bCs/>
          <w:sz w:val="40"/>
          <w:szCs w:val="40"/>
        </w:rPr>
        <w:t xml:space="preserve"> </w:t>
      </w:r>
      <w:r w:rsidRPr="004B387E">
        <w:rPr>
          <w:rFonts w:cs="Times New Roman"/>
          <w:b/>
          <w:bCs/>
          <w:sz w:val="40"/>
          <w:szCs w:val="40"/>
          <w:rtl/>
        </w:rPr>
        <w:t>الله</w:t>
      </w:r>
      <w:r w:rsidRPr="004B387E">
        <w:rPr>
          <w:b/>
          <w:bCs/>
          <w:sz w:val="40"/>
          <w:szCs w:val="40"/>
        </w:rPr>
        <w:t xml:space="preserve"> </w:t>
      </w:r>
      <w:r w:rsidRPr="004B387E">
        <w:rPr>
          <w:rFonts w:cs="Times New Roman"/>
          <w:b/>
          <w:bCs/>
          <w:sz w:val="40"/>
          <w:szCs w:val="40"/>
          <w:rtl/>
        </w:rPr>
        <w:t>وحده</w:t>
      </w:r>
      <w:r w:rsidRPr="004B387E">
        <w:rPr>
          <w:b/>
          <w:bCs/>
          <w:sz w:val="40"/>
          <w:szCs w:val="40"/>
        </w:rPr>
        <w:t xml:space="preserve"> </w:t>
      </w:r>
      <w:r w:rsidRPr="004B387E">
        <w:rPr>
          <w:rFonts w:cs="Times New Roman"/>
          <w:b/>
          <w:bCs/>
          <w:sz w:val="40"/>
          <w:szCs w:val="40"/>
          <w:rtl/>
        </w:rPr>
        <w:t>لا</w:t>
      </w:r>
      <w:r w:rsidRPr="004B387E">
        <w:rPr>
          <w:b/>
          <w:bCs/>
          <w:sz w:val="40"/>
          <w:szCs w:val="40"/>
        </w:rPr>
        <w:t xml:space="preserve"> </w:t>
      </w:r>
      <w:r w:rsidRPr="004B387E">
        <w:rPr>
          <w:rFonts w:cs="Times New Roman"/>
          <w:b/>
          <w:bCs/>
          <w:sz w:val="40"/>
          <w:szCs w:val="40"/>
          <w:rtl/>
        </w:rPr>
        <w:t>شريك</w:t>
      </w:r>
      <w:r w:rsidRPr="004B387E">
        <w:rPr>
          <w:b/>
          <w:bCs/>
          <w:sz w:val="40"/>
          <w:szCs w:val="40"/>
        </w:rPr>
        <w:t xml:space="preserve"> </w:t>
      </w:r>
      <w:r w:rsidRPr="004B387E">
        <w:rPr>
          <w:rFonts w:cs="Times New Roman"/>
          <w:b/>
          <w:bCs/>
          <w:sz w:val="40"/>
          <w:szCs w:val="40"/>
          <w:rtl/>
        </w:rPr>
        <w:t>له</w:t>
      </w:r>
      <w:r w:rsidR="004B387E">
        <w:rPr>
          <w:rFonts w:hint="cs"/>
          <w:b/>
          <w:bCs/>
          <w:sz w:val="40"/>
          <w:szCs w:val="40"/>
          <w:rtl/>
        </w:rPr>
        <w:t xml:space="preserve"> مئة مرة </w:t>
      </w:r>
      <w:r w:rsidR="004B387E" w:rsidRPr="004B387E">
        <w:rPr>
          <w:b/>
          <w:bCs/>
          <w:sz w:val="40"/>
          <w:szCs w:val="40"/>
          <w:rtl/>
        </w:rPr>
        <w:t>كان</w:t>
      </w:r>
      <w:r w:rsidRPr="004B387E">
        <w:rPr>
          <w:b/>
          <w:bCs/>
          <w:sz w:val="40"/>
          <w:szCs w:val="40"/>
        </w:rPr>
        <w:t xml:space="preserve"> </w:t>
      </w:r>
      <w:r w:rsidRPr="004B387E">
        <w:rPr>
          <w:rFonts w:cs="Times New Roman"/>
          <w:b/>
          <w:bCs/>
          <w:sz w:val="40"/>
          <w:szCs w:val="40"/>
          <w:rtl/>
        </w:rPr>
        <w:t>له</w:t>
      </w:r>
      <w:r w:rsidRPr="004B387E">
        <w:rPr>
          <w:b/>
          <w:bCs/>
          <w:sz w:val="40"/>
          <w:szCs w:val="40"/>
        </w:rPr>
        <w:t xml:space="preserve"> </w:t>
      </w:r>
      <w:r w:rsidRPr="004B387E">
        <w:rPr>
          <w:rFonts w:cs="Times New Roman"/>
          <w:b/>
          <w:bCs/>
          <w:sz w:val="40"/>
          <w:szCs w:val="40"/>
          <w:rtl/>
        </w:rPr>
        <w:t>حرزًا</w:t>
      </w:r>
      <w:r w:rsidRPr="004B387E">
        <w:rPr>
          <w:b/>
          <w:bCs/>
          <w:sz w:val="40"/>
          <w:szCs w:val="40"/>
        </w:rPr>
        <w:t xml:space="preserve"> </w:t>
      </w:r>
      <w:r w:rsidRPr="004B387E">
        <w:rPr>
          <w:rFonts w:cs="Times New Roman"/>
          <w:b/>
          <w:bCs/>
          <w:sz w:val="40"/>
          <w:szCs w:val="40"/>
          <w:rtl/>
        </w:rPr>
        <w:t>من</w:t>
      </w:r>
      <w:r w:rsidRPr="004B387E">
        <w:rPr>
          <w:b/>
          <w:bCs/>
          <w:sz w:val="40"/>
          <w:szCs w:val="40"/>
        </w:rPr>
        <w:t xml:space="preserve"> </w:t>
      </w:r>
      <w:r w:rsidRPr="004B387E">
        <w:rPr>
          <w:rFonts w:cs="Times New Roman"/>
          <w:b/>
          <w:bCs/>
          <w:sz w:val="40"/>
          <w:szCs w:val="40"/>
          <w:rtl/>
        </w:rPr>
        <w:t>الشيطان</w:t>
      </w:r>
      <w:r w:rsidRPr="004B387E">
        <w:rPr>
          <w:b/>
          <w:bCs/>
          <w:sz w:val="40"/>
          <w:szCs w:val="40"/>
        </w:rPr>
        <w:t xml:space="preserve"> </w:t>
      </w:r>
      <w:r w:rsidRPr="004B387E">
        <w:rPr>
          <w:rFonts w:cs="Times New Roman"/>
          <w:b/>
          <w:bCs/>
          <w:sz w:val="40"/>
          <w:szCs w:val="40"/>
          <w:rtl/>
        </w:rPr>
        <w:t>يومه</w:t>
      </w:r>
      <w:r w:rsidRPr="004B387E">
        <w:rPr>
          <w:b/>
          <w:bCs/>
          <w:sz w:val="40"/>
          <w:szCs w:val="40"/>
        </w:rPr>
        <w:t xml:space="preserve"> </w:t>
      </w:r>
      <w:r w:rsidRPr="004B387E">
        <w:rPr>
          <w:rFonts w:cs="Times New Roman"/>
          <w:b/>
          <w:bCs/>
          <w:sz w:val="40"/>
          <w:szCs w:val="40"/>
          <w:rtl/>
        </w:rPr>
        <w:t>ذلك</w:t>
      </w:r>
      <w:r w:rsidRPr="004B387E">
        <w:rPr>
          <w:b/>
          <w:bCs/>
          <w:sz w:val="40"/>
          <w:szCs w:val="40"/>
        </w:rPr>
        <w:t xml:space="preserve"> </w:t>
      </w:r>
      <w:r w:rsidRPr="004B387E">
        <w:rPr>
          <w:rFonts w:cs="Times New Roman"/>
          <w:b/>
          <w:bCs/>
          <w:sz w:val="40"/>
          <w:szCs w:val="40"/>
          <w:rtl/>
        </w:rPr>
        <w:t>حتى</w:t>
      </w:r>
      <w:r w:rsidRPr="004B387E">
        <w:rPr>
          <w:b/>
          <w:bCs/>
          <w:sz w:val="40"/>
          <w:szCs w:val="40"/>
        </w:rPr>
        <w:t xml:space="preserve"> </w:t>
      </w:r>
      <w:r w:rsidRPr="004B387E">
        <w:rPr>
          <w:rFonts w:cs="Times New Roman"/>
          <w:b/>
          <w:bCs/>
          <w:sz w:val="40"/>
          <w:szCs w:val="40"/>
          <w:rtl/>
        </w:rPr>
        <w:t>يمسي</w:t>
      </w:r>
      <w:r w:rsidR="004B387E">
        <w:rPr>
          <w:rFonts w:hint="cs"/>
          <w:b/>
          <w:bCs/>
          <w:sz w:val="40"/>
          <w:szCs w:val="40"/>
          <w:rtl/>
        </w:rPr>
        <w:t xml:space="preserve">"  </w:t>
      </w:r>
      <w:bookmarkStart w:id="2" w:name="_Hlk202107896"/>
      <w:r w:rsidR="004B387E" w:rsidRPr="004B387E">
        <w:rPr>
          <w:rFonts w:hint="cs"/>
          <w:sz w:val="28"/>
          <w:szCs w:val="28"/>
          <w:rtl/>
        </w:rPr>
        <w:t>(</w:t>
      </w:r>
      <w:r w:rsidR="004B387E" w:rsidRPr="004B387E">
        <w:rPr>
          <w:rFonts w:cs="Times New Roman"/>
          <w:sz w:val="28"/>
          <w:szCs w:val="28"/>
          <w:rtl/>
        </w:rPr>
        <w:t>صحيح</w:t>
      </w:r>
      <w:r w:rsidR="004B387E" w:rsidRPr="004B387E">
        <w:rPr>
          <w:sz w:val="28"/>
          <w:szCs w:val="28"/>
        </w:rPr>
        <w:t xml:space="preserve"> </w:t>
      </w:r>
      <w:r w:rsidR="004B387E" w:rsidRPr="004B387E">
        <w:rPr>
          <w:rFonts w:cs="Times New Roman"/>
          <w:sz w:val="28"/>
          <w:szCs w:val="28"/>
          <w:rtl/>
        </w:rPr>
        <w:t>البخاري</w:t>
      </w:r>
      <w:r w:rsidR="004B387E" w:rsidRPr="004B387E">
        <w:rPr>
          <w:rFonts w:hint="cs"/>
          <w:sz w:val="28"/>
          <w:szCs w:val="28"/>
          <w:rtl/>
        </w:rPr>
        <w:t>)</w:t>
      </w:r>
      <w:bookmarkEnd w:id="2"/>
      <w:r w:rsidRPr="00CE15DF">
        <w:rPr>
          <w:sz w:val="40"/>
          <w:szCs w:val="40"/>
        </w:rPr>
        <w:br/>
      </w:r>
      <w:r w:rsidR="00927C1D" w:rsidRPr="00927C1D">
        <w:rPr>
          <w:rFonts w:cs="Arial" w:hint="cs"/>
          <w:sz w:val="40"/>
          <w:szCs w:val="40"/>
          <w:u w:val="single"/>
          <w:rtl/>
        </w:rPr>
        <w:t>التأثير</w:t>
      </w:r>
      <w:r w:rsidR="00927C1D" w:rsidRPr="00CE15DF">
        <w:rPr>
          <w:rFonts w:cs="Arial" w:hint="cs"/>
          <w:sz w:val="40"/>
          <w:szCs w:val="40"/>
          <w:rtl/>
        </w:rPr>
        <w:t xml:space="preserve">: </w:t>
      </w:r>
      <w:r w:rsidRPr="00CE15DF">
        <w:rPr>
          <w:rFonts w:cs="Times New Roman"/>
          <w:sz w:val="40"/>
          <w:szCs w:val="40"/>
          <w:rtl/>
        </w:rPr>
        <w:t>ذكر</w:t>
      </w:r>
      <w:r w:rsidRPr="00CE15DF">
        <w:rPr>
          <w:sz w:val="40"/>
          <w:szCs w:val="40"/>
        </w:rPr>
        <w:t xml:space="preserve"> </w:t>
      </w:r>
      <w:r w:rsidR="004B387E" w:rsidRPr="00CE15DF">
        <w:rPr>
          <w:sz w:val="40"/>
          <w:szCs w:val="40"/>
          <w:rtl/>
        </w:rPr>
        <w:t>الله</w:t>
      </w:r>
      <w:r w:rsidR="004B387E" w:rsidRPr="00CE15DF">
        <w:rPr>
          <w:sz w:val="40"/>
          <w:szCs w:val="40"/>
        </w:rPr>
        <w:t xml:space="preserve"> </w:t>
      </w:r>
      <w:r w:rsidR="004B387E">
        <w:rPr>
          <w:rFonts w:hint="cs"/>
          <w:sz w:val="40"/>
          <w:szCs w:val="40"/>
          <w:rtl/>
        </w:rPr>
        <w:t xml:space="preserve">يحمي </w:t>
      </w:r>
      <w:r w:rsidR="004B387E" w:rsidRPr="00CE15DF">
        <w:rPr>
          <w:sz w:val="40"/>
          <w:szCs w:val="40"/>
          <w:rtl/>
        </w:rPr>
        <w:t>من</w:t>
      </w:r>
      <w:r w:rsidR="004B387E" w:rsidRPr="00CE15DF">
        <w:rPr>
          <w:sz w:val="40"/>
          <w:szCs w:val="40"/>
        </w:rPr>
        <w:t xml:space="preserve"> </w:t>
      </w:r>
      <w:r w:rsidR="004B387E">
        <w:rPr>
          <w:rFonts w:hint="cs"/>
          <w:sz w:val="40"/>
          <w:szCs w:val="40"/>
          <w:rtl/>
        </w:rPr>
        <w:t>الشيطان</w:t>
      </w:r>
      <w:r w:rsidR="004B387E" w:rsidRPr="00CE15DF">
        <w:rPr>
          <w:sz w:val="40"/>
          <w:szCs w:val="40"/>
        </w:rPr>
        <w:t xml:space="preserve"> </w:t>
      </w:r>
      <w:r w:rsidR="004B387E">
        <w:rPr>
          <w:rFonts w:hint="cs"/>
          <w:sz w:val="40"/>
          <w:szCs w:val="40"/>
          <w:rtl/>
        </w:rPr>
        <w:t>وإلا</w:t>
      </w:r>
      <w:r w:rsidR="00DE3C22" w:rsidRPr="00CE15DF">
        <w:rPr>
          <w:rFonts w:hint="cs"/>
          <w:sz w:val="40"/>
          <w:szCs w:val="40"/>
          <w:rtl/>
        </w:rPr>
        <w:t xml:space="preserve"> تسلط الشيطان بغياب ذلك </w:t>
      </w:r>
      <w:r w:rsidR="006760A7" w:rsidRPr="00CE15DF">
        <w:rPr>
          <w:rFonts w:hint="cs"/>
          <w:sz w:val="40"/>
          <w:szCs w:val="40"/>
          <w:rtl/>
        </w:rPr>
        <w:t>الحرز</w:t>
      </w:r>
      <w:r w:rsidRPr="00CE15DF">
        <w:rPr>
          <w:sz w:val="40"/>
          <w:szCs w:val="40"/>
        </w:rPr>
        <w:br/>
      </w:r>
    </w:p>
    <w:p w14:paraId="413EC2A7" w14:textId="7BBD12FB" w:rsidR="003869EB" w:rsidRPr="00CE15DF" w:rsidRDefault="0062453D" w:rsidP="00CE15DF">
      <w:pPr>
        <w:pStyle w:val="31"/>
        <w:bidi/>
        <w:jc w:val="center"/>
        <w:rPr>
          <w:sz w:val="40"/>
          <w:szCs w:val="40"/>
          <w:rtl/>
        </w:rPr>
      </w:pPr>
      <w:r w:rsidRPr="00CE15DF">
        <w:rPr>
          <w:rFonts w:hint="cs"/>
          <w:sz w:val="40"/>
          <w:szCs w:val="40"/>
          <w:rtl/>
        </w:rPr>
        <w:t>٦. التثاؤب من</w:t>
      </w:r>
      <w:r w:rsidR="003869EB" w:rsidRPr="00CE15DF">
        <w:rPr>
          <w:rFonts w:hint="cs"/>
          <w:sz w:val="40"/>
          <w:szCs w:val="40"/>
          <w:rtl/>
        </w:rPr>
        <w:t xml:space="preserve"> </w:t>
      </w:r>
      <w:r w:rsidR="003869EB" w:rsidRPr="00CE15DF">
        <w:rPr>
          <w:rFonts w:ascii="Arial" w:hAnsi="Arial" w:cs="Arial"/>
          <w:sz w:val="40"/>
          <w:szCs w:val="40"/>
          <w:rtl/>
        </w:rPr>
        <w:t>ا</w:t>
      </w:r>
      <w:r w:rsidR="003869EB" w:rsidRPr="00CE15DF">
        <w:rPr>
          <w:rFonts w:ascii="Arial" w:hAnsi="Arial" w:cs="Arial" w:hint="cs"/>
          <w:sz w:val="40"/>
          <w:szCs w:val="40"/>
          <w:rtl/>
        </w:rPr>
        <w:t>لشيطان</w:t>
      </w:r>
    </w:p>
    <w:p w14:paraId="1FBE472E" w14:textId="77777777" w:rsidR="003869EB" w:rsidRPr="00CE15DF" w:rsidRDefault="003869EB" w:rsidP="00CE15DF">
      <w:pPr>
        <w:bidi/>
        <w:jc w:val="center"/>
        <w:rPr>
          <w:sz w:val="40"/>
          <w:szCs w:val="40"/>
          <w:rtl/>
        </w:rPr>
      </w:pPr>
    </w:p>
    <w:p w14:paraId="32261F65" w14:textId="0C2E6981" w:rsidR="0025688E" w:rsidRPr="00CE15DF" w:rsidRDefault="0025688E" w:rsidP="00CE15DF">
      <w:pPr>
        <w:bidi/>
        <w:jc w:val="center"/>
        <w:rPr>
          <w:sz w:val="40"/>
          <w:szCs w:val="40"/>
          <w:rtl/>
        </w:rPr>
      </w:pPr>
      <w:r w:rsidRPr="00D3357A">
        <w:rPr>
          <w:rFonts w:hint="cs"/>
          <w:sz w:val="28"/>
          <w:szCs w:val="28"/>
          <w:rtl/>
        </w:rPr>
        <w:t>الحديث</w:t>
      </w:r>
      <w:r w:rsidRPr="00CE15DF">
        <w:rPr>
          <w:rFonts w:hint="cs"/>
          <w:sz w:val="40"/>
          <w:szCs w:val="40"/>
          <w:rtl/>
        </w:rPr>
        <w:t xml:space="preserve"> </w:t>
      </w:r>
      <w:r w:rsidR="00F11F79" w:rsidRPr="00CE15DF">
        <w:rPr>
          <w:rFonts w:hint="cs"/>
          <w:sz w:val="40"/>
          <w:szCs w:val="40"/>
          <w:rtl/>
        </w:rPr>
        <w:t>:</w:t>
      </w:r>
      <w:r w:rsidRPr="00D3357A">
        <w:rPr>
          <w:rFonts w:hint="cs"/>
          <w:b/>
          <w:bCs/>
          <w:sz w:val="40"/>
          <w:szCs w:val="40"/>
          <w:rtl/>
        </w:rPr>
        <w:t>إنَّ اللَّهَ يُحِبُّ العُطاسَ، ويَكْرَهُ التَّثاؤُبَ، فإذا عَطَسَ فَحَمِدَ اللَّهَ، فَحَقٌّ علَى كُلِّ مُسْلِمٍ سَمِعَهُ أنْ يُشَمِّتَهُ، وأَمَّا التَّثاؤُبُ: فإنَّما هو مِنَ الشَّيْطانِ، فَلْيَرُدَّهُ ما اسْتَطاعَ، فإذا قالَ: ها، ضَحِكَ منه الشَّيْطانُ</w:t>
      </w:r>
      <w:r w:rsidRPr="00CE15DF">
        <w:rPr>
          <w:rFonts w:hint="cs"/>
          <w:sz w:val="40"/>
          <w:szCs w:val="40"/>
          <w:rtl/>
        </w:rPr>
        <w:t>.</w:t>
      </w:r>
    </w:p>
    <w:p w14:paraId="36188536" w14:textId="77777777" w:rsidR="00D3357A" w:rsidRDefault="00D3357A" w:rsidP="00CE15DF">
      <w:pPr>
        <w:bidi/>
        <w:jc w:val="center"/>
        <w:rPr>
          <w:sz w:val="28"/>
          <w:szCs w:val="28"/>
        </w:rPr>
      </w:pPr>
      <w:r w:rsidRPr="004B387E">
        <w:rPr>
          <w:rFonts w:hint="cs"/>
          <w:sz w:val="28"/>
          <w:szCs w:val="28"/>
          <w:rtl/>
        </w:rPr>
        <w:t>(</w:t>
      </w:r>
      <w:r w:rsidRPr="004B387E">
        <w:rPr>
          <w:rFonts w:cs="Times New Roman"/>
          <w:sz w:val="28"/>
          <w:szCs w:val="28"/>
          <w:rtl/>
        </w:rPr>
        <w:t>صحيح</w:t>
      </w:r>
      <w:r w:rsidRPr="004B387E">
        <w:rPr>
          <w:sz w:val="28"/>
          <w:szCs w:val="28"/>
        </w:rPr>
        <w:t xml:space="preserve"> </w:t>
      </w:r>
      <w:r w:rsidRPr="004B387E">
        <w:rPr>
          <w:rFonts w:cs="Times New Roman"/>
          <w:sz w:val="28"/>
          <w:szCs w:val="28"/>
          <w:rtl/>
        </w:rPr>
        <w:t>البخاري</w:t>
      </w:r>
      <w:r w:rsidRPr="004B387E">
        <w:rPr>
          <w:rFonts w:hint="cs"/>
          <w:sz w:val="28"/>
          <w:szCs w:val="28"/>
          <w:rtl/>
        </w:rPr>
        <w:t>)</w:t>
      </w:r>
    </w:p>
    <w:p w14:paraId="4D8CD9CF" w14:textId="7705D710" w:rsidR="00203690" w:rsidRPr="00CE15DF" w:rsidRDefault="00F11F79" w:rsidP="00D3357A">
      <w:pPr>
        <w:bidi/>
        <w:jc w:val="center"/>
        <w:rPr>
          <w:sz w:val="40"/>
          <w:szCs w:val="40"/>
          <w:rtl/>
        </w:rPr>
      </w:pPr>
      <w:r w:rsidRPr="00CE15DF">
        <w:rPr>
          <w:rFonts w:hint="cs"/>
          <w:sz w:val="40"/>
          <w:szCs w:val="40"/>
          <w:rtl/>
        </w:rPr>
        <w:t xml:space="preserve">التأثير : كثرة التثاؤب </w:t>
      </w:r>
      <w:r w:rsidR="00892A1A" w:rsidRPr="00CE15DF">
        <w:rPr>
          <w:rFonts w:hint="cs"/>
          <w:sz w:val="40"/>
          <w:szCs w:val="40"/>
          <w:rtl/>
        </w:rPr>
        <w:t xml:space="preserve">الشديد </w:t>
      </w:r>
      <w:r w:rsidRPr="00CE15DF">
        <w:rPr>
          <w:rFonts w:hint="cs"/>
          <w:sz w:val="40"/>
          <w:szCs w:val="40"/>
          <w:rtl/>
        </w:rPr>
        <w:t>يدل على أذى من الشيطان</w:t>
      </w:r>
    </w:p>
    <w:p w14:paraId="67C4CC92" w14:textId="77777777" w:rsidR="00A27FC9" w:rsidRPr="00D3357A" w:rsidRDefault="00A27FC9" w:rsidP="00CE15DF">
      <w:pPr>
        <w:bidi/>
        <w:jc w:val="center"/>
        <w:rPr>
          <w:sz w:val="16"/>
          <w:szCs w:val="16"/>
          <w:rtl/>
        </w:rPr>
      </w:pPr>
    </w:p>
    <w:p w14:paraId="299D82EE" w14:textId="490F2D31" w:rsidR="00BB298A" w:rsidRPr="00CE15DF" w:rsidRDefault="00927873" w:rsidP="00CE15DF">
      <w:pPr>
        <w:pStyle w:val="31"/>
        <w:bidi/>
        <w:jc w:val="center"/>
        <w:rPr>
          <w:sz w:val="40"/>
          <w:szCs w:val="40"/>
          <w:rtl/>
        </w:rPr>
      </w:pPr>
      <w:r w:rsidRPr="00CE15DF">
        <w:rPr>
          <w:rFonts w:hint="cs"/>
          <w:sz w:val="40"/>
          <w:szCs w:val="40"/>
          <w:rtl/>
        </w:rPr>
        <w:t>٧</w:t>
      </w:r>
      <w:r w:rsidR="00D3357A">
        <w:rPr>
          <w:sz w:val="40"/>
          <w:szCs w:val="40"/>
        </w:rPr>
        <w:t xml:space="preserve"> .</w:t>
      </w:r>
      <w:r w:rsidRPr="00CE15DF">
        <w:rPr>
          <w:rFonts w:hint="cs"/>
          <w:sz w:val="40"/>
          <w:szCs w:val="40"/>
          <w:rtl/>
        </w:rPr>
        <w:t xml:space="preserve"> التأثير في الولد</w:t>
      </w:r>
      <w:r w:rsidR="00BB298A" w:rsidRPr="00CE15DF">
        <w:rPr>
          <w:rFonts w:hint="cs"/>
          <w:sz w:val="40"/>
          <w:szCs w:val="40"/>
          <w:rtl/>
        </w:rPr>
        <w:t xml:space="preserve"> من </w:t>
      </w:r>
      <w:r w:rsidR="00BB298A" w:rsidRPr="00CE15DF">
        <w:rPr>
          <w:rFonts w:ascii="Arial" w:hAnsi="Arial" w:cs="Arial"/>
          <w:sz w:val="40"/>
          <w:szCs w:val="40"/>
          <w:rtl/>
        </w:rPr>
        <w:t>ا</w:t>
      </w:r>
      <w:r w:rsidR="00BB298A" w:rsidRPr="00CE15DF">
        <w:rPr>
          <w:rFonts w:ascii="Arial" w:hAnsi="Arial" w:cs="Arial" w:hint="cs"/>
          <w:sz w:val="40"/>
          <w:szCs w:val="40"/>
          <w:rtl/>
        </w:rPr>
        <w:t>لشيطان</w:t>
      </w:r>
    </w:p>
    <w:p w14:paraId="4A6040E6" w14:textId="77777777" w:rsidR="00BB298A" w:rsidRPr="0057342F" w:rsidRDefault="00BB298A" w:rsidP="00CE15DF">
      <w:pPr>
        <w:bidi/>
        <w:jc w:val="center"/>
        <w:rPr>
          <w:sz w:val="16"/>
          <w:szCs w:val="16"/>
          <w:rtl/>
        </w:rPr>
      </w:pPr>
    </w:p>
    <w:p w14:paraId="1A007F73" w14:textId="5D2549FD" w:rsidR="00A27FC9" w:rsidRPr="00CE15DF" w:rsidRDefault="00647E96" w:rsidP="00CE15DF">
      <w:pPr>
        <w:bidi/>
        <w:jc w:val="center"/>
        <w:rPr>
          <w:sz w:val="40"/>
          <w:szCs w:val="40"/>
          <w:rtl/>
        </w:rPr>
      </w:pPr>
      <w:r w:rsidRPr="00D3357A">
        <w:rPr>
          <w:rFonts w:hint="cs"/>
          <w:sz w:val="28"/>
          <w:szCs w:val="28"/>
          <w:rtl/>
        </w:rPr>
        <w:t>الحديث</w:t>
      </w:r>
      <w:r w:rsidRPr="00CE15DF">
        <w:rPr>
          <w:rFonts w:hint="cs"/>
          <w:sz w:val="40"/>
          <w:szCs w:val="40"/>
          <w:rtl/>
        </w:rPr>
        <w:t xml:space="preserve"> : </w:t>
      </w:r>
      <w:r w:rsidR="008F520C" w:rsidRPr="00CE15DF">
        <w:rPr>
          <w:rFonts w:hint="cs"/>
          <w:sz w:val="40"/>
          <w:szCs w:val="40"/>
          <w:rtl/>
        </w:rPr>
        <w:t xml:space="preserve">روى عَنْ ابْنِ عَبَّاسٍ رَضِيَ اللَّهُ عَنْهُمَا قَالَ قَالَ النَّبِيُّ صَلَّى اللَّهُ عَلَيْهِ وَسَلَّمَ : ( </w:t>
      </w:r>
      <w:r w:rsidR="008F520C" w:rsidRPr="009A50D6">
        <w:rPr>
          <w:rFonts w:hint="cs"/>
          <w:b/>
          <w:bCs/>
          <w:sz w:val="40"/>
          <w:szCs w:val="40"/>
          <w:rtl/>
        </w:rPr>
        <w:t>لَوْ أَنَّ أَحَدَهُمْ إِذَا أَرَادَ أَنْ يَأْتِيَ أَهْلَهُ قَالَ بِاسْمِ اللَّهِ اللَّهُمَّ جَنِّبْنَا الشَّيْطَانَ وَجَنِّبْ الشَّيْطَانَ مَا رَزَقْتَنَا ، فَإِنَّهُ إِنْ يُقَدَّرْ بَيْنَهُمَا وَلَدٌ فِي ذَلِكَ لَمْ يَضُرَّهُ شَيْطَانٌ أَبَدًا</w:t>
      </w:r>
      <w:r w:rsidR="008F520C" w:rsidRPr="00CE15DF">
        <w:rPr>
          <w:rFonts w:hint="cs"/>
          <w:sz w:val="40"/>
          <w:szCs w:val="40"/>
          <w:rtl/>
        </w:rPr>
        <w:t xml:space="preserve"> ).</w:t>
      </w:r>
      <w:r w:rsidR="00D3357A" w:rsidRPr="00D3357A">
        <w:rPr>
          <w:rFonts w:hint="cs"/>
          <w:sz w:val="40"/>
          <w:szCs w:val="40"/>
          <w:rtl/>
        </w:rPr>
        <w:t xml:space="preserve"> </w:t>
      </w:r>
      <w:r w:rsidR="00D3357A" w:rsidRPr="00D3357A">
        <w:rPr>
          <w:rFonts w:hint="cs"/>
          <w:sz w:val="28"/>
          <w:szCs w:val="28"/>
          <w:rtl/>
        </w:rPr>
        <w:t>(البخاري ومسلم)</w:t>
      </w:r>
    </w:p>
    <w:p w14:paraId="00ABA53B" w14:textId="7BF40253" w:rsidR="00E4144E" w:rsidRPr="00CE15DF" w:rsidRDefault="00E4144E" w:rsidP="00CE15DF">
      <w:pPr>
        <w:bidi/>
        <w:jc w:val="center"/>
        <w:rPr>
          <w:sz w:val="40"/>
          <w:szCs w:val="40"/>
          <w:rtl/>
        </w:rPr>
      </w:pPr>
      <w:r w:rsidRPr="00D3357A">
        <w:rPr>
          <w:rFonts w:hint="cs"/>
          <w:sz w:val="28"/>
          <w:szCs w:val="28"/>
          <w:rtl/>
        </w:rPr>
        <w:t>وفي رواية للبخاري (3283)</w:t>
      </w:r>
      <w:r w:rsidRPr="00CE15DF">
        <w:rPr>
          <w:rFonts w:hint="cs"/>
          <w:sz w:val="40"/>
          <w:szCs w:val="40"/>
          <w:rtl/>
        </w:rPr>
        <w:t xml:space="preserve"> </w:t>
      </w:r>
      <w:r w:rsidR="00D3357A" w:rsidRPr="00CE15DF">
        <w:rPr>
          <w:rFonts w:hint="cs"/>
          <w:sz w:val="40"/>
          <w:szCs w:val="40"/>
          <w:rtl/>
        </w:rPr>
        <w:t>(</w:t>
      </w:r>
      <w:r w:rsidR="00D3357A" w:rsidRPr="009A50D6">
        <w:rPr>
          <w:rFonts w:hint="cs"/>
          <w:b/>
          <w:bCs/>
          <w:sz w:val="40"/>
          <w:szCs w:val="40"/>
          <w:rtl/>
        </w:rPr>
        <w:t>لَمْ</w:t>
      </w:r>
      <w:r w:rsidRPr="009A50D6">
        <w:rPr>
          <w:rFonts w:hint="cs"/>
          <w:b/>
          <w:bCs/>
          <w:sz w:val="40"/>
          <w:szCs w:val="40"/>
          <w:rtl/>
        </w:rPr>
        <w:t xml:space="preserve"> يَضُرَّهُ الشَّيْطَانُ وَلَمْ يُسَلَّطْ </w:t>
      </w:r>
      <w:r w:rsidR="00D3357A" w:rsidRPr="009A50D6">
        <w:rPr>
          <w:rFonts w:hint="cs"/>
          <w:b/>
          <w:bCs/>
          <w:sz w:val="40"/>
          <w:szCs w:val="40"/>
          <w:rtl/>
        </w:rPr>
        <w:t>عَلَيْهِ</w:t>
      </w:r>
      <w:r w:rsidR="00D3357A" w:rsidRPr="00CE15DF">
        <w:rPr>
          <w:rFonts w:hint="cs"/>
          <w:sz w:val="40"/>
          <w:szCs w:val="40"/>
          <w:rtl/>
        </w:rPr>
        <w:t>)</w:t>
      </w:r>
    </w:p>
    <w:p w14:paraId="33752F62" w14:textId="1F393E0C" w:rsidR="00E4144E" w:rsidRPr="00CE15DF" w:rsidRDefault="00D3357A" w:rsidP="00CE15DF">
      <w:pPr>
        <w:bidi/>
        <w:jc w:val="center"/>
        <w:rPr>
          <w:sz w:val="40"/>
          <w:szCs w:val="40"/>
          <w:rtl/>
        </w:rPr>
      </w:pPr>
      <w:r w:rsidRPr="00CE15DF">
        <w:rPr>
          <w:rFonts w:hint="cs"/>
          <w:sz w:val="40"/>
          <w:szCs w:val="40"/>
          <w:rtl/>
        </w:rPr>
        <w:t>التأثير:</w:t>
      </w:r>
      <w:r w:rsidR="00E4144E" w:rsidRPr="00CE15DF">
        <w:rPr>
          <w:rFonts w:hint="cs"/>
          <w:sz w:val="40"/>
          <w:szCs w:val="40"/>
          <w:rtl/>
        </w:rPr>
        <w:t xml:space="preserve"> حصول التسلط والضرر على ولد الإنسان.</w:t>
      </w:r>
    </w:p>
    <w:p w14:paraId="236ACA8B" w14:textId="77777777" w:rsidR="00203690" w:rsidRPr="00CE15DF" w:rsidRDefault="00203690" w:rsidP="00CE15DF">
      <w:pPr>
        <w:bidi/>
        <w:jc w:val="center"/>
        <w:rPr>
          <w:sz w:val="40"/>
          <w:szCs w:val="40"/>
          <w:rtl/>
        </w:rPr>
      </w:pPr>
    </w:p>
    <w:p w14:paraId="1C1DA772" w14:textId="0EE7DFE6" w:rsidR="001719C4" w:rsidRPr="00CE15DF" w:rsidRDefault="0057342F" w:rsidP="00CE15DF">
      <w:pPr>
        <w:pStyle w:val="31"/>
        <w:bidi/>
        <w:jc w:val="center"/>
        <w:rPr>
          <w:sz w:val="40"/>
          <w:szCs w:val="40"/>
          <w:rtl/>
        </w:rPr>
      </w:pPr>
      <w:r w:rsidRPr="00CE15DF">
        <w:rPr>
          <w:rFonts w:hint="cs"/>
          <w:sz w:val="40"/>
          <w:szCs w:val="40"/>
          <w:rtl/>
        </w:rPr>
        <w:t>٨</w:t>
      </w:r>
      <w:r>
        <w:rPr>
          <w:rFonts w:hint="cs"/>
          <w:sz w:val="40"/>
          <w:szCs w:val="40"/>
          <w:rtl/>
        </w:rPr>
        <w:t>.</w:t>
      </w:r>
      <w:r w:rsidR="00927873" w:rsidRPr="00CE15DF">
        <w:rPr>
          <w:rFonts w:hint="cs"/>
          <w:sz w:val="40"/>
          <w:szCs w:val="40"/>
          <w:rtl/>
        </w:rPr>
        <w:t xml:space="preserve"> البكاء </w:t>
      </w:r>
      <w:r w:rsidR="001D2D49" w:rsidRPr="00CE15DF">
        <w:rPr>
          <w:rFonts w:hint="cs"/>
          <w:sz w:val="40"/>
          <w:szCs w:val="40"/>
          <w:rtl/>
        </w:rPr>
        <w:t xml:space="preserve">بصوت عالي </w:t>
      </w:r>
      <w:r w:rsidR="00B51347" w:rsidRPr="00CE15DF">
        <w:rPr>
          <w:rFonts w:hint="cs"/>
          <w:sz w:val="40"/>
          <w:szCs w:val="40"/>
          <w:rtl/>
        </w:rPr>
        <w:t xml:space="preserve">من </w:t>
      </w:r>
      <w:r w:rsidR="00B51347" w:rsidRPr="00CE15DF">
        <w:rPr>
          <w:rFonts w:ascii="Arial" w:hAnsi="Arial" w:cs="Arial"/>
          <w:sz w:val="40"/>
          <w:szCs w:val="40"/>
          <w:rtl/>
        </w:rPr>
        <w:t>ا</w:t>
      </w:r>
      <w:r w:rsidR="00B51347" w:rsidRPr="00CE15DF">
        <w:rPr>
          <w:rFonts w:ascii="Arial" w:hAnsi="Arial" w:cs="Arial" w:hint="cs"/>
          <w:sz w:val="40"/>
          <w:szCs w:val="40"/>
          <w:rtl/>
        </w:rPr>
        <w:t>لشيطان</w:t>
      </w:r>
    </w:p>
    <w:p w14:paraId="1DFF640F" w14:textId="77777777" w:rsidR="00942F98" w:rsidRPr="00CE15DF" w:rsidRDefault="00942F98" w:rsidP="00CE15DF">
      <w:pPr>
        <w:bidi/>
        <w:jc w:val="center"/>
        <w:rPr>
          <w:sz w:val="40"/>
          <w:szCs w:val="40"/>
          <w:rtl/>
        </w:rPr>
      </w:pPr>
    </w:p>
    <w:p w14:paraId="380A00E3" w14:textId="5856ED7A" w:rsidR="001719C4" w:rsidRPr="00CE15DF" w:rsidRDefault="001719C4" w:rsidP="00CE15DF">
      <w:pPr>
        <w:bidi/>
        <w:jc w:val="center"/>
        <w:rPr>
          <w:sz w:val="40"/>
          <w:szCs w:val="40"/>
          <w:rtl/>
        </w:rPr>
      </w:pPr>
      <w:r w:rsidRPr="00CE15DF">
        <w:rPr>
          <w:rFonts w:hint="cs"/>
          <w:sz w:val="40"/>
          <w:szCs w:val="40"/>
          <w:rtl/>
        </w:rPr>
        <w:t>عَنْ مُعَاذِ بْنِ جَبَلٍ : "</w:t>
      </w:r>
      <w:r w:rsidRPr="009A50D6">
        <w:rPr>
          <w:rFonts w:hint="cs"/>
          <w:b/>
          <w:bCs/>
          <w:sz w:val="40"/>
          <w:szCs w:val="40"/>
          <w:rtl/>
        </w:rPr>
        <w:t xml:space="preserve">  أَنَّهُ لَمَّا بَعَثَهُ النبي صلى الله عليه وسلم إِلَى الْيَمَنِ خَرَجَ مَعَهُ يُوصِيهِ ، وَمُعَاذٌ رَاكِبٌ ، وَرَسُولُ اللهِ صَلَّى اللهُ عَلَيْهِ وَسَلَّمَ يَمْشِي تَحْتَ رَاحِلَتِهِ ، فَلَمَّا فَرَغَ قَالَ:  يَا مُعَاذُ ، إِنَّكَ عَسَى أَنْ لَا تَلْقَانِي بَعْدَ عَامِي ، وَلَعَلَّكَ أَنَّ تَمُرَّ بِمَسْجِدِي وَقَبْرِي   ، فَبَكَى مُعَاذُ بْنُ جَبَلٍ جَزَعًا لِفِرَاقِ رَسُولِ اللهِ صَلَّى اللهُ عَلَيْهِ وَسَلَّمَ ، فَقَالَ لَهُ النَّبِيُّ صَلَّى اللهُ عَلَيْهِ وَسَلَّمَ:  لَا تَبْكِ يَا مُعَاذُ ، فَإِنَّ الْبُكَاءَ مِنَ الشَّيْطَانِ  </w:t>
      </w:r>
      <w:r w:rsidRPr="00CE15DF">
        <w:rPr>
          <w:rFonts w:hint="cs"/>
          <w:sz w:val="40"/>
          <w:szCs w:val="40"/>
          <w:rtl/>
        </w:rPr>
        <w:t>.</w:t>
      </w:r>
      <w:r w:rsidR="00942F98" w:rsidRPr="00CE15DF">
        <w:rPr>
          <w:rFonts w:hint="cs"/>
          <w:sz w:val="40"/>
          <w:szCs w:val="40"/>
          <w:rtl/>
        </w:rPr>
        <w:t>"</w:t>
      </w:r>
    </w:p>
    <w:p w14:paraId="2D9EF2D6" w14:textId="25EFB971" w:rsidR="001719C4" w:rsidRPr="00D3357A" w:rsidRDefault="001719C4" w:rsidP="00CE15DF">
      <w:pPr>
        <w:bidi/>
        <w:jc w:val="center"/>
        <w:rPr>
          <w:sz w:val="28"/>
          <w:szCs w:val="28"/>
          <w:rtl/>
        </w:rPr>
      </w:pPr>
      <w:r w:rsidRPr="00D3357A">
        <w:rPr>
          <w:rFonts w:hint="cs"/>
          <w:sz w:val="28"/>
          <w:szCs w:val="28"/>
          <w:rtl/>
        </w:rPr>
        <w:t>صححه الشيخ الألباني في "السلسلة الصحيحة" (2497</w:t>
      </w:r>
      <w:r w:rsidR="00767E92" w:rsidRPr="00D3357A">
        <w:rPr>
          <w:rFonts w:hint="cs"/>
          <w:sz w:val="28"/>
          <w:szCs w:val="28"/>
          <w:rtl/>
        </w:rPr>
        <w:t>)</w:t>
      </w:r>
    </w:p>
    <w:p w14:paraId="52F7BCCD" w14:textId="58C88EE7" w:rsidR="001719C4" w:rsidRPr="00CE15DF" w:rsidRDefault="00EB7A91" w:rsidP="00CE15DF">
      <w:pPr>
        <w:bidi/>
        <w:jc w:val="center"/>
        <w:rPr>
          <w:sz w:val="40"/>
          <w:szCs w:val="40"/>
          <w:rtl/>
        </w:rPr>
      </w:pPr>
      <w:r w:rsidRPr="00CE15DF">
        <w:rPr>
          <w:rFonts w:hint="cs"/>
          <w:sz w:val="40"/>
          <w:szCs w:val="40"/>
          <w:rtl/>
        </w:rPr>
        <w:t>التأثير</w:t>
      </w:r>
      <w:r w:rsidR="00942F98" w:rsidRPr="00CE15DF">
        <w:rPr>
          <w:rFonts w:hint="cs"/>
          <w:sz w:val="40"/>
          <w:szCs w:val="40"/>
          <w:rtl/>
        </w:rPr>
        <w:t xml:space="preserve">: </w:t>
      </w:r>
      <w:r w:rsidR="001719C4" w:rsidRPr="00CE15DF">
        <w:rPr>
          <w:rFonts w:hint="cs"/>
          <w:sz w:val="40"/>
          <w:szCs w:val="40"/>
          <w:rtl/>
        </w:rPr>
        <w:t xml:space="preserve">الحديث يدل بظاهره على النهي عن </w:t>
      </w:r>
      <w:r w:rsidR="00D3357A" w:rsidRPr="00CE15DF">
        <w:rPr>
          <w:rFonts w:hint="cs"/>
          <w:sz w:val="40"/>
          <w:szCs w:val="40"/>
          <w:rtl/>
        </w:rPr>
        <w:t>البكاء،</w:t>
      </w:r>
      <w:r w:rsidR="001719C4" w:rsidRPr="00CE15DF">
        <w:rPr>
          <w:rFonts w:hint="cs"/>
          <w:sz w:val="40"/>
          <w:szCs w:val="40"/>
          <w:rtl/>
        </w:rPr>
        <w:t xml:space="preserve"> إلا أنه بعد جمع الأدلة الواردة في المسألة يتبين أن مطلق البكاء عند فقد الأحبة : لا يحرم ، وإنما المحرم البكاء مع رفع الصوت ، وكذلك النياحة ، وما صاحبه من تسخط على أقدار الله</w:t>
      </w:r>
      <w:r w:rsidR="005876C3" w:rsidRPr="00CE15DF">
        <w:rPr>
          <w:rFonts w:hint="cs"/>
          <w:sz w:val="40"/>
          <w:szCs w:val="40"/>
          <w:rtl/>
        </w:rPr>
        <w:t xml:space="preserve"> فإنه من الشيطان</w:t>
      </w:r>
    </w:p>
    <w:p w14:paraId="2A746E83" w14:textId="77777777" w:rsidR="00203690" w:rsidRPr="00CE15DF" w:rsidRDefault="00203690" w:rsidP="00CE15DF">
      <w:pPr>
        <w:bidi/>
        <w:jc w:val="center"/>
        <w:rPr>
          <w:sz w:val="40"/>
          <w:szCs w:val="40"/>
          <w:rtl/>
        </w:rPr>
      </w:pPr>
    </w:p>
    <w:p w14:paraId="3D216742" w14:textId="7AAA1BD3" w:rsidR="00B51347" w:rsidRPr="00CE15DF" w:rsidRDefault="0057342F" w:rsidP="00CE15DF">
      <w:pPr>
        <w:pStyle w:val="31"/>
        <w:bidi/>
        <w:jc w:val="center"/>
        <w:rPr>
          <w:sz w:val="40"/>
          <w:szCs w:val="40"/>
          <w:rtl/>
        </w:rPr>
      </w:pPr>
      <w:r>
        <w:rPr>
          <w:rFonts w:hint="cs"/>
          <w:sz w:val="40"/>
          <w:szCs w:val="40"/>
          <w:rtl/>
        </w:rPr>
        <w:t xml:space="preserve">   </w:t>
      </w:r>
      <w:r w:rsidR="00D3357A" w:rsidRPr="00CE15DF">
        <w:rPr>
          <w:rFonts w:hint="cs"/>
          <w:sz w:val="40"/>
          <w:szCs w:val="40"/>
          <w:rtl/>
        </w:rPr>
        <w:t>٩.</w:t>
      </w:r>
      <w:r w:rsidR="00D3357A">
        <w:rPr>
          <w:sz w:val="40"/>
          <w:szCs w:val="40"/>
        </w:rPr>
        <w:t xml:space="preserve"> </w:t>
      </w:r>
      <w:r w:rsidR="00D3357A" w:rsidRPr="00CE15DF">
        <w:rPr>
          <w:rFonts w:hint="cs"/>
          <w:sz w:val="40"/>
          <w:szCs w:val="40"/>
          <w:rtl/>
        </w:rPr>
        <w:t>الإب</w:t>
      </w:r>
      <w:r w:rsidR="00D3357A">
        <w:rPr>
          <w:rFonts w:hint="cs"/>
          <w:sz w:val="40"/>
          <w:szCs w:val="40"/>
          <w:rtl/>
          <w:lang w:bidi="ar-LB"/>
        </w:rPr>
        <w:t>ت</w:t>
      </w:r>
      <w:r w:rsidR="00D3357A" w:rsidRPr="00CE15DF">
        <w:rPr>
          <w:rFonts w:hint="cs"/>
          <w:sz w:val="40"/>
          <w:szCs w:val="40"/>
          <w:rtl/>
        </w:rPr>
        <w:t>عاد</w:t>
      </w:r>
      <w:r w:rsidR="00203690" w:rsidRPr="00CE15DF">
        <w:rPr>
          <w:rFonts w:hint="cs"/>
          <w:sz w:val="40"/>
          <w:szCs w:val="40"/>
          <w:rtl/>
        </w:rPr>
        <w:t xml:space="preserve"> عن </w:t>
      </w:r>
      <w:r w:rsidR="00D3357A" w:rsidRPr="00CE15DF">
        <w:rPr>
          <w:rFonts w:hint="cs"/>
          <w:sz w:val="40"/>
          <w:szCs w:val="40"/>
          <w:rtl/>
        </w:rPr>
        <w:t>الفطرة من</w:t>
      </w:r>
      <w:r w:rsidR="00B51347" w:rsidRPr="00CE15DF">
        <w:rPr>
          <w:rFonts w:hint="cs"/>
          <w:sz w:val="40"/>
          <w:szCs w:val="40"/>
          <w:rtl/>
        </w:rPr>
        <w:t xml:space="preserve"> </w:t>
      </w:r>
      <w:r w:rsidR="00B51347" w:rsidRPr="00CE15DF">
        <w:rPr>
          <w:rFonts w:ascii="Arial" w:hAnsi="Arial" w:cs="Arial"/>
          <w:sz w:val="40"/>
          <w:szCs w:val="40"/>
          <w:rtl/>
        </w:rPr>
        <w:t>ا</w:t>
      </w:r>
      <w:r w:rsidR="00B51347" w:rsidRPr="00CE15DF">
        <w:rPr>
          <w:rFonts w:ascii="Arial" w:hAnsi="Arial" w:cs="Arial" w:hint="cs"/>
          <w:sz w:val="40"/>
          <w:szCs w:val="40"/>
          <w:rtl/>
        </w:rPr>
        <w:t>لشيطان</w:t>
      </w:r>
      <w:r w:rsidR="003F7E50" w:rsidRPr="00CE15DF">
        <w:rPr>
          <w:rFonts w:hint="cs"/>
          <w:sz w:val="40"/>
          <w:szCs w:val="40"/>
          <w:rtl/>
        </w:rPr>
        <w:t xml:space="preserve"> </w:t>
      </w:r>
    </w:p>
    <w:p w14:paraId="3982740F" w14:textId="77777777" w:rsidR="003F7E50" w:rsidRPr="00CE15DF" w:rsidRDefault="003F7E50" w:rsidP="00CE15DF">
      <w:pPr>
        <w:bidi/>
        <w:jc w:val="center"/>
        <w:rPr>
          <w:sz w:val="40"/>
          <w:szCs w:val="40"/>
          <w:rtl/>
        </w:rPr>
      </w:pPr>
    </w:p>
    <w:p w14:paraId="59ED852A" w14:textId="471AB41F" w:rsidR="002B1485" w:rsidRDefault="00D3357A" w:rsidP="00CE15DF">
      <w:pPr>
        <w:pStyle w:val="5"/>
        <w:spacing w:before="0"/>
        <w:jc w:val="center"/>
        <w:divId w:val="1807777756"/>
        <w:rPr>
          <w:rFonts w:eastAsia="Times New Roman"/>
          <w:b/>
          <w:bCs/>
          <w:sz w:val="40"/>
          <w:szCs w:val="40"/>
          <w:rtl/>
        </w:rPr>
      </w:pPr>
      <w:r>
        <w:rPr>
          <w:rFonts w:eastAsia="Times New Roman" w:hint="cs"/>
          <w:b/>
          <w:bCs/>
          <w:sz w:val="40"/>
          <w:szCs w:val="40"/>
          <w:rtl/>
        </w:rPr>
        <w:t>"</w:t>
      </w:r>
      <w:r w:rsidR="002B1485" w:rsidRPr="00CE15DF">
        <w:rPr>
          <w:rFonts w:eastAsia="Times New Roman"/>
          <w:b/>
          <w:bCs/>
          <w:sz w:val="40"/>
          <w:szCs w:val="40"/>
          <w:rtl/>
        </w:rPr>
        <w:t xml:space="preserve">عنِ اللهِ </w:t>
      </w:r>
      <w:r w:rsidR="004B4DDE" w:rsidRPr="00CE15DF">
        <w:rPr>
          <w:rFonts w:eastAsia="Times New Roman" w:hint="cs"/>
          <w:b/>
          <w:bCs/>
          <w:sz w:val="40"/>
          <w:szCs w:val="40"/>
          <w:rtl/>
        </w:rPr>
        <w:t>تعالى:</w:t>
      </w:r>
      <w:r w:rsidR="002B1485" w:rsidRPr="00CE15DF">
        <w:rPr>
          <w:rFonts w:eastAsia="Times New Roman"/>
          <w:b/>
          <w:bCs/>
          <w:sz w:val="40"/>
          <w:szCs w:val="40"/>
          <w:rtl/>
        </w:rPr>
        <w:t xml:space="preserve"> إني خلقتُ عبادي حنفاءَ فاجتالتْهم الشياطينُ فحرَّمتْ عليهم ما أحللتُ لهم وأمرتهم أن يشركوا بي ما لم أُنزِّل به سلطانً</w:t>
      </w:r>
      <w:r w:rsidR="00E34B48" w:rsidRPr="00CE15DF">
        <w:rPr>
          <w:rFonts w:eastAsia="Times New Roman" w:hint="cs"/>
          <w:b/>
          <w:bCs/>
          <w:sz w:val="40"/>
          <w:szCs w:val="40"/>
          <w:rtl/>
        </w:rPr>
        <w:t>ا</w:t>
      </w:r>
      <w:r>
        <w:rPr>
          <w:rFonts w:eastAsia="Times New Roman" w:hint="cs"/>
          <w:b/>
          <w:bCs/>
          <w:sz w:val="40"/>
          <w:szCs w:val="40"/>
          <w:rtl/>
        </w:rPr>
        <w:t xml:space="preserve"> "</w:t>
      </w:r>
    </w:p>
    <w:p w14:paraId="74122FD1" w14:textId="3AAD600B" w:rsidR="00D3357A" w:rsidRDefault="004B4DDE" w:rsidP="00D3357A">
      <w:pPr>
        <w:jc w:val="center"/>
        <w:divId w:val="1807777756"/>
        <w:rPr>
          <w:rStyle w:val="primary-text-color"/>
          <w:rFonts w:eastAsia="Times New Roman"/>
          <w:color w:val="AE8422"/>
          <w:sz w:val="28"/>
          <w:szCs w:val="28"/>
          <w:rtl/>
        </w:rPr>
      </w:pPr>
      <w:r>
        <w:rPr>
          <w:rStyle w:val="primary-text-color"/>
          <w:rFonts w:eastAsia="Times New Roman" w:hint="cs"/>
          <w:color w:val="AE8422"/>
          <w:sz w:val="28"/>
          <w:szCs w:val="28"/>
          <w:rtl/>
        </w:rPr>
        <w:t xml:space="preserve"> </w:t>
      </w:r>
      <w:r>
        <w:rPr>
          <w:rFonts w:hint="cs"/>
          <w:sz w:val="28"/>
          <w:szCs w:val="28"/>
          <w:rtl/>
        </w:rPr>
        <w:t>أ</w:t>
      </w:r>
      <w:r>
        <w:rPr>
          <w:rFonts w:hint="cs"/>
          <w:sz w:val="28"/>
          <w:szCs w:val="28"/>
          <w:rtl/>
          <w:lang w:bidi="ar-LB"/>
        </w:rPr>
        <w:t>خ</w:t>
      </w:r>
      <w:r w:rsidR="00D3357A" w:rsidRPr="004B4DDE">
        <w:rPr>
          <w:sz w:val="28"/>
          <w:szCs w:val="28"/>
          <w:rtl/>
        </w:rPr>
        <w:t>رجه مسل</w:t>
      </w:r>
      <w:r>
        <w:rPr>
          <w:rFonts w:hint="cs"/>
          <w:sz w:val="28"/>
          <w:szCs w:val="28"/>
          <w:rtl/>
        </w:rPr>
        <w:t xml:space="preserve">م في صحيحه </w:t>
      </w:r>
    </w:p>
    <w:p w14:paraId="07AE6BDB" w14:textId="28C2794C" w:rsidR="004B4DDE" w:rsidRPr="00D3357A" w:rsidRDefault="004B4DDE" w:rsidP="00D3357A">
      <w:pPr>
        <w:jc w:val="center"/>
        <w:divId w:val="1807777756"/>
        <w:rPr>
          <w:sz w:val="28"/>
          <w:szCs w:val="28"/>
        </w:rPr>
      </w:pPr>
      <w:r w:rsidRPr="00CE15DF">
        <w:rPr>
          <w:rFonts w:hint="cs"/>
          <w:sz w:val="40"/>
          <w:szCs w:val="40"/>
          <w:rtl/>
        </w:rPr>
        <w:t xml:space="preserve">التأثير: الحديث يدل بظاهره على </w:t>
      </w:r>
      <w:r>
        <w:rPr>
          <w:rFonts w:hint="cs"/>
          <w:sz w:val="40"/>
          <w:szCs w:val="40"/>
          <w:rtl/>
        </w:rPr>
        <w:t>ان الناس بالأصل على الفطرة ما لم تأتهم الشياطين و تنزل عليهم من الشبهات ما يضلهم !</w:t>
      </w:r>
    </w:p>
    <w:p w14:paraId="5C822B84" w14:textId="6FB69583" w:rsidR="009B4798" w:rsidRDefault="009B4798" w:rsidP="00CE15DF">
      <w:pPr>
        <w:pStyle w:val="31"/>
        <w:bidi/>
        <w:jc w:val="center"/>
        <w:rPr>
          <w:sz w:val="40"/>
          <w:szCs w:val="40"/>
          <w:rtl/>
        </w:rPr>
      </w:pPr>
    </w:p>
    <w:p w14:paraId="4A92C8C9" w14:textId="77777777" w:rsidR="00D3357A" w:rsidRPr="00D3357A" w:rsidRDefault="00D3357A" w:rsidP="00D3357A">
      <w:pPr>
        <w:bidi/>
        <w:rPr>
          <w:rtl/>
        </w:rPr>
      </w:pPr>
    </w:p>
    <w:p w14:paraId="32BAA290" w14:textId="4B66B257" w:rsidR="009B4798" w:rsidRPr="00CE15DF" w:rsidRDefault="00D3357A" w:rsidP="00D3357A">
      <w:pPr>
        <w:pStyle w:val="31"/>
        <w:bidi/>
        <w:jc w:val="center"/>
        <w:rPr>
          <w:sz w:val="40"/>
          <w:szCs w:val="40"/>
          <w:rtl/>
        </w:rPr>
      </w:pPr>
      <w:r w:rsidRPr="00CE15DF">
        <w:rPr>
          <w:rFonts w:hint="cs"/>
          <w:sz w:val="40"/>
          <w:szCs w:val="40"/>
          <w:rtl/>
        </w:rPr>
        <w:t>١٠.</w:t>
      </w:r>
      <w:r w:rsidR="009B4798" w:rsidRPr="00CE15DF">
        <w:rPr>
          <w:rFonts w:hint="cs"/>
          <w:sz w:val="40"/>
          <w:szCs w:val="40"/>
          <w:rtl/>
        </w:rPr>
        <w:t xml:space="preserve"> </w:t>
      </w:r>
      <w:r w:rsidRPr="00CE15DF">
        <w:rPr>
          <w:rFonts w:hint="cs"/>
          <w:sz w:val="40"/>
          <w:szCs w:val="40"/>
          <w:rtl/>
        </w:rPr>
        <w:t>الشك من</w:t>
      </w:r>
      <w:r w:rsidR="009B4798" w:rsidRPr="00CE15DF">
        <w:rPr>
          <w:rFonts w:hint="cs"/>
          <w:sz w:val="40"/>
          <w:szCs w:val="40"/>
          <w:rtl/>
        </w:rPr>
        <w:t xml:space="preserve"> </w:t>
      </w:r>
      <w:r w:rsidR="009B4798" w:rsidRPr="00CE15DF">
        <w:rPr>
          <w:rFonts w:ascii="Arial" w:hAnsi="Arial" w:cs="Arial"/>
          <w:sz w:val="40"/>
          <w:szCs w:val="40"/>
          <w:rtl/>
        </w:rPr>
        <w:t>ا</w:t>
      </w:r>
      <w:r w:rsidR="009B4798" w:rsidRPr="00CE15DF">
        <w:rPr>
          <w:rFonts w:ascii="Arial" w:hAnsi="Arial" w:cs="Arial" w:hint="cs"/>
          <w:sz w:val="40"/>
          <w:szCs w:val="40"/>
          <w:rtl/>
        </w:rPr>
        <w:t>لشيطان</w:t>
      </w:r>
      <w:r w:rsidR="009B4798" w:rsidRPr="00CE15DF">
        <w:rPr>
          <w:rFonts w:hint="cs"/>
          <w:sz w:val="40"/>
          <w:szCs w:val="40"/>
          <w:rtl/>
        </w:rPr>
        <w:t xml:space="preserve"> </w:t>
      </w:r>
    </w:p>
    <w:p w14:paraId="0A6BB40C" w14:textId="77777777" w:rsidR="00DC4E8C" w:rsidRPr="00CE15DF" w:rsidRDefault="00DC4E8C" w:rsidP="00CE15DF">
      <w:pPr>
        <w:bidi/>
        <w:jc w:val="center"/>
        <w:rPr>
          <w:sz w:val="40"/>
          <w:szCs w:val="40"/>
          <w:rtl/>
        </w:rPr>
      </w:pPr>
    </w:p>
    <w:p w14:paraId="4F96B380" w14:textId="77777777" w:rsidR="00BE6E51" w:rsidRPr="00CE15DF" w:rsidRDefault="00BE6E51" w:rsidP="00CE15DF">
      <w:pPr>
        <w:pStyle w:val="5"/>
        <w:spacing w:before="0"/>
        <w:jc w:val="center"/>
        <w:divId w:val="1799108437"/>
        <w:rPr>
          <w:rFonts w:eastAsia="Times New Roman"/>
          <w:sz w:val="40"/>
          <w:szCs w:val="40"/>
        </w:rPr>
      </w:pPr>
      <w:r w:rsidRPr="00CE15DF">
        <w:rPr>
          <w:rFonts w:eastAsia="Times New Roman"/>
          <w:b/>
          <w:bCs/>
          <w:sz w:val="40"/>
          <w:szCs w:val="40"/>
          <w:rtl/>
        </w:rPr>
        <w:t>كانَ رسولُ اللَّهِ صلَّى اللهُ عليهِ وسلَّمَ مُعتَكفًا فأتيتُه أزورُه ليلًا فحدَّثتُه ثمَّ قمتُ فانقلبتُ فقامَ معي ليقلبَني وَكانَ مَسكنُها في دارِ أُسامةَ بنِ زيدٍ فمرَّ رجلانِ منَ الأنصارِ فلمَّا رَأيا النَّبيَّ صلَّى اللهُ عليهِ وسلَّمَ أسرَعا فقالَ النَّبيُّ صلَّى اللهُ عليهِ وسلَّمَ علَى رِسلِكما إنَّها صفيَّةُ بنتُ حييٍّ قالا سبحانَ اللَّهِ يا رسولَ اللَّهِ قالَ إنَّ الشَّيطانَ يجري منَ الإنسانِ مجرَى الدَّمِ فخشيتُ أن يَقذفَ في قلوبِكما شيئًا أو قالَ شرًّا وفي روايةٍ قالت حتَّى إذا كانَ عندَ بابِ المسجدِ الَّذي عندَ بابِ أمِّ سلمةَ مرَّ بِهما رجلانِ</w:t>
      </w:r>
    </w:p>
    <w:p w14:paraId="63710A9E" w14:textId="7C2647B6" w:rsidR="00BE6E51" w:rsidRPr="004B4DDE" w:rsidRDefault="004B4DDE" w:rsidP="00CE15DF">
      <w:pPr>
        <w:shd w:val="clear" w:color="auto" w:fill="F9F9F9"/>
        <w:jc w:val="center"/>
        <w:divId w:val="1799108437"/>
        <w:rPr>
          <w:rFonts w:eastAsia="Times New Roman"/>
          <w:color w:val="000000" w:themeColor="text1"/>
          <w:sz w:val="28"/>
          <w:szCs w:val="28"/>
        </w:rPr>
      </w:pPr>
      <w:r>
        <w:rPr>
          <w:rStyle w:val="af1"/>
          <w:rFonts w:eastAsia="Times New Roman" w:hint="cs"/>
          <w:b w:val="0"/>
          <w:bCs w:val="0"/>
          <w:color w:val="000000" w:themeColor="text1"/>
          <w:sz w:val="28"/>
          <w:szCs w:val="28"/>
          <w:shd w:val="clear" w:color="auto" w:fill="E8F5E9"/>
          <w:rtl/>
        </w:rPr>
        <w:t>صححه الالباني في</w:t>
      </w:r>
      <w:r w:rsidR="00BE6E51" w:rsidRPr="004B4DDE">
        <w:rPr>
          <w:rStyle w:val="af1"/>
          <w:rFonts w:eastAsia="Times New Roman"/>
          <w:b w:val="0"/>
          <w:bCs w:val="0"/>
          <w:color w:val="000000" w:themeColor="text1"/>
          <w:sz w:val="28"/>
          <w:szCs w:val="28"/>
          <w:rtl/>
        </w:rPr>
        <w:t>: </w:t>
      </w:r>
      <w:r w:rsidR="00BE6E51" w:rsidRPr="004B4DDE">
        <w:rPr>
          <w:rStyle w:val="primary-text-color"/>
          <w:rFonts w:eastAsia="Times New Roman"/>
          <w:color w:val="000000" w:themeColor="text1"/>
          <w:sz w:val="28"/>
          <w:szCs w:val="28"/>
          <w:rtl/>
        </w:rPr>
        <w:t>صحيح أبي داود</w:t>
      </w:r>
    </w:p>
    <w:p w14:paraId="782CA2C0" w14:textId="4E5AB1D9" w:rsidR="004B4DDE" w:rsidRDefault="004B4DDE" w:rsidP="004B4DDE">
      <w:pPr>
        <w:jc w:val="center"/>
        <w:rPr>
          <w:sz w:val="40"/>
          <w:szCs w:val="40"/>
          <w:rtl/>
        </w:rPr>
      </w:pPr>
      <w:r w:rsidRPr="00CE15DF">
        <w:rPr>
          <w:rFonts w:hint="cs"/>
          <w:sz w:val="40"/>
          <w:szCs w:val="40"/>
          <w:rtl/>
        </w:rPr>
        <w:t xml:space="preserve">التأثير: الحديث يدل بظاهره على </w:t>
      </w:r>
      <w:r>
        <w:rPr>
          <w:rFonts w:hint="cs"/>
          <w:sz w:val="40"/>
          <w:szCs w:val="40"/>
          <w:rtl/>
        </w:rPr>
        <w:t xml:space="preserve">ان الناس بالأصل على عدم </w:t>
      </w:r>
      <w:r w:rsidR="00B2031F">
        <w:rPr>
          <w:rFonts w:hint="cs"/>
          <w:sz w:val="40"/>
          <w:szCs w:val="40"/>
          <w:rtl/>
        </w:rPr>
        <w:t>الشك ما</w:t>
      </w:r>
      <w:r>
        <w:rPr>
          <w:rFonts w:hint="cs"/>
          <w:sz w:val="40"/>
          <w:szCs w:val="40"/>
          <w:rtl/>
        </w:rPr>
        <w:t xml:space="preserve"> لم تأتهم الشياطين و تنز</w:t>
      </w:r>
      <w:r w:rsidR="00B2031F">
        <w:rPr>
          <w:rFonts w:hint="cs"/>
          <w:sz w:val="40"/>
          <w:szCs w:val="40"/>
          <w:rtl/>
        </w:rPr>
        <w:t>ّ</w:t>
      </w:r>
      <w:r>
        <w:rPr>
          <w:rFonts w:hint="cs"/>
          <w:sz w:val="40"/>
          <w:szCs w:val="40"/>
          <w:rtl/>
        </w:rPr>
        <w:t>ل عليهم من الشك ما يجعلهم يشك</w:t>
      </w:r>
      <w:r w:rsidR="00B2031F">
        <w:rPr>
          <w:rFonts w:hint="cs"/>
          <w:sz w:val="40"/>
          <w:szCs w:val="40"/>
          <w:rtl/>
        </w:rPr>
        <w:t>ّ</w:t>
      </w:r>
      <w:r>
        <w:rPr>
          <w:rFonts w:hint="cs"/>
          <w:sz w:val="40"/>
          <w:szCs w:val="40"/>
          <w:rtl/>
        </w:rPr>
        <w:t xml:space="preserve">ون في من ليس هو </w:t>
      </w:r>
      <w:r w:rsidR="00B2031F">
        <w:rPr>
          <w:rFonts w:hint="cs"/>
          <w:sz w:val="40"/>
          <w:szCs w:val="40"/>
          <w:rtl/>
        </w:rPr>
        <w:t>في موطن الشك أصلا ليفرق بين الناس.</w:t>
      </w:r>
    </w:p>
    <w:p w14:paraId="0CE804BB" w14:textId="3C0A36B3" w:rsidR="00B2031F" w:rsidRDefault="00B2031F" w:rsidP="004B4DDE">
      <w:pPr>
        <w:jc w:val="center"/>
        <w:rPr>
          <w:sz w:val="40"/>
          <w:szCs w:val="40"/>
          <w:rtl/>
        </w:rPr>
      </w:pPr>
    </w:p>
    <w:p w14:paraId="6EE156C7" w14:textId="5479175C" w:rsidR="00B2031F" w:rsidRDefault="00B2031F" w:rsidP="004B4DDE">
      <w:pPr>
        <w:jc w:val="center"/>
        <w:rPr>
          <w:sz w:val="28"/>
          <w:szCs w:val="28"/>
          <w:rtl/>
        </w:rPr>
      </w:pPr>
    </w:p>
    <w:p w14:paraId="448217A9" w14:textId="4DD2962B" w:rsidR="00B2031F" w:rsidRDefault="00B2031F" w:rsidP="004B4DDE">
      <w:pPr>
        <w:jc w:val="center"/>
        <w:rPr>
          <w:sz w:val="28"/>
          <w:szCs w:val="28"/>
          <w:rtl/>
        </w:rPr>
      </w:pPr>
    </w:p>
    <w:p w14:paraId="22D7DF6B" w14:textId="4EA2BFA5" w:rsidR="00B2031F" w:rsidRDefault="00B2031F" w:rsidP="004B4DDE">
      <w:pPr>
        <w:jc w:val="center"/>
        <w:rPr>
          <w:sz w:val="28"/>
          <w:szCs w:val="28"/>
          <w:rtl/>
        </w:rPr>
      </w:pPr>
    </w:p>
    <w:p w14:paraId="549F0A7C" w14:textId="74622650" w:rsidR="00B2031F" w:rsidRDefault="00B2031F" w:rsidP="004B4DDE">
      <w:pPr>
        <w:jc w:val="center"/>
        <w:rPr>
          <w:sz w:val="28"/>
          <w:szCs w:val="28"/>
          <w:rtl/>
        </w:rPr>
      </w:pPr>
    </w:p>
    <w:p w14:paraId="7464C126" w14:textId="5852B2D5" w:rsidR="00B2031F" w:rsidRDefault="00B2031F" w:rsidP="004B4DDE">
      <w:pPr>
        <w:jc w:val="center"/>
        <w:rPr>
          <w:sz w:val="28"/>
          <w:szCs w:val="28"/>
          <w:rtl/>
        </w:rPr>
      </w:pPr>
    </w:p>
    <w:p w14:paraId="77A38219" w14:textId="56C2E86D" w:rsidR="00B2031F" w:rsidRDefault="00B2031F" w:rsidP="004B4DDE">
      <w:pPr>
        <w:jc w:val="center"/>
        <w:rPr>
          <w:sz w:val="28"/>
          <w:szCs w:val="28"/>
          <w:rtl/>
        </w:rPr>
      </w:pPr>
    </w:p>
    <w:p w14:paraId="0E5B7471" w14:textId="0865A994" w:rsidR="00B2031F" w:rsidRDefault="00B2031F" w:rsidP="004B4DDE">
      <w:pPr>
        <w:jc w:val="center"/>
        <w:rPr>
          <w:sz w:val="28"/>
          <w:szCs w:val="28"/>
          <w:rtl/>
        </w:rPr>
      </w:pPr>
    </w:p>
    <w:p w14:paraId="3F273AC7" w14:textId="77777777" w:rsidR="00B2031F" w:rsidRDefault="00B2031F" w:rsidP="004B4DDE">
      <w:pPr>
        <w:jc w:val="center"/>
        <w:rPr>
          <w:sz w:val="28"/>
          <w:szCs w:val="28"/>
          <w:rtl/>
        </w:rPr>
      </w:pPr>
    </w:p>
    <w:p w14:paraId="34627830" w14:textId="77777777" w:rsidR="00B2031F" w:rsidRPr="00D3357A" w:rsidRDefault="00B2031F" w:rsidP="004B4DDE">
      <w:pPr>
        <w:jc w:val="center"/>
        <w:rPr>
          <w:sz w:val="28"/>
          <w:szCs w:val="28"/>
        </w:rPr>
      </w:pPr>
    </w:p>
    <w:p w14:paraId="685BFFDE" w14:textId="1FFD5380" w:rsidR="00B2031F" w:rsidRPr="00B2031F" w:rsidRDefault="00B2031F" w:rsidP="00B2031F">
      <w:pPr>
        <w:pStyle w:val="31"/>
        <w:bidi/>
        <w:jc w:val="center"/>
        <w:rPr>
          <w:sz w:val="56"/>
          <w:szCs w:val="56"/>
        </w:rPr>
      </w:pPr>
      <w:r w:rsidRPr="00B2031F">
        <w:rPr>
          <w:rFonts w:hint="cs"/>
          <w:sz w:val="56"/>
          <w:szCs w:val="56"/>
          <w:rtl/>
        </w:rPr>
        <w:t xml:space="preserve">طرق الوقاية والعلاج من </w:t>
      </w:r>
      <w:r w:rsidRPr="00B2031F">
        <w:rPr>
          <w:rFonts w:ascii="Arial" w:hAnsi="Arial" w:cs="Arial"/>
          <w:sz w:val="56"/>
          <w:szCs w:val="56"/>
          <w:rtl/>
        </w:rPr>
        <w:t>الشيطان</w:t>
      </w:r>
      <w:r w:rsidRPr="00B2031F">
        <w:rPr>
          <w:rFonts w:ascii="Arial" w:hAnsi="Arial" w:cs="Arial" w:hint="cs"/>
          <w:sz w:val="56"/>
          <w:szCs w:val="56"/>
          <w:rtl/>
        </w:rPr>
        <w:t xml:space="preserve"> الجني </w:t>
      </w:r>
    </w:p>
    <w:p w14:paraId="4B332E2F" w14:textId="77777777" w:rsidR="00E80A2C" w:rsidRPr="00CE15DF" w:rsidRDefault="00E80A2C" w:rsidP="00310377">
      <w:pPr>
        <w:bidi/>
        <w:rPr>
          <w:sz w:val="40"/>
          <w:szCs w:val="40"/>
          <w:rtl/>
        </w:rPr>
      </w:pPr>
    </w:p>
    <w:p w14:paraId="015747F8" w14:textId="7A0D2CD6" w:rsidR="001E54EF" w:rsidRPr="00CE15DF" w:rsidRDefault="00310377" w:rsidP="00CE15DF">
      <w:pPr>
        <w:pStyle w:val="31"/>
        <w:bidi/>
        <w:jc w:val="center"/>
        <w:rPr>
          <w:sz w:val="40"/>
          <w:szCs w:val="40"/>
        </w:rPr>
      </w:pPr>
      <w:r>
        <w:rPr>
          <w:rFonts w:hint="cs"/>
          <w:sz w:val="40"/>
          <w:szCs w:val="40"/>
          <w:rtl/>
        </w:rPr>
        <w:t>أولا:</w:t>
      </w:r>
      <w:r w:rsidR="006760A7" w:rsidRPr="00CE15DF">
        <w:rPr>
          <w:rFonts w:hint="cs"/>
          <w:sz w:val="40"/>
          <w:szCs w:val="40"/>
          <w:rtl/>
        </w:rPr>
        <w:t xml:space="preserve"> </w:t>
      </w:r>
      <w:r w:rsidR="001E54EF" w:rsidRPr="00CE15DF">
        <w:rPr>
          <w:rFonts w:hint="cs"/>
          <w:sz w:val="40"/>
          <w:szCs w:val="40"/>
          <w:rtl/>
        </w:rPr>
        <w:t>الاذكار</w:t>
      </w:r>
      <w:r w:rsidR="003F0A25" w:rsidRPr="00CE15DF">
        <w:rPr>
          <w:rFonts w:hint="cs"/>
          <w:sz w:val="40"/>
          <w:szCs w:val="40"/>
          <w:rtl/>
        </w:rPr>
        <w:t xml:space="preserve"> </w:t>
      </w:r>
      <w:r w:rsidRPr="00CE15DF">
        <w:rPr>
          <w:rFonts w:hint="cs"/>
          <w:sz w:val="40"/>
          <w:szCs w:val="40"/>
          <w:rtl/>
        </w:rPr>
        <w:t xml:space="preserve">والرقية تطرد </w:t>
      </w:r>
      <w:r w:rsidRPr="00CE15DF">
        <w:rPr>
          <w:sz w:val="40"/>
          <w:szCs w:val="40"/>
          <w:rtl/>
        </w:rPr>
        <w:t>الشيطان</w:t>
      </w:r>
      <w:r>
        <w:rPr>
          <w:rFonts w:hint="cs"/>
          <w:sz w:val="40"/>
          <w:szCs w:val="40"/>
          <w:rtl/>
        </w:rPr>
        <w:t xml:space="preserve"> وتبعده</w:t>
      </w:r>
    </w:p>
    <w:p w14:paraId="0D47EB3E" w14:textId="5B02F795" w:rsidR="00047899" w:rsidRPr="00CE15DF" w:rsidRDefault="0091279C" w:rsidP="00CE15DF">
      <w:pPr>
        <w:bidi/>
        <w:jc w:val="center"/>
        <w:rPr>
          <w:sz w:val="40"/>
          <w:szCs w:val="40"/>
          <w:rtl/>
        </w:rPr>
      </w:pPr>
      <w:r w:rsidRPr="00CE15DF">
        <w:rPr>
          <w:sz w:val="40"/>
          <w:szCs w:val="40"/>
        </w:rPr>
        <w:br/>
      </w:r>
      <w:r w:rsidRPr="00B2031F">
        <w:rPr>
          <w:rFonts w:cs="Times New Roman"/>
          <w:sz w:val="28"/>
          <w:szCs w:val="28"/>
          <w:rtl/>
        </w:rPr>
        <w:t>الحديث</w:t>
      </w:r>
      <w:r w:rsidRPr="00CE15DF">
        <w:rPr>
          <w:sz w:val="40"/>
          <w:szCs w:val="40"/>
        </w:rPr>
        <w:t xml:space="preserve">: </w:t>
      </w:r>
      <w:r w:rsidRPr="00CE15DF">
        <w:rPr>
          <w:rFonts w:cs="Times New Roman"/>
          <w:sz w:val="40"/>
          <w:szCs w:val="40"/>
          <w:rtl/>
        </w:rPr>
        <w:t>قال</w:t>
      </w:r>
      <w:r w:rsidRPr="00CE15DF">
        <w:rPr>
          <w:sz w:val="40"/>
          <w:szCs w:val="40"/>
        </w:rPr>
        <w:t xml:space="preserve"> </w:t>
      </w:r>
      <w:r w:rsidRPr="00CE15DF">
        <w:rPr>
          <w:rFonts w:cs="Times New Roman"/>
          <w:sz w:val="40"/>
          <w:szCs w:val="40"/>
          <w:rtl/>
        </w:rPr>
        <w:t>النبي</w:t>
      </w:r>
      <w:r w:rsidRPr="00CE15DF">
        <w:rPr>
          <w:sz w:val="40"/>
          <w:szCs w:val="40"/>
        </w:rPr>
        <w:t xml:space="preserve"> </w:t>
      </w:r>
      <w:r w:rsidRPr="00CE15DF">
        <w:rPr>
          <w:rFonts w:cs="Times New Roman"/>
          <w:sz w:val="40"/>
          <w:szCs w:val="40"/>
          <w:rtl/>
        </w:rPr>
        <w:t>صلى</w:t>
      </w:r>
      <w:r w:rsidRPr="00CE15DF">
        <w:rPr>
          <w:sz w:val="40"/>
          <w:szCs w:val="40"/>
        </w:rPr>
        <w:t xml:space="preserve"> </w:t>
      </w:r>
      <w:r w:rsidRPr="00CE15DF">
        <w:rPr>
          <w:rFonts w:cs="Times New Roman"/>
          <w:sz w:val="40"/>
          <w:szCs w:val="40"/>
          <w:rtl/>
        </w:rPr>
        <w:t>الله</w:t>
      </w:r>
      <w:r w:rsidRPr="00CE15DF">
        <w:rPr>
          <w:sz w:val="40"/>
          <w:szCs w:val="40"/>
        </w:rPr>
        <w:t xml:space="preserve"> </w:t>
      </w:r>
      <w:r w:rsidRPr="00CE15DF">
        <w:rPr>
          <w:rFonts w:cs="Times New Roman"/>
          <w:sz w:val="40"/>
          <w:szCs w:val="40"/>
          <w:rtl/>
        </w:rPr>
        <w:t>عليه</w:t>
      </w:r>
      <w:r w:rsidRPr="00CE15DF">
        <w:rPr>
          <w:sz w:val="40"/>
          <w:szCs w:val="40"/>
        </w:rPr>
        <w:t xml:space="preserve"> </w:t>
      </w:r>
      <w:r w:rsidRPr="00CE15DF">
        <w:rPr>
          <w:rFonts w:cs="Times New Roman"/>
          <w:sz w:val="40"/>
          <w:szCs w:val="40"/>
          <w:rtl/>
        </w:rPr>
        <w:t>وسلم</w:t>
      </w:r>
      <w:r w:rsidRPr="00CE15DF">
        <w:rPr>
          <w:sz w:val="40"/>
          <w:szCs w:val="40"/>
        </w:rPr>
        <w:t>: "</w:t>
      </w:r>
      <w:r w:rsidR="00B2031F">
        <w:rPr>
          <w:rFonts w:hint="cs"/>
          <w:sz w:val="40"/>
          <w:szCs w:val="40"/>
          <w:rtl/>
        </w:rPr>
        <w:t xml:space="preserve"> "</w:t>
      </w:r>
      <w:r w:rsidRPr="00B2031F">
        <w:rPr>
          <w:rFonts w:cs="Times New Roman"/>
          <w:b/>
          <w:bCs/>
          <w:sz w:val="40"/>
          <w:szCs w:val="40"/>
          <w:rtl/>
        </w:rPr>
        <w:t>إن</w:t>
      </w:r>
      <w:r w:rsidRPr="00B2031F">
        <w:rPr>
          <w:b/>
          <w:bCs/>
          <w:sz w:val="40"/>
          <w:szCs w:val="40"/>
        </w:rPr>
        <w:t xml:space="preserve"> </w:t>
      </w:r>
      <w:r w:rsidRPr="00B2031F">
        <w:rPr>
          <w:rFonts w:cs="Times New Roman"/>
          <w:b/>
          <w:bCs/>
          <w:sz w:val="40"/>
          <w:szCs w:val="40"/>
          <w:rtl/>
        </w:rPr>
        <w:t>العبد</w:t>
      </w:r>
      <w:r w:rsidRPr="00B2031F">
        <w:rPr>
          <w:b/>
          <w:bCs/>
          <w:sz w:val="40"/>
          <w:szCs w:val="40"/>
        </w:rPr>
        <w:t xml:space="preserve"> </w:t>
      </w:r>
      <w:r w:rsidRPr="00B2031F">
        <w:rPr>
          <w:rFonts w:cs="Times New Roman"/>
          <w:b/>
          <w:bCs/>
          <w:sz w:val="40"/>
          <w:szCs w:val="40"/>
          <w:rtl/>
        </w:rPr>
        <w:t>إذا</w:t>
      </w:r>
      <w:r w:rsidRPr="00B2031F">
        <w:rPr>
          <w:b/>
          <w:bCs/>
          <w:sz w:val="40"/>
          <w:szCs w:val="40"/>
        </w:rPr>
        <w:t xml:space="preserve"> </w:t>
      </w:r>
      <w:r w:rsidRPr="00B2031F">
        <w:rPr>
          <w:rFonts w:cs="Times New Roman"/>
          <w:b/>
          <w:bCs/>
          <w:sz w:val="40"/>
          <w:szCs w:val="40"/>
          <w:rtl/>
        </w:rPr>
        <w:t>ذكر</w:t>
      </w:r>
      <w:r w:rsidRPr="00B2031F">
        <w:rPr>
          <w:b/>
          <w:bCs/>
          <w:sz w:val="40"/>
          <w:szCs w:val="40"/>
        </w:rPr>
        <w:t xml:space="preserve"> </w:t>
      </w:r>
      <w:r w:rsidRPr="00B2031F">
        <w:rPr>
          <w:rFonts w:cs="Times New Roman"/>
          <w:b/>
          <w:bCs/>
          <w:sz w:val="40"/>
          <w:szCs w:val="40"/>
          <w:rtl/>
        </w:rPr>
        <w:t>الله</w:t>
      </w:r>
      <w:r w:rsidRPr="00B2031F">
        <w:rPr>
          <w:b/>
          <w:bCs/>
          <w:sz w:val="40"/>
          <w:szCs w:val="40"/>
        </w:rPr>
        <w:t xml:space="preserve"> </w:t>
      </w:r>
      <w:r w:rsidRPr="00B2031F">
        <w:rPr>
          <w:rFonts w:cs="Times New Roman"/>
          <w:b/>
          <w:bCs/>
          <w:sz w:val="40"/>
          <w:szCs w:val="40"/>
          <w:rtl/>
        </w:rPr>
        <w:t>خنس</w:t>
      </w:r>
      <w:r w:rsidRPr="00B2031F">
        <w:rPr>
          <w:b/>
          <w:bCs/>
          <w:sz w:val="40"/>
          <w:szCs w:val="40"/>
        </w:rPr>
        <w:t xml:space="preserve"> </w:t>
      </w:r>
      <w:r w:rsidRPr="00B2031F">
        <w:rPr>
          <w:rFonts w:cs="Times New Roman"/>
          <w:b/>
          <w:bCs/>
          <w:sz w:val="40"/>
          <w:szCs w:val="40"/>
          <w:rtl/>
        </w:rPr>
        <w:t>الشيطان،</w:t>
      </w:r>
      <w:r w:rsidRPr="00B2031F">
        <w:rPr>
          <w:b/>
          <w:bCs/>
          <w:sz w:val="40"/>
          <w:szCs w:val="40"/>
        </w:rPr>
        <w:t xml:space="preserve"> </w:t>
      </w:r>
      <w:r w:rsidRPr="00B2031F">
        <w:rPr>
          <w:rFonts w:cs="Times New Roman"/>
          <w:b/>
          <w:bCs/>
          <w:sz w:val="40"/>
          <w:szCs w:val="40"/>
          <w:rtl/>
        </w:rPr>
        <w:t>وإذا</w:t>
      </w:r>
      <w:r w:rsidRPr="00B2031F">
        <w:rPr>
          <w:b/>
          <w:bCs/>
          <w:sz w:val="40"/>
          <w:szCs w:val="40"/>
        </w:rPr>
        <w:t xml:space="preserve"> </w:t>
      </w:r>
      <w:r w:rsidRPr="00B2031F">
        <w:rPr>
          <w:rFonts w:cs="Times New Roman"/>
          <w:b/>
          <w:bCs/>
          <w:sz w:val="40"/>
          <w:szCs w:val="40"/>
          <w:rtl/>
        </w:rPr>
        <w:t>غفل</w:t>
      </w:r>
      <w:r w:rsidRPr="00B2031F">
        <w:rPr>
          <w:b/>
          <w:bCs/>
          <w:sz w:val="40"/>
          <w:szCs w:val="40"/>
        </w:rPr>
        <w:t xml:space="preserve"> </w:t>
      </w:r>
      <w:r w:rsidRPr="00B2031F">
        <w:rPr>
          <w:rFonts w:cs="Times New Roman"/>
          <w:b/>
          <w:bCs/>
          <w:sz w:val="40"/>
          <w:szCs w:val="40"/>
          <w:rtl/>
        </w:rPr>
        <w:t>وسوس</w:t>
      </w:r>
      <w:r w:rsidR="00B2031F">
        <w:rPr>
          <w:rFonts w:hint="cs"/>
          <w:b/>
          <w:bCs/>
          <w:sz w:val="40"/>
          <w:szCs w:val="40"/>
          <w:rtl/>
        </w:rPr>
        <w:t xml:space="preserve"> "</w:t>
      </w:r>
      <w:r w:rsidRPr="00B2031F">
        <w:rPr>
          <w:b/>
          <w:bCs/>
          <w:sz w:val="40"/>
          <w:szCs w:val="40"/>
        </w:rPr>
        <w:br/>
      </w:r>
      <w:r w:rsidRPr="00B2031F">
        <w:rPr>
          <w:rFonts w:cs="Times New Roman"/>
          <w:sz w:val="40"/>
          <w:szCs w:val="40"/>
          <w:rtl/>
        </w:rPr>
        <w:t>الدلالة</w:t>
      </w:r>
      <w:r w:rsidRPr="00B2031F">
        <w:rPr>
          <w:sz w:val="40"/>
          <w:szCs w:val="40"/>
        </w:rPr>
        <w:t xml:space="preserve">: </w:t>
      </w:r>
      <w:r w:rsidRPr="00B2031F">
        <w:rPr>
          <w:rFonts w:cs="Times New Roman"/>
          <w:sz w:val="40"/>
          <w:szCs w:val="40"/>
          <w:rtl/>
        </w:rPr>
        <w:t>الذكر</w:t>
      </w:r>
      <w:r w:rsidRPr="00B2031F">
        <w:rPr>
          <w:sz w:val="40"/>
          <w:szCs w:val="40"/>
        </w:rPr>
        <w:t xml:space="preserve"> </w:t>
      </w:r>
      <w:r w:rsidRPr="00B2031F">
        <w:rPr>
          <w:rFonts w:cs="Times New Roman"/>
          <w:sz w:val="40"/>
          <w:szCs w:val="40"/>
          <w:rtl/>
        </w:rPr>
        <w:t>يطرد</w:t>
      </w:r>
      <w:r w:rsidRPr="00B2031F">
        <w:rPr>
          <w:sz w:val="40"/>
          <w:szCs w:val="40"/>
        </w:rPr>
        <w:t xml:space="preserve"> </w:t>
      </w:r>
      <w:r w:rsidR="00310377" w:rsidRPr="00B2031F">
        <w:rPr>
          <w:sz w:val="40"/>
          <w:szCs w:val="40"/>
          <w:rtl/>
        </w:rPr>
        <w:t>الشيطا</w:t>
      </w:r>
      <w:r w:rsidR="00310377" w:rsidRPr="00B2031F">
        <w:rPr>
          <w:rFonts w:hint="cs"/>
          <w:sz w:val="40"/>
          <w:szCs w:val="40"/>
          <w:rtl/>
        </w:rPr>
        <w:t xml:space="preserve">ن </w:t>
      </w:r>
      <w:r w:rsidR="00310377" w:rsidRPr="00B2031F">
        <w:rPr>
          <w:sz w:val="40"/>
          <w:szCs w:val="40"/>
          <w:rtl/>
        </w:rPr>
        <w:t>،</w:t>
      </w:r>
      <w:r w:rsidR="00017649" w:rsidRPr="00B2031F">
        <w:rPr>
          <w:rFonts w:hint="cs"/>
          <w:sz w:val="40"/>
          <w:szCs w:val="40"/>
          <w:rtl/>
        </w:rPr>
        <w:t>وي</w:t>
      </w:r>
      <w:r w:rsidR="00FD31FA" w:rsidRPr="00B2031F">
        <w:rPr>
          <w:rFonts w:hint="cs"/>
          <w:sz w:val="40"/>
          <w:szCs w:val="40"/>
          <w:rtl/>
        </w:rPr>
        <w:t>ُ</w:t>
      </w:r>
      <w:r w:rsidR="00017649" w:rsidRPr="00B2031F">
        <w:rPr>
          <w:rFonts w:hint="cs"/>
          <w:sz w:val="40"/>
          <w:szCs w:val="40"/>
          <w:rtl/>
        </w:rPr>
        <w:t>ذهب وسواسه</w:t>
      </w:r>
      <w:r w:rsidR="00B2031F">
        <w:rPr>
          <w:rFonts w:hint="cs"/>
          <w:sz w:val="40"/>
          <w:szCs w:val="40"/>
          <w:rtl/>
        </w:rPr>
        <w:t xml:space="preserve"> " </w:t>
      </w:r>
      <w:r w:rsidR="00310377">
        <w:rPr>
          <w:rFonts w:hint="cs"/>
          <w:sz w:val="40"/>
          <w:szCs w:val="40"/>
          <w:rtl/>
        </w:rPr>
        <w:t>(</w:t>
      </w:r>
      <w:r w:rsidR="00B2031F" w:rsidRPr="00B2031F">
        <w:rPr>
          <w:rFonts w:cs="Times New Roman"/>
          <w:sz w:val="28"/>
          <w:szCs w:val="28"/>
          <w:rtl/>
        </w:rPr>
        <w:t>صحيح</w:t>
      </w:r>
      <w:r w:rsidR="00B2031F" w:rsidRPr="00B2031F">
        <w:rPr>
          <w:sz w:val="28"/>
          <w:szCs w:val="28"/>
        </w:rPr>
        <w:t xml:space="preserve"> </w:t>
      </w:r>
      <w:r w:rsidR="00B2031F" w:rsidRPr="00B2031F">
        <w:rPr>
          <w:rFonts w:cs="Times New Roman"/>
          <w:sz w:val="28"/>
          <w:szCs w:val="28"/>
          <w:rtl/>
        </w:rPr>
        <w:t>مسلم</w:t>
      </w:r>
      <w:r w:rsidR="00310377">
        <w:rPr>
          <w:rFonts w:hint="cs"/>
          <w:sz w:val="28"/>
          <w:szCs w:val="28"/>
          <w:rtl/>
        </w:rPr>
        <w:t>)</w:t>
      </w:r>
    </w:p>
    <w:p w14:paraId="3E454F52" w14:textId="7D020C8F" w:rsidR="00047899" w:rsidRPr="00310377" w:rsidRDefault="00B2031F" w:rsidP="00310377">
      <w:pPr>
        <w:bidi/>
        <w:jc w:val="center"/>
        <w:rPr>
          <w:sz w:val="28"/>
          <w:szCs w:val="28"/>
        </w:rPr>
      </w:pPr>
      <w:r w:rsidRPr="00310377">
        <w:rPr>
          <w:rFonts w:hint="cs"/>
          <w:sz w:val="28"/>
          <w:szCs w:val="28"/>
          <w:rtl/>
        </w:rPr>
        <w:t xml:space="preserve">وفي رواية </w:t>
      </w:r>
      <w:r w:rsidR="00047899" w:rsidRPr="00310377">
        <w:rPr>
          <w:rFonts w:hint="cs"/>
          <w:sz w:val="28"/>
          <w:szCs w:val="28"/>
          <w:rtl/>
        </w:rPr>
        <w:t xml:space="preserve">عن عبد الله بن مسعود رضي الله عنه </w:t>
      </w:r>
      <w:r w:rsidR="00310377" w:rsidRPr="00310377">
        <w:rPr>
          <w:rFonts w:hint="cs"/>
          <w:sz w:val="28"/>
          <w:szCs w:val="28"/>
          <w:rtl/>
        </w:rPr>
        <w:t>قال:</w:t>
      </w:r>
      <w:r w:rsidR="00310377" w:rsidRPr="00310377">
        <w:rPr>
          <w:rFonts w:hint="cs"/>
          <w:sz w:val="40"/>
          <w:szCs w:val="40"/>
          <w:rtl/>
        </w:rPr>
        <w:t xml:space="preserve"> </w:t>
      </w:r>
      <w:r w:rsidR="00310377" w:rsidRPr="00310377">
        <w:rPr>
          <w:rFonts w:hint="cs"/>
          <w:sz w:val="32"/>
          <w:szCs w:val="32"/>
          <w:rtl/>
        </w:rPr>
        <w:t>قال</w:t>
      </w:r>
      <w:r w:rsidR="00047899" w:rsidRPr="00310377">
        <w:rPr>
          <w:rFonts w:hint="cs"/>
          <w:sz w:val="32"/>
          <w:szCs w:val="32"/>
          <w:rtl/>
        </w:rPr>
        <w:t xml:space="preserve"> رسول الله صلى الله عليه وسلم:</w:t>
      </w:r>
    </w:p>
    <w:p w14:paraId="633A323A" w14:textId="392BAD8F" w:rsidR="00047899" w:rsidRPr="00CE15DF" w:rsidRDefault="00047899" w:rsidP="00310377">
      <w:pPr>
        <w:bidi/>
        <w:jc w:val="center"/>
        <w:rPr>
          <w:sz w:val="40"/>
          <w:szCs w:val="40"/>
        </w:rPr>
      </w:pPr>
      <w:r w:rsidRPr="00CE15DF">
        <w:rPr>
          <w:rFonts w:hint="cs"/>
          <w:sz w:val="40"/>
          <w:szCs w:val="40"/>
          <w:rtl/>
        </w:rPr>
        <w:t>"</w:t>
      </w:r>
      <w:r w:rsidRPr="00310377">
        <w:rPr>
          <w:rFonts w:hint="cs"/>
          <w:b/>
          <w:bCs/>
          <w:sz w:val="40"/>
          <w:szCs w:val="40"/>
          <w:rtl/>
        </w:rPr>
        <w:t>إن الشيطان جاثم على قلب ابن آدم، فإذا ذكر الله خنس، وإذا غفل وسوس</w:t>
      </w:r>
      <w:r w:rsidRPr="00CE15DF">
        <w:rPr>
          <w:rFonts w:hint="cs"/>
          <w:sz w:val="40"/>
          <w:szCs w:val="40"/>
          <w:rtl/>
        </w:rPr>
        <w:t>."</w:t>
      </w:r>
      <w:r w:rsidRPr="00310377">
        <w:rPr>
          <w:rFonts w:hint="cs"/>
          <w:sz w:val="28"/>
          <w:szCs w:val="28"/>
          <w:rtl/>
        </w:rPr>
        <w:t>(صحيح مسلم)</w:t>
      </w:r>
    </w:p>
    <w:p w14:paraId="554A7B96" w14:textId="5C09334A" w:rsidR="00047899" w:rsidRPr="00CE15DF" w:rsidRDefault="00047899" w:rsidP="00CE15DF">
      <w:pPr>
        <w:bidi/>
        <w:jc w:val="center"/>
        <w:rPr>
          <w:sz w:val="40"/>
          <w:szCs w:val="40"/>
        </w:rPr>
      </w:pPr>
      <w:r w:rsidRPr="00CE15DF">
        <w:rPr>
          <w:rFonts w:hint="cs"/>
          <w:sz w:val="40"/>
          <w:szCs w:val="40"/>
          <w:rtl/>
        </w:rPr>
        <w:t>شرح مختصر:</w:t>
      </w:r>
    </w:p>
    <w:p w14:paraId="7173C5BC" w14:textId="1E62E2F7" w:rsidR="00047899" w:rsidRPr="00CE15DF" w:rsidRDefault="00047899" w:rsidP="00310377">
      <w:pPr>
        <w:bidi/>
        <w:spacing w:line="240" w:lineRule="auto"/>
        <w:jc w:val="center"/>
        <w:rPr>
          <w:sz w:val="40"/>
          <w:szCs w:val="40"/>
        </w:rPr>
      </w:pPr>
      <w:r w:rsidRPr="00CE15DF">
        <w:rPr>
          <w:rFonts w:hint="cs"/>
          <w:sz w:val="40"/>
          <w:szCs w:val="40"/>
          <w:rtl/>
        </w:rPr>
        <w:t>"جاثم على قلب ابن آدم": أي ملازم له، يريد إغواءه.</w:t>
      </w:r>
    </w:p>
    <w:p w14:paraId="1A6FC638" w14:textId="68018BF3" w:rsidR="00047899" w:rsidRPr="00CE15DF" w:rsidRDefault="00047899" w:rsidP="00310377">
      <w:pPr>
        <w:bidi/>
        <w:spacing w:line="240" w:lineRule="auto"/>
        <w:jc w:val="center"/>
        <w:rPr>
          <w:sz w:val="40"/>
          <w:szCs w:val="40"/>
        </w:rPr>
      </w:pPr>
      <w:r w:rsidRPr="00CE15DF">
        <w:rPr>
          <w:rFonts w:hint="cs"/>
          <w:sz w:val="40"/>
          <w:szCs w:val="40"/>
          <w:rtl/>
        </w:rPr>
        <w:t>"فإذا ذكر الله خنس": أي تأخر وانقبض، والـخَنوس هو الرجوع والتأخر عند وجود ما يكره، وهو مأخوذ من قوله تعالى: "من شر الوسواس الخناس".</w:t>
      </w:r>
    </w:p>
    <w:p w14:paraId="58FB9DEE" w14:textId="542DB34C" w:rsidR="00047899" w:rsidRDefault="00047899" w:rsidP="00310377">
      <w:pPr>
        <w:bidi/>
        <w:spacing w:line="240" w:lineRule="auto"/>
        <w:jc w:val="center"/>
        <w:rPr>
          <w:sz w:val="40"/>
          <w:szCs w:val="40"/>
          <w:rtl/>
        </w:rPr>
      </w:pPr>
      <w:r w:rsidRPr="00CE15DF">
        <w:rPr>
          <w:rFonts w:hint="cs"/>
          <w:sz w:val="40"/>
          <w:szCs w:val="40"/>
          <w:rtl/>
        </w:rPr>
        <w:t>"وإذا غفل وسوس": أي إذا غفل العبد عن ذكر الله بدأ الشيطان يبث وساوسه ويغريه بالشر.</w:t>
      </w:r>
    </w:p>
    <w:p w14:paraId="78445F32" w14:textId="77777777" w:rsidR="009F4C8E" w:rsidRPr="00CE15DF" w:rsidRDefault="009F4C8E" w:rsidP="009F4C8E">
      <w:pPr>
        <w:bidi/>
        <w:spacing w:line="240" w:lineRule="auto"/>
        <w:jc w:val="center"/>
        <w:rPr>
          <w:sz w:val="40"/>
          <w:szCs w:val="40"/>
        </w:rPr>
      </w:pPr>
    </w:p>
    <w:p w14:paraId="1957B0FE" w14:textId="7204F347" w:rsidR="009F4C8E" w:rsidRDefault="00047899" w:rsidP="009F4C8E">
      <w:pPr>
        <w:bidi/>
        <w:spacing w:line="240" w:lineRule="auto"/>
        <w:jc w:val="center"/>
        <w:rPr>
          <w:sz w:val="40"/>
          <w:szCs w:val="40"/>
          <w:rtl/>
        </w:rPr>
      </w:pPr>
      <w:r w:rsidRPr="00CE15DF">
        <w:rPr>
          <w:rFonts w:hint="cs"/>
          <w:sz w:val="40"/>
          <w:szCs w:val="40"/>
          <w:rtl/>
        </w:rPr>
        <w:t xml:space="preserve">الحديث صحيح </w:t>
      </w:r>
      <w:r w:rsidR="00FD31FA" w:rsidRPr="00CE15DF">
        <w:rPr>
          <w:rFonts w:hint="cs"/>
          <w:sz w:val="40"/>
          <w:szCs w:val="40"/>
          <w:rtl/>
        </w:rPr>
        <w:t>و</w:t>
      </w:r>
      <w:r w:rsidRPr="00CE15DF">
        <w:rPr>
          <w:rFonts w:hint="cs"/>
          <w:sz w:val="40"/>
          <w:szCs w:val="40"/>
          <w:rtl/>
        </w:rPr>
        <w:t>هو من أدلة أثر الذكر في طرد الشيطان وحفظ القلب</w:t>
      </w:r>
      <w:r w:rsidR="0071447F" w:rsidRPr="00CE15DF">
        <w:rPr>
          <w:rFonts w:hint="cs"/>
          <w:sz w:val="40"/>
          <w:szCs w:val="40"/>
          <w:rtl/>
        </w:rPr>
        <w:t xml:space="preserve"> </w:t>
      </w:r>
    </w:p>
    <w:p w14:paraId="5CBDB283" w14:textId="68BC7327" w:rsidR="00BC10EE" w:rsidRPr="00CE15DF" w:rsidRDefault="0071447F" w:rsidP="00310377">
      <w:pPr>
        <w:bidi/>
        <w:spacing w:line="240" w:lineRule="auto"/>
        <w:jc w:val="center"/>
        <w:rPr>
          <w:sz w:val="40"/>
          <w:szCs w:val="40"/>
          <w:rtl/>
        </w:rPr>
      </w:pPr>
      <w:r w:rsidRPr="00CE15DF">
        <w:rPr>
          <w:rFonts w:hint="cs"/>
          <w:sz w:val="40"/>
          <w:szCs w:val="40"/>
          <w:rtl/>
        </w:rPr>
        <w:t xml:space="preserve">وهذا </w:t>
      </w:r>
      <w:r w:rsidR="00BC10EE" w:rsidRPr="00CE15DF">
        <w:rPr>
          <w:rFonts w:hint="cs"/>
          <w:sz w:val="40"/>
          <w:szCs w:val="40"/>
          <w:rtl/>
        </w:rPr>
        <w:t>شرح</w:t>
      </w:r>
      <w:r w:rsidRPr="00CE15DF">
        <w:rPr>
          <w:rFonts w:hint="cs"/>
          <w:sz w:val="40"/>
          <w:szCs w:val="40"/>
          <w:rtl/>
        </w:rPr>
        <w:t xml:space="preserve"> </w:t>
      </w:r>
      <w:r w:rsidR="00BC10EE" w:rsidRPr="00CE15DF">
        <w:rPr>
          <w:rFonts w:hint="cs"/>
          <w:sz w:val="40"/>
          <w:szCs w:val="40"/>
          <w:rtl/>
        </w:rPr>
        <w:t>مطول لهذا الحديث المبارك مستفيدًا من كلام الإمام النووي وغيره من شُرّاح الحديث</w:t>
      </w:r>
      <w:r w:rsidR="00D74336" w:rsidRPr="00CE15DF">
        <w:rPr>
          <w:rFonts w:hint="cs"/>
          <w:sz w:val="40"/>
          <w:szCs w:val="40"/>
          <w:rtl/>
        </w:rPr>
        <w:t>:</w:t>
      </w:r>
    </w:p>
    <w:p w14:paraId="766F3D22" w14:textId="2276EBD5" w:rsidR="00BC10EE" w:rsidRPr="00CE15DF" w:rsidRDefault="00BC10EE" w:rsidP="00CE15DF">
      <w:pPr>
        <w:pStyle w:val="aa"/>
        <w:numPr>
          <w:ilvl w:val="0"/>
          <w:numId w:val="12"/>
        </w:numPr>
        <w:bidi/>
        <w:jc w:val="center"/>
        <w:rPr>
          <w:sz w:val="40"/>
          <w:szCs w:val="40"/>
          <w:rtl/>
        </w:rPr>
      </w:pPr>
      <w:r w:rsidRPr="00CE15DF">
        <w:rPr>
          <w:rFonts w:hint="cs"/>
          <w:sz w:val="40"/>
          <w:szCs w:val="40"/>
          <w:rtl/>
        </w:rPr>
        <w:t>"الشيطان جاثم على قلب ابن آدم"</w:t>
      </w:r>
    </w:p>
    <w:p w14:paraId="419BEB36" w14:textId="4741FDB4" w:rsidR="00BC10EE" w:rsidRPr="00CE15DF" w:rsidRDefault="00BC10EE" w:rsidP="00CE15DF">
      <w:pPr>
        <w:bidi/>
        <w:jc w:val="center"/>
        <w:rPr>
          <w:sz w:val="40"/>
          <w:szCs w:val="40"/>
          <w:rtl/>
        </w:rPr>
      </w:pPr>
      <w:r w:rsidRPr="00CE15DF">
        <w:rPr>
          <w:rFonts w:hint="cs"/>
          <w:sz w:val="40"/>
          <w:szCs w:val="40"/>
          <w:rtl/>
        </w:rPr>
        <w:t>الجُثوم: هو اللزوم والبقاء في المكان، كمن قعد واضعًا ركبتيه على الأرض ملازمًا لمكانه.</w:t>
      </w:r>
    </w:p>
    <w:p w14:paraId="0205CEB5" w14:textId="49AECC7D" w:rsidR="00BC10EE" w:rsidRPr="00CE15DF" w:rsidRDefault="00BC10EE" w:rsidP="00CE15DF">
      <w:pPr>
        <w:bidi/>
        <w:jc w:val="center"/>
        <w:rPr>
          <w:sz w:val="40"/>
          <w:szCs w:val="40"/>
          <w:rtl/>
        </w:rPr>
      </w:pPr>
      <w:r w:rsidRPr="00CE15DF">
        <w:rPr>
          <w:rFonts w:hint="cs"/>
          <w:sz w:val="40"/>
          <w:szCs w:val="40"/>
          <w:rtl/>
        </w:rPr>
        <w:t>المقصود أن الشيطان ملازم للقلب، دائم المراقبة له، منتظر للفرصة التي يتمكن فيها من الإغواء.</w:t>
      </w:r>
    </w:p>
    <w:p w14:paraId="1AA2B64F" w14:textId="41B2A879" w:rsidR="00BC10EE" w:rsidRPr="00CE15DF" w:rsidRDefault="00BC10EE" w:rsidP="00CE15DF">
      <w:pPr>
        <w:bidi/>
        <w:jc w:val="center"/>
        <w:rPr>
          <w:sz w:val="40"/>
          <w:szCs w:val="40"/>
          <w:rtl/>
        </w:rPr>
      </w:pPr>
      <w:r w:rsidRPr="00CE15DF">
        <w:rPr>
          <w:rFonts w:hint="cs"/>
          <w:sz w:val="40"/>
          <w:szCs w:val="40"/>
          <w:rtl/>
        </w:rPr>
        <w:t>قال النووي: "الشيطان ملازم لابن آدم بالوسوسة والإضلال، إلا من عصمه الله."</w:t>
      </w:r>
    </w:p>
    <w:p w14:paraId="6CC38A91" w14:textId="0ACF7331" w:rsidR="00BC10EE" w:rsidRPr="00CE15DF" w:rsidRDefault="00BC10EE" w:rsidP="00CE15DF">
      <w:pPr>
        <w:pStyle w:val="aa"/>
        <w:numPr>
          <w:ilvl w:val="0"/>
          <w:numId w:val="12"/>
        </w:numPr>
        <w:bidi/>
        <w:jc w:val="center"/>
        <w:rPr>
          <w:sz w:val="40"/>
          <w:szCs w:val="40"/>
          <w:rtl/>
        </w:rPr>
      </w:pPr>
      <w:r w:rsidRPr="00CE15DF">
        <w:rPr>
          <w:rFonts w:hint="cs"/>
          <w:sz w:val="40"/>
          <w:szCs w:val="40"/>
          <w:rtl/>
        </w:rPr>
        <w:t>"فإذا ذكر الله خنس"</w:t>
      </w:r>
    </w:p>
    <w:p w14:paraId="55C341A4" w14:textId="5382CF5A" w:rsidR="00BC10EE" w:rsidRPr="00CE15DF" w:rsidRDefault="00BC10EE" w:rsidP="00CE15DF">
      <w:pPr>
        <w:bidi/>
        <w:jc w:val="center"/>
        <w:rPr>
          <w:sz w:val="40"/>
          <w:szCs w:val="40"/>
          <w:rtl/>
        </w:rPr>
      </w:pPr>
      <w:r w:rsidRPr="00CE15DF">
        <w:rPr>
          <w:rFonts w:hint="cs"/>
          <w:sz w:val="40"/>
          <w:szCs w:val="40"/>
          <w:rtl/>
        </w:rPr>
        <w:t>الخَنوس: هو الانقباض والرجوع إلى الخلف، أي أن الشيطان يتراجع ويهرب إذا ذُكر الله.</w:t>
      </w:r>
    </w:p>
    <w:p w14:paraId="03B84AD4" w14:textId="5C59A482" w:rsidR="00BC10EE" w:rsidRPr="00CE15DF" w:rsidRDefault="00BC10EE" w:rsidP="00CE15DF">
      <w:pPr>
        <w:bidi/>
        <w:jc w:val="center"/>
        <w:rPr>
          <w:sz w:val="40"/>
          <w:szCs w:val="40"/>
          <w:rtl/>
        </w:rPr>
      </w:pPr>
      <w:r w:rsidRPr="00CE15DF">
        <w:rPr>
          <w:rFonts w:hint="cs"/>
          <w:sz w:val="40"/>
          <w:szCs w:val="40"/>
          <w:rtl/>
        </w:rPr>
        <w:t>معنى ذلك أن ذكر الله تعالى يُضعف سلطان الشيطان، بل يُطفئ ناره ويدفعه، لأن الذكر يقوّي الصلة بالله ويُحصّن القلب.</w:t>
      </w:r>
    </w:p>
    <w:p w14:paraId="475B1E9B" w14:textId="37693060" w:rsidR="00BC10EE" w:rsidRPr="00CE15DF" w:rsidRDefault="00BC10EE" w:rsidP="00CE15DF">
      <w:pPr>
        <w:bidi/>
        <w:jc w:val="center"/>
        <w:rPr>
          <w:sz w:val="40"/>
          <w:szCs w:val="40"/>
          <w:rtl/>
        </w:rPr>
      </w:pPr>
      <w:r w:rsidRPr="00CE15DF">
        <w:rPr>
          <w:rFonts w:hint="cs"/>
          <w:sz w:val="40"/>
          <w:szCs w:val="40"/>
          <w:rtl/>
        </w:rPr>
        <w:t>قال النووي: "الخناس هو الذي ينخنس إذا ذكر العبد ربه، أي يتأخر وينقبض ويندحر."</w:t>
      </w:r>
    </w:p>
    <w:p w14:paraId="0026D1DC" w14:textId="2B1840BA" w:rsidR="00BC10EE" w:rsidRPr="00CE15DF" w:rsidRDefault="00BC10EE" w:rsidP="00CE15DF">
      <w:pPr>
        <w:pStyle w:val="aa"/>
        <w:numPr>
          <w:ilvl w:val="0"/>
          <w:numId w:val="12"/>
        </w:numPr>
        <w:bidi/>
        <w:jc w:val="center"/>
        <w:rPr>
          <w:sz w:val="40"/>
          <w:szCs w:val="40"/>
          <w:rtl/>
        </w:rPr>
      </w:pPr>
      <w:r w:rsidRPr="00CE15DF">
        <w:rPr>
          <w:rFonts w:hint="cs"/>
          <w:sz w:val="40"/>
          <w:szCs w:val="40"/>
          <w:rtl/>
        </w:rPr>
        <w:t>"وإذا غفل وسوس"</w:t>
      </w:r>
    </w:p>
    <w:p w14:paraId="77BF9405" w14:textId="5C77F9EF" w:rsidR="00BC10EE" w:rsidRPr="00CE15DF" w:rsidRDefault="00BC10EE" w:rsidP="00CE15DF">
      <w:pPr>
        <w:bidi/>
        <w:jc w:val="center"/>
        <w:rPr>
          <w:sz w:val="40"/>
          <w:szCs w:val="40"/>
          <w:rtl/>
        </w:rPr>
      </w:pPr>
      <w:r w:rsidRPr="00CE15DF">
        <w:rPr>
          <w:rFonts w:hint="cs"/>
          <w:sz w:val="40"/>
          <w:szCs w:val="40"/>
          <w:rtl/>
        </w:rPr>
        <w:t>حين يغفل القلب عن ذكر الله، يتقوّى الشيطان ويبدأ ببث الوساوس: أفكار سوء، شكوك، دعوة إلى المعاصي، تثبيط عن الطاعات.</w:t>
      </w:r>
    </w:p>
    <w:p w14:paraId="6D34222D" w14:textId="782BCF4F" w:rsidR="009F4C8E" w:rsidRDefault="00BC10EE" w:rsidP="009F4C8E">
      <w:pPr>
        <w:bidi/>
        <w:jc w:val="center"/>
        <w:rPr>
          <w:sz w:val="40"/>
          <w:szCs w:val="40"/>
          <w:rtl/>
        </w:rPr>
      </w:pPr>
      <w:r w:rsidRPr="00CE15DF">
        <w:rPr>
          <w:rFonts w:hint="cs"/>
          <w:sz w:val="40"/>
          <w:szCs w:val="40"/>
          <w:rtl/>
        </w:rPr>
        <w:t>وهذا يُبيّن أهمية الاستمرار في الذكر لحماية القلب من الوسوسة.</w:t>
      </w:r>
    </w:p>
    <w:p w14:paraId="43BD05EE" w14:textId="45995B98" w:rsidR="009F4C8E" w:rsidRDefault="009F4C8E" w:rsidP="009F4C8E">
      <w:pPr>
        <w:bidi/>
        <w:jc w:val="center"/>
        <w:rPr>
          <w:sz w:val="40"/>
          <w:szCs w:val="40"/>
          <w:rtl/>
        </w:rPr>
      </w:pPr>
    </w:p>
    <w:p w14:paraId="275BB1C8" w14:textId="03C01E27" w:rsidR="009F4C8E" w:rsidRDefault="009F4C8E" w:rsidP="009F4C8E">
      <w:pPr>
        <w:bidi/>
        <w:jc w:val="center"/>
        <w:rPr>
          <w:sz w:val="40"/>
          <w:szCs w:val="40"/>
          <w:rtl/>
        </w:rPr>
      </w:pPr>
    </w:p>
    <w:p w14:paraId="7C515F22" w14:textId="77777777" w:rsidR="009F4C8E" w:rsidRPr="00CE15DF" w:rsidRDefault="009F4C8E" w:rsidP="009F4C8E">
      <w:pPr>
        <w:bidi/>
        <w:jc w:val="center"/>
        <w:rPr>
          <w:sz w:val="40"/>
          <w:szCs w:val="40"/>
          <w:rtl/>
        </w:rPr>
      </w:pPr>
    </w:p>
    <w:p w14:paraId="11A3A2FE" w14:textId="296DCA8D" w:rsidR="00BC10EE" w:rsidRPr="00CE15DF" w:rsidRDefault="00BC10EE" w:rsidP="00CE15DF">
      <w:pPr>
        <w:bidi/>
        <w:jc w:val="center"/>
        <w:rPr>
          <w:sz w:val="40"/>
          <w:szCs w:val="40"/>
          <w:rtl/>
        </w:rPr>
      </w:pPr>
      <w:r w:rsidRPr="00CE15DF">
        <w:rPr>
          <w:rFonts w:hint="cs"/>
          <w:sz w:val="40"/>
          <w:szCs w:val="40"/>
          <w:rtl/>
        </w:rPr>
        <w:t>فوائد الحديث:</w:t>
      </w:r>
    </w:p>
    <w:p w14:paraId="6829C47B" w14:textId="2CCAE1A8" w:rsidR="00310377" w:rsidRDefault="00BC10EE" w:rsidP="00310377">
      <w:pPr>
        <w:pStyle w:val="aa"/>
        <w:numPr>
          <w:ilvl w:val="0"/>
          <w:numId w:val="13"/>
        </w:numPr>
        <w:bidi/>
        <w:jc w:val="center"/>
        <w:rPr>
          <w:sz w:val="40"/>
          <w:szCs w:val="40"/>
        </w:rPr>
      </w:pPr>
      <w:r w:rsidRPr="009F4C8E">
        <w:rPr>
          <w:rFonts w:hint="cs"/>
          <w:b/>
          <w:bCs/>
          <w:sz w:val="40"/>
          <w:szCs w:val="40"/>
          <w:rtl/>
        </w:rPr>
        <w:t>الذكر حصن من وساوس الشيطان</w:t>
      </w:r>
      <w:r w:rsidRPr="00CE15DF">
        <w:rPr>
          <w:rFonts w:hint="cs"/>
          <w:sz w:val="40"/>
          <w:szCs w:val="40"/>
          <w:rtl/>
        </w:rPr>
        <w:t>.</w:t>
      </w:r>
    </w:p>
    <w:p w14:paraId="7E3FB4F5" w14:textId="77777777" w:rsidR="009F4C8E" w:rsidRPr="00310377" w:rsidRDefault="009F4C8E" w:rsidP="009F4C8E">
      <w:pPr>
        <w:pStyle w:val="aa"/>
        <w:bidi/>
        <w:rPr>
          <w:sz w:val="40"/>
          <w:szCs w:val="40"/>
          <w:rtl/>
        </w:rPr>
      </w:pPr>
    </w:p>
    <w:p w14:paraId="7F7D81F2" w14:textId="6D0E0D6B" w:rsidR="00310377" w:rsidRDefault="00BC10EE" w:rsidP="00310377">
      <w:pPr>
        <w:pStyle w:val="aa"/>
        <w:numPr>
          <w:ilvl w:val="0"/>
          <w:numId w:val="13"/>
        </w:numPr>
        <w:bidi/>
        <w:jc w:val="center"/>
        <w:rPr>
          <w:sz w:val="40"/>
          <w:szCs w:val="40"/>
        </w:rPr>
      </w:pPr>
      <w:r w:rsidRPr="009F4C8E">
        <w:rPr>
          <w:rFonts w:hint="cs"/>
          <w:b/>
          <w:bCs/>
          <w:sz w:val="40"/>
          <w:szCs w:val="40"/>
          <w:rtl/>
        </w:rPr>
        <w:t>الشيطان لا يملك السيطرة على العبد إذا كان ذاكرًا لله</w:t>
      </w:r>
      <w:r w:rsidRPr="00CE15DF">
        <w:rPr>
          <w:rFonts w:hint="cs"/>
          <w:sz w:val="40"/>
          <w:szCs w:val="40"/>
          <w:rtl/>
        </w:rPr>
        <w:t>.</w:t>
      </w:r>
    </w:p>
    <w:p w14:paraId="72EFCE8C" w14:textId="77777777" w:rsidR="009F4C8E" w:rsidRPr="009F4C8E" w:rsidRDefault="009F4C8E" w:rsidP="009F4C8E">
      <w:pPr>
        <w:pStyle w:val="aa"/>
        <w:rPr>
          <w:sz w:val="40"/>
          <w:szCs w:val="40"/>
          <w:rtl/>
        </w:rPr>
      </w:pPr>
    </w:p>
    <w:p w14:paraId="4F25A9CC" w14:textId="77777777" w:rsidR="009F4C8E" w:rsidRPr="00310377" w:rsidRDefault="009F4C8E" w:rsidP="009F4C8E">
      <w:pPr>
        <w:pStyle w:val="aa"/>
        <w:bidi/>
        <w:rPr>
          <w:sz w:val="40"/>
          <w:szCs w:val="40"/>
          <w:rtl/>
        </w:rPr>
      </w:pPr>
    </w:p>
    <w:p w14:paraId="4AB556B6" w14:textId="0D7F43DE" w:rsidR="00BC10EE" w:rsidRDefault="00BC10EE" w:rsidP="00CE15DF">
      <w:pPr>
        <w:pStyle w:val="aa"/>
        <w:numPr>
          <w:ilvl w:val="0"/>
          <w:numId w:val="13"/>
        </w:numPr>
        <w:bidi/>
        <w:jc w:val="center"/>
        <w:rPr>
          <w:sz w:val="40"/>
          <w:szCs w:val="40"/>
        </w:rPr>
      </w:pPr>
      <w:r w:rsidRPr="009F4C8E">
        <w:rPr>
          <w:rFonts w:hint="cs"/>
          <w:b/>
          <w:bCs/>
          <w:sz w:val="40"/>
          <w:szCs w:val="40"/>
          <w:rtl/>
        </w:rPr>
        <w:t>غفلة القلب تجعله عُرضة للوسواس والهلاك</w:t>
      </w:r>
      <w:r w:rsidRPr="00CE15DF">
        <w:rPr>
          <w:rFonts w:hint="cs"/>
          <w:sz w:val="40"/>
          <w:szCs w:val="40"/>
          <w:rtl/>
        </w:rPr>
        <w:t>.</w:t>
      </w:r>
    </w:p>
    <w:p w14:paraId="665B5E2F" w14:textId="77777777" w:rsidR="009F4C8E" w:rsidRPr="00CE15DF" w:rsidRDefault="009F4C8E" w:rsidP="009F4C8E">
      <w:pPr>
        <w:pStyle w:val="aa"/>
        <w:bidi/>
        <w:rPr>
          <w:sz w:val="40"/>
          <w:szCs w:val="40"/>
          <w:rtl/>
        </w:rPr>
      </w:pPr>
    </w:p>
    <w:p w14:paraId="406476C3" w14:textId="5A392D4E" w:rsidR="00BC10EE" w:rsidRDefault="00BC10EE" w:rsidP="00CE15DF">
      <w:pPr>
        <w:pStyle w:val="aa"/>
        <w:numPr>
          <w:ilvl w:val="0"/>
          <w:numId w:val="13"/>
        </w:numPr>
        <w:bidi/>
        <w:jc w:val="center"/>
        <w:rPr>
          <w:sz w:val="40"/>
          <w:szCs w:val="40"/>
        </w:rPr>
      </w:pPr>
      <w:r w:rsidRPr="009F4C8E">
        <w:rPr>
          <w:rFonts w:hint="cs"/>
          <w:b/>
          <w:bCs/>
          <w:sz w:val="40"/>
          <w:szCs w:val="40"/>
          <w:rtl/>
        </w:rPr>
        <w:t>الذكر ليس فقط باللسان، بل الأهم منه ذكر القلب مع حضورٍ ووعي</w:t>
      </w:r>
      <w:r w:rsidRPr="00CE15DF">
        <w:rPr>
          <w:rFonts w:hint="cs"/>
          <w:sz w:val="40"/>
          <w:szCs w:val="40"/>
          <w:rtl/>
        </w:rPr>
        <w:t>.</w:t>
      </w:r>
    </w:p>
    <w:p w14:paraId="3882BC6A" w14:textId="77777777" w:rsidR="009F4C8E" w:rsidRPr="009F4C8E" w:rsidRDefault="009F4C8E" w:rsidP="009F4C8E">
      <w:pPr>
        <w:pStyle w:val="aa"/>
        <w:rPr>
          <w:sz w:val="40"/>
          <w:szCs w:val="40"/>
          <w:rtl/>
        </w:rPr>
      </w:pPr>
    </w:p>
    <w:p w14:paraId="5E8BE951" w14:textId="77777777" w:rsidR="009F4C8E" w:rsidRPr="00CE15DF" w:rsidRDefault="009F4C8E" w:rsidP="009F4C8E">
      <w:pPr>
        <w:pStyle w:val="aa"/>
        <w:bidi/>
        <w:rPr>
          <w:sz w:val="40"/>
          <w:szCs w:val="40"/>
          <w:rtl/>
        </w:rPr>
      </w:pPr>
    </w:p>
    <w:p w14:paraId="190D41E0" w14:textId="6C5F87A4" w:rsidR="00BC10EE" w:rsidRPr="00CE15DF" w:rsidRDefault="00BC10EE" w:rsidP="00CE15DF">
      <w:pPr>
        <w:pStyle w:val="aa"/>
        <w:numPr>
          <w:ilvl w:val="0"/>
          <w:numId w:val="13"/>
        </w:numPr>
        <w:bidi/>
        <w:jc w:val="center"/>
        <w:rPr>
          <w:sz w:val="40"/>
          <w:szCs w:val="40"/>
          <w:rtl/>
        </w:rPr>
      </w:pPr>
      <w:r w:rsidRPr="009F4C8E">
        <w:rPr>
          <w:rFonts w:hint="cs"/>
          <w:b/>
          <w:bCs/>
          <w:sz w:val="40"/>
          <w:szCs w:val="40"/>
          <w:rtl/>
        </w:rPr>
        <w:t>الحديث يوافق القرآن في قوله: "من شر الوسواس الخناس. الذي يوسوس في صدور الناس</w:t>
      </w:r>
      <w:r w:rsidRPr="00CE15DF">
        <w:rPr>
          <w:rFonts w:hint="cs"/>
          <w:sz w:val="40"/>
          <w:szCs w:val="40"/>
          <w:rtl/>
        </w:rPr>
        <w:t>."</w:t>
      </w:r>
    </w:p>
    <w:p w14:paraId="4CDAF578" w14:textId="27E388C1" w:rsidR="00BC10EE" w:rsidRPr="00CE15DF" w:rsidRDefault="00BC10EE" w:rsidP="00CE15DF">
      <w:pPr>
        <w:bidi/>
        <w:jc w:val="center"/>
        <w:rPr>
          <w:sz w:val="40"/>
          <w:szCs w:val="40"/>
          <w:rtl/>
        </w:rPr>
      </w:pPr>
      <w:r w:rsidRPr="00CE15DF">
        <w:rPr>
          <w:rFonts w:hint="cs"/>
          <w:sz w:val="40"/>
          <w:szCs w:val="40"/>
          <w:rtl/>
        </w:rPr>
        <w:t>من التطبيقات العملية:</w:t>
      </w:r>
    </w:p>
    <w:p w14:paraId="54A89BC0" w14:textId="5F02166C" w:rsidR="00BC10EE" w:rsidRPr="00CE15DF" w:rsidRDefault="00BC10EE" w:rsidP="00CE15DF">
      <w:pPr>
        <w:bidi/>
        <w:jc w:val="center"/>
        <w:rPr>
          <w:sz w:val="40"/>
          <w:szCs w:val="40"/>
          <w:rtl/>
        </w:rPr>
      </w:pPr>
      <w:r w:rsidRPr="00CE15DF">
        <w:rPr>
          <w:rFonts w:hint="cs"/>
          <w:sz w:val="40"/>
          <w:szCs w:val="40"/>
          <w:rtl/>
        </w:rPr>
        <w:t>الإكثار من الأذكار اليومية (أذكار الصباح والمساء، أذكار النوم، الذكر بعد الصلاة...).</w:t>
      </w:r>
    </w:p>
    <w:p w14:paraId="419E06A5" w14:textId="6E2323EB" w:rsidR="00BC10EE" w:rsidRPr="00CE15DF" w:rsidRDefault="00BC10EE" w:rsidP="00CE15DF">
      <w:pPr>
        <w:bidi/>
        <w:jc w:val="center"/>
        <w:rPr>
          <w:sz w:val="40"/>
          <w:szCs w:val="40"/>
          <w:rtl/>
        </w:rPr>
      </w:pPr>
      <w:r w:rsidRPr="00CE15DF">
        <w:rPr>
          <w:rFonts w:hint="cs"/>
          <w:sz w:val="40"/>
          <w:szCs w:val="40"/>
          <w:rtl/>
        </w:rPr>
        <w:t>المحافظة على الاستغفار والتسبيح عند الغفلة.</w:t>
      </w:r>
    </w:p>
    <w:p w14:paraId="30CD686C" w14:textId="3D36A60A" w:rsidR="00BC10EE" w:rsidRPr="00CE15DF" w:rsidRDefault="00BC10EE" w:rsidP="00CE15DF">
      <w:pPr>
        <w:bidi/>
        <w:jc w:val="center"/>
        <w:rPr>
          <w:sz w:val="40"/>
          <w:szCs w:val="40"/>
          <w:rtl/>
        </w:rPr>
      </w:pPr>
      <w:r w:rsidRPr="00CE15DF">
        <w:rPr>
          <w:rFonts w:hint="cs"/>
          <w:sz w:val="40"/>
          <w:szCs w:val="40"/>
          <w:rtl/>
        </w:rPr>
        <w:t>تعويد القلب على دوام الاتصال بالله، حتى في أوقات العمل أو الخلوة.</w:t>
      </w:r>
    </w:p>
    <w:p w14:paraId="50969361" w14:textId="623AC6B9" w:rsidR="00BC10EE" w:rsidRDefault="00BC10EE" w:rsidP="00CE15DF">
      <w:pPr>
        <w:bidi/>
        <w:jc w:val="center"/>
        <w:rPr>
          <w:sz w:val="40"/>
          <w:szCs w:val="40"/>
          <w:rtl/>
        </w:rPr>
      </w:pPr>
    </w:p>
    <w:p w14:paraId="03E692BC" w14:textId="3F97DC83" w:rsidR="00310377" w:rsidRDefault="00310377" w:rsidP="00310377">
      <w:pPr>
        <w:bidi/>
        <w:jc w:val="center"/>
        <w:rPr>
          <w:sz w:val="40"/>
          <w:szCs w:val="40"/>
          <w:rtl/>
        </w:rPr>
      </w:pPr>
    </w:p>
    <w:p w14:paraId="3FF3597E" w14:textId="75BD10AF" w:rsidR="00310377" w:rsidRDefault="00310377" w:rsidP="00310377">
      <w:pPr>
        <w:bidi/>
        <w:jc w:val="center"/>
        <w:rPr>
          <w:sz w:val="40"/>
          <w:szCs w:val="40"/>
          <w:rtl/>
        </w:rPr>
      </w:pPr>
    </w:p>
    <w:p w14:paraId="17469F5B" w14:textId="77777777" w:rsidR="00310377" w:rsidRPr="00CE15DF" w:rsidRDefault="00310377" w:rsidP="009F4C8E">
      <w:pPr>
        <w:bidi/>
        <w:rPr>
          <w:sz w:val="40"/>
          <w:szCs w:val="40"/>
        </w:rPr>
      </w:pPr>
    </w:p>
    <w:p w14:paraId="066A1D20" w14:textId="6DFA4B5D" w:rsidR="006468BF" w:rsidRPr="00CE15DF" w:rsidRDefault="009F4C8E" w:rsidP="00CE15DF">
      <w:pPr>
        <w:pStyle w:val="31"/>
        <w:bidi/>
        <w:jc w:val="center"/>
        <w:rPr>
          <w:sz w:val="40"/>
          <w:szCs w:val="40"/>
        </w:rPr>
      </w:pPr>
      <w:r>
        <w:rPr>
          <w:rFonts w:hint="cs"/>
          <w:sz w:val="40"/>
          <w:szCs w:val="40"/>
          <w:rtl/>
        </w:rPr>
        <w:t xml:space="preserve">ثانيا </w:t>
      </w:r>
      <w:r w:rsidR="002770B1" w:rsidRPr="00CE15DF">
        <w:rPr>
          <w:rFonts w:hint="cs"/>
          <w:sz w:val="40"/>
          <w:szCs w:val="40"/>
          <w:rtl/>
        </w:rPr>
        <w:t xml:space="preserve"> :</w:t>
      </w:r>
      <w:r w:rsidR="00821F0E" w:rsidRPr="00CE15DF">
        <w:rPr>
          <w:rFonts w:hint="cs"/>
          <w:sz w:val="40"/>
          <w:szCs w:val="40"/>
          <w:rtl/>
        </w:rPr>
        <w:t xml:space="preserve"> إخراج الجني </w:t>
      </w:r>
      <w:r w:rsidR="0091279C" w:rsidRPr="00CE15DF">
        <w:rPr>
          <w:sz w:val="40"/>
          <w:szCs w:val="40"/>
        </w:rPr>
        <w:t xml:space="preserve"> </w:t>
      </w:r>
      <w:r w:rsidR="004703F3" w:rsidRPr="00CE15DF">
        <w:rPr>
          <w:rFonts w:hint="cs"/>
          <w:sz w:val="40"/>
          <w:szCs w:val="40"/>
          <w:rtl/>
        </w:rPr>
        <w:t xml:space="preserve">الشيطان </w:t>
      </w:r>
      <w:r w:rsidR="0091279C" w:rsidRPr="00CE15DF">
        <w:rPr>
          <w:rFonts w:cs="Calibri"/>
          <w:sz w:val="40"/>
          <w:szCs w:val="40"/>
          <w:rtl/>
        </w:rPr>
        <w:t>من</w:t>
      </w:r>
      <w:r w:rsidR="0091279C" w:rsidRPr="00CE15DF">
        <w:rPr>
          <w:sz w:val="40"/>
          <w:szCs w:val="40"/>
        </w:rPr>
        <w:t xml:space="preserve"> </w:t>
      </w:r>
      <w:r w:rsidR="0091279C" w:rsidRPr="00CE15DF">
        <w:rPr>
          <w:rFonts w:cs="Calibri"/>
          <w:sz w:val="40"/>
          <w:szCs w:val="40"/>
          <w:rtl/>
        </w:rPr>
        <w:t>الجسد</w:t>
      </w:r>
    </w:p>
    <w:p w14:paraId="1E2D7F16" w14:textId="4FBBC380" w:rsidR="009F4C8E" w:rsidRDefault="0091279C" w:rsidP="00CE15DF">
      <w:pPr>
        <w:bidi/>
        <w:jc w:val="center"/>
        <w:rPr>
          <w:sz w:val="28"/>
          <w:szCs w:val="28"/>
          <w:rtl/>
        </w:rPr>
      </w:pPr>
      <w:r w:rsidRPr="009F4C8E">
        <w:rPr>
          <w:sz w:val="16"/>
          <w:szCs w:val="16"/>
        </w:rPr>
        <w:br/>
      </w:r>
      <w:r w:rsidR="009F4C8E" w:rsidRPr="009F4C8E">
        <w:rPr>
          <w:sz w:val="28"/>
          <w:szCs w:val="28"/>
          <w:rtl/>
        </w:rPr>
        <w:t>الحديث</w:t>
      </w:r>
      <w:r w:rsidR="009F4C8E" w:rsidRPr="009F4C8E">
        <w:rPr>
          <w:sz w:val="28"/>
          <w:szCs w:val="28"/>
        </w:rPr>
        <w:t xml:space="preserve"> </w:t>
      </w:r>
      <w:r w:rsidR="009F4C8E">
        <w:rPr>
          <w:rFonts w:hint="cs"/>
          <w:sz w:val="40"/>
          <w:szCs w:val="40"/>
          <w:rtl/>
        </w:rPr>
        <w:t>“</w:t>
      </w:r>
      <w:r w:rsidRPr="00CE15DF">
        <w:rPr>
          <w:rFonts w:cs="Times New Roman"/>
          <w:sz w:val="40"/>
          <w:szCs w:val="40"/>
          <w:rtl/>
        </w:rPr>
        <w:t>قال</w:t>
      </w:r>
      <w:r w:rsidRPr="00CE15DF">
        <w:rPr>
          <w:sz w:val="40"/>
          <w:szCs w:val="40"/>
        </w:rPr>
        <w:t xml:space="preserve"> </w:t>
      </w:r>
      <w:r w:rsidRPr="00CE15DF">
        <w:rPr>
          <w:rFonts w:cs="Times New Roman"/>
          <w:sz w:val="40"/>
          <w:szCs w:val="40"/>
          <w:rtl/>
        </w:rPr>
        <w:t>يعلى</w:t>
      </w:r>
      <w:r w:rsidRPr="00CE15DF">
        <w:rPr>
          <w:sz w:val="40"/>
          <w:szCs w:val="40"/>
        </w:rPr>
        <w:t xml:space="preserve"> </w:t>
      </w:r>
      <w:r w:rsidRPr="00CE15DF">
        <w:rPr>
          <w:rFonts w:cs="Times New Roman"/>
          <w:sz w:val="40"/>
          <w:szCs w:val="40"/>
          <w:rtl/>
        </w:rPr>
        <w:t>بن</w:t>
      </w:r>
      <w:r w:rsidRPr="00CE15DF">
        <w:rPr>
          <w:sz w:val="40"/>
          <w:szCs w:val="40"/>
        </w:rPr>
        <w:t xml:space="preserve"> </w:t>
      </w:r>
      <w:r w:rsidRPr="00CE15DF">
        <w:rPr>
          <w:rFonts w:cs="Times New Roman"/>
          <w:sz w:val="40"/>
          <w:szCs w:val="40"/>
          <w:rtl/>
        </w:rPr>
        <w:t>مرة</w:t>
      </w:r>
      <w:r w:rsidRPr="00CE15DF">
        <w:rPr>
          <w:sz w:val="40"/>
          <w:szCs w:val="40"/>
        </w:rPr>
        <w:t xml:space="preserve">: </w:t>
      </w:r>
      <w:r w:rsidRPr="009F4C8E">
        <w:rPr>
          <w:rFonts w:cs="Times New Roman"/>
          <w:b/>
          <w:bCs/>
          <w:sz w:val="40"/>
          <w:szCs w:val="40"/>
          <w:rtl/>
        </w:rPr>
        <w:t>رأيت</w:t>
      </w:r>
      <w:r w:rsidRPr="009F4C8E">
        <w:rPr>
          <w:b/>
          <w:bCs/>
          <w:sz w:val="40"/>
          <w:szCs w:val="40"/>
        </w:rPr>
        <w:t xml:space="preserve"> </w:t>
      </w:r>
      <w:r w:rsidRPr="009F4C8E">
        <w:rPr>
          <w:rFonts w:cs="Times New Roman"/>
          <w:b/>
          <w:bCs/>
          <w:sz w:val="40"/>
          <w:szCs w:val="40"/>
          <w:rtl/>
        </w:rPr>
        <w:t>النبي</w:t>
      </w:r>
      <w:r w:rsidRPr="009F4C8E">
        <w:rPr>
          <w:b/>
          <w:bCs/>
          <w:sz w:val="40"/>
          <w:szCs w:val="40"/>
        </w:rPr>
        <w:t xml:space="preserve"> </w:t>
      </w:r>
      <w:r w:rsidRPr="009F4C8E">
        <w:rPr>
          <w:rFonts w:cs="Times New Roman"/>
          <w:b/>
          <w:bCs/>
          <w:sz w:val="40"/>
          <w:szCs w:val="40"/>
          <w:rtl/>
        </w:rPr>
        <w:t>صلى</w:t>
      </w:r>
      <w:r w:rsidRPr="009F4C8E">
        <w:rPr>
          <w:b/>
          <w:bCs/>
          <w:sz w:val="40"/>
          <w:szCs w:val="40"/>
        </w:rPr>
        <w:t xml:space="preserve"> </w:t>
      </w:r>
      <w:r w:rsidRPr="009F4C8E">
        <w:rPr>
          <w:rFonts w:cs="Times New Roman"/>
          <w:b/>
          <w:bCs/>
          <w:sz w:val="40"/>
          <w:szCs w:val="40"/>
          <w:rtl/>
        </w:rPr>
        <w:t>الله</w:t>
      </w:r>
      <w:r w:rsidRPr="009F4C8E">
        <w:rPr>
          <w:b/>
          <w:bCs/>
          <w:sz w:val="40"/>
          <w:szCs w:val="40"/>
        </w:rPr>
        <w:t xml:space="preserve"> </w:t>
      </w:r>
      <w:r w:rsidRPr="009F4C8E">
        <w:rPr>
          <w:rFonts w:cs="Times New Roman"/>
          <w:b/>
          <w:bCs/>
          <w:sz w:val="40"/>
          <w:szCs w:val="40"/>
          <w:rtl/>
        </w:rPr>
        <w:t>عليه</w:t>
      </w:r>
      <w:r w:rsidRPr="009F4C8E">
        <w:rPr>
          <w:b/>
          <w:bCs/>
          <w:sz w:val="40"/>
          <w:szCs w:val="40"/>
        </w:rPr>
        <w:t xml:space="preserve"> </w:t>
      </w:r>
      <w:r w:rsidRPr="009F4C8E">
        <w:rPr>
          <w:rFonts w:cs="Times New Roman"/>
          <w:b/>
          <w:bCs/>
          <w:sz w:val="40"/>
          <w:szCs w:val="40"/>
          <w:rtl/>
        </w:rPr>
        <w:t>وسلم</w:t>
      </w:r>
      <w:r w:rsidRPr="009F4C8E">
        <w:rPr>
          <w:b/>
          <w:bCs/>
          <w:sz w:val="40"/>
          <w:szCs w:val="40"/>
        </w:rPr>
        <w:t xml:space="preserve"> </w:t>
      </w:r>
      <w:r w:rsidRPr="009F4C8E">
        <w:rPr>
          <w:rFonts w:cs="Times New Roman"/>
          <w:b/>
          <w:bCs/>
          <w:sz w:val="40"/>
          <w:szCs w:val="40"/>
          <w:rtl/>
        </w:rPr>
        <w:t>يخرج</w:t>
      </w:r>
      <w:r w:rsidRPr="009F4C8E">
        <w:rPr>
          <w:b/>
          <w:bCs/>
          <w:sz w:val="40"/>
          <w:szCs w:val="40"/>
        </w:rPr>
        <w:t xml:space="preserve"> </w:t>
      </w:r>
      <w:r w:rsidRPr="009F4C8E">
        <w:rPr>
          <w:rFonts w:cs="Times New Roman"/>
          <w:b/>
          <w:bCs/>
          <w:sz w:val="40"/>
          <w:szCs w:val="40"/>
          <w:rtl/>
        </w:rPr>
        <w:t>شيطانًا</w:t>
      </w:r>
      <w:r w:rsidRPr="009F4C8E">
        <w:rPr>
          <w:b/>
          <w:bCs/>
          <w:sz w:val="40"/>
          <w:szCs w:val="40"/>
        </w:rPr>
        <w:t xml:space="preserve"> </w:t>
      </w:r>
      <w:r w:rsidRPr="009F4C8E">
        <w:rPr>
          <w:rFonts w:cs="Times New Roman"/>
          <w:b/>
          <w:bCs/>
          <w:sz w:val="40"/>
          <w:szCs w:val="40"/>
          <w:rtl/>
        </w:rPr>
        <w:t>من</w:t>
      </w:r>
      <w:r w:rsidRPr="009F4C8E">
        <w:rPr>
          <w:b/>
          <w:bCs/>
          <w:sz w:val="40"/>
          <w:szCs w:val="40"/>
        </w:rPr>
        <w:t xml:space="preserve"> </w:t>
      </w:r>
      <w:r w:rsidRPr="009F4C8E">
        <w:rPr>
          <w:rFonts w:cs="Times New Roman"/>
          <w:b/>
          <w:bCs/>
          <w:sz w:val="40"/>
          <w:szCs w:val="40"/>
          <w:rtl/>
        </w:rPr>
        <w:t>صبي</w:t>
      </w:r>
      <w:r w:rsidRPr="009F4C8E">
        <w:rPr>
          <w:b/>
          <w:bCs/>
          <w:sz w:val="40"/>
          <w:szCs w:val="40"/>
        </w:rPr>
        <w:t xml:space="preserve"> </w:t>
      </w:r>
      <w:r w:rsidRPr="009F4C8E">
        <w:rPr>
          <w:rFonts w:cs="Times New Roman"/>
          <w:b/>
          <w:bCs/>
          <w:sz w:val="40"/>
          <w:szCs w:val="40"/>
          <w:rtl/>
        </w:rPr>
        <w:t>كان</w:t>
      </w:r>
      <w:r w:rsidRPr="009F4C8E">
        <w:rPr>
          <w:b/>
          <w:bCs/>
          <w:sz w:val="40"/>
          <w:szCs w:val="40"/>
        </w:rPr>
        <w:t xml:space="preserve"> </w:t>
      </w:r>
      <w:r w:rsidRPr="009F4C8E">
        <w:rPr>
          <w:rFonts w:cs="Times New Roman"/>
          <w:b/>
          <w:bCs/>
          <w:sz w:val="40"/>
          <w:szCs w:val="40"/>
          <w:rtl/>
        </w:rPr>
        <w:t>به</w:t>
      </w:r>
      <w:r w:rsidRPr="009F4C8E">
        <w:rPr>
          <w:b/>
          <w:bCs/>
          <w:sz w:val="40"/>
          <w:szCs w:val="40"/>
        </w:rPr>
        <w:t xml:space="preserve"> </w:t>
      </w:r>
      <w:r w:rsidRPr="009F4C8E">
        <w:rPr>
          <w:rFonts w:cs="Times New Roman"/>
          <w:b/>
          <w:bCs/>
          <w:sz w:val="40"/>
          <w:szCs w:val="40"/>
          <w:rtl/>
        </w:rPr>
        <w:t>مسٌّ</w:t>
      </w:r>
      <w:r w:rsidR="009F4C8E">
        <w:rPr>
          <w:rFonts w:hint="cs"/>
          <w:sz w:val="40"/>
          <w:szCs w:val="40"/>
          <w:rtl/>
        </w:rPr>
        <w:t xml:space="preserve"> " (</w:t>
      </w:r>
      <w:r w:rsidR="009F4C8E" w:rsidRPr="009F4C8E">
        <w:rPr>
          <w:rFonts w:cs="Times New Roman"/>
          <w:sz w:val="28"/>
          <w:szCs w:val="28"/>
          <w:rtl/>
        </w:rPr>
        <w:t>مسند</w:t>
      </w:r>
      <w:r w:rsidR="009F4C8E" w:rsidRPr="009F4C8E">
        <w:rPr>
          <w:sz w:val="28"/>
          <w:szCs w:val="28"/>
        </w:rPr>
        <w:t xml:space="preserve"> </w:t>
      </w:r>
      <w:r w:rsidR="009F4C8E" w:rsidRPr="009F4C8E">
        <w:rPr>
          <w:rFonts w:cs="Times New Roman"/>
          <w:sz w:val="28"/>
          <w:szCs w:val="28"/>
          <w:rtl/>
        </w:rPr>
        <w:t>الإمام</w:t>
      </w:r>
      <w:r w:rsidR="009F4C8E" w:rsidRPr="009F4C8E">
        <w:rPr>
          <w:sz w:val="28"/>
          <w:szCs w:val="28"/>
        </w:rPr>
        <w:t xml:space="preserve"> </w:t>
      </w:r>
      <w:r w:rsidR="009F4C8E" w:rsidRPr="009F4C8E">
        <w:rPr>
          <w:rFonts w:cs="Times New Roman"/>
          <w:sz w:val="28"/>
          <w:szCs w:val="28"/>
          <w:rtl/>
        </w:rPr>
        <w:t>أحمد</w:t>
      </w:r>
      <w:r w:rsidR="009F4C8E">
        <w:rPr>
          <w:rFonts w:hint="cs"/>
          <w:sz w:val="28"/>
          <w:szCs w:val="28"/>
          <w:rtl/>
        </w:rPr>
        <w:t>)</w:t>
      </w:r>
    </w:p>
    <w:p w14:paraId="41E4A509" w14:textId="52713C2B" w:rsidR="003E6FFC" w:rsidRPr="00CE15DF" w:rsidRDefault="0091279C" w:rsidP="009F4C8E">
      <w:pPr>
        <w:bidi/>
        <w:jc w:val="center"/>
        <w:rPr>
          <w:sz w:val="40"/>
          <w:szCs w:val="40"/>
          <w:rtl/>
        </w:rPr>
      </w:pPr>
      <w:r w:rsidRPr="00CE15DF">
        <w:rPr>
          <w:sz w:val="40"/>
          <w:szCs w:val="40"/>
        </w:rPr>
        <w:br/>
      </w:r>
      <w:r w:rsidRPr="00CE15DF">
        <w:rPr>
          <w:rFonts w:cs="Times New Roman"/>
          <w:sz w:val="40"/>
          <w:szCs w:val="40"/>
          <w:rtl/>
        </w:rPr>
        <w:t>الدلالة</w:t>
      </w:r>
      <w:r w:rsidRPr="00CE15DF">
        <w:rPr>
          <w:sz w:val="40"/>
          <w:szCs w:val="40"/>
        </w:rPr>
        <w:t xml:space="preserve">: </w:t>
      </w:r>
      <w:r w:rsidRPr="00CE15DF">
        <w:rPr>
          <w:rFonts w:cs="Times New Roman"/>
          <w:sz w:val="40"/>
          <w:szCs w:val="40"/>
          <w:rtl/>
        </w:rPr>
        <w:t>دليل</w:t>
      </w:r>
      <w:r w:rsidRPr="00CE15DF">
        <w:rPr>
          <w:sz w:val="40"/>
          <w:szCs w:val="40"/>
        </w:rPr>
        <w:t xml:space="preserve"> </w:t>
      </w:r>
      <w:r w:rsidRPr="00CE15DF">
        <w:rPr>
          <w:rFonts w:cs="Times New Roman"/>
          <w:sz w:val="40"/>
          <w:szCs w:val="40"/>
          <w:rtl/>
        </w:rPr>
        <w:t>على</w:t>
      </w:r>
      <w:r w:rsidRPr="00CE15DF">
        <w:rPr>
          <w:sz w:val="40"/>
          <w:szCs w:val="40"/>
        </w:rPr>
        <w:t xml:space="preserve"> </w:t>
      </w:r>
      <w:r w:rsidRPr="00CE15DF">
        <w:rPr>
          <w:rFonts w:cs="Times New Roman"/>
          <w:sz w:val="40"/>
          <w:szCs w:val="40"/>
          <w:rtl/>
        </w:rPr>
        <w:t>وجود</w:t>
      </w:r>
      <w:r w:rsidRPr="00CE15DF">
        <w:rPr>
          <w:sz w:val="40"/>
          <w:szCs w:val="40"/>
        </w:rPr>
        <w:t xml:space="preserve"> </w:t>
      </w:r>
      <w:r w:rsidRPr="00CE15DF">
        <w:rPr>
          <w:rFonts w:cs="Times New Roman"/>
          <w:sz w:val="40"/>
          <w:szCs w:val="40"/>
          <w:rtl/>
        </w:rPr>
        <w:t>التلبس</w:t>
      </w:r>
      <w:r w:rsidRPr="00CE15DF">
        <w:rPr>
          <w:sz w:val="40"/>
          <w:szCs w:val="40"/>
        </w:rPr>
        <w:t xml:space="preserve"> </w:t>
      </w:r>
      <w:r w:rsidRPr="00CE15DF">
        <w:rPr>
          <w:rFonts w:cs="Times New Roman"/>
          <w:sz w:val="40"/>
          <w:szCs w:val="40"/>
          <w:rtl/>
        </w:rPr>
        <w:t>وإخراج</w:t>
      </w:r>
      <w:r w:rsidRPr="00CE15DF">
        <w:rPr>
          <w:sz w:val="40"/>
          <w:szCs w:val="40"/>
        </w:rPr>
        <w:t xml:space="preserve"> </w:t>
      </w:r>
      <w:r w:rsidRPr="00CE15DF">
        <w:rPr>
          <w:rFonts w:cs="Times New Roman"/>
          <w:sz w:val="40"/>
          <w:szCs w:val="40"/>
          <w:rtl/>
        </w:rPr>
        <w:t>الجن</w:t>
      </w:r>
      <w:r w:rsidRPr="00CE15DF">
        <w:rPr>
          <w:sz w:val="40"/>
          <w:szCs w:val="40"/>
        </w:rPr>
        <w:t xml:space="preserve"> </w:t>
      </w:r>
      <w:r w:rsidRPr="00CE15DF">
        <w:rPr>
          <w:rFonts w:cs="Times New Roman"/>
          <w:sz w:val="40"/>
          <w:szCs w:val="40"/>
          <w:rtl/>
        </w:rPr>
        <w:t>بالرقية</w:t>
      </w:r>
    </w:p>
    <w:p w14:paraId="23969118" w14:textId="18168B45" w:rsidR="005103B3" w:rsidRPr="00B15121" w:rsidRDefault="0091279C" w:rsidP="00B15121">
      <w:pPr>
        <w:bidi/>
        <w:jc w:val="center"/>
        <w:rPr>
          <w:sz w:val="32"/>
          <w:szCs w:val="32"/>
          <w:rtl/>
        </w:rPr>
      </w:pPr>
      <w:r w:rsidRPr="00CE15DF">
        <w:rPr>
          <w:sz w:val="40"/>
          <w:szCs w:val="40"/>
        </w:rPr>
        <w:br/>
      </w:r>
      <w:r w:rsidR="005103B3" w:rsidRPr="00B15121">
        <w:rPr>
          <w:rFonts w:hint="cs"/>
          <w:sz w:val="32"/>
          <w:szCs w:val="32"/>
          <w:rtl/>
        </w:rPr>
        <w:t>واللفظ الأقرب في المسند هو:عن محمد، عن يعلى بن مرة، قال:</w:t>
      </w:r>
    </w:p>
    <w:p w14:paraId="14490ACC" w14:textId="331C237F" w:rsidR="005103B3" w:rsidRPr="00B15121" w:rsidRDefault="00B15121" w:rsidP="00CE15DF">
      <w:pPr>
        <w:bidi/>
        <w:jc w:val="center"/>
        <w:rPr>
          <w:b/>
          <w:bCs/>
          <w:sz w:val="40"/>
          <w:szCs w:val="40"/>
          <w:rtl/>
        </w:rPr>
      </w:pPr>
      <w:r>
        <w:rPr>
          <w:b/>
          <w:bCs/>
          <w:sz w:val="40"/>
          <w:szCs w:val="40"/>
        </w:rPr>
        <w:t>“</w:t>
      </w:r>
      <w:r w:rsidR="005103B3" w:rsidRPr="00B15121">
        <w:rPr>
          <w:rFonts w:hint="cs"/>
          <w:b/>
          <w:bCs/>
          <w:sz w:val="40"/>
          <w:szCs w:val="40"/>
          <w:rtl/>
        </w:rPr>
        <w:t>خرجنا مع النبي صلى الله عليه وسلم في سفر، فرأيناه امرأة معها صبي، فجعلت تقول: يا رسول الله، هذا صبيٌّ يُعذَّب، وقد أصابه بلاء، ولا نفع له، ولا يضر. قال: ناولينيه. فناولته، فجعل النبي صلى الله عليه وسلم يفتل له في فمه، ويقول: "اخرج عدو الله، أنا رسول الله". قال: ثم ناولها إياه، فقال: خذيه، فلن ترى عليه بأسًا.</w:t>
      </w:r>
      <w:r>
        <w:rPr>
          <w:b/>
          <w:bCs/>
          <w:sz w:val="40"/>
          <w:szCs w:val="40"/>
        </w:rPr>
        <w:t>”</w:t>
      </w:r>
    </w:p>
    <w:p w14:paraId="10000C62" w14:textId="787BD4B8" w:rsidR="005103B3" w:rsidRPr="00CE15DF" w:rsidRDefault="005103B3" w:rsidP="00CE15DF">
      <w:pPr>
        <w:bidi/>
        <w:jc w:val="center"/>
        <w:rPr>
          <w:sz w:val="40"/>
          <w:szCs w:val="40"/>
          <w:rtl/>
        </w:rPr>
      </w:pPr>
      <w:r w:rsidRPr="00CE15DF">
        <w:rPr>
          <w:rFonts w:hint="cs"/>
          <w:sz w:val="40"/>
          <w:szCs w:val="40"/>
          <w:rtl/>
        </w:rPr>
        <w:t xml:space="preserve">الحكم على </w:t>
      </w:r>
      <w:r w:rsidR="00F1763F" w:rsidRPr="00CE15DF">
        <w:rPr>
          <w:rFonts w:hint="cs"/>
          <w:sz w:val="40"/>
          <w:szCs w:val="40"/>
          <w:rtl/>
        </w:rPr>
        <w:t>الحديث: إسناده</w:t>
      </w:r>
      <w:r w:rsidRPr="00CE15DF">
        <w:rPr>
          <w:rFonts w:hint="cs"/>
          <w:sz w:val="40"/>
          <w:szCs w:val="40"/>
          <w:rtl/>
        </w:rPr>
        <w:t xml:space="preserve"> جيد، وهو صحيح أو حسن على أقل تقدير، وقد صححه الإمام الألباني في "السلسلة الصحيحة" (رقم الحديث: 2918).</w:t>
      </w:r>
    </w:p>
    <w:p w14:paraId="300504F6" w14:textId="598A9108" w:rsidR="005103B3" w:rsidRPr="00B15121" w:rsidRDefault="005103B3" w:rsidP="00CE15DF">
      <w:pPr>
        <w:bidi/>
        <w:jc w:val="center"/>
        <w:rPr>
          <w:b/>
          <w:bCs/>
          <w:sz w:val="40"/>
          <w:szCs w:val="40"/>
          <w:rtl/>
        </w:rPr>
      </w:pPr>
      <w:r w:rsidRPr="00B15121">
        <w:rPr>
          <w:rFonts w:hint="cs"/>
          <w:b/>
          <w:bCs/>
          <w:sz w:val="40"/>
          <w:szCs w:val="40"/>
          <w:rtl/>
        </w:rPr>
        <w:t>وقد ثبت أن النبي صلى الله عليه وسلم أخرج شيطانًا من صبي كان ممسوسًا، وهذا من دلائل نبوته ومعجزاته.</w:t>
      </w:r>
    </w:p>
    <w:p w14:paraId="40CFC185" w14:textId="33EACE34" w:rsidR="007B39F7" w:rsidRDefault="007B39F7" w:rsidP="00CE15DF">
      <w:pPr>
        <w:bidi/>
        <w:jc w:val="center"/>
        <w:rPr>
          <w:sz w:val="40"/>
          <w:szCs w:val="40"/>
        </w:rPr>
      </w:pPr>
    </w:p>
    <w:p w14:paraId="51F562C0" w14:textId="4DDA52FD" w:rsidR="00B15121" w:rsidRDefault="00B15121" w:rsidP="00B15121">
      <w:pPr>
        <w:bidi/>
        <w:jc w:val="center"/>
        <w:rPr>
          <w:sz w:val="40"/>
          <w:szCs w:val="40"/>
        </w:rPr>
      </w:pPr>
    </w:p>
    <w:p w14:paraId="4BAE9BAF" w14:textId="0497785F" w:rsidR="00B15121" w:rsidRDefault="00B15121" w:rsidP="00B15121">
      <w:pPr>
        <w:bidi/>
        <w:jc w:val="center"/>
        <w:rPr>
          <w:sz w:val="40"/>
          <w:szCs w:val="40"/>
        </w:rPr>
      </w:pPr>
    </w:p>
    <w:p w14:paraId="41F1884A" w14:textId="77777777" w:rsidR="00B15121" w:rsidRPr="00CE15DF" w:rsidRDefault="00B15121" w:rsidP="00B15121">
      <w:pPr>
        <w:bidi/>
        <w:jc w:val="center"/>
        <w:rPr>
          <w:sz w:val="40"/>
          <w:szCs w:val="40"/>
          <w:rtl/>
        </w:rPr>
      </w:pPr>
    </w:p>
    <w:p w14:paraId="5F52EEC6" w14:textId="082D4C01" w:rsidR="00251341" w:rsidRDefault="00B15121" w:rsidP="00B15121">
      <w:pPr>
        <w:pStyle w:val="31"/>
        <w:bidi/>
        <w:jc w:val="center"/>
        <w:rPr>
          <w:sz w:val="40"/>
          <w:szCs w:val="40"/>
          <w:rtl/>
        </w:rPr>
      </w:pPr>
      <w:r>
        <w:rPr>
          <w:rFonts w:hint="cs"/>
          <w:sz w:val="40"/>
          <w:szCs w:val="40"/>
          <w:rtl/>
        </w:rPr>
        <w:t xml:space="preserve">ثالثا : </w:t>
      </w:r>
      <w:r w:rsidR="00251341" w:rsidRPr="00CE15DF">
        <w:rPr>
          <w:rFonts w:hint="cs"/>
          <w:sz w:val="40"/>
          <w:szCs w:val="40"/>
          <w:rtl/>
        </w:rPr>
        <w:t>جدول الاذكار لمحاربة الشيطان</w:t>
      </w:r>
    </w:p>
    <w:p w14:paraId="4CC975E7" w14:textId="77777777" w:rsidR="00B15121" w:rsidRPr="00B15121" w:rsidRDefault="00B15121" w:rsidP="00B15121">
      <w:pPr>
        <w:bidi/>
        <w:rPr>
          <w:rtl/>
        </w:rPr>
      </w:pPr>
    </w:p>
    <w:p w14:paraId="49065D9C" w14:textId="67BD0EA9" w:rsidR="007B39F7" w:rsidRPr="00CE15DF" w:rsidRDefault="007B39F7" w:rsidP="00B15121">
      <w:pPr>
        <w:bidi/>
        <w:jc w:val="center"/>
        <w:rPr>
          <w:sz w:val="40"/>
          <w:szCs w:val="40"/>
          <w:rtl/>
        </w:rPr>
      </w:pPr>
      <w:r w:rsidRPr="00CE15DF">
        <w:rPr>
          <w:rFonts w:hint="cs"/>
          <w:sz w:val="40"/>
          <w:szCs w:val="40"/>
          <w:rtl/>
        </w:rPr>
        <w:t xml:space="preserve">إليك جدولًا عمليًا مختصرًا لأذكار تُعدّ من أقوى ما يطرد الشيطان ويحصّن القلب، </w:t>
      </w:r>
      <w:r w:rsidR="00B15121">
        <w:rPr>
          <w:rFonts w:hint="cs"/>
          <w:sz w:val="40"/>
          <w:szCs w:val="40"/>
          <w:rtl/>
        </w:rPr>
        <w:t xml:space="preserve">في حالات مخصوصة </w:t>
      </w:r>
      <w:r w:rsidRPr="00CE15DF">
        <w:rPr>
          <w:rFonts w:hint="cs"/>
          <w:sz w:val="40"/>
          <w:szCs w:val="40"/>
          <w:rtl/>
        </w:rPr>
        <w:t>:</w:t>
      </w:r>
    </w:p>
    <w:p w14:paraId="51F7D3CE" w14:textId="74777D4C" w:rsidR="0014036E" w:rsidRPr="00CE15DF" w:rsidRDefault="007B39F7" w:rsidP="00CE15DF">
      <w:pPr>
        <w:pStyle w:val="aa"/>
        <w:numPr>
          <w:ilvl w:val="0"/>
          <w:numId w:val="15"/>
        </w:numPr>
        <w:bidi/>
        <w:jc w:val="center"/>
        <w:rPr>
          <w:sz w:val="40"/>
          <w:szCs w:val="40"/>
          <w:rtl/>
        </w:rPr>
      </w:pPr>
      <w:r w:rsidRPr="00B15121">
        <w:rPr>
          <w:rFonts w:hint="cs"/>
          <w:b/>
          <w:bCs/>
          <w:sz w:val="40"/>
          <w:szCs w:val="40"/>
          <w:rtl/>
        </w:rPr>
        <w:t xml:space="preserve">أعوذ بالله من الشيطان </w:t>
      </w:r>
      <w:r w:rsidR="00B15121" w:rsidRPr="00B15121">
        <w:rPr>
          <w:rFonts w:hint="cs"/>
          <w:b/>
          <w:bCs/>
          <w:sz w:val="40"/>
          <w:szCs w:val="40"/>
          <w:rtl/>
        </w:rPr>
        <w:t>الرجيم</w:t>
      </w:r>
      <w:r w:rsidR="00B15121" w:rsidRPr="00CE15DF">
        <w:rPr>
          <w:rFonts w:hint="cs"/>
          <w:sz w:val="40"/>
          <w:szCs w:val="40"/>
          <w:rtl/>
        </w:rPr>
        <w:t>: عند</w:t>
      </w:r>
      <w:r w:rsidRPr="00CE15DF">
        <w:rPr>
          <w:rFonts w:hint="cs"/>
          <w:sz w:val="40"/>
          <w:szCs w:val="40"/>
          <w:rtl/>
        </w:rPr>
        <w:t xml:space="preserve"> الغضب، الوسوسة، الشك، أو قراءة القرآن</w:t>
      </w:r>
    </w:p>
    <w:p w14:paraId="144212CD" w14:textId="1F8E4C91" w:rsidR="007B39F7" w:rsidRPr="00CE15DF" w:rsidRDefault="0014036E" w:rsidP="00CE15DF">
      <w:pPr>
        <w:bidi/>
        <w:jc w:val="center"/>
        <w:rPr>
          <w:sz w:val="40"/>
          <w:szCs w:val="40"/>
          <w:rtl/>
        </w:rPr>
      </w:pPr>
      <w:r w:rsidRPr="00CE15DF">
        <w:rPr>
          <w:rFonts w:hint="cs"/>
          <w:sz w:val="40"/>
          <w:szCs w:val="40"/>
          <w:rtl/>
        </w:rPr>
        <w:t>ال</w:t>
      </w:r>
      <w:r w:rsidR="00BF0F75" w:rsidRPr="00CE15DF">
        <w:rPr>
          <w:rFonts w:hint="cs"/>
          <w:sz w:val="40"/>
          <w:szCs w:val="40"/>
          <w:rtl/>
        </w:rPr>
        <w:t>أ</w:t>
      </w:r>
      <w:r w:rsidRPr="00CE15DF">
        <w:rPr>
          <w:rFonts w:hint="cs"/>
          <w:sz w:val="40"/>
          <w:szCs w:val="40"/>
          <w:rtl/>
        </w:rPr>
        <w:t>ثر</w:t>
      </w:r>
      <w:r w:rsidR="00210A8E" w:rsidRPr="00CE15DF">
        <w:rPr>
          <w:rFonts w:hint="cs"/>
          <w:sz w:val="40"/>
          <w:szCs w:val="40"/>
          <w:rtl/>
        </w:rPr>
        <w:t xml:space="preserve"> :</w:t>
      </w:r>
      <w:r w:rsidR="007B39F7" w:rsidRPr="00CE15DF">
        <w:rPr>
          <w:rFonts w:hint="cs"/>
          <w:sz w:val="40"/>
          <w:szCs w:val="40"/>
          <w:rtl/>
        </w:rPr>
        <w:tab/>
        <w:t>طرد الشيطان مباشرة</w:t>
      </w:r>
    </w:p>
    <w:p w14:paraId="17FB14BD" w14:textId="311C1B03" w:rsidR="00D47127" w:rsidRPr="00CE15DF" w:rsidRDefault="007B39F7" w:rsidP="00CE15DF">
      <w:pPr>
        <w:pStyle w:val="aa"/>
        <w:numPr>
          <w:ilvl w:val="0"/>
          <w:numId w:val="15"/>
        </w:numPr>
        <w:bidi/>
        <w:jc w:val="center"/>
        <w:rPr>
          <w:sz w:val="40"/>
          <w:szCs w:val="40"/>
        </w:rPr>
      </w:pPr>
      <w:r w:rsidRPr="00B15121">
        <w:rPr>
          <w:rFonts w:hint="cs"/>
          <w:b/>
          <w:bCs/>
          <w:sz w:val="40"/>
          <w:szCs w:val="40"/>
          <w:rtl/>
        </w:rPr>
        <w:t>بسم الله</w:t>
      </w:r>
      <w:r w:rsidR="00E34DB8" w:rsidRPr="00CE15DF">
        <w:rPr>
          <w:rFonts w:hint="cs"/>
          <w:sz w:val="40"/>
          <w:szCs w:val="40"/>
          <w:rtl/>
        </w:rPr>
        <w:t xml:space="preserve"> :</w:t>
      </w:r>
      <w:r w:rsidRPr="00CE15DF">
        <w:rPr>
          <w:rFonts w:hint="cs"/>
          <w:sz w:val="40"/>
          <w:szCs w:val="40"/>
          <w:rtl/>
        </w:rPr>
        <w:tab/>
        <w:t>قبل الأكل، الدخول، الخروج، الجماع، وركوب المركبة</w:t>
      </w:r>
    </w:p>
    <w:p w14:paraId="45D7EFE1" w14:textId="2174960C" w:rsidR="007B39F7" w:rsidRPr="00CE15DF" w:rsidRDefault="00D47127" w:rsidP="00CE15DF">
      <w:pPr>
        <w:pStyle w:val="aa"/>
        <w:bidi/>
        <w:jc w:val="center"/>
        <w:rPr>
          <w:sz w:val="40"/>
          <w:szCs w:val="40"/>
          <w:rtl/>
        </w:rPr>
      </w:pPr>
      <w:r w:rsidRPr="00CE15DF">
        <w:rPr>
          <w:rFonts w:hint="cs"/>
          <w:sz w:val="40"/>
          <w:szCs w:val="40"/>
          <w:rtl/>
        </w:rPr>
        <w:t xml:space="preserve">الأثر : </w:t>
      </w:r>
      <w:r w:rsidR="00BF0F75" w:rsidRPr="00CE15DF">
        <w:rPr>
          <w:rFonts w:hint="cs"/>
          <w:sz w:val="40"/>
          <w:szCs w:val="40"/>
          <w:rtl/>
        </w:rPr>
        <w:t xml:space="preserve"> </w:t>
      </w:r>
      <w:r w:rsidR="007B39F7" w:rsidRPr="00CE15DF">
        <w:rPr>
          <w:rFonts w:hint="cs"/>
          <w:sz w:val="40"/>
          <w:szCs w:val="40"/>
          <w:rtl/>
        </w:rPr>
        <w:t>يمنع الشيطان من المشاركة</w:t>
      </w:r>
    </w:p>
    <w:p w14:paraId="53D1681C" w14:textId="77777777" w:rsidR="00B105C3" w:rsidRPr="00CE15DF" w:rsidRDefault="00B105C3" w:rsidP="00CE15DF">
      <w:pPr>
        <w:pStyle w:val="aa"/>
        <w:bidi/>
        <w:jc w:val="center"/>
        <w:rPr>
          <w:sz w:val="40"/>
          <w:szCs w:val="40"/>
          <w:rtl/>
        </w:rPr>
      </w:pPr>
    </w:p>
    <w:p w14:paraId="5101AA26" w14:textId="77777777" w:rsidR="001F4281" w:rsidRPr="00CE15DF" w:rsidRDefault="007B39F7" w:rsidP="00CE15DF">
      <w:pPr>
        <w:pStyle w:val="aa"/>
        <w:numPr>
          <w:ilvl w:val="0"/>
          <w:numId w:val="15"/>
        </w:numPr>
        <w:bidi/>
        <w:jc w:val="center"/>
        <w:rPr>
          <w:sz w:val="40"/>
          <w:szCs w:val="40"/>
        </w:rPr>
      </w:pPr>
      <w:r w:rsidRPr="00B15121">
        <w:rPr>
          <w:rFonts w:hint="cs"/>
          <w:b/>
          <w:bCs/>
          <w:sz w:val="40"/>
          <w:szCs w:val="40"/>
          <w:rtl/>
        </w:rPr>
        <w:t>آية الكرسي</w:t>
      </w:r>
      <w:r w:rsidRPr="00CE15DF">
        <w:rPr>
          <w:rFonts w:hint="cs"/>
          <w:sz w:val="40"/>
          <w:szCs w:val="40"/>
          <w:rtl/>
        </w:rPr>
        <w:t xml:space="preserve"> </w:t>
      </w:r>
      <w:r w:rsidRPr="00B15121">
        <w:rPr>
          <w:rFonts w:hint="cs"/>
          <w:sz w:val="28"/>
          <w:szCs w:val="28"/>
          <w:rtl/>
        </w:rPr>
        <w:t>(البقرة:255)</w:t>
      </w:r>
      <w:r w:rsidR="0014036E" w:rsidRPr="00CE15DF">
        <w:rPr>
          <w:rFonts w:hint="cs"/>
          <w:sz w:val="40"/>
          <w:szCs w:val="40"/>
          <w:rtl/>
        </w:rPr>
        <w:t xml:space="preserve"> :</w:t>
      </w:r>
      <w:r w:rsidRPr="00CE15DF">
        <w:rPr>
          <w:rFonts w:hint="cs"/>
          <w:sz w:val="40"/>
          <w:szCs w:val="40"/>
          <w:rtl/>
        </w:rPr>
        <w:tab/>
        <w:t>بعد كل صلاة، وقبل النوم</w:t>
      </w:r>
    </w:p>
    <w:p w14:paraId="081A676E" w14:textId="4030FADD" w:rsidR="007B39F7" w:rsidRPr="00CE15DF" w:rsidRDefault="00B15121" w:rsidP="00CE15DF">
      <w:pPr>
        <w:pStyle w:val="aa"/>
        <w:bidi/>
        <w:jc w:val="center"/>
        <w:rPr>
          <w:sz w:val="40"/>
          <w:szCs w:val="40"/>
          <w:rtl/>
        </w:rPr>
      </w:pPr>
      <w:r w:rsidRPr="00CE15DF">
        <w:rPr>
          <w:rFonts w:hint="cs"/>
          <w:sz w:val="40"/>
          <w:szCs w:val="40"/>
          <w:rtl/>
        </w:rPr>
        <w:t>الأثر: لا</w:t>
      </w:r>
      <w:r w:rsidR="007B39F7" w:rsidRPr="00CE15DF">
        <w:rPr>
          <w:rFonts w:hint="cs"/>
          <w:sz w:val="40"/>
          <w:szCs w:val="40"/>
          <w:rtl/>
        </w:rPr>
        <w:t xml:space="preserve"> يزال عليك من الله حافظ، ويطرد الشيطان</w:t>
      </w:r>
    </w:p>
    <w:p w14:paraId="7C1367E9" w14:textId="77777777" w:rsidR="00B105C3" w:rsidRPr="00CE15DF" w:rsidRDefault="00B105C3" w:rsidP="00CE15DF">
      <w:pPr>
        <w:pStyle w:val="aa"/>
        <w:bidi/>
        <w:jc w:val="center"/>
        <w:rPr>
          <w:sz w:val="40"/>
          <w:szCs w:val="40"/>
          <w:rtl/>
        </w:rPr>
      </w:pPr>
    </w:p>
    <w:p w14:paraId="1A338219" w14:textId="638C746E" w:rsidR="00381775" w:rsidRPr="00CE15DF" w:rsidRDefault="007B39F7" w:rsidP="00CE15DF">
      <w:pPr>
        <w:pStyle w:val="aa"/>
        <w:numPr>
          <w:ilvl w:val="0"/>
          <w:numId w:val="15"/>
        </w:numPr>
        <w:bidi/>
        <w:jc w:val="center"/>
        <w:rPr>
          <w:sz w:val="40"/>
          <w:szCs w:val="40"/>
        </w:rPr>
      </w:pPr>
      <w:r w:rsidRPr="00B15121">
        <w:rPr>
          <w:rFonts w:hint="cs"/>
          <w:b/>
          <w:bCs/>
          <w:sz w:val="40"/>
          <w:szCs w:val="40"/>
          <w:rtl/>
        </w:rPr>
        <w:t>المعوّذتان (الفلق والناس)</w:t>
      </w:r>
      <w:r w:rsidRPr="00CE15DF">
        <w:rPr>
          <w:rFonts w:hint="cs"/>
          <w:sz w:val="40"/>
          <w:szCs w:val="40"/>
          <w:rtl/>
        </w:rPr>
        <w:tab/>
      </w:r>
      <w:r w:rsidR="00B15121">
        <w:rPr>
          <w:rFonts w:hint="cs"/>
          <w:sz w:val="40"/>
          <w:szCs w:val="40"/>
          <w:rtl/>
        </w:rPr>
        <w:t xml:space="preserve">: </w:t>
      </w:r>
      <w:r w:rsidRPr="00CE15DF">
        <w:rPr>
          <w:rFonts w:hint="cs"/>
          <w:sz w:val="40"/>
          <w:szCs w:val="40"/>
          <w:rtl/>
        </w:rPr>
        <w:t>صباحًا، مساءً، قبل النوم، بعد الصلاة</w:t>
      </w:r>
    </w:p>
    <w:p w14:paraId="77FE8E85" w14:textId="38AF0826" w:rsidR="007B39F7" w:rsidRPr="00CE15DF" w:rsidRDefault="00381775" w:rsidP="00CE15DF">
      <w:pPr>
        <w:pStyle w:val="aa"/>
        <w:bidi/>
        <w:jc w:val="center"/>
        <w:rPr>
          <w:sz w:val="40"/>
          <w:szCs w:val="40"/>
          <w:rtl/>
        </w:rPr>
      </w:pPr>
      <w:r w:rsidRPr="00CE15DF">
        <w:rPr>
          <w:rFonts w:hint="cs"/>
          <w:sz w:val="40"/>
          <w:szCs w:val="40"/>
          <w:rtl/>
        </w:rPr>
        <w:t>الأثر:</w:t>
      </w:r>
      <w:r w:rsidR="007B39F7" w:rsidRPr="00CE15DF">
        <w:rPr>
          <w:rFonts w:hint="cs"/>
          <w:sz w:val="40"/>
          <w:szCs w:val="40"/>
          <w:rtl/>
        </w:rPr>
        <w:tab/>
        <w:t>حماية من الوساوس والسحر والعين</w:t>
      </w:r>
    </w:p>
    <w:p w14:paraId="2DE34B3D" w14:textId="77777777" w:rsidR="00B105C3" w:rsidRPr="00CE15DF" w:rsidRDefault="00B105C3" w:rsidP="00CE15DF">
      <w:pPr>
        <w:pStyle w:val="aa"/>
        <w:bidi/>
        <w:jc w:val="center"/>
        <w:rPr>
          <w:sz w:val="40"/>
          <w:szCs w:val="40"/>
          <w:rtl/>
        </w:rPr>
      </w:pPr>
    </w:p>
    <w:p w14:paraId="7E5E95AB" w14:textId="1E450EBE" w:rsidR="00381775" w:rsidRPr="00CE15DF" w:rsidRDefault="007B39F7" w:rsidP="00CE15DF">
      <w:pPr>
        <w:pStyle w:val="aa"/>
        <w:numPr>
          <w:ilvl w:val="0"/>
          <w:numId w:val="15"/>
        </w:numPr>
        <w:bidi/>
        <w:jc w:val="center"/>
        <w:rPr>
          <w:sz w:val="40"/>
          <w:szCs w:val="40"/>
        </w:rPr>
      </w:pPr>
      <w:r w:rsidRPr="00CD2693">
        <w:rPr>
          <w:rFonts w:hint="cs"/>
          <w:b/>
          <w:bCs/>
          <w:sz w:val="40"/>
          <w:szCs w:val="40"/>
          <w:rtl/>
        </w:rPr>
        <w:t>لا إله إلا الله وحده لا شريك له، له الملك وله الحمد وهو على كل شيء قدير (100 مرة)</w:t>
      </w:r>
      <w:r w:rsidRPr="00CE15DF">
        <w:rPr>
          <w:rFonts w:hint="cs"/>
          <w:sz w:val="40"/>
          <w:szCs w:val="40"/>
          <w:rtl/>
        </w:rPr>
        <w:tab/>
        <w:t>في أي وقت</w:t>
      </w:r>
    </w:p>
    <w:p w14:paraId="7BAE80EB" w14:textId="5983D258" w:rsidR="007B39F7" w:rsidRPr="00CE15DF" w:rsidRDefault="00B15121" w:rsidP="00CE15DF">
      <w:pPr>
        <w:pStyle w:val="aa"/>
        <w:bidi/>
        <w:jc w:val="center"/>
        <w:rPr>
          <w:sz w:val="40"/>
          <w:szCs w:val="40"/>
          <w:rtl/>
        </w:rPr>
      </w:pPr>
      <w:r w:rsidRPr="00CE15DF">
        <w:rPr>
          <w:rFonts w:hint="cs"/>
          <w:sz w:val="40"/>
          <w:szCs w:val="40"/>
          <w:rtl/>
        </w:rPr>
        <w:t>الأثر: حماية</w:t>
      </w:r>
      <w:r w:rsidR="007B39F7" w:rsidRPr="00CE15DF">
        <w:rPr>
          <w:rFonts w:hint="cs"/>
          <w:sz w:val="40"/>
          <w:szCs w:val="40"/>
          <w:rtl/>
        </w:rPr>
        <w:t xml:space="preserve"> من الشيطان يومًا كاملًا، وله أجر عظيم</w:t>
      </w:r>
    </w:p>
    <w:p w14:paraId="7DB03BE8" w14:textId="77777777" w:rsidR="00B105C3" w:rsidRPr="00CE15DF" w:rsidRDefault="00B105C3" w:rsidP="00CE15DF">
      <w:pPr>
        <w:pStyle w:val="aa"/>
        <w:bidi/>
        <w:jc w:val="center"/>
        <w:rPr>
          <w:sz w:val="40"/>
          <w:szCs w:val="40"/>
          <w:rtl/>
        </w:rPr>
      </w:pPr>
    </w:p>
    <w:p w14:paraId="102420E8" w14:textId="77777777" w:rsidR="00BC1C99" w:rsidRPr="00CD2693" w:rsidRDefault="007B39F7" w:rsidP="00CE15DF">
      <w:pPr>
        <w:pStyle w:val="aa"/>
        <w:numPr>
          <w:ilvl w:val="0"/>
          <w:numId w:val="15"/>
        </w:numPr>
        <w:bidi/>
        <w:jc w:val="center"/>
        <w:rPr>
          <w:b/>
          <w:bCs/>
          <w:sz w:val="40"/>
          <w:szCs w:val="40"/>
        </w:rPr>
      </w:pPr>
      <w:r w:rsidRPr="00CD2693">
        <w:rPr>
          <w:rFonts w:hint="cs"/>
          <w:b/>
          <w:bCs/>
          <w:sz w:val="40"/>
          <w:szCs w:val="40"/>
          <w:rtl/>
        </w:rPr>
        <w:t>أذكار الصباح والمساء</w:t>
      </w:r>
      <w:r w:rsidRPr="00CD2693">
        <w:rPr>
          <w:rFonts w:hint="cs"/>
          <w:b/>
          <w:bCs/>
          <w:sz w:val="40"/>
          <w:szCs w:val="40"/>
          <w:rtl/>
        </w:rPr>
        <w:tab/>
        <w:t>من بعد الفجر، ومن بعد العصر أو المغرب</w:t>
      </w:r>
    </w:p>
    <w:p w14:paraId="7094BA45" w14:textId="240BC2EB" w:rsidR="007B39F7" w:rsidRPr="00CE15DF" w:rsidRDefault="00BC1C99" w:rsidP="00CE15DF">
      <w:pPr>
        <w:pStyle w:val="aa"/>
        <w:bidi/>
        <w:jc w:val="center"/>
        <w:rPr>
          <w:sz w:val="40"/>
          <w:szCs w:val="40"/>
          <w:rtl/>
        </w:rPr>
      </w:pPr>
      <w:r w:rsidRPr="00CE15DF">
        <w:rPr>
          <w:rFonts w:hint="cs"/>
          <w:sz w:val="40"/>
          <w:szCs w:val="40"/>
          <w:rtl/>
        </w:rPr>
        <w:t>الأثر:</w:t>
      </w:r>
      <w:r w:rsidR="007B39F7" w:rsidRPr="00CE15DF">
        <w:rPr>
          <w:rFonts w:hint="cs"/>
          <w:sz w:val="40"/>
          <w:szCs w:val="40"/>
          <w:rtl/>
        </w:rPr>
        <w:tab/>
        <w:t>حصن يومي شامل من الشيطان والشرور</w:t>
      </w:r>
    </w:p>
    <w:p w14:paraId="602BE87D" w14:textId="77777777" w:rsidR="00B105C3" w:rsidRPr="00CE15DF" w:rsidRDefault="00B105C3" w:rsidP="00CE15DF">
      <w:pPr>
        <w:pStyle w:val="aa"/>
        <w:bidi/>
        <w:jc w:val="center"/>
        <w:rPr>
          <w:sz w:val="40"/>
          <w:szCs w:val="40"/>
          <w:rtl/>
        </w:rPr>
      </w:pPr>
    </w:p>
    <w:p w14:paraId="37B0A16F" w14:textId="77777777" w:rsidR="0019661B" w:rsidRPr="00CD2693" w:rsidRDefault="007B39F7" w:rsidP="00CE15DF">
      <w:pPr>
        <w:pStyle w:val="aa"/>
        <w:numPr>
          <w:ilvl w:val="0"/>
          <w:numId w:val="15"/>
        </w:numPr>
        <w:bidi/>
        <w:jc w:val="center"/>
        <w:rPr>
          <w:b/>
          <w:bCs/>
          <w:sz w:val="40"/>
          <w:szCs w:val="40"/>
        </w:rPr>
      </w:pPr>
      <w:r w:rsidRPr="00CD2693">
        <w:rPr>
          <w:rFonts w:hint="cs"/>
          <w:b/>
          <w:bCs/>
          <w:sz w:val="40"/>
          <w:szCs w:val="40"/>
          <w:rtl/>
        </w:rPr>
        <w:t>الاستغفار والتسبيح (سبحان الله، الحمد لله، الله أكبر)</w:t>
      </w:r>
      <w:r w:rsidRPr="00CD2693">
        <w:rPr>
          <w:rFonts w:hint="cs"/>
          <w:b/>
          <w:bCs/>
          <w:sz w:val="40"/>
          <w:szCs w:val="40"/>
          <w:rtl/>
        </w:rPr>
        <w:tab/>
        <w:t>في كل الأوقات، خاصة بعد الصلاة</w:t>
      </w:r>
    </w:p>
    <w:p w14:paraId="14BACF7F" w14:textId="6D9C1107" w:rsidR="007B39F7" w:rsidRPr="00CE15DF" w:rsidRDefault="0019661B" w:rsidP="00CE15DF">
      <w:pPr>
        <w:pStyle w:val="aa"/>
        <w:bidi/>
        <w:jc w:val="center"/>
        <w:rPr>
          <w:sz w:val="40"/>
          <w:szCs w:val="40"/>
          <w:rtl/>
        </w:rPr>
      </w:pPr>
      <w:r w:rsidRPr="00CE15DF">
        <w:rPr>
          <w:rFonts w:hint="cs"/>
          <w:sz w:val="40"/>
          <w:szCs w:val="40"/>
          <w:rtl/>
        </w:rPr>
        <w:t>الأثر:</w:t>
      </w:r>
      <w:r w:rsidR="007B39F7" w:rsidRPr="00CE15DF">
        <w:rPr>
          <w:rFonts w:hint="cs"/>
          <w:sz w:val="40"/>
          <w:szCs w:val="40"/>
          <w:rtl/>
        </w:rPr>
        <w:tab/>
        <w:t>ينقي القلب ويمنع الشيطان من دخوله</w:t>
      </w:r>
    </w:p>
    <w:p w14:paraId="2BBC22EC" w14:textId="77777777" w:rsidR="00B105C3" w:rsidRPr="00CE15DF" w:rsidRDefault="00B105C3" w:rsidP="00CE15DF">
      <w:pPr>
        <w:pStyle w:val="aa"/>
        <w:bidi/>
        <w:jc w:val="center"/>
        <w:rPr>
          <w:sz w:val="40"/>
          <w:szCs w:val="40"/>
          <w:rtl/>
        </w:rPr>
      </w:pPr>
    </w:p>
    <w:p w14:paraId="5A653949" w14:textId="71AE3CE6" w:rsidR="00887933" w:rsidRPr="00CE15DF" w:rsidRDefault="007B39F7" w:rsidP="00CE15DF">
      <w:pPr>
        <w:pStyle w:val="aa"/>
        <w:numPr>
          <w:ilvl w:val="0"/>
          <w:numId w:val="15"/>
        </w:numPr>
        <w:bidi/>
        <w:jc w:val="center"/>
        <w:rPr>
          <w:sz w:val="40"/>
          <w:szCs w:val="40"/>
        </w:rPr>
      </w:pPr>
      <w:r w:rsidRPr="00CE15DF">
        <w:rPr>
          <w:rFonts w:hint="cs"/>
          <w:sz w:val="40"/>
          <w:szCs w:val="40"/>
          <w:rtl/>
        </w:rPr>
        <w:t>"</w:t>
      </w:r>
      <w:r w:rsidRPr="00CD2693">
        <w:rPr>
          <w:rFonts w:hint="cs"/>
          <w:b/>
          <w:bCs/>
          <w:sz w:val="40"/>
          <w:szCs w:val="40"/>
          <w:rtl/>
        </w:rPr>
        <w:t>اللهم إني أعوذ بك من همزات الشياطين وأعوذ بك رب أن يحضرون"</w:t>
      </w:r>
      <w:r w:rsidRPr="00CE15DF">
        <w:rPr>
          <w:rFonts w:hint="cs"/>
          <w:sz w:val="40"/>
          <w:szCs w:val="40"/>
          <w:rtl/>
        </w:rPr>
        <w:t xml:space="preserve"> </w:t>
      </w:r>
      <w:r w:rsidRPr="00CD2693">
        <w:rPr>
          <w:rFonts w:hint="cs"/>
          <w:sz w:val="28"/>
          <w:szCs w:val="28"/>
          <w:rtl/>
        </w:rPr>
        <w:t>(المؤمنون:97-98)</w:t>
      </w:r>
      <w:r w:rsidRPr="00CE15DF">
        <w:rPr>
          <w:rFonts w:hint="cs"/>
          <w:sz w:val="40"/>
          <w:szCs w:val="40"/>
          <w:rtl/>
        </w:rPr>
        <w:t>في كل وقت، خصوصًا عند الوسوسة</w:t>
      </w:r>
    </w:p>
    <w:p w14:paraId="5DB6FA4D" w14:textId="51D2B398" w:rsidR="007B39F7" w:rsidRPr="00CE15DF" w:rsidRDefault="00887933" w:rsidP="00CE15DF">
      <w:pPr>
        <w:pStyle w:val="aa"/>
        <w:bidi/>
        <w:jc w:val="center"/>
        <w:rPr>
          <w:sz w:val="40"/>
          <w:szCs w:val="40"/>
          <w:rtl/>
        </w:rPr>
      </w:pPr>
      <w:r w:rsidRPr="00CE15DF">
        <w:rPr>
          <w:rFonts w:hint="cs"/>
          <w:sz w:val="40"/>
          <w:szCs w:val="40"/>
          <w:rtl/>
        </w:rPr>
        <w:t>الأثر :</w:t>
      </w:r>
      <w:r w:rsidR="007B39F7" w:rsidRPr="00CE15DF">
        <w:rPr>
          <w:rFonts w:hint="cs"/>
          <w:sz w:val="40"/>
          <w:szCs w:val="40"/>
          <w:rtl/>
        </w:rPr>
        <w:tab/>
        <w:t>دعاء قرآني لطرد الشيطان</w:t>
      </w:r>
    </w:p>
    <w:p w14:paraId="20F8EDC2" w14:textId="77777777" w:rsidR="007B39F7" w:rsidRPr="00CE15DF" w:rsidRDefault="007B39F7" w:rsidP="00CE15DF">
      <w:pPr>
        <w:bidi/>
        <w:jc w:val="center"/>
        <w:rPr>
          <w:sz w:val="40"/>
          <w:szCs w:val="40"/>
          <w:rtl/>
        </w:rPr>
      </w:pPr>
    </w:p>
    <w:p w14:paraId="2EA1934A" w14:textId="3CEC454E" w:rsidR="007B39F7" w:rsidRDefault="00CD2693" w:rsidP="00CD2693">
      <w:pPr>
        <w:pStyle w:val="31"/>
        <w:bidi/>
        <w:jc w:val="center"/>
        <w:rPr>
          <w:sz w:val="40"/>
          <w:szCs w:val="40"/>
          <w:rtl/>
        </w:rPr>
      </w:pPr>
      <w:r>
        <w:rPr>
          <w:rFonts w:hint="cs"/>
          <w:sz w:val="40"/>
          <w:szCs w:val="40"/>
          <w:rtl/>
        </w:rPr>
        <w:t xml:space="preserve">رابعا : </w:t>
      </w:r>
      <w:bookmarkStart w:id="3" w:name="_Hlk202110796"/>
      <w:r w:rsidR="007B39F7" w:rsidRPr="00CE15DF">
        <w:rPr>
          <w:rFonts w:hint="cs"/>
          <w:sz w:val="40"/>
          <w:szCs w:val="40"/>
          <w:rtl/>
        </w:rPr>
        <w:t>نصائح عملية للثبات على الذكر</w:t>
      </w:r>
      <w:bookmarkEnd w:id="3"/>
      <w:r w:rsidR="007B39F7" w:rsidRPr="00CE15DF">
        <w:rPr>
          <w:rFonts w:hint="cs"/>
          <w:sz w:val="40"/>
          <w:szCs w:val="40"/>
          <w:rtl/>
        </w:rPr>
        <w:t>:</w:t>
      </w:r>
    </w:p>
    <w:p w14:paraId="4F2BA451" w14:textId="77777777" w:rsidR="00CD2693" w:rsidRPr="00CD2693" w:rsidRDefault="00CD2693" w:rsidP="00CD2693">
      <w:pPr>
        <w:bidi/>
        <w:rPr>
          <w:rtl/>
        </w:rPr>
      </w:pPr>
    </w:p>
    <w:p w14:paraId="3CAC6D31" w14:textId="4F9BD1F0" w:rsidR="007B39F7" w:rsidRPr="00CE15DF" w:rsidRDefault="007B39F7" w:rsidP="00CE15DF">
      <w:pPr>
        <w:pStyle w:val="aa"/>
        <w:numPr>
          <w:ilvl w:val="0"/>
          <w:numId w:val="14"/>
        </w:numPr>
        <w:bidi/>
        <w:jc w:val="center"/>
        <w:rPr>
          <w:sz w:val="40"/>
          <w:szCs w:val="40"/>
          <w:rtl/>
        </w:rPr>
      </w:pPr>
      <w:r w:rsidRPr="00CE15DF">
        <w:rPr>
          <w:rFonts w:hint="cs"/>
          <w:sz w:val="40"/>
          <w:szCs w:val="40"/>
          <w:rtl/>
        </w:rPr>
        <w:t>حمّل تطبيق أذكار مثل "حصن المسلم" لتتذكر الأوقات والمحتوى.</w:t>
      </w:r>
    </w:p>
    <w:p w14:paraId="6713B5E4" w14:textId="3BCAB90F" w:rsidR="007B39F7" w:rsidRPr="00CE15DF" w:rsidRDefault="007B39F7" w:rsidP="00CE15DF">
      <w:pPr>
        <w:pStyle w:val="aa"/>
        <w:numPr>
          <w:ilvl w:val="0"/>
          <w:numId w:val="14"/>
        </w:numPr>
        <w:bidi/>
        <w:jc w:val="center"/>
        <w:rPr>
          <w:sz w:val="40"/>
          <w:szCs w:val="40"/>
          <w:rtl/>
        </w:rPr>
      </w:pPr>
      <w:r w:rsidRPr="00CE15DF">
        <w:rPr>
          <w:rFonts w:hint="cs"/>
          <w:sz w:val="40"/>
          <w:szCs w:val="40"/>
          <w:rtl/>
        </w:rPr>
        <w:t>اربط الأذكار بعادات ثابتة (مثلاً: تقول أذكار الصباح وأنت تشرب قهوتك).</w:t>
      </w:r>
    </w:p>
    <w:p w14:paraId="5D89E56E" w14:textId="53BE2EAA" w:rsidR="007B39F7" w:rsidRPr="00CE15DF" w:rsidRDefault="007B39F7" w:rsidP="00CE15DF">
      <w:pPr>
        <w:pStyle w:val="aa"/>
        <w:numPr>
          <w:ilvl w:val="0"/>
          <w:numId w:val="14"/>
        </w:numPr>
        <w:bidi/>
        <w:jc w:val="center"/>
        <w:rPr>
          <w:sz w:val="40"/>
          <w:szCs w:val="40"/>
          <w:rtl/>
        </w:rPr>
      </w:pPr>
      <w:r w:rsidRPr="00CE15DF">
        <w:rPr>
          <w:rFonts w:hint="cs"/>
          <w:sz w:val="40"/>
          <w:szCs w:val="40"/>
          <w:rtl/>
        </w:rPr>
        <w:t>اذكر الله بصوت خافت وحضور قلب، فهذا أبلغ تأثيرًا من الذكر الميكانيكي.</w:t>
      </w:r>
    </w:p>
    <w:p w14:paraId="7C38936A" w14:textId="3F487D12" w:rsidR="007B39F7" w:rsidRPr="00CE15DF" w:rsidRDefault="007B39F7" w:rsidP="00CE15DF">
      <w:pPr>
        <w:pStyle w:val="aa"/>
        <w:numPr>
          <w:ilvl w:val="0"/>
          <w:numId w:val="14"/>
        </w:numPr>
        <w:bidi/>
        <w:jc w:val="center"/>
        <w:rPr>
          <w:sz w:val="40"/>
          <w:szCs w:val="40"/>
          <w:rtl/>
        </w:rPr>
      </w:pPr>
      <w:r w:rsidRPr="00CE15DF">
        <w:rPr>
          <w:rFonts w:hint="cs"/>
          <w:sz w:val="40"/>
          <w:szCs w:val="40"/>
          <w:rtl/>
        </w:rPr>
        <w:t>اجعل لك وردًا يوميًا تقيس به تقدمك (مثلًا: 100 تسبيحة يوميًا، أو آية الكرسي 3 مرات).</w:t>
      </w:r>
    </w:p>
    <w:p w14:paraId="54583CFA" w14:textId="03B8B14E" w:rsidR="00870A1C" w:rsidRPr="00CD2693" w:rsidRDefault="007B39F7" w:rsidP="00CD2693">
      <w:pPr>
        <w:pStyle w:val="aa"/>
        <w:numPr>
          <w:ilvl w:val="0"/>
          <w:numId w:val="14"/>
        </w:numPr>
        <w:bidi/>
        <w:jc w:val="center"/>
        <w:rPr>
          <w:sz w:val="40"/>
          <w:szCs w:val="40"/>
        </w:rPr>
      </w:pPr>
      <w:r w:rsidRPr="00CE15DF">
        <w:rPr>
          <w:rFonts w:hint="cs"/>
          <w:sz w:val="40"/>
          <w:szCs w:val="40"/>
          <w:rtl/>
        </w:rPr>
        <w:t>استشعر المعاني أثناء الذكر، لتجد طمأنينة القلب ويثبت الذكر في نفسك.</w:t>
      </w:r>
    </w:p>
    <w:p w14:paraId="2AEFB95B" w14:textId="5D46DF76" w:rsidR="00915ED2" w:rsidRDefault="00CD2693" w:rsidP="00CD2693">
      <w:pPr>
        <w:pStyle w:val="31"/>
        <w:bidi/>
        <w:jc w:val="center"/>
        <w:rPr>
          <w:sz w:val="40"/>
          <w:szCs w:val="40"/>
          <w:rtl/>
        </w:rPr>
      </w:pPr>
      <w:r>
        <w:rPr>
          <w:rFonts w:hint="cs"/>
          <w:sz w:val="40"/>
          <w:szCs w:val="40"/>
          <w:rtl/>
        </w:rPr>
        <w:t xml:space="preserve">خامسا : </w:t>
      </w:r>
      <w:r w:rsidR="007D113E" w:rsidRPr="00CE15DF">
        <w:rPr>
          <w:rFonts w:hint="cs"/>
          <w:sz w:val="40"/>
          <w:szCs w:val="40"/>
          <w:rtl/>
        </w:rPr>
        <w:t xml:space="preserve">الأعراض المستلزمة </w:t>
      </w:r>
      <w:r w:rsidR="00915ED2" w:rsidRPr="00CE15DF">
        <w:rPr>
          <w:rFonts w:hint="cs"/>
          <w:sz w:val="40"/>
          <w:szCs w:val="40"/>
          <w:rtl/>
        </w:rPr>
        <w:t>ل</w:t>
      </w:r>
      <w:r>
        <w:rPr>
          <w:rFonts w:hint="cs"/>
          <w:sz w:val="40"/>
          <w:szCs w:val="40"/>
          <w:rtl/>
        </w:rPr>
        <w:t>اقتراح ا</w:t>
      </w:r>
      <w:r w:rsidR="00915ED2" w:rsidRPr="00CE15DF">
        <w:rPr>
          <w:rFonts w:hint="cs"/>
          <w:sz w:val="40"/>
          <w:szCs w:val="40"/>
          <w:rtl/>
        </w:rPr>
        <w:t xml:space="preserve">لرقية </w:t>
      </w:r>
      <w:r w:rsidRPr="00CE15DF">
        <w:rPr>
          <w:rFonts w:hint="cs"/>
          <w:sz w:val="40"/>
          <w:szCs w:val="40"/>
          <w:rtl/>
        </w:rPr>
        <w:t>الشرعية</w:t>
      </w:r>
      <w:r>
        <w:rPr>
          <w:rFonts w:hint="cs"/>
          <w:sz w:val="40"/>
          <w:szCs w:val="40"/>
          <w:rtl/>
        </w:rPr>
        <w:t xml:space="preserve"> على المريض</w:t>
      </w:r>
    </w:p>
    <w:p w14:paraId="6A01EF5C" w14:textId="77777777" w:rsidR="00CD2693" w:rsidRPr="00CD2693" w:rsidRDefault="00CD2693" w:rsidP="00CD2693">
      <w:pPr>
        <w:bidi/>
        <w:rPr>
          <w:rtl/>
        </w:rPr>
      </w:pPr>
    </w:p>
    <w:p w14:paraId="0603CAE2" w14:textId="5DF5BC6C" w:rsidR="00915ED2" w:rsidRPr="00CE15DF" w:rsidRDefault="00915ED2" w:rsidP="00CD2693">
      <w:pPr>
        <w:bidi/>
        <w:rPr>
          <w:rFonts w:cs="Arial"/>
          <w:sz w:val="40"/>
          <w:szCs w:val="40"/>
          <w:rtl/>
        </w:rPr>
      </w:pPr>
      <w:r w:rsidRPr="00CE15DF">
        <w:rPr>
          <w:rFonts w:cs="Arial" w:hint="eastAsia"/>
          <w:sz w:val="40"/>
          <w:szCs w:val="40"/>
          <w:rtl/>
        </w:rPr>
        <w:t>هناك</w:t>
      </w:r>
      <w:r w:rsidRPr="00CE15DF">
        <w:rPr>
          <w:rFonts w:cs="Arial"/>
          <w:sz w:val="40"/>
          <w:szCs w:val="40"/>
          <w:rtl/>
        </w:rPr>
        <w:t xml:space="preserve"> </w:t>
      </w:r>
      <w:r w:rsidRPr="00CE15DF">
        <w:rPr>
          <w:rFonts w:cs="Arial" w:hint="eastAsia"/>
          <w:sz w:val="40"/>
          <w:szCs w:val="40"/>
          <w:rtl/>
        </w:rPr>
        <w:t>اسباب</w:t>
      </w:r>
      <w:r w:rsidRPr="00CE15DF">
        <w:rPr>
          <w:rFonts w:cs="Arial"/>
          <w:sz w:val="40"/>
          <w:szCs w:val="40"/>
          <w:rtl/>
        </w:rPr>
        <w:t xml:space="preserve"> </w:t>
      </w:r>
      <w:r w:rsidRPr="00CE15DF">
        <w:rPr>
          <w:rFonts w:cs="Arial" w:hint="eastAsia"/>
          <w:sz w:val="40"/>
          <w:szCs w:val="40"/>
          <w:rtl/>
        </w:rPr>
        <w:t>متكررة</w:t>
      </w:r>
      <w:r w:rsidRPr="00CE15DF">
        <w:rPr>
          <w:rFonts w:cs="Arial"/>
          <w:sz w:val="40"/>
          <w:szCs w:val="40"/>
          <w:rtl/>
        </w:rPr>
        <w:t xml:space="preserve"> </w:t>
      </w:r>
      <w:r w:rsidRPr="00CE15DF">
        <w:rPr>
          <w:rFonts w:cs="Arial" w:hint="eastAsia"/>
          <w:sz w:val="40"/>
          <w:szCs w:val="40"/>
          <w:rtl/>
        </w:rPr>
        <w:t>تدعونا</w:t>
      </w:r>
      <w:r w:rsidRPr="00CE15DF">
        <w:rPr>
          <w:rFonts w:cs="Arial"/>
          <w:sz w:val="40"/>
          <w:szCs w:val="40"/>
          <w:rtl/>
        </w:rPr>
        <w:t xml:space="preserve"> </w:t>
      </w:r>
      <w:r w:rsidRPr="00CE15DF">
        <w:rPr>
          <w:rFonts w:cs="Arial" w:hint="eastAsia"/>
          <w:sz w:val="40"/>
          <w:szCs w:val="40"/>
          <w:rtl/>
        </w:rPr>
        <w:t>ان</w:t>
      </w:r>
      <w:r w:rsidRPr="00CE15DF">
        <w:rPr>
          <w:rFonts w:cs="Arial"/>
          <w:sz w:val="40"/>
          <w:szCs w:val="40"/>
          <w:rtl/>
        </w:rPr>
        <w:t xml:space="preserve"> </w:t>
      </w:r>
      <w:r w:rsidRPr="00CE15DF">
        <w:rPr>
          <w:rFonts w:cs="Arial" w:hint="eastAsia"/>
          <w:sz w:val="40"/>
          <w:szCs w:val="40"/>
          <w:rtl/>
        </w:rPr>
        <w:t>نلجأ</w:t>
      </w:r>
      <w:r w:rsidRPr="00CE15DF">
        <w:rPr>
          <w:rFonts w:cs="Arial"/>
          <w:sz w:val="40"/>
          <w:szCs w:val="40"/>
          <w:rtl/>
        </w:rPr>
        <w:t xml:space="preserve"> </w:t>
      </w:r>
      <w:r w:rsidRPr="00CE15DF">
        <w:rPr>
          <w:rFonts w:cs="Arial" w:hint="eastAsia"/>
          <w:sz w:val="40"/>
          <w:szCs w:val="40"/>
          <w:rtl/>
        </w:rPr>
        <w:t>للرقية</w:t>
      </w:r>
      <w:r w:rsidRPr="00CE15DF">
        <w:rPr>
          <w:rFonts w:cs="Arial"/>
          <w:sz w:val="40"/>
          <w:szCs w:val="40"/>
          <w:rtl/>
        </w:rPr>
        <w:t xml:space="preserve"> </w:t>
      </w:r>
      <w:r w:rsidRPr="00CE15DF">
        <w:rPr>
          <w:rFonts w:cs="Arial" w:hint="eastAsia"/>
          <w:sz w:val="40"/>
          <w:szCs w:val="40"/>
          <w:rtl/>
        </w:rPr>
        <w:t>بشكل</w:t>
      </w:r>
      <w:r w:rsidRPr="00CE15DF">
        <w:rPr>
          <w:rFonts w:cs="Arial"/>
          <w:sz w:val="40"/>
          <w:szCs w:val="40"/>
          <w:rtl/>
        </w:rPr>
        <w:t xml:space="preserve"> </w:t>
      </w:r>
      <w:r w:rsidRPr="00CE15DF">
        <w:rPr>
          <w:rFonts w:cs="Arial" w:hint="eastAsia"/>
          <w:sz w:val="40"/>
          <w:szCs w:val="40"/>
          <w:rtl/>
        </w:rPr>
        <w:t>متعجل</w:t>
      </w:r>
      <w:r w:rsidRPr="00CE15DF">
        <w:rPr>
          <w:rFonts w:cs="Arial"/>
          <w:sz w:val="40"/>
          <w:szCs w:val="40"/>
          <w:rtl/>
        </w:rPr>
        <w:t xml:space="preserve"> </w:t>
      </w:r>
      <w:r w:rsidRPr="00CE15DF">
        <w:rPr>
          <w:rFonts w:cs="Arial" w:hint="eastAsia"/>
          <w:sz w:val="40"/>
          <w:szCs w:val="40"/>
          <w:rtl/>
        </w:rPr>
        <w:t>احيانا</w:t>
      </w:r>
      <w:r w:rsidRPr="00CE15DF">
        <w:rPr>
          <w:rFonts w:cs="Arial"/>
          <w:sz w:val="40"/>
          <w:szCs w:val="40"/>
          <w:rtl/>
        </w:rPr>
        <w:t xml:space="preserve"> </w:t>
      </w:r>
      <w:r w:rsidRPr="00CE15DF">
        <w:rPr>
          <w:rFonts w:cs="Arial" w:hint="eastAsia"/>
          <w:sz w:val="40"/>
          <w:szCs w:val="40"/>
          <w:rtl/>
        </w:rPr>
        <w:t>ومنها</w:t>
      </w:r>
      <w:r w:rsidRPr="00CE15DF">
        <w:rPr>
          <w:rFonts w:cs="Arial"/>
          <w:sz w:val="40"/>
          <w:szCs w:val="40"/>
          <w:rtl/>
        </w:rPr>
        <w:t>:</w:t>
      </w:r>
    </w:p>
    <w:p w14:paraId="5A8B0077" w14:textId="7BF43945" w:rsidR="00915ED2" w:rsidRPr="00CE15DF" w:rsidRDefault="00CD2693" w:rsidP="00447363">
      <w:pPr>
        <w:bidi/>
        <w:spacing w:line="240" w:lineRule="auto"/>
        <w:jc w:val="center"/>
        <w:rPr>
          <w:rFonts w:cs="Arial"/>
          <w:sz w:val="40"/>
          <w:szCs w:val="40"/>
          <w:rtl/>
        </w:rPr>
      </w:pPr>
      <w:r w:rsidRPr="00CE15DF">
        <w:rPr>
          <w:rFonts w:cs="Arial" w:hint="cs"/>
          <w:sz w:val="40"/>
          <w:szCs w:val="40"/>
          <w:rtl/>
        </w:rPr>
        <w:t>١)</w:t>
      </w:r>
      <w:r w:rsidR="00915ED2" w:rsidRPr="00CE15DF">
        <w:rPr>
          <w:rFonts w:cs="Arial"/>
          <w:sz w:val="40"/>
          <w:szCs w:val="40"/>
          <w:rtl/>
        </w:rPr>
        <w:t xml:space="preserve"> </w:t>
      </w:r>
      <w:r w:rsidR="00915ED2" w:rsidRPr="00CE15DF">
        <w:rPr>
          <w:rFonts w:cs="Arial" w:hint="eastAsia"/>
          <w:sz w:val="40"/>
          <w:szCs w:val="40"/>
          <w:rtl/>
        </w:rPr>
        <w:t>من</w:t>
      </w:r>
      <w:r w:rsidR="00915ED2" w:rsidRPr="00CE15DF">
        <w:rPr>
          <w:rFonts w:cs="Arial"/>
          <w:sz w:val="40"/>
          <w:szCs w:val="40"/>
          <w:rtl/>
        </w:rPr>
        <w:t xml:space="preserve"> </w:t>
      </w:r>
      <w:r w:rsidRPr="00CE15DF">
        <w:rPr>
          <w:rFonts w:cs="Arial" w:hint="cs"/>
          <w:sz w:val="40"/>
          <w:szCs w:val="40"/>
          <w:rtl/>
        </w:rPr>
        <w:t>خلال إجاباته</w:t>
      </w:r>
      <w:r w:rsidR="00915ED2" w:rsidRPr="00CE15DF">
        <w:rPr>
          <w:rFonts w:cs="Arial"/>
          <w:sz w:val="40"/>
          <w:szCs w:val="40"/>
          <w:rtl/>
        </w:rPr>
        <w:t xml:space="preserve"> </w:t>
      </w:r>
      <w:r w:rsidR="00915ED2" w:rsidRPr="00CE15DF">
        <w:rPr>
          <w:rFonts w:cs="Arial" w:hint="eastAsia"/>
          <w:sz w:val="40"/>
          <w:szCs w:val="40"/>
          <w:rtl/>
        </w:rPr>
        <w:t>على</w:t>
      </w:r>
      <w:r w:rsidR="00915ED2" w:rsidRPr="00CE15DF">
        <w:rPr>
          <w:rFonts w:cs="Arial"/>
          <w:sz w:val="40"/>
          <w:szCs w:val="40"/>
          <w:rtl/>
        </w:rPr>
        <w:t xml:space="preserve"> </w:t>
      </w:r>
      <w:r w:rsidR="00915ED2" w:rsidRPr="00CE15DF">
        <w:rPr>
          <w:rFonts w:cs="Arial" w:hint="eastAsia"/>
          <w:sz w:val="40"/>
          <w:szCs w:val="40"/>
          <w:rtl/>
        </w:rPr>
        <w:t>أسئلة</w:t>
      </w:r>
      <w:r w:rsidR="00915ED2" w:rsidRPr="00CE15DF">
        <w:rPr>
          <w:rFonts w:cs="Arial"/>
          <w:sz w:val="40"/>
          <w:szCs w:val="40"/>
          <w:rtl/>
        </w:rPr>
        <w:t xml:space="preserve"> </w:t>
      </w:r>
      <w:r w:rsidR="00915ED2" w:rsidRPr="00CE15DF">
        <w:rPr>
          <w:rFonts w:cs="Arial" w:hint="eastAsia"/>
          <w:sz w:val="40"/>
          <w:szCs w:val="40"/>
          <w:rtl/>
        </w:rPr>
        <w:t>تشخيصية</w:t>
      </w:r>
      <w:r w:rsidR="00915ED2" w:rsidRPr="00CE15DF">
        <w:rPr>
          <w:rFonts w:cs="Arial"/>
          <w:sz w:val="40"/>
          <w:szCs w:val="40"/>
          <w:rtl/>
        </w:rPr>
        <w:t xml:space="preserve"> </w:t>
      </w:r>
      <w:r w:rsidR="00915ED2" w:rsidRPr="00CE15DF">
        <w:rPr>
          <w:rFonts w:cs="Arial" w:hint="eastAsia"/>
          <w:sz w:val="40"/>
          <w:szCs w:val="40"/>
          <w:rtl/>
        </w:rPr>
        <w:t>نطرحها</w:t>
      </w:r>
      <w:r w:rsidR="00915ED2" w:rsidRPr="00CE15DF">
        <w:rPr>
          <w:rFonts w:cs="Arial"/>
          <w:sz w:val="40"/>
          <w:szCs w:val="40"/>
          <w:rtl/>
        </w:rPr>
        <w:t xml:space="preserve"> </w:t>
      </w:r>
      <w:r w:rsidR="00915ED2" w:rsidRPr="00CE15DF">
        <w:rPr>
          <w:rFonts w:cs="Arial" w:hint="eastAsia"/>
          <w:sz w:val="40"/>
          <w:szCs w:val="40"/>
          <w:rtl/>
        </w:rPr>
        <w:t>عليه</w:t>
      </w:r>
      <w:r w:rsidR="00915ED2" w:rsidRPr="00CE15DF">
        <w:rPr>
          <w:rFonts w:cs="Arial"/>
          <w:sz w:val="40"/>
          <w:szCs w:val="40"/>
          <w:rtl/>
        </w:rPr>
        <w:t xml:space="preserve"> </w:t>
      </w:r>
      <w:r w:rsidR="00915ED2" w:rsidRPr="00CE15DF">
        <w:rPr>
          <w:rFonts w:cs="Arial" w:hint="eastAsia"/>
          <w:sz w:val="40"/>
          <w:szCs w:val="40"/>
          <w:rtl/>
        </w:rPr>
        <w:t>كمقدمة</w:t>
      </w:r>
      <w:r w:rsidR="00915ED2" w:rsidRPr="00CE15DF">
        <w:rPr>
          <w:rFonts w:cs="Arial"/>
          <w:sz w:val="40"/>
          <w:szCs w:val="40"/>
          <w:rtl/>
        </w:rPr>
        <w:t xml:space="preserve"> </w:t>
      </w:r>
      <w:r w:rsidR="00915ED2" w:rsidRPr="00CE15DF">
        <w:rPr>
          <w:rFonts w:cs="Arial" w:hint="eastAsia"/>
          <w:sz w:val="40"/>
          <w:szCs w:val="40"/>
          <w:rtl/>
        </w:rPr>
        <w:t>تعريفية</w:t>
      </w:r>
      <w:r w:rsidR="00915ED2" w:rsidRPr="00CE15DF">
        <w:rPr>
          <w:rFonts w:cs="Arial"/>
          <w:sz w:val="40"/>
          <w:szCs w:val="40"/>
          <w:rtl/>
        </w:rPr>
        <w:t xml:space="preserve"> </w:t>
      </w:r>
      <w:r w:rsidR="00915ED2" w:rsidRPr="00CE15DF">
        <w:rPr>
          <w:rFonts w:cs="Arial" w:hint="eastAsia"/>
          <w:sz w:val="40"/>
          <w:szCs w:val="40"/>
          <w:rtl/>
        </w:rPr>
        <w:t>عليه</w:t>
      </w:r>
      <w:r w:rsidR="00915ED2" w:rsidRPr="00CE15DF">
        <w:rPr>
          <w:rFonts w:cs="Arial"/>
          <w:sz w:val="40"/>
          <w:szCs w:val="40"/>
          <w:rtl/>
        </w:rPr>
        <w:t xml:space="preserve"> </w:t>
      </w:r>
      <w:r w:rsidR="00915ED2" w:rsidRPr="00CE15DF">
        <w:rPr>
          <w:rFonts w:cs="Arial" w:hint="eastAsia"/>
          <w:sz w:val="40"/>
          <w:szCs w:val="40"/>
          <w:rtl/>
        </w:rPr>
        <w:t>بكل</w:t>
      </w:r>
      <w:r w:rsidR="00915ED2" w:rsidRPr="00CE15DF">
        <w:rPr>
          <w:rFonts w:cs="Arial"/>
          <w:sz w:val="40"/>
          <w:szCs w:val="40"/>
          <w:rtl/>
        </w:rPr>
        <w:t xml:space="preserve"> </w:t>
      </w:r>
      <w:r w:rsidRPr="00CE15DF">
        <w:rPr>
          <w:rFonts w:cs="Arial" w:hint="cs"/>
          <w:sz w:val="40"/>
          <w:szCs w:val="40"/>
          <w:rtl/>
        </w:rPr>
        <w:t>أدب.</w:t>
      </w:r>
    </w:p>
    <w:p w14:paraId="219DB032" w14:textId="77777777" w:rsidR="00915ED2" w:rsidRPr="00CE15DF" w:rsidRDefault="00915ED2" w:rsidP="00447363">
      <w:pPr>
        <w:bidi/>
        <w:spacing w:line="240" w:lineRule="auto"/>
        <w:jc w:val="center"/>
        <w:rPr>
          <w:rFonts w:cs="Arial"/>
          <w:sz w:val="40"/>
          <w:szCs w:val="40"/>
          <w:rtl/>
        </w:rPr>
      </w:pPr>
      <w:r w:rsidRPr="00CE15DF">
        <w:rPr>
          <w:rFonts w:cs="Arial"/>
          <w:sz w:val="40"/>
          <w:szCs w:val="40"/>
          <w:rtl/>
        </w:rPr>
        <w:t xml:space="preserve">٢) </w:t>
      </w:r>
      <w:r w:rsidRPr="00CE15DF">
        <w:rPr>
          <w:rFonts w:cs="Arial" w:hint="eastAsia"/>
          <w:sz w:val="40"/>
          <w:szCs w:val="40"/>
          <w:rtl/>
        </w:rPr>
        <w:t>تكرار</w:t>
      </w:r>
      <w:r w:rsidRPr="00CE15DF">
        <w:rPr>
          <w:rFonts w:cs="Arial"/>
          <w:sz w:val="40"/>
          <w:szCs w:val="40"/>
          <w:rtl/>
        </w:rPr>
        <w:t xml:space="preserve"> </w:t>
      </w:r>
      <w:r w:rsidRPr="00CE15DF">
        <w:rPr>
          <w:rFonts w:cs="Arial" w:hint="eastAsia"/>
          <w:sz w:val="40"/>
          <w:szCs w:val="40"/>
          <w:rtl/>
        </w:rPr>
        <w:t>السؤال</w:t>
      </w:r>
      <w:r w:rsidRPr="00CE15DF">
        <w:rPr>
          <w:rFonts w:cs="Arial"/>
          <w:sz w:val="40"/>
          <w:szCs w:val="40"/>
          <w:rtl/>
        </w:rPr>
        <w:t xml:space="preserve"> </w:t>
      </w:r>
      <w:r w:rsidRPr="00CE15DF">
        <w:rPr>
          <w:rFonts w:cs="Arial" w:hint="eastAsia"/>
          <w:sz w:val="40"/>
          <w:szCs w:val="40"/>
          <w:rtl/>
        </w:rPr>
        <w:t>بشكل</w:t>
      </w:r>
      <w:r w:rsidRPr="00CE15DF">
        <w:rPr>
          <w:rFonts w:cs="Arial"/>
          <w:sz w:val="40"/>
          <w:szCs w:val="40"/>
          <w:rtl/>
        </w:rPr>
        <w:t xml:space="preserve"> </w:t>
      </w:r>
      <w:r w:rsidRPr="00CE15DF">
        <w:rPr>
          <w:rFonts w:cs="Arial" w:hint="eastAsia"/>
          <w:sz w:val="40"/>
          <w:szCs w:val="40"/>
          <w:rtl/>
        </w:rPr>
        <w:t>يوحي</w:t>
      </w:r>
      <w:r w:rsidRPr="00CE15DF">
        <w:rPr>
          <w:rFonts w:cs="Arial"/>
          <w:sz w:val="40"/>
          <w:szCs w:val="40"/>
          <w:rtl/>
        </w:rPr>
        <w:t xml:space="preserve"> </w:t>
      </w:r>
      <w:r w:rsidRPr="00CE15DF">
        <w:rPr>
          <w:rFonts w:cs="Arial" w:hint="eastAsia"/>
          <w:sz w:val="40"/>
          <w:szCs w:val="40"/>
          <w:rtl/>
        </w:rPr>
        <w:t>انه</w:t>
      </w:r>
      <w:r w:rsidRPr="00CE15DF">
        <w:rPr>
          <w:rFonts w:cs="Arial"/>
          <w:sz w:val="40"/>
          <w:szCs w:val="40"/>
          <w:rtl/>
        </w:rPr>
        <w:t xml:space="preserve"> </w:t>
      </w:r>
      <w:r w:rsidRPr="00CE15DF">
        <w:rPr>
          <w:rFonts w:cs="Arial" w:hint="eastAsia"/>
          <w:sz w:val="40"/>
          <w:szCs w:val="40"/>
          <w:rtl/>
        </w:rPr>
        <w:t>وسواس</w:t>
      </w:r>
    </w:p>
    <w:p w14:paraId="397D3546" w14:textId="19CCCD45" w:rsidR="00915ED2" w:rsidRPr="00CE15DF" w:rsidRDefault="00915ED2" w:rsidP="00447363">
      <w:pPr>
        <w:bidi/>
        <w:spacing w:line="240" w:lineRule="auto"/>
        <w:jc w:val="center"/>
        <w:rPr>
          <w:rFonts w:cs="Arial"/>
          <w:sz w:val="40"/>
          <w:szCs w:val="40"/>
          <w:rtl/>
        </w:rPr>
      </w:pPr>
      <w:r w:rsidRPr="00CE15DF">
        <w:rPr>
          <w:rFonts w:cs="Arial"/>
          <w:sz w:val="40"/>
          <w:szCs w:val="40"/>
          <w:rtl/>
        </w:rPr>
        <w:t xml:space="preserve">٣) </w:t>
      </w:r>
      <w:r w:rsidRPr="00CE15DF">
        <w:rPr>
          <w:rFonts w:cs="Arial" w:hint="eastAsia"/>
          <w:sz w:val="40"/>
          <w:szCs w:val="40"/>
          <w:rtl/>
        </w:rPr>
        <w:t>استنكاره</w:t>
      </w:r>
      <w:r w:rsidRPr="00CE15DF">
        <w:rPr>
          <w:rFonts w:cs="Arial"/>
          <w:sz w:val="40"/>
          <w:szCs w:val="40"/>
          <w:rtl/>
        </w:rPr>
        <w:t xml:space="preserve"> </w:t>
      </w:r>
      <w:r w:rsidRPr="00CE15DF">
        <w:rPr>
          <w:rFonts w:cs="Arial" w:hint="eastAsia"/>
          <w:sz w:val="40"/>
          <w:szCs w:val="40"/>
          <w:rtl/>
        </w:rPr>
        <w:t>للسؤال</w:t>
      </w:r>
      <w:r w:rsidRPr="00CE15DF">
        <w:rPr>
          <w:rFonts w:cs="Arial"/>
          <w:sz w:val="40"/>
          <w:szCs w:val="40"/>
          <w:rtl/>
        </w:rPr>
        <w:t xml:space="preserve"> </w:t>
      </w:r>
      <w:r w:rsidR="00CD2693" w:rsidRPr="00CE15DF">
        <w:rPr>
          <w:rFonts w:cs="Arial" w:hint="cs"/>
          <w:sz w:val="40"/>
          <w:szCs w:val="40"/>
          <w:rtl/>
        </w:rPr>
        <w:t>واعترافه</w:t>
      </w:r>
      <w:r w:rsidRPr="00CE15DF">
        <w:rPr>
          <w:rFonts w:cs="Arial"/>
          <w:sz w:val="40"/>
          <w:szCs w:val="40"/>
          <w:rtl/>
        </w:rPr>
        <w:t xml:space="preserve"> </w:t>
      </w:r>
      <w:r w:rsidRPr="00CE15DF">
        <w:rPr>
          <w:rFonts w:cs="Arial" w:hint="eastAsia"/>
          <w:sz w:val="40"/>
          <w:szCs w:val="40"/>
          <w:rtl/>
        </w:rPr>
        <w:t>انه</w:t>
      </w:r>
      <w:r w:rsidRPr="00CE15DF">
        <w:rPr>
          <w:rFonts w:cs="Arial"/>
          <w:sz w:val="40"/>
          <w:szCs w:val="40"/>
          <w:rtl/>
        </w:rPr>
        <w:t xml:space="preserve"> </w:t>
      </w:r>
      <w:r w:rsidRPr="00CE15DF">
        <w:rPr>
          <w:rFonts w:cs="Arial" w:hint="eastAsia"/>
          <w:sz w:val="40"/>
          <w:szCs w:val="40"/>
          <w:rtl/>
        </w:rPr>
        <w:t>مغلوب</w:t>
      </w:r>
      <w:r w:rsidRPr="00CE15DF">
        <w:rPr>
          <w:rFonts w:cs="Arial"/>
          <w:sz w:val="40"/>
          <w:szCs w:val="40"/>
          <w:rtl/>
        </w:rPr>
        <w:t xml:space="preserve"> </w:t>
      </w:r>
      <w:r w:rsidRPr="00CE15DF">
        <w:rPr>
          <w:rFonts w:cs="Arial" w:hint="eastAsia"/>
          <w:sz w:val="40"/>
          <w:szCs w:val="40"/>
          <w:rtl/>
        </w:rPr>
        <w:t>عليه</w:t>
      </w:r>
    </w:p>
    <w:p w14:paraId="1371805F" w14:textId="5A5361E5" w:rsidR="00915ED2" w:rsidRPr="00CE15DF" w:rsidRDefault="00915ED2" w:rsidP="00447363">
      <w:pPr>
        <w:bidi/>
        <w:spacing w:line="240" w:lineRule="auto"/>
        <w:jc w:val="center"/>
        <w:rPr>
          <w:rFonts w:cs="Arial"/>
          <w:sz w:val="40"/>
          <w:szCs w:val="40"/>
          <w:rtl/>
        </w:rPr>
      </w:pPr>
      <w:r w:rsidRPr="00CE15DF">
        <w:rPr>
          <w:rFonts w:cs="Arial"/>
          <w:sz w:val="40"/>
          <w:szCs w:val="40"/>
          <w:rtl/>
        </w:rPr>
        <w:t xml:space="preserve">٤) </w:t>
      </w:r>
      <w:r w:rsidRPr="00CE15DF">
        <w:rPr>
          <w:rFonts w:cs="Arial" w:hint="eastAsia"/>
          <w:sz w:val="40"/>
          <w:szCs w:val="40"/>
          <w:rtl/>
        </w:rPr>
        <w:t>شرود</w:t>
      </w:r>
      <w:r w:rsidRPr="00CE15DF">
        <w:rPr>
          <w:rFonts w:cs="Arial"/>
          <w:sz w:val="40"/>
          <w:szCs w:val="40"/>
          <w:rtl/>
        </w:rPr>
        <w:t xml:space="preserve"> </w:t>
      </w:r>
      <w:r w:rsidRPr="00CE15DF">
        <w:rPr>
          <w:rFonts w:cs="Arial" w:hint="eastAsia"/>
          <w:sz w:val="40"/>
          <w:szCs w:val="40"/>
          <w:rtl/>
        </w:rPr>
        <w:t>الذهن</w:t>
      </w:r>
      <w:r w:rsidRPr="00CE15DF">
        <w:rPr>
          <w:rFonts w:cs="Arial"/>
          <w:sz w:val="40"/>
          <w:szCs w:val="40"/>
          <w:rtl/>
        </w:rPr>
        <w:t xml:space="preserve"> </w:t>
      </w:r>
      <w:r w:rsidRPr="00CE15DF">
        <w:rPr>
          <w:rFonts w:cs="Arial" w:hint="eastAsia"/>
          <w:sz w:val="40"/>
          <w:szCs w:val="40"/>
          <w:rtl/>
        </w:rPr>
        <w:t>وعدم</w:t>
      </w:r>
      <w:r w:rsidRPr="00CE15DF">
        <w:rPr>
          <w:rFonts w:cs="Arial"/>
          <w:sz w:val="40"/>
          <w:szCs w:val="40"/>
          <w:rtl/>
        </w:rPr>
        <w:t xml:space="preserve"> </w:t>
      </w:r>
      <w:r w:rsidRPr="00CE15DF">
        <w:rPr>
          <w:rFonts w:cs="Arial" w:hint="eastAsia"/>
          <w:sz w:val="40"/>
          <w:szCs w:val="40"/>
          <w:rtl/>
        </w:rPr>
        <w:t>القدرة</w:t>
      </w:r>
      <w:r w:rsidRPr="00CE15DF">
        <w:rPr>
          <w:rFonts w:cs="Arial"/>
          <w:sz w:val="40"/>
          <w:szCs w:val="40"/>
          <w:rtl/>
        </w:rPr>
        <w:t xml:space="preserve"> </w:t>
      </w:r>
      <w:r w:rsidRPr="00CE15DF">
        <w:rPr>
          <w:rFonts w:cs="Arial" w:hint="eastAsia"/>
          <w:sz w:val="40"/>
          <w:szCs w:val="40"/>
          <w:rtl/>
        </w:rPr>
        <w:t>على</w:t>
      </w:r>
      <w:r w:rsidRPr="00CE15DF">
        <w:rPr>
          <w:rFonts w:cs="Arial"/>
          <w:sz w:val="40"/>
          <w:szCs w:val="40"/>
          <w:rtl/>
        </w:rPr>
        <w:t xml:space="preserve"> </w:t>
      </w:r>
      <w:r w:rsidRPr="00CE15DF">
        <w:rPr>
          <w:rFonts w:cs="Arial" w:hint="eastAsia"/>
          <w:sz w:val="40"/>
          <w:szCs w:val="40"/>
          <w:rtl/>
        </w:rPr>
        <w:t>التركيز</w:t>
      </w:r>
    </w:p>
    <w:p w14:paraId="045669FF" w14:textId="47C02A8B" w:rsidR="00915ED2" w:rsidRPr="00CE15DF" w:rsidRDefault="00CD2693" w:rsidP="00447363">
      <w:pPr>
        <w:bidi/>
        <w:spacing w:line="240" w:lineRule="auto"/>
        <w:jc w:val="center"/>
        <w:rPr>
          <w:rFonts w:cs="Arial"/>
          <w:sz w:val="40"/>
          <w:szCs w:val="40"/>
          <w:rtl/>
        </w:rPr>
      </w:pPr>
      <w:r w:rsidRPr="00CE15DF">
        <w:rPr>
          <w:rFonts w:cs="Arial" w:hint="cs"/>
          <w:sz w:val="40"/>
          <w:szCs w:val="40"/>
          <w:rtl/>
        </w:rPr>
        <w:t>٥)</w:t>
      </w:r>
      <w:r w:rsidR="00915ED2" w:rsidRPr="00CE15DF">
        <w:rPr>
          <w:rFonts w:cs="Arial"/>
          <w:sz w:val="40"/>
          <w:szCs w:val="40"/>
          <w:rtl/>
        </w:rPr>
        <w:t xml:space="preserve"> </w:t>
      </w:r>
      <w:r w:rsidR="00915ED2" w:rsidRPr="00CE15DF">
        <w:rPr>
          <w:rFonts w:cs="Arial" w:hint="eastAsia"/>
          <w:sz w:val="40"/>
          <w:szCs w:val="40"/>
          <w:rtl/>
        </w:rPr>
        <w:t>الاكتئاب</w:t>
      </w:r>
      <w:r w:rsidR="00915ED2" w:rsidRPr="00CE15DF">
        <w:rPr>
          <w:rFonts w:cs="Arial"/>
          <w:sz w:val="40"/>
          <w:szCs w:val="40"/>
          <w:rtl/>
        </w:rPr>
        <w:t xml:space="preserve"> </w:t>
      </w:r>
      <w:r w:rsidR="00915ED2" w:rsidRPr="00CE15DF">
        <w:rPr>
          <w:rFonts w:cs="Arial" w:hint="eastAsia"/>
          <w:sz w:val="40"/>
          <w:szCs w:val="40"/>
          <w:rtl/>
        </w:rPr>
        <w:t>الملازم</w:t>
      </w:r>
      <w:r w:rsidR="00915ED2" w:rsidRPr="00CE15DF">
        <w:rPr>
          <w:rFonts w:cs="Arial"/>
          <w:sz w:val="40"/>
          <w:szCs w:val="40"/>
          <w:rtl/>
        </w:rPr>
        <w:t xml:space="preserve"> </w:t>
      </w:r>
      <w:r w:rsidR="00915ED2" w:rsidRPr="00CE15DF">
        <w:rPr>
          <w:rFonts w:cs="Arial" w:hint="eastAsia"/>
          <w:sz w:val="40"/>
          <w:szCs w:val="40"/>
          <w:rtl/>
        </w:rPr>
        <w:t>له</w:t>
      </w:r>
      <w:r w:rsidR="00915ED2" w:rsidRPr="00CE15DF">
        <w:rPr>
          <w:rFonts w:cs="Arial"/>
          <w:sz w:val="40"/>
          <w:szCs w:val="40"/>
          <w:rtl/>
        </w:rPr>
        <w:t xml:space="preserve"> </w:t>
      </w:r>
      <w:r w:rsidR="00915ED2" w:rsidRPr="00CE15DF">
        <w:rPr>
          <w:rFonts w:cs="Arial" w:hint="eastAsia"/>
          <w:sz w:val="40"/>
          <w:szCs w:val="40"/>
          <w:rtl/>
        </w:rPr>
        <w:t>لفترة</w:t>
      </w:r>
      <w:r w:rsidR="00915ED2" w:rsidRPr="00CE15DF">
        <w:rPr>
          <w:rFonts w:cs="Arial"/>
          <w:sz w:val="40"/>
          <w:szCs w:val="40"/>
          <w:rtl/>
        </w:rPr>
        <w:t xml:space="preserve"> </w:t>
      </w:r>
      <w:r w:rsidR="00915ED2" w:rsidRPr="00CE15DF">
        <w:rPr>
          <w:rFonts w:cs="Arial" w:hint="eastAsia"/>
          <w:sz w:val="40"/>
          <w:szCs w:val="40"/>
          <w:rtl/>
        </w:rPr>
        <w:t>طويلة</w:t>
      </w:r>
    </w:p>
    <w:p w14:paraId="022D18EF" w14:textId="04098284" w:rsidR="00915ED2" w:rsidRPr="00CE15DF" w:rsidRDefault="00CD2693" w:rsidP="00447363">
      <w:pPr>
        <w:bidi/>
        <w:spacing w:line="240" w:lineRule="auto"/>
        <w:jc w:val="center"/>
        <w:rPr>
          <w:rFonts w:cs="Arial"/>
          <w:sz w:val="40"/>
          <w:szCs w:val="40"/>
          <w:rtl/>
        </w:rPr>
      </w:pPr>
      <w:r w:rsidRPr="00CE15DF">
        <w:rPr>
          <w:rFonts w:cs="Arial" w:hint="cs"/>
          <w:sz w:val="40"/>
          <w:szCs w:val="40"/>
          <w:rtl/>
        </w:rPr>
        <w:t>٦)</w:t>
      </w:r>
      <w:r w:rsidR="00915ED2" w:rsidRPr="00CE15DF">
        <w:rPr>
          <w:rFonts w:cs="Arial"/>
          <w:sz w:val="40"/>
          <w:szCs w:val="40"/>
          <w:rtl/>
        </w:rPr>
        <w:t xml:space="preserve"> </w:t>
      </w:r>
      <w:r w:rsidR="00915ED2" w:rsidRPr="00CE15DF">
        <w:rPr>
          <w:rFonts w:cs="Arial" w:hint="eastAsia"/>
          <w:sz w:val="40"/>
          <w:szCs w:val="40"/>
          <w:rtl/>
        </w:rPr>
        <w:t>الأحلام</w:t>
      </w:r>
      <w:r w:rsidR="00915ED2" w:rsidRPr="00CE15DF">
        <w:rPr>
          <w:rFonts w:cs="Arial"/>
          <w:sz w:val="40"/>
          <w:szCs w:val="40"/>
          <w:rtl/>
        </w:rPr>
        <w:t xml:space="preserve"> </w:t>
      </w:r>
      <w:r w:rsidR="00915ED2" w:rsidRPr="00CE15DF">
        <w:rPr>
          <w:rFonts w:cs="Arial" w:hint="eastAsia"/>
          <w:sz w:val="40"/>
          <w:szCs w:val="40"/>
          <w:rtl/>
        </w:rPr>
        <w:t>المزعجة</w:t>
      </w:r>
      <w:r w:rsidR="00915ED2" w:rsidRPr="00CE15DF">
        <w:rPr>
          <w:rFonts w:cs="Arial"/>
          <w:sz w:val="40"/>
          <w:szCs w:val="40"/>
          <w:rtl/>
        </w:rPr>
        <w:t xml:space="preserve"> </w:t>
      </w:r>
      <w:r w:rsidR="00915ED2" w:rsidRPr="00CE15DF">
        <w:rPr>
          <w:rFonts w:cs="Arial" w:hint="eastAsia"/>
          <w:sz w:val="40"/>
          <w:szCs w:val="40"/>
          <w:rtl/>
        </w:rPr>
        <w:t>المتكررة</w:t>
      </w:r>
    </w:p>
    <w:p w14:paraId="17222C45" w14:textId="77777777" w:rsidR="00915ED2" w:rsidRPr="00CE15DF" w:rsidRDefault="00915ED2" w:rsidP="00447363">
      <w:pPr>
        <w:bidi/>
        <w:spacing w:line="240" w:lineRule="auto"/>
        <w:jc w:val="center"/>
        <w:rPr>
          <w:rFonts w:cs="Arial"/>
          <w:sz w:val="40"/>
          <w:szCs w:val="40"/>
          <w:rtl/>
        </w:rPr>
      </w:pPr>
      <w:r w:rsidRPr="00CE15DF">
        <w:rPr>
          <w:rFonts w:cs="Arial"/>
          <w:sz w:val="40"/>
          <w:szCs w:val="40"/>
          <w:rtl/>
        </w:rPr>
        <w:t xml:space="preserve">٧) </w:t>
      </w:r>
      <w:r w:rsidRPr="00CE15DF">
        <w:rPr>
          <w:rFonts w:cs="Arial" w:hint="eastAsia"/>
          <w:sz w:val="40"/>
          <w:szCs w:val="40"/>
          <w:rtl/>
        </w:rPr>
        <w:t>العزلة</w:t>
      </w:r>
      <w:r w:rsidRPr="00CE15DF">
        <w:rPr>
          <w:rFonts w:cs="Arial"/>
          <w:sz w:val="40"/>
          <w:szCs w:val="40"/>
          <w:rtl/>
        </w:rPr>
        <w:t xml:space="preserve"> </w:t>
      </w:r>
      <w:r w:rsidRPr="00CE15DF">
        <w:rPr>
          <w:rFonts w:cs="Arial" w:hint="eastAsia"/>
          <w:sz w:val="40"/>
          <w:szCs w:val="40"/>
          <w:rtl/>
        </w:rPr>
        <w:t>المستمرة</w:t>
      </w:r>
      <w:r w:rsidRPr="00CE15DF">
        <w:rPr>
          <w:rFonts w:cs="Arial"/>
          <w:sz w:val="40"/>
          <w:szCs w:val="40"/>
          <w:rtl/>
        </w:rPr>
        <w:t xml:space="preserve"> </w:t>
      </w:r>
      <w:r w:rsidRPr="00CE15DF">
        <w:rPr>
          <w:rFonts w:cs="Arial" w:hint="eastAsia"/>
          <w:sz w:val="40"/>
          <w:szCs w:val="40"/>
          <w:rtl/>
        </w:rPr>
        <w:t>عن</w:t>
      </w:r>
      <w:r w:rsidRPr="00CE15DF">
        <w:rPr>
          <w:rFonts w:cs="Arial"/>
          <w:sz w:val="40"/>
          <w:szCs w:val="40"/>
          <w:rtl/>
        </w:rPr>
        <w:t xml:space="preserve"> </w:t>
      </w:r>
      <w:r w:rsidRPr="00CE15DF">
        <w:rPr>
          <w:rFonts w:cs="Arial" w:hint="eastAsia"/>
          <w:sz w:val="40"/>
          <w:szCs w:val="40"/>
          <w:rtl/>
        </w:rPr>
        <w:t>الناس</w:t>
      </w:r>
    </w:p>
    <w:p w14:paraId="15090353" w14:textId="78FE7336" w:rsidR="00915ED2" w:rsidRPr="00CE15DF" w:rsidRDefault="00915ED2" w:rsidP="00447363">
      <w:pPr>
        <w:bidi/>
        <w:spacing w:line="240" w:lineRule="auto"/>
        <w:jc w:val="center"/>
        <w:rPr>
          <w:rFonts w:cs="Arial"/>
          <w:sz w:val="40"/>
          <w:szCs w:val="40"/>
          <w:rtl/>
        </w:rPr>
      </w:pPr>
      <w:r w:rsidRPr="00CE15DF">
        <w:rPr>
          <w:rFonts w:cs="Arial"/>
          <w:sz w:val="40"/>
          <w:szCs w:val="40"/>
          <w:rtl/>
        </w:rPr>
        <w:t xml:space="preserve">٨) </w:t>
      </w:r>
      <w:r w:rsidRPr="00CE15DF">
        <w:rPr>
          <w:rFonts w:cs="Arial" w:hint="eastAsia"/>
          <w:sz w:val="40"/>
          <w:szCs w:val="40"/>
          <w:rtl/>
        </w:rPr>
        <w:t>الغضب</w:t>
      </w:r>
      <w:r w:rsidRPr="00CE15DF">
        <w:rPr>
          <w:rFonts w:cs="Arial"/>
          <w:sz w:val="40"/>
          <w:szCs w:val="40"/>
          <w:rtl/>
        </w:rPr>
        <w:t xml:space="preserve"> </w:t>
      </w:r>
      <w:r w:rsidRPr="00CE15DF">
        <w:rPr>
          <w:rFonts w:cs="Arial" w:hint="eastAsia"/>
          <w:sz w:val="40"/>
          <w:szCs w:val="40"/>
          <w:rtl/>
        </w:rPr>
        <w:t>الشديد</w:t>
      </w:r>
      <w:r w:rsidRPr="00CE15DF">
        <w:rPr>
          <w:rFonts w:cs="Arial"/>
          <w:sz w:val="40"/>
          <w:szCs w:val="40"/>
          <w:rtl/>
        </w:rPr>
        <w:t xml:space="preserve"> </w:t>
      </w:r>
      <w:r w:rsidRPr="00CE15DF">
        <w:rPr>
          <w:rFonts w:cs="Arial" w:hint="eastAsia"/>
          <w:sz w:val="40"/>
          <w:szCs w:val="40"/>
          <w:rtl/>
        </w:rPr>
        <w:t>من</w:t>
      </w:r>
      <w:r w:rsidRPr="00CE15DF">
        <w:rPr>
          <w:rFonts w:cs="Arial"/>
          <w:sz w:val="40"/>
          <w:szCs w:val="40"/>
          <w:rtl/>
        </w:rPr>
        <w:t xml:space="preserve"> </w:t>
      </w:r>
      <w:r w:rsidR="00CD2693" w:rsidRPr="00CE15DF">
        <w:rPr>
          <w:rFonts w:cs="Arial" w:hint="cs"/>
          <w:sz w:val="40"/>
          <w:szCs w:val="40"/>
          <w:rtl/>
        </w:rPr>
        <w:t>أتفه</w:t>
      </w:r>
      <w:r w:rsidRPr="00CE15DF">
        <w:rPr>
          <w:rFonts w:cs="Arial"/>
          <w:sz w:val="40"/>
          <w:szCs w:val="40"/>
          <w:rtl/>
        </w:rPr>
        <w:t xml:space="preserve"> </w:t>
      </w:r>
      <w:r w:rsidRPr="00CE15DF">
        <w:rPr>
          <w:rFonts w:cs="Arial" w:hint="eastAsia"/>
          <w:sz w:val="40"/>
          <w:szCs w:val="40"/>
          <w:rtl/>
        </w:rPr>
        <w:t>الأسباب</w:t>
      </w:r>
    </w:p>
    <w:p w14:paraId="15D150BC" w14:textId="77777777" w:rsidR="00915ED2" w:rsidRPr="00CE15DF" w:rsidRDefault="00915ED2" w:rsidP="00447363">
      <w:pPr>
        <w:bidi/>
        <w:spacing w:line="240" w:lineRule="auto"/>
        <w:jc w:val="center"/>
        <w:rPr>
          <w:rFonts w:cs="Arial"/>
          <w:sz w:val="40"/>
          <w:szCs w:val="40"/>
          <w:rtl/>
        </w:rPr>
      </w:pPr>
      <w:r w:rsidRPr="00CE15DF">
        <w:rPr>
          <w:rFonts w:cs="Arial"/>
          <w:sz w:val="40"/>
          <w:szCs w:val="40"/>
          <w:rtl/>
        </w:rPr>
        <w:t xml:space="preserve">٩) </w:t>
      </w:r>
      <w:r w:rsidRPr="00CE15DF">
        <w:rPr>
          <w:rFonts w:cs="Arial" w:hint="eastAsia"/>
          <w:sz w:val="40"/>
          <w:szCs w:val="40"/>
          <w:rtl/>
        </w:rPr>
        <w:t>عدم</w:t>
      </w:r>
      <w:r w:rsidRPr="00CE15DF">
        <w:rPr>
          <w:rFonts w:cs="Arial"/>
          <w:sz w:val="40"/>
          <w:szCs w:val="40"/>
          <w:rtl/>
        </w:rPr>
        <w:t xml:space="preserve"> </w:t>
      </w:r>
      <w:r w:rsidRPr="00CE15DF">
        <w:rPr>
          <w:rFonts w:cs="Arial" w:hint="eastAsia"/>
          <w:sz w:val="40"/>
          <w:szCs w:val="40"/>
          <w:rtl/>
        </w:rPr>
        <w:t>قدرة</w:t>
      </w:r>
      <w:r w:rsidRPr="00CE15DF">
        <w:rPr>
          <w:rFonts w:cs="Arial"/>
          <w:sz w:val="40"/>
          <w:szCs w:val="40"/>
          <w:rtl/>
        </w:rPr>
        <w:t xml:space="preserve"> </w:t>
      </w:r>
      <w:r w:rsidRPr="00CE15DF">
        <w:rPr>
          <w:rFonts w:cs="Arial" w:hint="eastAsia"/>
          <w:sz w:val="40"/>
          <w:szCs w:val="40"/>
          <w:rtl/>
        </w:rPr>
        <w:t>على</w:t>
      </w:r>
      <w:r w:rsidRPr="00CE15DF">
        <w:rPr>
          <w:rFonts w:cs="Arial"/>
          <w:sz w:val="40"/>
          <w:szCs w:val="40"/>
          <w:rtl/>
        </w:rPr>
        <w:t xml:space="preserve"> </w:t>
      </w:r>
      <w:r w:rsidRPr="00CE15DF">
        <w:rPr>
          <w:rFonts w:cs="Arial" w:hint="eastAsia"/>
          <w:sz w:val="40"/>
          <w:szCs w:val="40"/>
          <w:rtl/>
        </w:rPr>
        <w:t>الطاعات</w:t>
      </w:r>
      <w:r w:rsidRPr="00CE15DF">
        <w:rPr>
          <w:rFonts w:cs="Arial"/>
          <w:sz w:val="40"/>
          <w:szCs w:val="40"/>
          <w:rtl/>
        </w:rPr>
        <w:t xml:space="preserve"> </w:t>
      </w:r>
      <w:r w:rsidRPr="00CE15DF">
        <w:rPr>
          <w:rFonts w:cs="Arial" w:hint="eastAsia"/>
          <w:sz w:val="40"/>
          <w:szCs w:val="40"/>
          <w:rtl/>
        </w:rPr>
        <w:t>مع</w:t>
      </w:r>
      <w:r w:rsidRPr="00CE15DF">
        <w:rPr>
          <w:rFonts w:cs="Arial"/>
          <w:sz w:val="40"/>
          <w:szCs w:val="40"/>
          <w:rtl/>
        </w:rPr>
        <w:t xml:space="preserve"> </w:t>
      </w:r>
      <w:r w:rsidRPr="00CE15DF">
        <w:rPr>
          <w:rFonts w:cs="Arial" w:hint="eastAsia"/>
          <w:sz w:val="40"/>
          <w:szCs w:val="40"/>
          <w:rtl/>
        </w:rPr>
        <w:t>انه</w:t>
      </w:r>
      <w:r w:rsidRPr="00CE15DF">
        <w:rPr>
          <w:rFonts w:cs="Arial"/>
          <w:sz w:val="40"/>
          <w:szCs w:val="40"/>
          <w:rtl/>
        </w:rPr>
        <w:t xml:space="preserve"> </w:t>
      </w:r>
      <w:r w:rsidRPr="00CE15DF">
        <w:rPr>
          <w:rFonts w:cs="Arial" w:hint="eastAsia"/>
          <w:sz w:val="40"/>
          <w:szCs w:val="40"/>
          <w:rtl/>
        </w:rPr>
        <w:t>يتمناها</w:t>
      </w:r>
      <w:r w:rsidRPr="00CE15DF">
        <w:rPr>
          <w:rFonts w:cs="Arial"/>
          <w:sz w:val="40"/>
          <w:szCs w:val="40"/>
          <w:rtl/>
        </w:rPr>
        <w:t xml:space="preserve"> </w:t>
      </w:r>
      <w:r w:rsidRPr="00CE15DF">
        <w:rPr>
          <w:rFonts w:cs="Arial" w:hint="eastAsia"/>
          <w:sz w:val="40"/>
          <w:szCs w:val="40"/>
          <w:rtl/>
        </w:rPr>
        <w:t>بشدة</w:t>
      </w:r>
    </w:p>
    <w:p w14:paraId="1A12FE03" w14:textId="77777777" w:rsidR="00915ED2" w:rsidRPr="00CE15DF" w:rsidRDefault="00915ED2" w:rsidP="00447363">
      <w:pPr>
        <w:bidi/>
        <w:spacing w:line="240" w:lineRule="auto"/>
        <w:jc w:val="center"/>
        <w:rPr>
          <w:rFonts w:cs="Arial"/>
          <w:sz w:val="40"/>
          <w:szCs w:val="40"/>
          <w:rtl/>
        </w:rPr>
      </w:pPr>
      <w:r w:rsidRPr="00CE15DF">
        <w:rPr>
          <w:rFonts w:cs="Arial"/>
          <w:sz w:val="40"/>
          <w:szCs w:val="40"/>
          <w:rtl/>
        </w:rPr>
        <w:t xml:space="preserve">١٠) </w:t>
      </w:r>
      <w:r w:rsidRPr="00CE15DF">
        <w:rPr>
          <w:rFonts w:cs="Arial" w:hint="eastAsia"/>
          <w:sz w:val="40"/>
          <w:szCs w:val="40"/>
          <w:rtl/>
        </w:rPr>
        <w:t>أفكار</w:t>
      </w:r>
      <w:r w:rsidRPr="00CE15DF">
        <w:rPr>
          <w:rFonts w:cs="Arial"/>
          <w:sz w:val="40"/>
          <w:szCs w:val="40"/>
          <w:rtl/>
        </w:rPr>
        <w:t xml:space="preserve"> </w:t>
      </w:r>
      <w:r w:rsidRPr="00CE15DF">
        <w:rPr>
          <w:rFonts w:cs="Arial" w:hint="eastAsia"/>
          <w:sz w:val="40"/>
          <w:szCs w:val="40"/>
          <w:rtl/>
        </w:rPr>
        <w:t>تدعوه</w:t>
      </w:r>
      <w:r w:rsidRPr="00CE15DF">
        <w:rPr>
          <w:rFonts w:cs="Arial"/>
          <w:sz w:val="40"/>
          <w:szCs w:val="40"/>
          <w:rtl/>
        </w:rPr>
        <w:t xml:space="preserve"> </w:t>
      </w:r>
      <w:r w:rsidRPr="00CE15DF">
        <w:rPr>
          <w:rFonts w:cs="Arial" w:hint="eastAsia"/>
          <w:sz w:val="40"/>
          <w:szCs w:val="40"/>
          <w:rtl/>
        </w:rPr>
        <w:t>للانتحار</w:t>
      </w:r>
    </w:p>
    <w:p w14:paraId="65A77807" w14:textId="39F3264E" w:rsidR="00915ED2" w:rsidRPr="00CE15DF" w:rsidRDefault="00915ED2" w:rsidP="00447363">
      <w:pPr>
        <w:bidi/>
        <w:spacing w:line="240" w:lineRule="auto"/>
        <w:jc w:val="center"/>
        <w:rPr>
          <w:rFonts w:cs="Arial"/>
          <w:sz w:val="40"/>
          <w:szCs w:val="40"/>
          <w:rtl/>
        </w:rPr>
      </w:pPr>
      <w:r w:rsidRPr="00CE15DF">
        <w:rPr>
          <w:rFonts w:cs="Arial"/>
          <w:sz w:val="40"/>
          <w:szCs w:val="40"/>
          <w:rtl/>
        </w:rPr>
        <w:t xml:space="preserve">١١) </w:t>
      </w:r>
      <w:r w:rsidR="00CD2693" w:rsidRPr="00CE15DF">
        <w:rPr>
          <w:rFonts w:cs="Arial" w:hint="cs"/>
          <w:sz w:val="40"/>
          <w:szCs w:val="40"/>
          <w:rtl/>
        </w:rPr>
        <w:t>ترك الصلاة</w:t>
      </w:r>
      <w:r w:rsidRPr="00CE15DF">
        <w:rPr>
          <w:rFonts w:cs="Arial"/>
          <w:sz w:val="40"/>
          <w:szCs w:val="40"/>
          <w:rtl/>
        </w:rPr>
        <w:t xml:space="preserve"> </w:t>
      </w:r>
      <w:r w:rsidRPr="00CE15DF">
        <w:rPr>
          <w:rFonts w:cs="Arial" w:hint="eastAsia"/>
          <w:sz w:val="40"/>
          <w:szCs w:val="40"/>
          <w:rtl/>
        </w:rPr>
        <w:t>بالكلية</w:t>
      </w:r>
      <w:r w:rsidRPr="00CE15DF">
        <w:rPr>
          <w:rFonts w:cs="Arial"/>
          <w:sz w:val="40"/>
          <w:szCs w:val="40"/>
          <w:rtl/>
        </w:rPr>
        <w:t xml:space="preserve"> </w:t>
      </w:r>
      <w:r w:rsidRPr="00CE15DF">
        <w:rPr>
          <w:rFonts w:cs="Arial" w:hint="eastAsia"/>
          <w:sz w:val="40"/>
          <w:szCs w:val="40"/>
          <w:rtl/>
        </w:rPr>
        <w:t>أو</w:t>
      </w:r>
      <w:r w:rsidRPr="00CE15DF">
        <w:rPr>
          <w:rFonts w:cs="Arial"/>
          <w:sz w:val="40"/>
          <w:szCs w:val="40"/>
          <w:rtl/>
        </w:rPr>
        <w:t xml:space="preserve"> </w:t>
      </w:r>
      <w:r w:rsidRPr="00CE15DF">
        <w:rPr>
          <w:rFonts w:cs="Arial" w:hint="eastAsia"/>
          <w:sz w:val="40"/>
          <w:szCs w:val="40"/>
          <w:rtl/>
        </w:rPr>
        <w:t>بالتقطيع</w:t>
      </w:r>
    </w:p>
    <w:p w14:paraId="64B4948F" w14:textId="3FD5BFB8" w:rsidR="00915ED2" w:rsidRPr="00CE15DF" w:rsidRDefault="00915ED2" w:rsidP="00447363">
      <w:pPr>
        <w:bidi/>
        <w:spacing w:line="240" w:lineRule="auto"/>
        <w:jc w:val="center"/>
        <w:rPr>
          <w:rFonts w:cs="Arial"/>
          <w:sz w:val="40"/>
          <w:szCs w:val="40"/>
          <w:rtl/>
        </w:rPr>
      </w:pPr>
      <w:r w:rsidRPr="00CE15DF">
        <w:rPr>
          <w:rFonts w:cs="Arial"/>
          <w:sz w:val="40"/>
          <w:szCs w:val="40"/>
          <w:rtl/>
        </w:rPr>
        <w:t xml:space="preserve">١٢) </w:t>
      </w:r>
      <w:r w:rsidR="00A057FA" w:rsidRPr="00CE15DF">
        <w:rPr>
          <w:rFonts w:cs="Arial" w:hint="cs"/>
          <w:sz w:val="40"/>
          <w:szCs w:val="40"/>
          <w:rtl/>
        </w:rPr>
        <w:t>التقول على الله بغير علم وال</w:t>
      </w:r>
      <w:r w:rsidR="00D8781D" w:rsidRPr="00CE15DF">
        <w:rPr>
          <w:rFonts w:cs="Arial" w:hint="cs"/>
          <w:sz w:val="40"/>
          <w:szCs w:val="40"/>
          <w:rtl/>
        </w:rPr>
        <w:t>ج</w:t>
      </w:r>
      <w:r w:rsidR="00A057FA" w:rsidRPr="00CE15DF">
        <w:rPr>
          <w:rFonts w:cs="Arial" w:hint="cs"/>
          <w:sz w:val="40"/>
          <w:szCs w:val="40"/>
          <w:rtl/>
        </w:rPr>
        <w:t xml:space="preserve">رأة </w:t>
      </w:r>
      <w:r w:rsidR="00D8781D" w:rsidRPr="00CE15DF">
        <w:rPr>
          <w:rFonts w:cs="Arial" w:hint="cs"/>
          <w:sz w:val="40"/>
          <w:szCs w:val="40"/>
          <w:rtl/>
        </w:rPr>
        <w:t>في ذلك</w:t>
      </w:r>
    </w:p>
    <w:p w14:paraId="7EB420FD" w14:textId="6EE68707" w:rsidR="00915ED2" w:rsidRPr="00CE15DF" w:rsidRDefault="00915ED2" w:rsidP="00447363">
      <w:pPr>
        <w:bidi/>
        <w:spacing w:line="240" w:lineRule="auto"/>
        <w:jc w:val="center"/>
        <w:rPr>
          <w:rFonts w:cs="Arial"/>
          <w:sz w:val="40"/>
          <w:szCs w:val="40"/>
          <w:rtl/>
        </w:rPr>
      </w:pPr>
      <w:r w:rsidRPr="00CE15DF">
        <w:rPr>
          <w:rFonts w:cs="Arial"/>
          <w:sz w:val="40"/>
          <w:szCs w:val="40"/>
          <w:rtl/>
        </w:rPr>
        <w:t xml:space="preserve">١١) </w:t>
      </w:r>
      <w:r w:rsidRPr="00CE15DF">
        <w:rPr>
          <w:rFonts w:cs="Arial" w:hint="eastAsia"/>
          <w:sz w:val="40"/>
          <w:szCs w:val="40"/>
          <w:rtl/>
        </w:rPr>
        <w:t>عدم</w:t>
      </w:r>
      <w:r w:rsidRPr="00CE15DF">
        <w:rPr>
          <w:rFonts w:cs="Arial"/>
          <w:sz w:val="40"/>
          <w:szCs w:val="40"/>
          <w:rtl/>
        </w:rPr>
        <w:t xml:space="preserve"> </w:t>
      </w:r>
      <w:r w:rsidRPr="00CE15DF">
        <w:rPr>
          <w:rFonts w:cs="Arial" w:hint="eastAsia"/>
          <w:sz w:val="40"/>
          <w:szCs w:val="40"/>
          <w:rtl/>
        </w:rPr>
        <w:t>القدرة</w:t>
      </w:r>
      <w:r w:rsidRPr="00CE15DF">
        <w:rPr>
          <w:rFonts w:cs="Arial"/>
          <w:sz w:val="40"/>
          <w:szCs w:val="40"/>
          <w:rtl/>
        </w:rPr>
        <w:t xml:space="preserve"> </w:t>
      </w:r>
      <w:r w:rsidRPr="00CE15DF">
        <w:rPr>
          <w:rFonts w:cs="Arial" w:hint="eastAsia"/>
          <w:sz w:val="40"/>
          <w:szCs w:val="40"/>
          <w:rtl/>
        </w:rPr>
        <w:t>على</w:t>
      </w:r>
      <w:r w:rsidRPr="00CE15DF">
        <w:rPr>
          <w:rFonts w:cs="Arial"/>
          <w:sz w:val="40"/>
          <w:szCs w:val="40"/>
          <w:rtl/>
        </w:rPr>
        <w:t xml:space="preserve"> </w:t>
      </w:r>
      <w:r w:rsidRPr="00CE15DF">
        <w:rPr>
          <w:rFonts w:cs="Arial" w:hint="eastAsia"/>
          <w:sz w:val="40"/>
          <w:szCs w:val="40"/>
          <w:rtl/>
        </w:rPr>
        <w:t>الخشوع</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الصلاة</w:t>
      </w:r>
      <w:r w:rsidRPr="00CE15DF">
        <w:rPr>
          <w:rFonts w:cs="Arial"/>
          <w:sz w:val="40"/>
          <w:szCs w:val="40"/>
          <w:rtl/>
        </w:rPr>
        <w:t xml:space="preserve"> </w:t>
      </w:r>
      <w:r w:rsidRPr="00CE15DF">
        <w:rPr>
          <w:rFonts w:cs="Arial" w:hint="eastAsia"/>
          <w:sz w:val="40"/>
          <w:szCs w:val="40"/>
          <w:rtl/>
        </w:rPr>
        <w:t>او</w:t>
      </w:r>
      <w:r w:rsidRPr="00CE15DF">
        <w:rPr>
          <w:rFonts w:cs="Arial"/>
          <w:sz w:val="40"/>
          <w:szCs w:val="40"/>
          <w:rtl/>
        </w:rPr>
        <w:t xml:space="preserve"> </w:t>
      </w:r>
      <w:r w:rsidRPr="00CE15DF">
        <w:rPr>
          <w:rFonts w:cs="Arial" w:hint="eastAsia"/>
          <w:sz w:val="40"/>
          <w:szCs w:val="40"/>
          <w:rtl/>
        </w:rPr>
        <w:t>الطاعات</w:t>
      </w:r>
      <w:r w:rsidRPr="00CE15DF">
        <w:rPr>
          <w:rFonts w:cs="Arial"/>
          <w:sz w:val="40"/>
          <w:szCs w:val="40"/>
          <w:rtl/>
        </w:rPr>
        <w:t xml:space="preserve"> </w:t>
      </w:r>
      <w:r w:rsidRPr="00CE15DF">
        <w:rPr>
          <w:rFonts w:cs="Arial" w:hint="eastAsia"/>
          <w:sz w:val="40"/>
          <w:szCs w:val="40"/>
          <w:rtl/>
        </w:rPr>
        <w:t>ووجود</w:t>
      </w:r>
      <w:r w:rsidRPr="00CE15DF">
        <w:rPr>
          <w:rFonts w:cs="Arial"/>
          <w:sz w:val="40"/>
          <w:szCs w:val="40"/>
          <w:rtl/>
        </w:rPr>
        <w:t xml:space="preserve"> </w:t>
      </w:r>
      <w:r w:rsidRPr="00CE15DF">
        <w:rPr>
          <w:rFonts w:cs="Arial" w:hint="eastAsia"/>
          <w:sz w:val="40"/>
          <w:szCs w:val="40"/>
          <w:rtl/>
        </w:rPr>
        <w:t>شكوك</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العقيدة</w:t>
      </w:r>
      <w:r w:rsidR="00D8781D" w:rsidRPr="00CE15DF">
        <w:rPr>
          <w:rFonts w:cs="Arial" w:hint="cs"/>
          <w:sz w:val="40"/>
          <w:szCs w:val="40"/>
          <w:rtl/>
        </w:rPr>
        <w:t xml:space="preserve"> والإحساس ان الإيمان ينقص.</w:t>
      </w:r>
    </w:p>
    <w:p w14:paraId="5F629174" w14:textId="402DBEF6" w:rsidR="00915ED2" w:rsidRPr="00CE15DF" w:rsidRDefault="00915ED2" w:rsidP="00447363">
      <w:pPr>
        <w:bidi/>
        <w:spacing w:line="240" w:lineRule="auto"/>
        <w:jc w:val="center"/>
        <w:rPr>
          <w:rFonts w:cs="Arial"/>
          <w:sz w:val="40"/>
          <w:szCs w:val="40"/>
          <w:rtl/>
        </w:rPr>
      </w:pPr>
      <w:r w:rsidRPr="00CE15DF">
        <w:rPr>
          <w:rFonts w:cs="Arial"/>
          <w:sz w:val="40"/>
          <w:szCs w:val="40"/>
          <w:rtl/>
        </w:rPr>
        <w:t xml:space="preserve">١٢) </w:t>
      </w:r>
      <w:r w:rsidRPr="00CE15DF">
        <w:rPr>
          <w:rFonts w:cs="Arial" w:hint="eastAsia"/>
          <w:sz w:val="40"/>
          <w:szCs w:val="40"/>
          <w:rtl/>
        </w:rPr>
        <w:t>ارتكاب</w:t>
      </w:r>
      <w:r w:rsidRPr="00CE15DF">
        <w:rPr>
          <w:rFonts w:cs="Arial"/>
          <w:sz w:val="40"/>
          <w:szCs w:val="40"/>
          <w:rtl/>
        </w:rPr>
        <w:t xml:space="preserve"> </w:t>
      </w:r>
      <w:r w:rsidRPr="00CE15DF">
        <w:rPr>
          <w:rFonts w:cs="Arial" w:hint="eastAsia"/>
          <w:sz w:val="40"/>
          <w:szCs w:val="40"/>
          <w:rtl/>
        </w:rPr>
        <w:t>الفواحش</w:t>
      </w:r>
      <w:r w:rsidRPr="00CE15DF">
        <w:rPr>
          <w:rFonts w:cs="Arial"/>
          <w:sz w:val="40"/>
          <w:szCs w:val="40"/>
          <w:rtl/>
        </w:rPr>
        <w:t xml:space="preserve"> (</w:t>
      </w:r>
      <w:r w:rsidRPr="00CE15DF">
        <w:rPr>
          <w:rFonts w:cs="Arial" w:hint="eastAsia"/>
          <w:sz w:val="40"/>
          <w:szCs w:val="40"/>
          <w:rtl/>
        </w:rPr>
        <w:t>ومنها</w:t>
      </w:r>
      <w:r w:rsidRPr="00CE15DF">
        <w:rPr>
          <w:rFonts w:cs="Arial"/>
          <w:sz w:val="40"/>
          <w:szCs w:val="40"/>
          <w:rtl/>
        </w:rPr>
        <w:t xml:space="preserve"> </w:t>
      </w:r>
      <w:r w:rsidRPr="00CE15DF">
        <w:rPr>
          <w:rFonts w:cs="Arial" w:hint="eastAsia"/>
          <w:sz w:val="40"/>
          <w:szCs w:val="40"/>
          <w:rtl/>
        </w:rPr>
        <w:t>الشذوذ</w:t>
      </w:r>
      <w:r w:rsidR="005A3D5E" w:rsidRPr="00CE15DF">
        <w:rPr>
          <w:rFonts w:cs="Arial" w:hint="cs"/>
          <w:sz w:val="40"/>
          <w:szCs w:val="40"/>
          <w:rtl/>
        </w:rPr>
        <w:t xml:space="preserve"> او العادة </w:t>
      </w:r>
      <w:r w:rsidR="00CD2693" w:rsidRPr="00CE15DF">
        <w:rPr>
          <w:rFonts w:cs="Arial" w:hint="cs"/>
          <w:sz w:val="40"/>
          <w:szCs w:val="40"/>
          <w:rtl/>
        </w:rPr>
        <w:t>السرية)</w:t>
      </w:r>
      <w:r w:rsidRPr="00CE15DF">
        <w:rPr>
          <w:rFonts w:cs="Arial"/>
          <w:sz w:val="40"/>
          <w:szCs w:val="40"/>
          <w:rtl/>
        </w:rPr>
        <w:t xml:space="preserve"> </w:t>
      </w:r>
      <w:r w:rsidRPr="00CE15DF">
        <w:rPr>
          <w:rFonts w:cs="Arial" w:hint="eastAsia"/>
          <w:sz w:val="40"/>
          <w:szCs w:val="40"/>
          <w:rtl/>
        </w:rPr>
        <w:t>مع</w:t>
      </w:r>
      <w:r w:rsidRPr="00CE15DF">
        <w:rPr>
          <w:rFonts w:cs="Arial"/>
          <w:sz w:val="40"/>
          <w:szCs w:val="40"/>
          <w:rtl/>
        </w:rPr>
        <w:t xml:space="preserve"> </w:t>
      </w:r>
      <w:r w:rsidRPr="00CE15DF">
        <w:rPr>
          <w:rFonts w:cs="Arial" w:hint="eastAsia"/>
          <w:sz w:val="40"/>
          <w:szCs w:val="40"/>
          <w:rtl/>
        </w:rPr>
        <w:t>ارادته</w:t>
      </w:r>
      <w:r w:rsidRPr="00CE15DF">
        <w:rPr>
          <w:rFonts w:cs="Arial"/>
          <w:sz w:val="40"/>
          <w:szCs w:val="40"/>
          <w:rtl/>
        </w:rPr>
        <w:t xml:space="preserve"> </w:t>
      </w:r>
      <w:r w:rsidRPr="00CE15DF">
        <w:rPr>
          <w:rFonts w:cs="Arial" w:hint="eastAsia"/>
          <w:sz w:val="40"/>
          <w:szCs w:val="40"/>
          <w:rtl/>
        </w:rPr>
        <w:t>توقيفها</w:t>
      </w:r>
      <w:r w:rsidRPr="00CE15DF">
        <w:rPr>
          <w:rFonts w:cs="Arial"/>
          <w:sz w:val="40"/>
          <w:szCs w:val="40"/>
          <w:rtl/>
        </w:rPr>
        <w:t xml:space="preserve"> </w:t>
      </w:r>
      <w:r w:rsidRPr="00CE15DF">
        <w:rPr>
          <w:rFonts w:cs="Arial" w:hint="eastAsia"/>
          <w:sz w:val="40"/>
          <w:szCs w:val="40"/>
          <w:rtl/>
        </w:rPr>
        <w:t>بغير</w:t>
      </w:r>
      <w:r w:rsidRPr="00CE15DF">
        <w:rPr>
          <w:rFonts w:cs="Arial"/>
          <w:sz w:val="40"/>
          <w:szCs w:val="40"/>
          <w:rtl/>
        </w:rPr>
        <w:t xml:space="preserve"> </w:t>
      </w:r>
      <w:r w:rsidRPr="00CE15DF">
        <w:rPr>
          <w:rFonts w:cs="Arial" w:hint="eastAsia"/>
          <w:sz w:val="40"/>
          <w:szCs w:val="40"/>
          <w:rtl/>
        </w:rPr>
        <w:t>جدوى</w:t>
      </w:r>
    </w:p>
    <w:p w14:paraId="6372FF9B" w14:textId="77777777" w:rsidR="00915ED2" w:rsidRPr="00CE15DF" w:rsidRDefault="00915ED2" w:rsidP="00447363">
      <w:pPr>
        <w:bidi/>
        <w:spacing w:line="240" w:lineRule="auto"/>
        <w:jc w:val="center"/>
        <w:rPr>
          <w:rFonts w:cs="Arial"/>
          <w:sz w:val="40"/>
          <w:szCs w:val="40"/>
          <w:rtl/>
        </w:rPr>
      </w:pPr>
      <w:r w:rsidRPr="00CE15DF">
        <w:rPr>
          <w:rFonts w:cs="Arial"/>
          <w:sz w:val="40"/>
          <w:szCs w:val="40"/>
          <w:rtl/>
        </w:rPr>
        <w:t xml:space="preserve">١٣) </w:t>
      </w:r>
      <w:r w:rsidRPr="00CE15DF">
        <w:rPr>
          <w:rFonts w:cs="Arial" w:hint="eastAsia"/>
          <w:sz w:val="40"/>
          <w:szCs w:val="40"/>
          <w:rtl/>
        </w:rPr>
        <w:t>الخوف</w:t>
      </w:r>
      <w:r w:rsidRPr="00CE15DF">
        <w:rPr>
          <w:rFonts w:cs="Arial"/>
          <w:sz w:val="40"/>
          <w:szCs w:val="40"/>
          <w:rtl/>
        </w:rPr>
        <w:t xml:space="preserve"> </w:t>
      </w:r>
      <w:r w:rsidRPr="00CE15DF">
        <w:rPr>
          <w:rFonts w:cs="Arial" w:hint="eastAsia"/>
          <w:sz w:val="40"/>
          <w:szCs w:val="40"/>
          <w:rtl/>
        </w:rPr>
        <w:t>الشديد</w:t>
      </w:r>
      <w:r w:rsidRPr="00CE15DF">
        <w:rPr>
          <w:rFonts w:cs="Arial"/>
          <w:sz w:val="40"/>
          <w:szCs w:val="40"/>
          <w:rtl/>
        </w:rPr>
        <w:t xml:space="preserve"> </w:t>
      </w:r>
      <w:r w:rsidRPr="00CE15DF">
        <w:rPr>
          <w:rFonts w:cs="Arial" w:hint="eastAsia"/>
          <w:sz w:val="40"/>
          <w:szCs w:val="40"/>
          <w:rtl/>
        </w:rPr>
        <w:t>من</w:t>
      </w:r>
      <w:r w:rsidRPr="00CE15DF">
        <w:rPr>
          <w:rFonts w:cs="Arial"/>
          <w:sz w:val="40"/>
          <w:szCs w:val="40"/>
          <w:rtl/>
        </w:rPr>
        <w:t xml:space="preserve"> </w:t>
      </w:r>
      <w:r w:rsidRPr="00CE15DF">
        <w:rPr>
          <w:rFonts w:cs="Arial" w:hint="eastAsia"/>
          <w:sz w:val="40"/>
          <w:szCs w:val="40"/>
          <w:rtl/>
        </w:rPr>
        <w:t>الموت</w:t>
      </w:r>
      <w:r w:rsidRPr="00CE15DF">
        <w:rPr>
          <w:rFonts w:cs="Arial"/>
          <w:sz w:val="40"/>
          <w:szCs w:val="40"/>
          <w:rtl/>
        </w:rPr>
        <w:t xml:space="preserve"> </w:t>
      </w:r>
      <w:r w:rsidRPr="00CE15DF">
        <w:rPr>
          <w:rFonts w:cs="Arial" w:hint="eastAsia"/>
          <w:sz w:val="40"/>
          <w:szCs w:val="40"/>
          <w:rtl/>
        </w:rPr>
        <w:t>او</w:t>
      </w:r>
      <w:r w:rsidRPr="00CE15DF">
        <w:rPr>
          <w:rFonts w:cs="Arial"/>
          <w:sz w:val="40"/>
          <w:szCs w:val="40"/>
          <w:rtl/>
        </w:rPr>
        <w:t xml:space="preserve"> </w:t>
      </w:r>
      <w:r w:rsidRPr="00CE15DF">
        <w:rPr>
          <w:rFonts w:cs="Arial" w:hint="eastAsia"/>
          <w:sz w:val="40"/>
          <w:szCs w:val="40"/>
          <w:rtl/>
        </w:rPr>
        <w:t>المستقبل</w:t>
      </w:r>
      <w:r w:rsidRPr="00CE15DF">
        <w:rPr>
          <w:rFonts w:cs="Arial"/>
          <w:sz w:val="40"/>
          <w:szCs w:val="40"/>
          <w:rtl/>
        </w:rPr>
        <w:t xml:space="preserve"> </w:t>
      </w:r>
      <w:r w:rsidRPr="00CE15DF">
        <w:rPr>
          <w:rFonts w:cs="Arial" w:hint="eastAsia"/>
          <w:sz w:val="40"/>
          <w:szCs w:val="40"/>
          <w:rtl/>
        </w:rPr>
        <w:t>او</w:t>
      </w:r>
      <w:r w:rsidRPr="00CE15DF">
        <w:rPr>
          <w:rFonts w:cs="Arial"/>
          <w:sz w:val="40"/>
          <w:szCs w:val="40"/>
          <w:rtl/>
        </w:rPr>
        <w:t xml:space="preserve"> </w:t>
      </w:r>
      <w:r w:rsidRPr="00CE15DF">
        <w:rPr>
          <w:rFonts w:cs="Arial" w:hint="eastAsia"/>
          <w:sz w:val="40"/>
          <w:szCs w:val="40"/>
          <w:rtl/>
        </w:rPr>
        <w:t>القلق</w:t>
      </w:r>
      <w:r w:rsidRPr="00CE15DF">
        <w:rPr>
          <w:rFonts w:cs="Arial"/>
          <w:sz w:val="40"/>
          <w:szCs w:val="40"/>
          <w:rtl/>
        </w:rPr>
        <w:t xml:space="preserve"> </w:t>
      </w:r>
      <w:r w:rsidRPr="00CE15DF">
        <w:rPr>
          <w:rFonts w:cs="Arial" w:hint="eastAsia"/>
          <w:sz w:val="40"/>
          <w:szCs w:val="40"/>
          <w:rtl/>
        </w:rPr>
        <w:t>الغير</w:t>
      </w:r>
      <w:r w:rsidRPr="00CE15DF">
        <w:rPr>
          <w:rFonts w:cs="Arial"/>
          <w:sz w:val="40"/>
          <w:szCs w:val="40"/>
          <w:rtl/>
        </w:rPr>
        <w:t xml:space="preserve"> </w:t>
      </w:r>
      <w:r w:rsidRPr="00CE15DF">
        <w:rPr>
          <w:rFonts w:cs="Arial" w:hint="eastAsia"/>
          <w:sz w:val="40"/>
          <w:szCs w:val="40"/>
          <w:rtl/>
        </w:rPr>
        <w:t>مبرر</w:t>
      </w:r>
    </w:p>
    <w:p w14:paraId="4DC4CFCC" w14:textId="77777777" w:rsidR="00915ED2" w:rsidRPr="00CE15DF" w:rsidRDefault="00915ED2" w:rsidP="00447363">
      <w:pPr>
        <w:bidi/>
        <w:spacing w:line="240" w:lineRule="auto"/>
        <w:jc w:val="center"/>
        <w:rPr>
          <w:rFonts w:cs="Arial"/>
          <w:sz w:val="40"/>
          <w:szCs w:val="40"/>
          <w:rtl/>
        </w:rPr>
      </w:pPr>
      <w:r w:rsidRPr="00CE15DF">
        <w:rPr>
          <w:rFonts w:cs="Arial"/>
          <w:sz w:val="40"/>
          <w:szCs w:val="40"/>
          <w:rtl/>
        </w:rPr>
        <w:t xml:space="preserve">١٤) </w:t>
      </w:r>
      <w:r w:rsidRPr="00CE15DF">
        <w:rPr>
          <w:rFonts w:cs="Arial" w:hint="eastAsia"/>
          <w:sz w:val="40"/>
          <w:szCs w:val="40"/>
          <w:rtl/>
        </w:rPr>
        <w:t>ضيق</w:t>
      </w:r>
      <w:r w:rsidRPr="00CE15DF">
        <w:rPr>
          <w:rFonts w:cs="Arial"/>
          <w:sz w:val="40"/>
          <w:szCs w:val="40"/>
          <w:rtl/>
        </w:rPr>
        <w:t xml:space="preserve"> </w:t>
      </w:r>
      <w:r w:rsidRPr="00CE15DF">
        <w:rPr>
          <w:rFonts w:cs="Arial" w:hint="eastAsia"/>
          <w:sz w:val="40"/>
          <w:szCs w:val="40"/>
          <w:rtl/>
        </w:rPr>
        <w:t>واضح</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الصدر</w:t>
      </w:r>
      <w:r w:rsidRPr="00CE15DF">
        <w:rPr>
          <w:rFonts w:cs="Arial"/>
          <w:sz w:val="40"/>
          <w:szCs w:val="40"/>
          <w:rtl/>
        </w:rPr>
        <w:t xml:space="preserve"> </w:t>
      </w:r>
      <w:r w:rsidRPr="00CE15DF">
        <w:rPr>
          <w:rFonts w:cs="Arial" w:hint="eastAsia"/>
          <w:sz w:val="40"/>
          <w:szCs w:val="40"/>
          <w:rtl/>
        </w:rPr>
        <w:t>وخصوصا</w:t>
      </w:r>
      <w:r w:rsidRPr="00CE15DF">
        <w:rPr>
          <w:rFonts w:cs="Arial"/>
          <w:sz w:val="40"/>
          <w:szCs w:val="40"/>
          <w:rtl/>
        </w:rPr>
        <w:t xml:space="preserve"> </w:t>
      </w:r>
      <w:r w:rsidRPr="00CE15DF">
        <w:rPr>
          <w:rFonts w:cs="Arial" w:hint="eastAsia"/>
          <w:sz w:val="40"/>
          <w:szCs w:val="40"/>
          <w:rtl/>
        </w:rPr>
        <w:t>عند</w:t>
      </w:r>
      <w:r w:rsidRPr="00CE15DF">
        <w:rPr>
          <w:rFonts w:cs="Arial"/>
          <w:sz w:val="40"/>
          <w:szCs w:val="40"/>
          <w:rtl/>
        </w:rPr>
        <w:t xml:space="preserve"> </w:t>
      </w:r>
      <w:r w:rsidRPr="00CE15DF">
        <w:rPr>
          <w:rFonts w:cs="Arial" w:hint="eastAsia"/>
          <w:sz w:val="40"/>
          <w:szCs w:val="40"/>
          <w:rtl/>
        </w:rPr>
        <w:t>سماع</w:t>
      </w:r>
      <w:r w:rsidRPr="00CE15DF">
        <w:rPr>
          <w:rFonts w:cs="Arial"/>
          <w:sz w:val="40"/>
          <w:szCs w:val="40"/>
          <w:rtl/>
        </w:rPr>
        <w:t xml:space="preserve"> </w:t>
      </w:r>
      <w:r w:rsidRPr="00CE15DF">
        <w:rPr>
          <w:rFonts w:cs="Arial" w:hint="eastAsia"/>
          <w:sz w:val="40"/>
          <w:szCs w:val="40"/>
          <w:rtl/>
        </w:rPr>
        <w:t>القرآن</w:t>
      </w:r>
      <w:r w:rsidRPr="00CE15DF">
        <w:rPr>
          <w:rFonts w:cs="Arial"/>
          <w:sz w:val="40"/>
          <w:szCs w:val="40"/>
          <w:rtl/>
        </w:rPr>
        <w:t xml:space="preserve"> </w:t>
      </w:r>
      <w:r w:rsidRPr="00CE15DF">
        <w:rPr>
          <w:rFonts w:cs="Arial" w:hint="eastAsia"/>
          <w:sz w:val="40"/>
          <w:szCs w:val="40"/>
          <w:rtl/>
        </w:rPr>
        <w:t>او</w:t>
      </w:r>
      <w:r w:rsidRPr="00CE15DF">
        <w:rPr>
          <w:rFonts w:cs="Arial"/>
          <w:sz w:val="40"/>
          <w:szCs w:val="40"/>
          <w:rtl/>
        </w:rPr>
        <w:t xml:space="preserve"> </w:t>
      </w:r>
      <w:r w:rsidRPr="00CE15DF">
        <w:rPr>
          <w:rFonts w:cs="Arial" w:hint="eastAsia"/>
          <w:sz w:val="40"/>
          <w:szCs w:val="40"/>
          <w:rtl/>
        </w:rPr>
        <w:t>الاحاديث</w:t>
      </w:r>
      <w:r w:rsidRPr="00CE15DF">
        <w:rPr>
          <w:rFonts w:cs="Arial"/>
          <w:sz w:val="40"/>
          <w:szCs w:val="40"/>
          <w:rtl/>
        </w:rPr>
        <w:t xml:space="preserve"> </w:t>
      </w:r>
      <w:r w:rsidRPr="00CE15DF">
        <w:rPr>
          <w:rFonts w:cs="Arial" w:hint="eastAsia"/>
          <w:sz w:val="40"/>
          <w:szCs w:val="40"/>
          <w:rtl/>
        </w:rPr>
        <w:t>او</w:t>
      </w:r>
      <w:r w:rsidRPr="00CE15DF">
        <w:rPr>
          <w:rFonts w:cs="Arial"/>
          <w:sz w:val="40"/>
          <w:szCs w:val="40"/>
          <w:rtl/>
        </w:rPr>
        <w:t xml:space="preserve"> </w:t>
      </w:r>
      <w:r w:rsidRPr="00CE15DF">
        <w:rPr>
          <w:rFonts w:cs="Arial" w:hint="eastAsia"/>
          <w:sz w:val="40"/>
          <w:szCs w:val="40"/>
          <w:rtl/>
        </w:rPr>
        <w:t>أي</w:t>
      </w:r>
      <w:r w:rsidRPr="00CE15DF">
        <w:rPr>
          <w:rFonts w:cs="Arial"/>
          <w:sz w:val="40"/>
          <w:szCs w:val="40"/>
          <w:rtl/>
        </w:rPr>
        <w:t xml:space="preserve"> </w:t>
      </w:r>
      <w:r w:rsidRPr="00CE15DF">
        <w:rPr>
          <w:rFonts w:cs="Arial" w:hint="eastAsia"/>
          <w:sz w:val="40"/>
          <w:szCs w:val="40"/>
          <w:rtl/>
        </w:rPr>
        <w:t>ذكر</w:t>
      </w:r>
      <w:r w:rsidRPr="00CE15DF">
        <w:rPr>
          <w:rFonts w:cs="Arial"/>
          <w:sz w:val="40"/>
          <w:szCs w:val="40"/>
          <w:rtl/>
        </w:rPr>
        <w:t xml:space="preserve"> </w:t>
      </w:r>
      <w:r w:rsidRPr="00CE15DF">
        <w:rPr>
          <w:rFonts w:cs="Arial" w:hint="eastAsia"/>
          <w:sz w:val="40"/>
          <w:szCs w:val="40"/>
          <w:rtl/>
        </w:rPr>
        <w:t>لله</w:t>
      </w:r>
    </w:p>
    <w:p w14:paraId="1264B3EE" w14:textId="77777777" w:rsidR="00915ED2" w:rsidRPr="00CE15DF" w:rsidRDefault="00915ED2" w:rsidP="00447363">
      <w:pPr>
        <w:bidi/>
        <w:spacing w:line="240" w:lineRule="auto"/>
        <w:jc w:val="center"/>
        <w:rPr>
          <w:rFonts w:cs="Arial"/>
          <w:sz w:val="40"/>
          <w:szCs w:val="40"/>
          <w:rtl/>
        </w:rPr>
      </w:pPr>
      <w:r w:rsidRPr="00CE15DF">
        <w:rPr>
          <w:rFonts w:cs="Arial"/>
          <w:sz w:val="40"/>
          <w:szCs w:val="40"/>
          <w:rtl/>
        </w:rPr>
        <w:t xml:space="preserve">١٥) </w:t>
      </w:r>
      <w:r w:rsidRPr="00CE15DF">
        <w:rPr>
          <w:rFonts w:cs="Arial" w:hint="eastAsia"/>
          <w:sz w:val="40"/>
          <w:szCs w:val="40"/>
          <w:rtl/>
        </w:rPr>
        <w:t>تعطيل</w:t>
      </w:r>
      <w:r w:rsidRPr="00CE15DF">
        <w:rPr>
          <w:rFonts w:cs="Arial"/>
          <w:sz w:val="40"/>
          <w:szCs w:val="40"/>
          <w:rtl/>
        </w:rPr>
        <w:t xml:space="preserve"> </w:t>
      </w:r>
      <w:r w:rsidRPr="00CE15DF">
        <w:rPr>
          <w:rFonts w:cs="Arial" w:hint="eastAsia"/>
          <w:sz w:val="40"/>
          <w:szCs w:val="40"/>
          <w:rtl/>
        </w:rPr>
        <w:t>شديد</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الرزق</w:t>
      </w:r>
      <w:r w:rsidRPr="00CE15DF">
        <w:rPr>
          <w:rFonts w:cs="Arial"/>
          <w:sz w:val="40"/>
          <w:szCs w:val="40"/>
          <w:rtl/>
        </w:rPr>
        <w:t xml:space="preserve"> </w:t>
      </w:r>
      <w:r w:rsidRPr="00CE15DF">
        <w:rPr>
          <w:rFonts w:cs="Arial" w:hint="eastAsia"/>
          <w:sz w:val="40"/>
          <w:szCs w:val="40"/>
          <w:rtl/>
        </w:rPr>
        <w:t>اوفي</w:t>
      </w:r>
      <w:r w:rsidRPr="00CE15DF">
        <w:rPr>
          <w:rFonts w:cs="Arial"/>
          <w:sz w:val="40"/>
          <w:szCs w:val="40"/>
          <w:rtl/>
        </w:rPr>
        <w:t xml:space="preserve"> </w:t>
      </w:r>
      <w:r w:rsidRPr="00CE15DF">
        <w:rPr>
          <w:rFonts w:cs="Arial" w:hint="eastAsia"/>
          <w:sz w:val="40"/>
          <w:szCs w:val="40"/>
          <w:rtl/>
        </w:rPr>
        <w:t>الزواج</w:t>
      </w:r>
      <w:r w:rsidRPr="00CE15DF">
        <w:rPr>
          <w:rFonts w:cs="Arial"/>
          <w:sz w:val="40"/>
          <w:szCs w:val="40"/>
          <w:rtl/>
        </w:rPr>
        <w:t xml:space="preserve"> </w:t>
      </w:r>
      <w:r w:rsidRPr="00CE15DF">
        <w:rPr>
          <w:rFonts w:cs="Arial" w:hint="eastAsia"/>
          <w:sz w:val="40"/>
          <w:szCs w:val="40"/>
          <w:rtl/>
        </w:rPr>
        <w:t>وكل</w:t>
      </w:r>
      <w:r w:rsidRPr="00CE15DF">
        <w:rPr>
          <w:rFonts w:cs="Arial"/>
          <w:sz w:val="40"/>
          <w:szCs w:val="40"/>
          <w:rtl/>
        </w:rPr>
        <w:t xml:space="preserve"> </w:t>
      </w:r>
      <w:r w:rsidRPr="00CE15DF">
        <w:rPr>
          <w:rFonts w:cs="Arial" w:hint="eastAsia"/>
          <w:sz w:val="40"/>
          <w:szCs w:val="40"/>
          <w:rtl/>
        </w:rPr>
        <w:t>نواحي</w:t>
      </w:r>
      <w:r w:rsidRPr="00CE15DF">
        <w:rPr>
          <w:rFonts w:cs="Arial"/>
          <w:sz w:val="40"/>
          <w:szCs w:val="40"/>
          <w:rtl/>
        </w:rPr>
        <w:t xml:space="preserve">  </w:t>
      </w:r>
      <w:r w:rsidRPr="00CE15DF">
        <w:rPr>
          <w:rFonts w:cs="Arial" w:hint="eastAsia"/>
          <w:sz w:val="40"/>
          <w:szCs w:val="40"/>
          <w:rtl/>
        </w:rPr>
        <w:t>الحياة</w:t>
      </w:r>
    </w:p>
    <w:p w14:paraId="3C577DBD" w14:textId="5B28CD0F" w:rsidR="00915ED2" w:rsidRPr="00CE15DF" w:rsidRDefault="00915ED2" w:rsidP="00447363">
      <w:pPr>
        <w:bidi/>
        <w:spacing w:line="240" w:lineRule="auto"/>
        <w:jc w:val="center"/>
        <w:rPr>
          <w:rFonts w:cs="Arial"/>
          <w:sz w:val="40"/>
          <w:szCs w:val="40"/>
          <w:rtl/>
        </w:rPr>
      </w:pPr>
      <w:r w:rsidRPr="00CE15DF">
        <w:rPr>
          <w:rFonts w:cs="Arial"/>
          <w:sz w:val="40"/>
          <w:szCs w:val="40"/>
          <w:rtl/>
        </w:rPr>
        <w:t xml:space="preserve">١٦) </w:t>
      </w:r>
      <w:r w:rsidRPr="00CE15DF">
        <w:rPr>
          <w:rFonts w:cs="Arial" w:hint="eastAsia"/>
          <w:sz w:val="40"/>
          <w:szCs w:val="40"/>
          <w:rtl/>
        </w:rPr>
        <w:t>تعرضه</w:t>
      </w:r>
      <w:r w:rsidRPr="00CE15DF">
        <w:rPr>
          <w:rFonts w:cs="Arial"/>
          <w:sz w:val="40"/>
          <w:szCs w:val="40"/>
          <w:rtl/>
        </w:rPr>
        <w:t xml:space="preserve"> </w:t>
      </w:r>
      <w:r w:rsidRPr="00CE15DF">
        <w:rPr>
          <w:rFonts w:cs="Arial" w:hint="eastAsia"/>
          <w:sz w:val="40"/>
          <w:szCs w:val="40"/>
          <w:rtl/>
        </w:rPr>
        <w:t>للاعتداء</w:t>
      </w:r>
      <w:r w:rsidRPr="00CE15DF">
        <w:rPr>
          <w:rFonts w:cs="Arial"/>
          <w:sz w:val="40"/>
          <w:szCs w:val="40"/>
          <w:rtl/>
        </w:rPr>
        <w:t xml:space="preserve"> </w:t>
      </w:r>
      <w:r w:rsidRPr="00CE15DF">
        <w:rPr>
          <w:rFonts w:cs="Arial" w:hint="eastAsia"/>
          <w:sz w:val="40"/>
          <w:szCs w:val="40"/>
          <w:rtl/>
        </w:rPr>
        <w:t>الجنسي</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صغره</w:t>
      </w:r>
    </w:p>
    <w:p w14:paraId="037F920E" w14:textId="77777777" w:rsidR="00915ED2" w:rsidRPr="00CE15DF" w:rsidRDefault="00915ED2" w:rsidP="00447363">
      <w:pPr>
        <w:bidi/>
        <w:spacing w:line="240" w:lineRule="auto"/>
        <w:jc w:val="center"/>
        <w:rPr>
          <w:rFonts w:cs="Arial"/>
          <w:sz w:val="40"/>
          <w:szCs w:val="40"/>
          <w:rtl/>
        </w:rPr>
      </w:pPr>
      <w:r w:rsidRPr="00CE15DF">
        <w:rPr>
          <w:rFonts w:cs="Arial"/>
          <w:sz w:val="40"/>
          <w:szCs w:val="40"/>
          <w:rtl/>
        </w:rPr>
        <w:t xml:space="preserve">١٧) </w:t>
      </w:r>
      <w:r w:rsidRPr="00CE15DF">
        <w:rPr>
          <w:rFonts w:cs="Arial" w:hint="eastAsia"/>
          <w:sz w:val="40"/>
          <w:szCs w:val="40"/>
          <w:rtl/>
        </w:rPr>
        <w:t>وجود</w:t>
      </w:r>
      <w:r w:rsidRPr="00CE15DF">
        <w:rPr>
          <w:rFonts w:cs="Arial"/>
          <w:sz w:val="40"/>
          <w:szCs w:val="40"/>
          <w:rtl/>
        </w:rPr>
        <w:t xml:space="preserve"> </w:t>
      </w:r>
      <w:r w:rsidRPr="00CE15DF">
        <w:rPr>
          <w:rFonts w:cs="Arial" w:hint="eastAsia"/>
          <w:sz w:val="40"/>
          <w:szCs w:val="40"/>
          <w:rtl/>
        </w:rPr>
        <w:t>مشاكل</w:t>
      </w:r>
      <w:r w:rsidRPr="00CE15DF">
        <w:rPr>
          <w:rFonts w:cs="Arial"/>
          <w:sz w:val="40"/>
          <w:szCs w:val="40"/>
          <w:rtl/>
        </w:rPr>
        <w:t xml:space="preserve"> </w:t>
      </w:r>
      <w:r w:rsidRPr="00CE15DF">
        <w:rPr>
          <w:rFonts w:cs="Arial" w:hint="eastAsia"/>
          <w:sz w:val="40"/>
          <w:szCs w:val="40"/>
          <w:rtl/>
        </w:rPr>
        <w:t>قوية</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العلاقات</w:t>
      </w:r>
      <w:r w:rsidRPr="00CE15DF">
        <w:rPr>
          <w:rFonts w:cs="Arial"/>
          <w:sz w:val="40"/>
          <w:szCs w:val="40"/>
          <w:rtl/>
        </w:rPr>
        <w:t xml:space="preserve"> </w:t>
      </w:r>
      <w:r w:rsidRPr="00CE15DF">
        <w:rPr>
          <w:rFonts w:cs="Arial" w:hint="eastAsia"/>
          <w:sz w:val="40"/>
          <w:szCs w:val="40"/>
          <w:rtl/>
        </w:rPr>
        <w:t>الأسرية</w:t>
      </w:r>
      <w:r w:rsidRPr="00CE15DF">
        <w:rPr>
          <w:rFonts w:cs="Arial"/>
          <w:sz w:val="40"/>
          <w:szCs w:val="40"/>
          <w:rtl/>
        </w:rPr>
        <w:t xml:space="preserve"> </w:t>
      </w:r>
      <w:r w:rsidRPr="00CE15DF">
        <w:rPr>
          <w:rFonts w:cs="Arial" w:hint="eastAsia"/>
          <w:sz w:val="40"/>
          <w:szCs w:val="40"/>
          <w:rtl/>
        </w:rPr>
        <w:t>بشكل</w:t>
      </w:r>
      <w:r w:rsidRPr="00CE15DF">
        <w:rPr>
          <w:rFonts w:cs="Arial"/>
          <w:sz w:val="40"/>
          <w:szCs w:val="40"/>
          <w:rtl/>
        </w:rPr>
        <w:t xml:space="preserve"> </w:t>
      </w:r>
      <w:r w:rsidRPr="00CE15DF">
        <w:rPr>
          <w:rFonts w:cs="Arial" w:hint="eastAsia"/>
          <w:sz w:val="40"/>
          <w:szCs w:val="40"/>
          <w:rtl/>
        </w:rPr>
        <w:t>غير</w:t>
      </w:r>
      <w:r w:rsidRPr="00CE15DF">
        <w:rPr>
          <w:rFonts w:cs="Arial"/>
          <w:sz w:val="40"/>
          <w:szCs w:val="40"/>
          <w:rtl/>
        </w:rPr>
        <w:t xml:space="preserve"> </w:t>
      </w:r>
      <w:r w:rsidRPr="00CE15DF">
        <w:rPr>
          <w:rFonts w:cs="Arial" w:hint="eastAsia"/>
          <w:sz w:val="40"/>
          <w:szCs w:val="40"/>
          <w:rtl/>
        </w:rPr>
        <w:t>مبرر</w:t>
      </w:r>
    </w:p>
    <w:p w14:paraId="5012E71F" w14:textId="2BE8CEE0" w:rsidR="00915ED2" w:rsidRPr="00CE15DF" w:rsidRDefault="00915ED2" w:rsidP="00447363">
      <w:pPr>
        <w:bidi/>
        <w:spacing w:line="240" w:lineRule="auto"/>
        <w:jc w:val="center"/>
        <w:rPr>
          <w:rFonts w:cs="Arial"/>
          <w:sz w:val="40"/>
          <w:szCs w:val="40"/>
          <w:rtl/>
        </w:rPr>
      </w:pPr>
      <w:r w:rsidRPr="00CE15DF">
        <w:rPr>
          <w:rFonts w:cs="Arial"/>
          <w:sz w:val="40"/>
          <w:szCs w:val="40"/>
          <w:rtl/>
        </w:rPr>
        <w:t xml:space="preserve">١٨) </w:t>
      </w:r>
      <w:r w:rsidRPr="00CE15DF">
        <w:rPr>
          <w:rFonts w:cs="Arial" w:hint="eastAsia"/>
          <w:sz w:val="40"/>
          <w:szCs w:val="40"/>
          <w:rtl/>
        </w:rPr>
        <w:t>وسواس</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العقيدة</w:t>
      </w:r>
      <w:r w:rsidRPr="00CE15DF">
        <w:rPr>
          <w:rFonts w:cs="Arial"/>
          <w:sz w:val="40"/>
          <w:szCs w:val="40"/>
          <w:rtl/>
        </w:rPr>
        <w:t xml:space="preserve"> </w:t>
      </w:r>
      <w:r w:rsidRPr="00CE15DF">
        <w:rPr>
          <w:rFonts w:cs="Arial" w:hint="eastAsia"/>
          <w:sz w:val="40"/>
          <w:szCs w:val="40"/>
          <w:rtl/>
        </w:rPr>
        <w:t>و</w:t>
      </w:r>
      <w:r w:rsidR="004E5CE4" w:rsidRPr="00CE15DF">
        <w:rPr>
          <w:rFonts w:cs="Arial" w:hint="cs"/>
          <w:sz w:val="40"/>
          <w:szCs w:val="40"/>
          <w:rtl/>
        </w:rPr>
        <w:t xml:space="preserve">وجود </w:t>
      </w:r>
      <w:r w:rsidRPr="00CE15DF">
        <w:rPr>
          <w:rFonts w:cs="Arial" w:hint="eastAsia"/>
          <w:sz w:val="40"/>
          <w:szCs w:val="40"/>
          <w:rtl/>
        </w:rPr>
        <w:t>شبهات</w:t>
      </w:r>
      <w:r w:rsidR="004E5CE4" w:rsidRPr="00CE15DF">
        <w:rPr>
          <w:rFonts w:cs="Arial" w:hint="cs"/>
          <w:sz w:val="40"/>
          <w:szCs w:val="40"/>
          <w:rtl/>
        </w:rPr>
        <w:t xml:space="preserve"> و حب </w:t>
      </w:r>
      <w:r w:rsidR="00DF4D46" w:rsidRPr="00CE15DF">
        <w:rPr>
          <w:rFonts w:cs="Arial" w:hint="cs"/>
          <w:sz w:val="40"/>
          <w:szCs w:val="40"/>
          <w:rtl/>
        </w:rPr>
        <w:t xml:space="preserve">مطالعة مصادر وقنوات </w:t>
      </w:r>
      <w:r w:rsidR="00447363" w:rsidRPr="00CE15DF">
        <w:rPr>
          <w:rFonts w:cs="Arial" w:hint="cs"/>
          <w:sz w:val="40"/>
          <w:szCs w:val="40"/>
          <w:rtl/>
        </w:rPr>
        <w:t>المشككين كالملاحدة</w:t>
      </w:r>
      <w:r w:rsidR="00DF4D46" w:rsidRPr="00CE15DF">
        <w:rPr>
          <w:rFonts w:cs="Arial" w:hint="cs"/>
          <w:sz w:val="40"/>
          <w:szCs w:val="40"/>
          <w:rtl/>
        </w:rPr>
        <w:t xml:space="preserve"> </w:t>
      </w:r>
      <w:r w:rsidR="000F2071" w:rsidRPr="00CE15DF">
        <w:rPr>
          <w:rFonts w:cs="Arial" w:hint="cs"/>
          <w:sz w:val="40"/>
          <w:szCs w:val="40"/>
          <w:rtl/>
        </w:rPr>
        <w:t xml:space="preserve">والمنصرين </w:t>
      </w:r>
      <w:r w:rsidR="008374B0" w:rsidRPr="00CE15DF">
        <w:rPr>
          <w:rFonts w:cs="Arial" w:hint="cs"/>
          <w:sz w:val="40"/>
          <w:szCs w:val="40"/>
          <w:rtl/>
        </w:rPr>
        <w:t>والشيعة ومنكري السنة</w:t>
      </w:r>
    </w:p>
    <w:p w14:paraId="00396768" w14:textId="252A477A" w:rsidR="00915ED2" w:rsidRPr="00CE15DF" w:rsidRDefault="00915ED2" w:rsidP="00447363">
      <w:pPr>
        <w:bidi/>
        <w:spacing w:line="240" w:lineRule="auto"/>
        <w:jc w:val="center"/>
        <w:rPr>
          <w:rFonts w:cs="Arial"/>
          <w:sz w:val="40"/>
          <w:szCs w:val="40"/>
          <w:rtl/>
        </w:rPr>
      </w:pPr>
      <w:r w:rsidRPr="00CE15DF">
        <w:rPr>
          <w:rFonts w:cs="Arial"/>
          <w:sz w:val="40"/>
          <w:szCs w:val="40"/>
          <w:rtl/>
        </w:rPr>
        <w:t xml:space="preserve">١٩) </w:t>
      </w:r>
      <w:r w:rsidRPr="00CE15DF">
        <w:rPr>
          <w:rFonts w:cs="Arial" w:hint="eastAsia"/>
          <w:sz w:val="40"/>
          <w:szCs w:val="40"/>
          <w:rtl/>
        </w:rPr>
        <w:t>وسواس</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الطهارة</w:t>
      </w:r>
      <w:r w:rsidRPr="00CE15DF">
        <w:rPr>
          <w:rFonts w:cs="Arial"/>
          <w:sz w:val="40"/>
          <w:szCs w:val="40"/>
          <w:rtl/>
        </w:rPr>
        <w:t xml:space="preserve"> </w:t>
      </w:r>
      <w:r w:rsidRPr="00CE15DF">
        <w:rPr>
          <w:rFonts w:cs="Arial" w:hint="eastAsia"/>
          <w:sz w:val="40"/>
          <w:szCs w:val="40"/>
          <w:rtl/>
        </w:rPr>
        <w:t>أو</w:t>
      </w:r>
      <w:r w:rsidRPr="00CE15DF">
        <w:rPr>
          <w:rFonts w:cs="Arial"/>
          <w:sz w:val="40"/>
          <w:szCs w:val="40"/>
          <w:rtl/>
        </w:rPr>
        <w:t xml:space="preserve"> </w:t>
      </w:r>
      <w:r w:rsidRPr="00CE15DF">
        <w:rPr>
          <w:rFonts w:cs="Arial" w:hint="eastAsia"/>
          <w:sz w:val="40"/>
          <w:szCs w:val="40"/>
          <w:rtl/>
        </w:rPr>
        <w:t>العبادات</w:t>
      </w:r>
      <w:r w:rsidR="00FC0E8F" w:rsidRPr="00CE15DF">
        <w:rPr>
          <w:rFonts w:cs="Arial" w:hint="cs"/>
          <w:sz w:val="40"/>
          <w:szCs w:val="40"/>
          <w:rtl/>
        </w:rPr>
        <w:t xml:space="preserve"> بحيث يؤدي ذلك إلى تركها ليؤدي ذلك لترك الصلاة</w:t>
      </w:r>
    </w:p>
    <w:p w14:paraId="0FBD293B" w14:textId="7B6631F4" w:rsidR="00915ED2" w:rsidRPr="00CE15DF" w:rsidRDefault="00915ED2" w:rsidP="00447363">
      <w:pPr>
        <w:bidi/>
        <w:spacing w:line="240" w:lineRule="auto"/>
        <w:jc w:val="center"/>
        <w:rPr>
          <w:rFonts w:cs="Arial"/>
          <w:sz w:val="40"/>
          <w:szCs w:val="40"/>
          <w:rtl/>
        </w:rPr>
      </w:pPr>
      <w:r w:rsidRPr="00CE15DF">
        <w:rPr>
          <w:rFonts w:cs="Arial"/>
          <w:sz w:val="40"/>
          <w:szCs w:val="40"/>
          <w:rtl/>
        </w:rPr>
        <w:t xml:space="preserve">٢٠) </w:t>
      </w:r>
      <w:r w:rsidRPr="00CE15DF">
        <w:rPr>
          <w:rFonts w:cs="Arial" w:hint="eastAsia"/>
          <w:sz w:val="40"/>
          <w:szCs w:val="40"/>
          <w:rtl/>
        </w:rPr>
        <w:t>وسواس</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العادات</w:t>
      </w:r>
    </w:p>
    <w:p w14:paraId="790B6D71" w14:textId="0D62162C" w:rsidR="002E0FD8" w:rsidRPr="00CE15DF" w:rsidRDefault="00915ED2" w:rsidP="00CD2693">
      <w:pPr>
        <w:bidi/>
        <w:jc w:val="center"/>
        <w:rPr>
          <w:sz w:val="40"/>
          <w:szCs w:val="40"/>
        </w:rPr>
      </w:pPr>
      <w:r w:rsidRPr="00CE15DF">
        <w:rPr>
          <w:rFonts w:cs="Arial" w:hint="eastAsia"/>
          <w:sz w:val="40"/>
          <w:szCs w:val="40"/>
          <w:rtl/>
        </w:rPr>
        <w:t>واعراض</w:t>
      </w:r>
      <w:r w:rsidRPr="00CE15DF">
        <w:rPr>
          <w:rFonts w:cs="Arial"/>
          <w:sz w:val="40"/>
          <w:szCs w:val="40"/>
          <w:rtl/>
        </w:rPr>
        <w:t xml:space="preserve"> </w:t>
      </w:r>
      <w:r w:rsidRPr="00CE15DF">
        <w:rPr>
          <w:rFonts w:cs="Arial" w:hint="eastAsia"/>
          <w:sz w:val="40"/>
          <w:szCs w:val="40"/>
          <w:rtl/>
        </w:rPr>
        <w:t>أخرى</w:t>
      </w:r>
      <w:r w:rsidRPr="00CE15DF">
        <w:rPr>
          <w:rFonts w:cs="Arial"/>
          <w:sz w:val="40"/>
          <w:szCs w:val="40"/>
          <w:rtl/>
        </w:rPr>
        <w:t xml:space="preserve"> </w:t>
      </w:r>
      <w:r w:rsidRPr="00CE15DF">
        <w:rPr>
          <w:rFonts w:cs="Arial" w:hint="eastAsia"/>
          <w:sz w:val="40"/>
          <w:szCs w:val="40"/>
          <w:rtl/>
        </w:rPr>
        <w:t>تظهر</w:t>
      </w:r>
      <w:r w:rsidRPr="00CE15DF">
        <w:rPr>
          <w:rFonts w:cs="Arial"/>
          <w:sz w:val="40"/>
          <w:szCs w:val="40"/>
          <w:rtl/>
        </w:rPr>
        <w:t xml:space="preserve"> </w:t>
      </w:r>
      <w:r w:rsidRPr="00CE15DF">
        <w:rPr>
          <w:rFonts w:cs="Arial" w:hint="eastAsia"/>
          <w:sz w:val="40"/>
          <w:szCs w:val="40"/>
          <w:rtl/>
        </w:rPr>
        <w:t>لنا</w:t>
      </w:r>
      <w:r w:rsidRPr="00CE15DF">
        <w:rPr>
          <w:rFonts w:cs="Arial"/>
          <w:sz w:val="40"/>
          <w:szCs w:val="40"/>
          <w:rtl/>
        </w:rPr>
        <w:t xml:space="preserve"> </w:t>
      </w:r>
      <w:r w:rsidRPr="00CE15DF">
        <w:rPr>
          <w:rFonts w:cs="Arial" w:hint="eastAsia"/>
          <w:sz w:val="40"/>
          <w:szCs w:val="40"/>
          <w:rtl/>
        </w:rPr>
        <w:t>من</w:t>
      </w:r>
      <w:r w:rsidRPr="00CE15DF">
        <w:rPr>
          <w:rFonts w:cs="Arial"/>
          <w:sz w:val="40"/>
          <w:szCs w:val="40"/>
          <w:rtl/>
        </w:rPr>
        <w:t xml:space="preserve"> </w:t>
      </w:r>
      <w:r w:rsidRPr="00CE15DF">
        <w:rPr>
          <w:rFonts w:cs="Arial" w:hint="eastAsia"/>
          <w:sz w:val="40"/>
          <w:szCs w:val="40"/>
          <w:rtl/>
        </w:rPr>
        <w:t>خلال</w:t>
      </w:r>
      <w:r w:rsidRPr="00CE15DF">
        <w:rPr>
          <w:rFonts w:cs="Arial"/>
          <w:sz w:val="40"/>
          <w:szCs w:val="40"/>
          <w:rtl/>
        </w:rPr>
        <w:t xml:space="preserve"> </w:t>
      </w:r>
      <w:r w:rsidRPr="00CE15DF">
        <w:rPr>
          <w:rFonts w:cs="Arial" w:hint="eastAsia"/>
          <w:sz w:val="40"/>
          <w:szCs w:val="40"/>
          <w:rtl/>
        </w:rPr>
        <w:t>تجاربنا</w:t>
      </w:r>
      <w:r w:rsidRPr="00CE15DF">
        <w:rPr>
          <w:rFonts w:cs="Arial"/>
          <w:sz w:val="40"/>
          <w:szCs w:val="40"/>
          <w:rtl/>
        </w:rPr>
        <w:t xml:space="preserve"> </w:t>
      </w:r>
      <w:r w:rsidRPr="00CE15DF">
        <w:rPr>
          <w:rFonts w:cs="Arial" w:hint="eastAsia"/>
          <w:sz w:val="40"/>
          <w:szCs w:val="40"/>
          <w:rtl/>
        </w:rPr>
        <w:t>مع</w:t>
      </w:r>
      <w:r w:rsidRPr="00CE15DF">
        <w:rPr>
          <w:rFonts w:cs="Arial"/>
          <w:sz w:val="40"/>
          <w:szCs w:val="40"/>
          <w:rtl/>
        </w:rPr>
        <w:t xml:space="preserve"> </w:t>
      </w:r>
      <w:r w:rsidRPr="00CE15DF">
        <w:rPr>
          <w:rFonts w:cs="Arial" w:hint="eastAsia"/>
          <w:sz w:val="40"/>
          <w:szCs w:val="40"/>
          <w:rtl/>
        </w:rPr>
        <w:t>الحالات</w:t>
      </w:r>
      <w:r w:rsidRPr="00CE15DF">
        <w:rPr>
          <w:rFonts w:cs="Arial"/>
          <w:sz w:val="40"/>
          <w:szCs w:val="40"/>
          <w:rtl/>
        </w:rPr>
        <w:t xml:space="preserve"> </w:t>
      </w:r>
      <w:r w:rsidRPr="00CE15DF">
        <w:rPr>
          <w:rFonts w:cs="Arial" w:hint="eastAsia"/>
          <w:sz w:val="40"/>
          <w:szCs w:val="40"/>
          <w:rtl/>
        </w:rPr>
        <w:t>بتكرار</w:t>
      </w:r>
      <w:r w:rsidRPr="00CE15DF">
        <w:rPr>
          <w:rFonts w:cs="Arial"/>
          <w:sz w:val="40"/>
          <w:szCs w:val="40"/>
          <w:rtl/>
        </w:rPr>
        <w:t xml:space="preserve"> </w:t>
      </w:r>
      <w:r w:rsidRPr="00CE15DF">
        <w:rPr>
          <w:rFonts w:cs="Arial" w:hint="eastAsia"/>
          <w:sz w:val="40"/>
          <w:szCs w:val="40"/>
          <w:rtl/>
        </w:rPr>
        <w:t>متشابه</w:t>
      </w:r>
      <w:r w:rsidRPr="00CE15DF">
        <w:rPr>
          <w:rFonts w:cs="Arial"/>
          <w:sz w:val="40"/>
          <w:szCs w:val="40"/>
          <w:rtl/>
        </w:rPr>
        <w:t xml:space="preserve"> </w:t>
      </w:r>
      <w:r w:rsidRPr="00CE15DF">
        <w:rPr>
          <w:rFonts w:cs="Arial" w:hint="eastAsia"/>
          <w:sz w:val="40"/>
          <w:szCs w:val="40"/>
          <w:rtl/>
        </w:rPr>
        <w:t>خطير</w:t>
      </w:r>
      <w:r w:rsidRPr="00CE15DF">
        <w:rPr>
          <w:rFonts w:cs="Arial"/>
          <w:sz w:val="40"/>
          <w:szCs w:val="40"/>
          <w:rtl/>
        </w:rPr>
        <w:t xml:space="preserve"> </w:t>
      </w:r>
      <w:r w:rsidRPr="00CE15DF">
        <w:rPr>
          <w:rFonts w:cs="Arial" w:hint="eastAsia"/>
          <w:sz w:val="40"/>
          <w:szCs w:val="40"/>
          <w:rtl/>
        </w:rPr>
        <w:t>ولله</w:t>
      </w:r>
      <w:r w:rsidRPr="00CE15DF">
        <w:rPr>
          <w:rFonts w:cs="Arial"/>
          <w:sz w:val="40"/>
          <w:szCs w:val="40"/>
          <w:rtl/>
        </w:rPr>
        <w:t xml:space="preserve"> </w:t>
      </w:r>
      <w:r w:rsidRPr="00CE15DF">
        <w:rPr>
          <w:rFonts w:cs="Arial" w:hint="eastAsia"/>
          <w:sz w:val="40"/>
          <w:szCs w:val="40"/>
          <w:rtl/>
        </w:rPr>
        <w:t>الحمد</w:t>
      </w:r>
      <w:r w:rsidR="00A057FA" w:rsidRPr="00CE15DF">
        <w:rPr>
          <w:rFonts w:cs="Arial" w:hint="cs"/>
          <w:sz w:val="40"/>
          <w:szCs w:val="40"/>
          <w:rtl/>
        </w:rPr>
        <w:t xml:space="preserve">. </w:t>
      </w:r>
      <w:r w:rsidR="00CD2693" w:rsidRPr="00CE15DF">
        <w:rPr>
          <w:rFonts w:cs="Arial" w:hint="cs"/>
          <w:sz w:val="40"/>
          <w:szCs w:val="40"/>
          <w:rtl/>
        </w:rPr>
        <w:t>واكتفي</w:t>
      </w:r>
      <w:r w:rsidRPr="00CE15DF">
        <w:rPr>
          <w:rFonts w:cs="Arial"/>
          <w:sz w:val="40"/>
          <w:szCs w:val="40"/>
          <w:rtl/>
        </w:rPr>
        <w:t xml:space="preserve"> </w:t>
      </w:r>
      <w:r w:rsidRPr="00CE15DF">
        <w:rPr>
          <w:rFonts w:cs="Arial" w:hint="eastAsia"/>
          <w:sz w:val="40"/>
          <w:szCs w:val="40"/>
          <w:rtl/>
        </w:rPr>
        <w:t>بهذا</w:t>
      </w:r>
      <w:r w:rsidRPr="00CE15DF">
        <w:rPr>
          <w:rFonts w:cs="Arial"/>
          <w:sz w:val="40"/>
          <w:szCs w:val="40"/>
          <w:rtl/>
        </w:rPr>
        <w:t xml:space="preserve"> </w:t>
      </w:r>
      <w:r w:rsidRPr="00CE15DF">
        <w:rPr>
          <w:rFonts w:cs="Arial" w:hint="eastAsia"/>
          <w:sz w:val="40"/>
          <w:szCs w:val="40"/>
          <w:rtl/>
        </w:rPr>
        <w:t>القدر</w:t>
      </w:r>
      <w:r w:rsidRPr="00CE15DF">
        <w:rPr>
          <w:rFonts w:cs="Arial"/>
          <w:sz w:val="40"/>
          <w:szCs w:val="40"/>
          <w:rtl/>
        </w:rPr>
        <w:t xml:space="preserve"> </w:t>
      </w:r>
      <w:r w:rsidRPr="00CE15DF">
        <w:rPr>
          <w:rFonts w:cs="Arial" w:hint="eastAsia"/>
          <w:sz w:val="40"/>
          <w:szCs w:val="40"/>
          <w:rtl/>
        </w:rPr>
        <w:t>لعدم</w:t>
      </w:r>
      <w:r w:rsidRPr="00CE15DF">
        <w:rPr>
          <w:rFonts w:cs="Arial"/>
          <w:sz w:val="40"/>
          <w:szCs w:val="40"/>
          <w:rtl/>
        </w:rPr>
        <w:t xml:space="preserve"> </w:t>
      </w:r>
      <w:r w:rsidRPr="00CE15DF">
        <w:rPr>
          <w:rFonts w:cs="Arial" w:hint="eastAsia"/>
          <w:sz w:val="40"/>
          <w:szCs w:val="40"/>
          <w:rtl/>
        </w:rPr>
        <w:t>الاطالة</w:t>
      </w:r>
    </w:p>
    <w:p w14:paraId="2421ED50" w14:textId="31D82327" w:rsidR="00447363" w:rsidRDefault="0067092D" w:rsidP="005F0C4C">
      <w:pPr>
        <w:bidi/>
        <w:jc w:val="center"/>
        <w:rPr>
          <w:sz w:val="40"/>
          <w:szCs w:val="40"/>
          <w:rtl/>
          <w:lang w:bidi="ar-LB"/>
        </w:rPr>
      </w:pPr>
      <w:r w:rsidRPr="00CE15DF">
        <w:rPr>
          <w:rFonts w:hint="cs"/>
          <w:sz w:val="40"/>
          <w:szCs w:val="40"/>
          <w:rtl/>
        </w:rPr>
        <w:t xml:space="preserve">فلما نقرأ عليهم الرقية الشرعية او يسمعونها بتركيز </w:t>
      </w:r>
      <w:r w:rsidR="00CD2693" w:rsidRPr="00CE15DF">
        <w:rPr>
          <w:rFonts w:hint="cs"/>
          <w:sz w:val="40"/>
          <w:szCs w:val="40"/>
          <w:rtl/>
        </w:rPr>
        <w:t>شديد وبشروط</w:t>
      </w:r>
      <w:r w:rsidRPr="00CE15DF">
        <w:rPr>
          <w:rFonts w:hint="cs"/>
          <w:sz w:val="40"/>
          <w:szCs w:val="40"/>
          <w:rtl/>
        </w:rPr>
        <w:t xml:space="preserve"> نتأكد انهم طبقوها </w:t>
      </w:r>
      <w:r w:rsidR="00447363">
        <w:rPr>
          <w:rFonts w:hint="cs"/>
          <w:sz w:val="40"/>
          <w:szCs w:val="40"/>
          <w:rtl/>
          <w:lang w:bidi="ar-LB"/>
        </w:rPr>
        <w:t>كمثل هذه الشروط:</w:t>
      </w:r>
    </w:p>
    <w:p w14:paraId="1066F351" w14:textId="6198F4B8" w:rsidR="00447363" w:rsidRPr="00447363" w:rsidRDefault="00576C03" w:rsidP="00447363">
      <w:pPr>
        <w:pStyle w:val="31"/>
        <w:bidi/>
        <w:jc w:val="center"/>
        <w:rPr>
          <w:sz w:val="40"/>
          <w:szCs w:val="40"/>
          <w:rtl/>
        </w:rPr>
      </w:pPr>
      <w:r>
        <w:rPr>
          <w:rFonts w:hint="cs"/>
          <w:sz w:val="40"/>
          <w:szCs w:val="40"/>
          <w:rtl/>
        </w:rPr>
        <w:t>سادسا:</w:t>
      </w:r>
      <w:r w:rsidR="00447363">
        <w:rPr>
          <w:rFonts w:hint="cs"/>
          <w:sz w:val="40"/>
          <w:szCs w:val="40"/>
          <w:rtl/>
        </w:rPr>
        <w:t xml:space="preserve"> </w:t>
      </w:r>
      <w:r w:rsidR="00447363" w:rsidRPr="00447363">
        <w:rPr>
          <w:sz w:val="40"/>
          <w:szCs w:val="40"/>
          <w:rtl/>
        </w:rPr>
        <w:t xml:space="preserve">للاستفادة من الرقية من الضروري مراعاة شروط مهمة </w:t>
      </w:r>
      <w:r w:rsidR="00447363" w:rsidRPr="00447363">
        <w:rPr>
          <w:rFonts w:hint="cs"/>
          <w:sz w:val="40"/>
          <w:szCs w:val="40"/>
          <w:rtl/>
        </w:rPr>
        <w:t>كالتالي :</w:t>
      </w:r>
    </w:p>
    <w:p w14:paraId="49773DB4" w14:textId="77777777" w:rsidR="00447363" w:rsidRDefault="00447363" w:rsidP="00447363">
      <w:pPr>
        <w:pStyle w:val="body"/>
        <w:bidi/>
        <w:spacing w:before="0" w:beforeAutospacing="0" w:after="0" w:afterAutospacing="0"/>
        <w:jc w:val="center"/>
        <w:rPr>
          <w:rFonts w:ascii="Arial" w:hAnsi="Arial" w:cs="Arial"/>
          <w:color w:val="DE290D"/>
          <w:sz w:val="36"/>
          <w:szCs w:val="36"/>
        </w:rPr>
      </w:pPr>
    </w:p>
    <w:p w14:paraId="58911608" w14:textId="6C41EF59" w:rsidR="00447363" w:rsidRPr="00447363" w:rsidRDefault="00447363" w:rsidP="00447363">
      <w:pPr>
        <w:pStyle w:val="body"/>
        <w:numPr>
          <w:ilvl w:val="0"/>
          <w:numId w:val="21"/>
        </w:numPr>
        <w:bidi/>
        <w:spacing w:before="0" w:beforeAutospacing="0" w:after="120" w:afterAutospacing="0" w:line="405" w:lineRule="atLeast"/>
        <w:jc w:val="center"/>
        <w:rPr>
          <w:rFonts w:ascii="Arial" w:hAnsi="Arial" w:cs="Arial"/>
          <w:color w:val="1D1E20"/>
          <w:sz w:val="32"/>
          <w:szCs w:val="32"/>
        </w:rPr>
      </w:pPr>
      <w:r w:rsidRPr="00447363">
        <w:rPr>
          <w:rFonts w:ascii="Arial" w:hAnsi="Arial" w:cs="Arial"/>
          <w:color w:val="1D1E20"/>
          <w:sz w:val="32"/>
          <w:szCs w:val="32"/>
          <w:rtl/>
        </w:rPr>
        <w:t>أن تعتقد انها من كلام الله العظيم الشافي المعافي تبارك وتعالى</w:t>
      </w:r>
    </w:p>
    <w:p w14:paraId="5107262B" w14:textId="35B5CFF8" w:rsidR="00447363" w:rsidRPr="00447363" w:rsidRDefault="00447363" w:rsidP="00447363">
      <w:pPr>
        <w:pStyle w:val="body"/>
        <w:numPr>
          <w:ilvl w:val="0"/>
          <w:numId w:val="21"/>
        </w:numPr>
        <w:bidi/>
        <w:spacing w:before="0" w:beforeAutospacing="0" w:after="120" w:afterAutospacing="0" w:line="405" w:lineRule="atLeast"/>
        <w:jc w:val="center"/>
        <w:rPr>
          <w:rFonts w:ascii="Arial" w:hAnsi="Arial" w:cs="Arial"/>
          <w:color w:val="1D1E20"/>
          <w:sz w:val="32"/>
          <w:szCs w:val="32"/>
        </w:rPr>
      </w:pPr>
      <w:r w:rsidRPr="00447363">
        <w:rPr>
          <w:rFonts w:ascii="Arial" w:hAnsi="Arial" w:cs="Arial"/>
          <w:color w:val="1D1E20"/>
          <w:sz w:val="32"/>
          <w:szCs w:val="32"/>
          <w:rtl/>
        </w:rPr>
        <w:t xml:space="preserve">أن تنصت للكلام باستماع وإنصات وإمعان وتركيز وكأنك تدخله إلى قلبك </w:t>
      </w:r>
    </w:p>
    <w:p w14:paraId="1A5023BA" w14:textId="54AD5440" w:rsidR="00447363" w:rsidRPr="00447363" w:rsidRDefault="00447363" w:rsidP="00447363">
      <w:pPr>
        <w:pStyle w:val="body"/>
        <w:numPr>
          <w:ilvl w:val="0"/>
          <w:numId w:val="21"/>
        </w:numPr>
        <w:bidi/>
        <w:spacing w:before="0" w:beforeAutospacing="0" w:after="120" w:afterAutospacing="0" w:line="405" w:lineRule="atLeast"/>
        <w:jc w:val="center"/>
        <w:rPr>
          <w:rFonts w:ascii="Arial" w:hAnsi="Arial" w:cs="Arial"/>
          <w:color w:val="1D1E20"/>
          <w:sz w:val="32"/>
          <w:szCs w:val="32"/>
        </w:rPr>
      </w:pPr>
      <w:r w:rsidRPr="00447363">
        <w:rPr>
          <w:rFonts w:ascii="Arial" w:hAnsi="Arial" w:cs="Arial"/>
          <w:color w:val="1D1E20"/>
          <w:sz w:val="32"/>
          <w:szCs w:val="32"/>
          <w:rtl/>
        </w:rPr>
        <w:t xml:space="preserve">تكون جالسا على سرير وفي غير وقت </w:t>
      </w:r>
      <w:r w:rsidRPr="00447363">
        <w:rPr>
          <w:rFonts w:ascii="Arial" w:hAnsi="Arial" w:cs="Arial" w:hint="cs"/>
          <w:color w:val="1D1E20"/>
          <w:sz w:val="32"/>
          <w:szCs w:val="32"/>
          <w:rtl/>
        </w:rPr>
        <w:t>النوم واضعا</w:t>
      </w:r>
      <w:r w:rsidRPr="00447363">
        <w:rPr>
          <w:rFonts w:ascii="Arial" w:hAnsi="Arial" w:cs="Arial"/>
          <w:color w:val="1D1E20"/>
          <w:sz w:val="32"/>
          <w:szCs w:val="32"/>
          <w:rtl/>
        </w:rPr>
        <w:t xml:space="preserve"> يديك على فخذيك</w:t>
      </w:r>
    </w:p>
    <w:p w14:paraId="0F7763D3" w14:textId="34BE41B0" w:rsidR="00447363" w:rsidRPr="00447363" w:rsidRDefault="00447363" w:rsidP="00447363">
      <w:pPr>
        <w:pStyle w:val="body"/>
        <w:numPr>
          <w:ilvl w:val="0"/>
          <w:numId w:val="21"/>
        </w:numPr>
        <w:bidi/>
        <w:spacing w:before="0" w:beforeAutospacing="0" w:after="120" w:afterAutospacing="0" w:line="405" w:lineRule="atLeast"/>
        <w:jc w:val="center"/>
        <w:rPr>
          <w:rFonts w:ascii="Arial" w:hAnsi="Arial" w:cs="Arial"/>
          <w:color w:val="1D1E20"/>
          <w:sz w:val="32"/>
          <w:szCs w:val="32"/>
        </w:rPr>
      </w:pPr>
      <w:r w:rsidRPr="00447363">
        <w:rPr>
          <w:rFonts w:ascii="Arial" w:hAnsi="Arial" w:cs="Arial"/>
          <w:color w:val="1D1E20"/>
          <w:sz w:val="32"/>
          <w:szCs w:val="32"/>
          <w:rtl/>
        </w:rPr>
        <w:t>تحط السماعات بأذنيك ولا تلتهي بأي شيء يشغلك</w:t>
      </w:r>
    </w:p>
    <w:p w14:paraId="723D538A" w14:textId="274B14D5" w:rsidR="00447363" w:rsidRPr="00447363" w:rsidRDefault="00447363" w:rsidP="00447363">
      <w:pPr>
        <w:pStyle w:val="body"/>
        <w:numPr>
          <w:ilvl w:val="0"/>
          <w:numId w:val="21"/>
        </w:numPr>
        <w:bidi/>
        <w:spacing w:before="0" w:beforeAutospacing="0" w:after="120" w:afterAutospacing="0" w:line="405" w:lineRule="atLeast"/>
        <w:jc w:val="center"/>
        <w:rPr>
          <w:rFonts w:ascii="Arial" w:hAnsi="Arial" w:cs="Arial"/>
          <w:color w:val="1D1E20"/>
          <w:sz w:val="32"/>
          <w:szCs w:val="32"/>
        </w:rPr>
      </w:pPr>
      <w:r w:rsidRPr="00447363">
        <w:rPr>
          <w:rFonts w:ascii="Arial" w:hAnsi="Arial" w:cs="Arial"/>
          <w:color w:val="1D1E20"/>
          <w:sz w:val="32"/>
          <w:szCs w:val="32"/>
          <w:rtl/>
        </w:rPr>
        <w:t xml:space="preserve">تبدأ بعدما تصلي ركعتين بنية الشفاء من الله وتبقى متوضئا </w:t>
      </w:r>
      <w:r>
        <w:rPr>
          <w:rFonts w:ascii="Arial" w:hAnsi="Arial" w:cs="Arial" w:hint="cs"/>
          <w:color w:val="1D1E20"/>
          <w:sz w:val="32"/>
          <w:szCs w:val="32"/>
          <w:rtl/>
        </w:rPr>
        <w:t>ان</w:t>
      </w:r>
      <w:r w:rsidRPr="00447363">
        <w:rPr>
          <w:rFonts w:ascii="Arial" w:hAnsi="Arial" w:cs="Arial"/>
          <w:color w:val="1D1E20"/>
          <w:sz w:val="32"/>
          <w:szCs w:val="32"/>
          <w:rtl/>
        </w:rPr>
        <w:t xml:space="preserve"> استطعت</w:t>
      </w:r>
    </w:p>
    <w:p w14:paraId="35BAD6AF" w14:textId="262AC567" w:rsidR="00447363" w:rsidRPr="00447363" w:rsidRDefault="00447363" w:rsidP="00447363">
      <w:pPr>
        <w:pStyle w:val="body"/>
        <w:numPr>
          <w:ilvl w:val="0"/>
          <w:numId w:val="21"/>
        </w:numPr>
        <w:bidi/>
        <w:spacing w:before="0" w:beforeAutospacing="0" w:after="0" w:afterAutospacing="0" w:line="405" w:lineRule="atLeast"/>
        <w:jc w:val="center"/>
        <w:rPr>
          <w:rFonts w:ascii="Arial" w:hAnsi="Arial" w:cs="Arial"/>
          <w:color w:val="1D1E20"/>
          <w:sz w:val="32"/>
          <w:szCs w:val="32"/>
        </w:rPr>
      </w:pPr>
      <w:r w:rsidRPr="00447363">
        <w:rPr>
          <w:rFonts w:ascii="Arial" w:hAnsi="Arial" w:cs="Arial"/>
          <w:color w:val="1D1E20"/>
          <w:sz w:val="32"/>
          <w:szCs w:val="32"/>
          <w:rtl/>
        </w:rPr>
        <w:t>تسمع الرقية للنهاية ولا تستسلم للنعاس</w:t>
      </w:r>
    </w:p>
    <w:p w14:paraId="5E839A81" w14:textId="77777777" w:rsidR="00447363" w:rsidRPr="00447363" w:rsidRDefault="00447363" w:rsidP="00447363">
      <w:pPr>
        <w:bidi/>
        <w:jc w:val="center"/>
        <w:rPr>
          <w:sz w:val="40"/>
          <w:szCs w:val="40"/>
          <w:rtl/>
          <w:lang w:bidi="ar-LB"/>
        </w:rPr>
      </w:pPr>
    </w:p>
    <w:p w14:paraId="3C1CD13C" w14:textId="77777777" w:rsidR="00447363" w:rsidRDefault="00447363" w:rsidP="00576C03">
      <w:pPr>
        <w:bidi/>
        <w:rPr>
          <w:sz w:val="40"/>
          <w:szCs w:val="40"/>
          <w:rtl/>
          <w:lang w:bidi="ar-LB"/>
        </w:rPr>
      </w:pPr>
    </w:p>
    <w:p w14:paraId="20A98210" w14:textId="37B9A924" w:rsidR="00CD2693" w:rsidRPr="00CE15DF" w:rsidRDefault="0067092D" w:rsidP="00576C03">
      <w:pPr>
        <w:bidi/>
        <w:jc w:val="center"/>
        <w:rPr>
          <w:sz w:val="40"/>
          <w:szCs w:val="40"/>
          <w:rtl/>
        </w:rPr>
      </w:pPr>
      <w:r w:rsidRPr="00CE15DF">
        <w:rPr>
          <w:rFonts w:hint="cs"/>
          <w:sz w:val="40"/>
          <w:szCs w:val="40"/>
          <w:rtl/>
        </w:rPr>
        <w:t xml:space="preserve">يحصل </w:t>
      </w:r>
      <w:r w:rsidR="00576C03">
        <w:rPr>
          <w:rFonts w:hint="cs"/>
          <w:sz w:val="40"/>
          <w:szCs w:val="40"/>
          <w:rtl/>
        </w:rPr>
        <w:t xml:space="preserve"> عند المصابين </w:t>
      </w:r>
      <w:r w:rsidRPr="00CE15DF">
        <w:rPr>
          <w:rFonts w:hint="cs"/>
          <w:sz w:val="40"/>
          <w:szCs w:val="40"/>
          <w:rtl/>
        </w:rPr>
        <w:t>عادة الأعراض الحسية التالية كلها او بعض منها :</w:t>
      </w:r>
    </w:p>
    <w:p w14:paraId="7EDEB451" w14:textId="609FC9E3" w:rsidR="00CD2693" w:rsidRPr="00576C03" w:rsidRDefault="00576C03" w:rsidP="00576C03">
      <w:pPr>
        <w:pStyle w:val="31"/>
        <w:bidi/>
        <w:jc w:val="center"/>
        <w:rPr>
          <w:sz w:val="40"/>
          <w:szCs w:val="40"/>
          <w:rtl/>
        </w:rPr>
      </w:pPr>
      <w:r w:rsidRPr="00576C03">
        <w:rPr>
          <w:rFonts w:hint="cs"/>
          <w:sz w:val="40"/>
          <w:szCs w:val="40"/>
          <w:rtl/>
        </w:rPr>
        <w:t xml:space="preserve"> سابعا: </w:t>
      </w:r>
      <w:r w:rsidR="0020149D" w:rsidRPr="00576C03">
        <w:rPr>
          <w:rFonts w:hint="eastAsia"/>
          <w:sz w:val="40"/>
          <w:szCs w:val="40"/>
          <w:rtl/>
        </w:rPr>
        <w:t>اعراض</w:t>
      </w:r>
      <w:r w:rsidR="0020149D" w:rsidRPr="00576C03">
        <w:rPr>
          <w:sz w:val="40"/>
          <w:szCs w:val="40"/>
          <w:rtl/>
        </w:rPr>
        <w:t xml:space="preserve"> </w:t>
      </w:r>
      <w:r w:rsidR="0020149D" w:rsidRPr="00576C03">
        <w:rPr>
          <w:rFonts w:hint="eastAsia"/>
          <w:sz w:val="40"/>
          <w:szCs w:val="40"/>
          <w:rtl/>
        </w:rPr>
        <w:t>ما</w:t>
      </w:r>
      <w:r w:rsidRPr="00576C03">
        <w:rPr>
          <w:rFonts w:hint="cs"/>
          <w:sz w:val="40"/>
          <w:szCs w:val="40"/>
          <w:rtl/>
        </w:rPr>
        <w:t xml:space="preserve"> </w:t>
      </w:r>
      <w:r w:rsidR="0020149D" w:rsidRPr="00576C03">
        <w:rPr>
          <w:rFonts w:hint="eastAsia"/>
          <w:sz w:val="40"/>
          <w:szCs w:val="40"/>
          <w:rtl/>
        </w:rPr>
        <w:t>بعد</w:t>
      </w:r>
      <w:r w:rsidR="0020149D" w:rsidRPr="00576C03">
        <w:rPr>
          <w:sz w:val="40"/>
          <w:szCs w:val="40"/>
          <w:rtl/>
        </w:rPr>
        <w:t xml:space="preserve"> </w:t>
      </w:r>
      <w:r w:rsidR="0020149D" w:rsidRPr="00576C03">
        <w:rPr>
          <w:rFonts w:hint="eastAsia"/>
          <w:sz w:val="40"/>
          <w:szCs w:val="40"/>
          <w:rtl/>
        </w:rPr>
        <w:t>الرقية</w:t>
      </w:r>
      <w:r w:rsidR="0020149D" w:rsidRPr="00576C03">
        <w:rPr>
          <w:sz w:val="40"/>
          <w:szCs w:val="40"/>
          <w:rtl/>
        </w:rPr>
        <w:t xml:space="preserve"> </w:t>
      </w:r>
    </w:p>
    <w:p w14:paraId="145593E8" w14:textId="2060B4C1" w:rsidR="0020149D" w:rsidRPr="00CE15DF" w:rsidRDefault="0020149D" w:rsidP="00CD2693">
      <w:pPr>
        <w:bidi/>
        <w:jc w:val="center"/>
        <w:rPr>
          <w:rFonts w:cs="Arial"/>
          <w:sz w:val="40"/>
          <w:szCs w:val="40"/>
          <w:rtl/>
        </w:rPr>
      </w:pPr>
      <w:r w:rsidRPr="00CE15DF">
        <w:rPr>
          <w:rFonts w:cs="Arial" w:hint="eastAsia"/>
          <w:sz w:val="40"/>
          <w:szCs w:val="40"/>
          <w:rtl/>
        </w:rPr>
        <w:t>والتي</w:t>
      </w:r>
      <w:r w:rsidRPr="00CE15DF">
        <w:rPr>
          <w:rFonts w:cs="Arial"/>
          <w:sz w:val="40"/>
          <w:szCs w:val="40"/>
          <w:rtl/>
        </w:rPr>
        <w:t xml:space="preserve"> </w:t>
      </w:r>
      <w:r w:rsidRPr="00CE15DF">
        <w:rPr>
          <w:rFonts w:cs="Arial" w:hint="eastAsia"/>
          <w:sz w:val="40"/>
          <w:szCs w:val="40"/>
          <w:rtl/>
        </w:rPr>
        <w:t>يخبرنا</w:t>
      </w:r>
      <w:r w:rsidRPr="00CE15DF">
        <w:rPr>
          <w:rFonts w:cs="Arial"/>
          <w:sz w:val="40"/>
          <w:szCs w:val="40"/>
          <w:rtl/>
        </w:rPr>
        <w:t xml:space="preserve"> </w:t>
      </w:r>
      <w:r w:rsidRPr="00CE15DF">
        <w:rPr>
          <w:rFonts w:cs="Arial" w:hint="eastAsia"/>
          <w:sz w:val="40"/>
          <w:szCs w:val="40"/>
          <w:rtl/>
        </w:rPr>
        <w:t>اياها</w:t>
      </w:r>
      <w:r w:rsidRPr="00CE15DF">
        <w:rPr>
          <w:rFonts w:cs="Arial"/>
          <w:sz w:val="40"/>
          <w:szCs w:val="40"/>
          <w:rtl/>
        </w:rPr>
        <w:t xml:space="preserve"> </w:t>
      </w:r>
      <w:r w:rsidRPr="00CE15DF">
        <w:rPr>
          <w:rFonts w:cs="Arial" w:hint="eastAsia"/>
          <w:sz w:val="40"/>
          <w:szCs w:val="40"/>
          <w:rtl/>
        </w:rPr>
        <w:t>المريض</w:t>
      </w:r>
      <w:r w:rsidRPr="00CE15DF">
        <w:rPr>
          <w:rFonts w:cs="Arial"/>
          <w:sz w:val="40"/>
          <w:szCs w:val="40"/>
          <w:rtl/>
        </w:rPr>
        <w:t xml:space="preserve"> </w:t>
      </w:r>
      <w:r w:rsidRPr="00CE15DF">
        <w:rPr>
          <w:rFonts w:cs="Arial" w:hint="eastAsia"/>
          <w:sz w:val="40"/>
          <w:szCs w:val="40"/>
          <w:rtl/>
        </w:rPr>
        <w:t>هو</w:t>
      </w:r>
      <w:r w:rsidRPr="00CE15DF">
        <w:rPr>
          <w:rFonts w:cs="Arial"/>
          <w:sz w:val="40"/>
          <w:szCs w:val="40"/>
          <w:rtl/>
        </w:rPr>
        <w:t xml:space="preserve"> </w:t>
      </w:r>
      <w:r w:rsidRPr="00CE15DF">
        <w:rPr>
          <w:rFonts w:cs="Arial" w:hint="eastAsia"/>
          <w:sz w:val="40"/>
          <w:szCs w:val="40"/>
          <w:rtl/>
        </w:rPr>
        <w:t>بنفسه</w:t>
      </w:r>
      <w:r w:rsidRPr="00CE15DF">
        <w:rPr>
          <w:rFonts w:cs="Arial"/>
          <w:sz w:val="40"/>
          <w:szCs w:val="40"/>
          <w:rtl/>
        </w:rPr>
        <w:t xml:space="preserve"> </w:t>
      </w:r>
      <w:r w:rsidRPr="00CE15DF">
        <w:rPr>
          <w:rFonts w:cs="Arial" w:hint="eastAsia"/>
          <w:sz w:val="40"/>
          <w:szCs w:val="40"/>
          <w:rtl/>
        </w:rPr>
        <w:t>بعد</w:t>
      </w:r>
      <w:r w:rsidRPr="00CE15DF">
        <w:rPr>
          <w:rFonts w:cs="Arial"/>
          <w:sz w:val="40"/>
          <w:szCs w:val="40"/>
          <w:rtl/>
        </w:rPr>
        <w:t xml:space="preserve"> </w:t>
      </w:r>
      <w:r w:rsidRPr="00CE15DF">
        <w:rPr>
          <w:rFonts w:cs="Arial" w:hint="eastAsia"/>
          <w:sz w:val="40"/>
          <w:szCs w:val="40"/>
          <w:rtl/>
        </w:rPr>
        <w:t>سماعها</w:t>
      </w:r>
      <w:r w:rsidRPr="00CE15DF">
        <w:rPr>
          <w:rFonts w:cs="Arial"/>
          <w:sz w:val="40"/>
          <w:szCs w:val="40"/>
          <w:rtl/>
        </w:rPr>
        <w:t xml:space="preserve"> </w:t>
      </w:r>
      <w:r w:rsidRPr="00CE15DF">
        <w:rPr>
          <w:rFonts w:cs="Arial" w:hint="eastAsia"/>
          <w:sz w:val="40"/>
          <w:szCs w:val="40"/>
          <w:rtl/>
        </w:rPr>
        <w:t>ولا</w:t>
      </w:r>
      <w:r w:rsidRPr="00CE15DF">
        <w:rPr>
          <w:rFonts w:cs="Arial"/>
          <w:sz w:val="40"/>
          <w:szCs w:val="40"/>
          <w:rtl/>
        </w:rPr>
        <w:t xml:space="preserve"> </w:t>
      </w:r>
      <w:r w:rsidRPr="00CE15DF">
        <w:rPr>
          <w:rFonts w:cs="Arial" w:hint="eastAsia"/>
          <w:sz w:val="40"/>
          <w:szCs w:val="40"/>
          <w:rtl/>
        </w:rPr>
        <w:t>نقول</w:t>
      </w:r>
      <w:r w:rsidRPr="00CE15DF">
        <w:rPr>
          <w:rFonts w:cs="Arial"/>
          <w:sz w:val="40"/>
          <w:szCs w:val="40"/>
          <w:rtl/>
        </w:rPr>
        <w:t xml:space="preserve"> </w:t>
      </w:r>
      <w:r w:rsidRPr="00CE15DF">
        <w:rPr>
          <w:rFonts w:cs="Arial" w:hint="eastAsia"/>
          <w:sz w:val="40"/>
          <w:szCs w:val="40"/>
          <w:rtl/>
        </w:rPr>
        <w:t>له</w:t>
      </w:r>
      <w:r w:rsidRPr="00CE15DF">
        <w:rPr>
          <w:rFonts w:cs="Arial"/>
          <w:sz w:val="40"/>
          <w:szCs w:val="40"/>
          <w:rtl/>
        </w:rPr>
        <w:t xml:space="preserve"> </w:t>
      </w:r>
      <w:r w:rsidRPr="00CE15DF">
        <w:rPr>
          <w:rFonts w:cs="Arial" w:hint="eastAsia"/>
          <w:sz w:val="40"/>
          <w:szCs w:val="40"/>
          <w:rtl/>
        </w:rPr>
        <w:t>ابدا</w:t>
      </w:r>
      <w:r w:rsidRPr="00CE15DF">
        <w:rPr>
          <w:rFonts w:cs="Arial"/>
          <w:sz w:val="40"/>
          <w:szCs w:val="40"/>
          <w:rtl/>
        </w:rPr>
        <w:t xml:space="preserve"> </w:t>
      </w:r>
      <w:r w:rsidRPr="00CE15DF">
        <w:rPr>
          <w:rFonts w:cs="Arial" w:hint="eastAsia"/>
          <w:sz w:val="40"/>
          <w:szCs w:val="40"/>
          <w:rtl/>
        </w:rPr>
        <w:t>انه</w:t>
      </w:r>
      <w:r w:rsidRPr="00CE15DF">
        <w:rPr>
          <w:rFonts w:cs="Arial"/>
          <w:sz w:val="40"/>
          <w:szCs w:val="40"/>
          <w:rtl/>
        </w:rPr>
        <w:t xml:space="preserve"> </w:t>
      </w:r>
      <w:r w:rsidRPr="00CE15DF">
        <w:rPr>
          <w:rFonts w:cs="Arial" w:hint="eastAsia"/>
          <w:sz w:val="40"/>
          <w:szCs w:val="40"/>
          <w:rtl/>
        </w:rPr>
        <w:t>سيرى</w:t>
      </w:r>
      <w:r w:rsidRPr="00CE15DF">
        <w:rPr>
          <w:rFonts w:cs="Arial"/>
          <w:sz w:val="40"/>
          <w:szCs w:val="40"/>
          <w:rtl/>
        </w:rPr>
        <w:t xml:space="preserve"> </w:t>
      </w:r>
      <w:r w:rsidRPr="00CE15DF">
        <w:rPr>
          <w:rFonts w:cs="Arial" w:hint="eastAsia"/>
          <w:sz w:val="40"/>
          <w:szCs w:val="40"/>
          <w:rtl/>
        </w:rPr>
        <w:t>أيا</w:t>
      </w:r>
      <w:r w:rsidRPr="00CE15DF">
        <w:rPr>
          <w:rFonts w:cs="Arial"/>
          <w:sz w:val="40"/>
          <w:szCs w:val="40"/>
          <w:rtl/>
        </w:rPr>
        <w:t xml:space="preserve"> </w:t>
      </w:r>
      <w:r w:rsidRPr="00CE15DF">
        <w:rPr>
          <w:rFonts w:cs="Arial" w:hint="eastAsia"/>
          <w:sz w:val="40"/>
          <w:szCs w:val="40"/>
          <w:rtl/>
        </w:rPr>
        <w:t>منهم</w:t>
      </w:r>
      <w:r w:rsidRPr="00CE15DF">
        <w:rPr>
          <w:rFonts w:cs="Arial"/>
          <w:sz w:val="40"/>
          <w:szCs w:val="40"/>
          <w:rtl/>
        </w:rPr>
        <w:t xml:space="preserve"> </w:t>
      </w:r>
      <w:r w:rsidRPr="00CE15DF">
        <w:rPr>
          <w:rFonts w:cs="Arial" w:hint="eastAsia"/>
          <w:sz w:val="40"/>
          <w:szCs w:val="40"/>
          <w:rtl/>
        </w:rPr>
        <w:t>لكي</w:t>
      </w:r>
      <w:r w:rsidRPr="00CE15DF">
        <w:rPr>
          <w:rFonts w:cs="Arial"/>
          <w:sz w:val="40"/>
          <w:szCs w:val="40"/>
          <w:rtl/>
        </w:rPr>
        <w:t xml:space="preserve"> </w:t>
      </w:r>
      <w:r w:rsidRPr="00CE15DF">
        <w:rPr>
          <w:rFonts w:cs="Arial" w:hint="eastAsia"/>
          <w:sz w:val="40"/>
          <w:szCs w:val="40"/>
          <w:rtl/>
        </w:rPr>
        <w:t>نتأكد</w:t>
      </w:r>
      <w:r w:rsidRPr="00CE15DF">
        <w:rPr>
          <w:rFonts w:cs="Arial"/>
          <w:sz w:val="40"/>
          <w:szCs w:val="40"/>
          <w:rtl/>
        </w:rPr>
        <w:t xml:space="preserve"> </w:t>
      </w:r>
      <w:r w:rsidRPr="00CE15DF">
        <w:rPr>
          <w:rFonts w:cs="Arial" w:hint="eastAsia"/>
          <w:sz w:val="40"/>
          <w:szCs w:val="40"/>
          <w:rtl/>
        </w:rPr>
        <w:t>انها</w:t>
      </w:r>
      <w:r w:rsidRPr="00CE15DF">
        <w:rPr>
          <w:rFonts w:cs="Arial"/>
          <w:sz w:val="40"/>
          <w:szCs w:val="40"/>
          <w:rtl/>
        </w:rPr>
        <w:t xml:space="preserve"> </w:t>
      </w:r>
      <w:r w:rsidRPr="00CE15DF">
        <w:rPr>
          <w:rFonts w:cs="Arial" w:hint="eastAsia"/>
          <w:sz w:val="40"/>
          <w:szCs w:val="40"/>
          <w:rtl/>
        </w:rPr>
        <w:t>من</w:t>
      </w:r>
      <w:r w:rsidRPr="00CE15DF">
        <w:rPr>
          <w:rFonts w:cs="Arial"/>
          <w:sz w:val="40"/>
          <w:szCs w:val="40"/>
          <w:rtl/>
        </w:rPr>
        <w:t xml:space="preserve"> </w:t>
      </w:r>
      <w:r w:rsidRPr="00CE15DF">
        <w:rPr>
          <w:rFonts w:cs="Arial" w:hint="eastAsia"/>
          <w:sz w:val="40"/>
          <w:szCs w:val="40"/>
          <w:rtl/>
        </w:rPr>
        <w:t>أثر</w:t>
      </w:r>
      <w:r w:rsidRPr="00CE15DF">
        <w:rPr>
          <w:rFonts w:cs="Arial"/>
          <w:sz w:val="40"/>
          <w:szCs w:val="40"/>
          <w:rtl/>
        </w:rPr>
        <w:t xml:space="preserve"> </w:t>
      </w:r>
      <w:r w:rsidRPr="00CE15DF">
        <w:rPr>
          <w:rFonts w:cs="Arial" w:hint="eastAsia"/>
          <w:sz w:val="40"/>
          <w:szCs w:val="40"/>
          <w:rtl/>
        </w:rPr>
        <w:t>القرآن</w:t>
      </w:r>
      <w:r w:rsidRPr="00CE15DF">
        <w:rPr>
          <w:rFonts w:cs="Arial"/>
          <w:sz w:val="40"/>
          <w:szCs w:val="40"/>
          <w:rtl/>
        </w:rPr>
        <w:t xml:space="preserve"> </w:t>
      </w:r>
      <w:r w:rsidRPr="00CE15DF">
        <w:rPr>
          <w:rFonts w:cs="Arial" w:hint="eastAsia"/>
          <w:sz w:val="40"/>
          <w:szCs w:val="40"/>
          <w:rtl/>
        </w:rPr>
        <w:t>وليست</w:t>
      </w:r>
      <w:r w:rsidRPr="00CE15DF">
        <w:rPr>
          <w:rFonts w:cs="Arial"/>
          <w:sz w:val="40"/>
          <w:szCs w:val="40"/>
          <w:rtl/>
        </w:rPr>
        <w:t xml:space="preserve"> </w:t>
      </w:r>
      <w:r w:rsidRPr="00CE15DF">
        <w:rPr>
          <w:rFonts w:cs="Arial" w:hint="eastAsia"/>
          <w:sz w:val="40"/>
          <w:szCs w:val="40"/>
          <w:rtl/>
        </w:rPr>
        <w:t>من</w:t>
      </w:r>
      <w:r w:rsidRPr="00CE15DF">
        <w:rPr>
          <w:rFonts w:cs="Arial"/>
          <w:sz w:val="40"/>
          <w:szCs w:val="40"/>
          <w:rtl/>
        </w:rPr>
        <w:t xml:space="preserve"> </w:t>
      </w:r>
      <w:r w:rsidRPr="00CE15DF">
        <w:rPr>
          <w:rFonts w:cs="Arial" w:hint="eastAsia"/>
          <w:sz w:val="40"/>
          <w:szCs w:val="40"/>
          <w:rtl/>
        </w:rPr>
        <w:t>الوهم</w:t>
      </w:r>
      <w:r w:rsidR="00576C03">
        <w:rPr>
          <w:rFonts w:cs="Arial" w:hint="cs"/>
          <w:sz w:val="40"/>
          <w:szCs w:val="40"/>
          <w:rtl/>
        </w:rPr>
        <w:t xml:space="preserve"> النفسي</w:t>
      </w:r>
      <w:r w:rsidRPr="00CE15DF">
        <w:rPr>
          <w:rFonts w:cs="Arial"/>
          <w:sz w:val="40"/>
          <w:szCs w:val="40"/>
          <w:rtl/>
        </w:rPr>
        <w:t>:</w:t>
      </w:r>
    </w:p>
    <w:p w14:paraId="3217DCA9" w14:textId="505451DD" w:rsidR="0020149D" w:rsidRPr="00CE15DF" w:rsidRDefault="0020149D" w:rsidP="00CE15DF">
      <w:pPr>
        <w:pStyle w:val="aa"/>
        <w:numPr>
          <w:ilvl w:val="0"/>
          <w:numId w:val="16"/>
        </w:numPr>
        <w:bidi/>
        <w:jc w:val="center"/>
        <w:rPr>
          <w:rFonts w:cs="Arial"/>
          <w:sz w:val="40"/>
          <w:szCs w:val="40"/>
          <w:rtl/>
        </w:rPr>
      </w:pPr>
      <w:r w:rsidRPr="00CE15DF">
        <w:rPr>
          <w:rFonts w:cs="Arial" w:hint="eastAsia"/>
          <w:sz w:val="40"/>
          <w:szCs w:val="40"/>
          <w:rtl/>
        </w:rPr>
        <w:t>ضيق</w:t>
      </w:r>
      <w:r w:rsidRPr="00CE15DF">
        <w:rPr>
          <w:rFonts w:cs="Arial"/>
          <w:sz w:val="40"/>
          <w:szCs w:val="40"/>
          <w:rtl/>
        </w:rPr>
        <w:t xml:space="preserve"> </w:t>
      </w:r>
      <w:r w:rsidRPr="00CE15DF">
        <w:rPr>
          <w:rFonts w:cs="Arial" w:hint="eastAsia"/>
          <w:sz w:val="40"/>
          <w:szCs w:val="40"/>
          <w:rtl/>
        </w:rPr>
        <w:t>شديد</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الصدر</w:t>
      </w:r>
    </w:p>
    <w:p w14:paraId="58790DC5" w14:textId="05B48773" w:rsidR="0020149D" w:rsidRPr="00CE15DF" w:rsidRDefault="0020149D" w:rsidP="00CE15DF">
      <w:pPr>
        <w:pStyle w:val="aa"/>
        <w:numPr>
          <w:ilvl w:val="0"/>
          <w:numId w:val="16"/>
        </w:numPr>
        <w:bidi/>
        <w:jc w:val="center"/>
        <w:rPr>
          <w:rFonts w:cs="Arial"/>
          <w:sz w:val="40"/>
          <w:szCs w:val="40"/>
          <w:rtl/>
        </w:rPr>
      </w:pPr>
      <w:r w:rsidRPr="00CE15DF">
        <w:rPr>
          <w:rFonts w:cs="Arial" w:hint="eastAsia"/>
          <w:sz w:val="40"/>
          <w:szCs w:val="40"/>
          <w:rtl/>
        </w:rPr>
        <w:t>صداع</w:t>
      </w:r>
      <w:r w:rsidRPr="00CE15DF">
        <w:rPr>
          <w:rFonts w:cs="Arial"/>
          <w:sz w:val="40"/>
          <w:szCs w:val="40"/>
          <w:rtl/>
        </w:rPr>
        <w:t xml:space="preserve"> </w:t>
      </w:r>
      <w:r w:rsidRPr="00CE15DF">
        <w:rPr>
          <w:rFonts w:cs="Arial" w:hint="eastAsia"/>
          <w:sz w:val="40"/>
          <w:szCs w:val="40"/>
          <w:rtl/>
        </w:rPr>
        <w:t>مفاجئ</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الرأس</w:t>
      </w:r>
    </w:p>
    <w:p w14:paraId="37121842" w14:textId="0EF228B0" w:rsidR="0020149D" w:rsidRPr="00CE15DF" w:rsidRDefault="0020149D" w:rsidP="00CE15DF">
      <w:pPr>
        <w:pStyle w:val="aa"/>
        <w:numPr>
          <w:ilvl w:val="0"/>
          <w:numId w:val="16"/>
        </w:numPr>
        <w:bidi/>
        <w:jc w:val="center"/>
        <w:rPr>
          <w:rFonts w:cs="Arial"/>
          <w:sz w:val="40"/>
          <w:szCs w:val="40"/>
          <w:rtl/>
        </w:rPr>
      </w:pPr>
      <w:r w:rsidRPr="00CE15DF">
        <w:rPr>
          <w:rFonts w:cs="Arial" w:hint="eastAsia"/>
          <w:sz w:val="40"/>
          <w:szCs w:val="40"/>
          <w:rtl/>
        </w:rPr>
        <w:t>خوف</w:t>
      </w:r>
      <w:r w:rsidRPr="00CE15DF">
        <w:rPr>
          <w:rFonts w:cs="Arial"/>
          <w:sz w:val="40"/>
          <w:szCs w:val="40"/>
          <w:rtl/>
        </w:rPr>
        <w:t xml:space="preserve"> </w:t>
      </w:r>
      <w:r w:rsidRPr="00CE15DF">
        <w:rPr>
          <w:rFonts w:cs="Arial" w:hint="eastAsia"/>
          <w:sz w:val="40"/>
          <w:szCs w:val="40"/>
          <w:rtl/>
        </w:rPr>
        <w:t>شديد</w:t>
      </w:r>
      <w:r w:rsidRPr="00CE15DF">
        <w:rPr>
          <w:rFonts w:cs="Arial"/>
          <w:sz w:val="40"/>
          <w:szCs w:val="40"/>
          <w:rtl/>
        </w:rPr>
        <w:t xml:space="preserve"> </w:t>
      </w:r>
      <w:r w:rsidRPr="00CE15DF">
        <w:rPr>
          <w:rFonts w:cs="Arial" w:hint="eastAsia"/>
          <w:sz w:val="40"/>
          <w:szCs w:val="40"/>
          <w:rtl/>
        </w:rPr>
        <w:t>مفاجئ</w:t>
      </w:r>
    </w:p>
    <w:p w14:paraId="4C395FB6" w14:textId="7B0FB436" w:rsidR="0020149D" w:rsidRPr="00CE15DF" w:rsidRDefault="0020149D" w:rsidP="00CE15DF">
      <w:pPr>
        <w:pStyle w:val="aa"/>
        <w:numPr>
          <w:ilvl w:val="0"/>
          <w:numId w:val="16"/>
        </w:numPr>
        <w:bidi/>
        <w:jc w:val="center"/>
        <w:rPr>
          <w:rFonts w:cs="Arial"/>
          <w:sz w:val="40"/>
          <w:szCs w:val="40"/>
          <w:rtl/>
        </w:rPr>
      </w:pPr>
      <w:r w:rsidRPr="00CE15DF">
        <w:rPr>
          <w:rFonts w:cs="Arial" w:hint="eastAsia"/>
          <w:sz w:val="40"/>
          <w:szCs w:val="40"/>
          <w:rtl/>
        </w:rPr>
        <w:t>تثاؤب</w:t>
      </w:r>
      <w:r w:rsidRPr="00CE15DF">
        <w:rPr>
          <w:rFonts w:cs="Arial"/>
          <w:sz w:val="40"/>
          <w:szCs w:val="40"/>
          <w:rtl/>
        </w:rPr>
        <w:t xml:space="preserve"> </w:t>
      </w:r>
      <w:r w:rsidRPr="00CE15DF">
        <w:rPr>
          <w:rFonts w:cs="Arial" w:hint="eastAsia"/>
          <w:sz w:val="40"/>
          <w:szCs w:val="40"/>
          <w:rtl/>
        </w:rPr>
        <w:t>شديد</w:t>
      </w:r>
      <w:r w:rsidRPr="00CE15DF">
        <w:rPr>
          <w:rFonts w:cs="Arial"/>
          <w:sz w:val="40"/>
          <w:szCs w:val="40"/>
          <w:rtl/>
        </w:rPr>
        <w:t xml:space="preserve"> </w:t>
      </w:r>
      <w:r w:rsidRPr="00CE15DF">
        <w:rPr>
          <w:rFonts w:cs="Arial" w:hint="eastAsia"/>
          <w:sz w:val="40"/>
          <w:szCs w:val="40"/>
          <w:rtl/>
        </w:rPr>
        <w:t>غير</w:t>
      </w:r>
      <w:r w:rsidRPr="00CE15DF">
        <w:rPr>
          <w:rFonts w:cs="Arial"/>
          <w:sz w:val="40"/>
          <w:szCs w:val="40"/>
          <w:rtl/>
        </w:rPr>
        <w:t xml:space="preserve"> </w:t>
      </w:r>
      <w:r w:rsidRPr="00CE15DF">
        <w:rPr>
          <w:rFonts w:cs="Arial" w:hint="eastAsia"/>
          <w:sz w:val="40"/>
          <w:szCs w:val="40"/>
          <w:rtl/>
        </w:rPr>
        <w:t>متحكم</w:t>
      </w:r>
      <w:r w:rsidRPr="00CE15DF">
        <w:rPr>
          <w:rFonts w:cs="Arial"/>
          <w:sz w:val="40"/>
          <w:szCs w:val="40"/>
          <w:rtl/>
        </w:rPr>
        <w:t xml:space="preserve"> </w:t>
      </w:r>
      <w:r w:rsidRPr="00CE15DF">
        <w:rPr>
          <w:rFonts w:cs="Arial" w:hint="eastAsia"/>
          <w:sz w:val="40"/>
          <w:szCs w:val="40"/>
          <w:rtl/>
        </w:rPr>
        <w:t>به</w:t>
      </w:r>
    </w:p>
    <w:p w14:paraId="5019AAC0" w14:textId="3B109995" w:rsidR="0020149D" w:rsidRPr="00CE15DF" w:rsidRDefault="0020149D" w:rsidP="00CE15DF">
      <w:pPr>
        <w:pStyle w:val="aa"/>
        <w:numPr>
          <w:ilvl w:val="0"/>
          <w:numId w:val="16"/>
        </w:numPr>
        <w:bidi/>
        <w:jc w:val="center"/>
        <w:rPr>
          <w:rFonts w:cs="Arial"/>
          <w:sz w:val="40"/>
          <w:szCs w:val="40"/>
          <w:rtl/>
        </w:rPr>
      </w:pPr>
      <w:r w:rsidRPr="00CE15DF">
        <w:rPr>
          <w:rFonts w:cs="Arial" w:hint="eastAsia"/>
          <w:sz w:val="40"/>
          <w:szCs w:val="40"/>
          <w:rtl/>
        </w:rPr>
        <w:t>دموع</w:t>
      </w:r>
      <w:r w:rsidRPr="00CE15DF">
        <w:rPr>
          <w:rFonts w:cs="Arial"/>
          <w:sz w:val="40"/>
          <w:szCs w:val="40"/>
          <w:rtl/>
        </w:rPr>
        <w:t xml:space="preserve"> </w:t>
      </w:r>
      <w:r w:rsidRPr="00CE15DF">
        <w:rPr>
          <w:rFonts w:cs="Arial" w:hint="eastAsia"/>
          <w:sz w:val="40"/>
          <w:szCs w:val="40"/>
          <w:rtl/>
        </w:rPr>
        <w:t>غزيرة</w:t>
      </w:r>
      <w:r w:rsidRPr="00CE15DF">
        <w:rPr>
          <w:rFonts w:cs="Arial"/>
          <w:sz w:val="40"/>
          <w:szCs w:val="40"/>
          <w:rtl/>
        </w:rPr>
        <w:t xml:space="preserve"> </w:t>
      </w:r>
      <w:r w:rsidRPr="00CE15DF">
        <w:rPr>
          <w:rFonts w:cs="Arial" w:hint="eastAsia"/>
          <w:sz w:val="40"/>
          <w:szCs w:val="40"/>
          <w:rtl/>
        </w:rPr>
        <w:t>او</w:t>
      </w:r>
      <w:r w:rsidRPr="00CE15DF">
        <w:rPr>
          <w:rFonts w:cs="Arial"/>
          <w:sz w:val="40"/>
          <w:szCs w:val="40"/>
          <w:rtl/>
        </w:rPr>
        <w:t xml:space="preserve"> </w:t>
      </w:r>
      <w:r w:rsidRPr="00CE15DF">
        <w:rPr>
          <w:rFonts w:cs="Arial" w:hint="eastAsia"/>
          <w:sz w:val="40"/>
          <w:szCs w:val="40"/>
          <w:rtl/>
        </w:rPr>
        <w:t>بكاء</w:t>
      </w:r>
      <w:r w:rsidRPr="00CE15DF">
        <w:rPr>
          <w:rFonts w:cs="Arial"/>
          <w:sz w:val="40"/>
          <w:szCs w:val="40"/>
          <w:rtl/>
        </w:rPr>
        <w:t xml:space="preserve"> </w:t>
      </w:r>
      <w:r w:rsidRPr="00CE15DF">
        <w:rPr>
          <w:rFonts w:cs="Arial" w:hint="eastAsia"/>
          <w:sz w:val="40"/>
          <w:szCs w:val="40"/>
          <w:rtl/>
        </w:rPr>
        <w:t>غير</w:t>
      </w:r>
      <w:r w:rsidRPr="00CE15DF">
        <w:rPr>
          <w:rFonts w:cs="Arial"/>
          <w:sz w:val="40"/>
          <w:szCs w:val="40"/>
          <w:rtl/>
        </w:rPr>
        <w:t xml:space="preserve"> </w:t>
      </w:r>
      <w:r w:rsidRPr="00CE15DF">
        <w:rPr>
          <w:rFonts w:cs="Arial" w:hint="eastAsia"/>
          <w:sz w:val="40"/>
          <w:szCs w:val="40"/>
          <w:rtl/>
        </w:rPr>
        <w:t>متحكم</w:t>
      </w:r>
      <w:r w:rsidRPr="00CE15DF">
        <w:rPr>
          <w:rFonts w:cs="Arial"/>
          <w:sz w:val="40"/>
          <w:szCs w:val="40"/>
          <w:rtl/>
        </w:rPr>
        <w:t xml:space="preserve"> </w:t>
      </w:r>
      <w:r w:rsidRPr="00CE15DF">
        <w:rPr>
          <w:rFonts w:cs="Arial" w:hint="eastAsia"/>
          <w:sz w:val="40"/>
          <w:szCs w:val="40"/>
          <w:rtl/>
        </w:rPr>
        <w:t>به</w:t>
      </w:r>
    </w:p>
    <w:p w14:paraId="03B8553B" w14:textId="5585045C" w:rsidR="0020149D" w:rsidRPr="00CE15DF" w:rsidRDefault="0020149D" w:rsidP="00CE15DF">
      <w:pPr>
        <w:pStyle w:val="aa"/>
        <w:numPr>
          <w:ilvl w:val="0"/>
          <w:numId w:val="16"/>
        </w:numPr>
        <w:bidi/>
        <w:jc w:val="center"/>
        <w:rPr>
          <w:rFonts w:cs="Arial"/>
          <w:sz w:val="40"/>
          <w:szCs w:val="40"/>
          <w:rtl/>
        </w:rPr>
      </w:pPr>
      <w:r w:rsidRPr="00CE15DF">
        <w:rPr>
          <w:rFonts w:cs="Arial" w:hint="eastAsia"/>
          <w:sz w:val="40"/>
          <w:szCs w:val="40"/>
          <w:rtl/>
        </w:rPr>
        <w:t>تنميل</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الأطراف</w:t>
      </w:r>
    </w:p>
    <w:p w14:paraId="51AA64DE" w14:textId="24817860" w:rsidR="0020149D" w:rsidRPr="00CE15DF" w:rsidRDefault="0020149D" w:rsidP="00CE15DF">
      <w:pPr>
        <w:pStyle w:val="aa"/>
        <w:numPr>
          <w:ilvl w:val="0"/>
          <w:numId w:val="16"/>
        </w:numPr>
        <w:bidi/>
        <w:jc w:val="center"/>
        <w:rPr>
          <w:rFonts w:cs="Arial"/>
          <w:sz w:val="40"/>
          <w:szCs w:val="40"/>
          <w:rtl/>
        </w:rPr>
      </w:pPr>
      <w:r w:rsidRPr="00CE15DF">
        <w:rPr>
          <w:rFonts w:cs="Arial" w:hint="eastAsia"/>
          <w:sz w:val="40"/>
          <w:szCs w:val="40"/>
          <w:rtl/>
        </w:rPr>
        <w:t>وجع</w:t>
      </w:r>
      <w:r w:rsidRPr="00CE15DF">
        <w:rPr>
          <w:rFonts w:cs="Arial"/>
          <w:sz w:val="40"/>
          <w:szCs w:val="40"/>
          <w:rtl/>
        </w:rPr>
        <w:t xml:space="preserve"> </w:t>
      </w:r>
      <w:r w:rsidRPr="00CE15DF">
        <w:rPr>
          <w:rFonts w:cs="Arial" w:hint="eastAsia"/>
          <w:sz w:val="40"/>
          <w:szCs w:val="40"/>
          <w:rtl/>
        </w:rPr>
        <w:t>شديد</w:t>
      </w:r>
      <w:r w:rsidRPr="00CE15DF">
        <w:rPr>
          <w:rFonts w:cs="Arial"/>
          <w:sz w:val="40"/>
          <w:szCs w:val="40"/>
          <w:rtl/>
        </w:rPr>
        <w:t xml:space="preserve"> </w:t>
      </w:r>
      <w:r w:rsidRPr="00CE15DF">
        <w:rPr>
          <w:rFonts w:cs="Arial" w:hint="eastAsia"/>
          <w:sz w:val="40"/>
          <w:szCs w:val="40"/>
          <w:rtl/>
        </w:rPr>
        <w:t>مفاجئ</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أحد</w:t>
      </w:r>
      <w:r w:rsidRPr="00CE15DF">
        <w:rPr>
          <w:rFonts w:cs="Arial"/>
          <w:sz w:val="40"/>
          <w:szCs w:val="40"/>
          <w:rtl/>
        </w:rPr>
        <w:t xml:space="preserve"> </w:t>
      </w:r>
      <w:r w:rsidRPr="00CE15DF">
        <w:rPr>
          <w:rFonts w:cs="Arial" w:hint="eastAsia"/>
          <w:sz w:val="40"/>
          <w:szCs w:val="40"/>
          <w:rtl/>
        </w:rPr>
        <w:t>الأطراف</w:t>
      </w:r>
    </w:p>
    <w:p w14:paraId="10EC677A" w14:textId="15F3BEFD" w:rsidR="0020149D" w:rsidRPr="00CE15DF" w:rsidRDefault="0020149D" w:rsidP="00CE15DF">
      <w:pPr>
        <w:pStyle w:val="aa"/>
        <w:numPr>
          <w:ilvl w:val="0"/>
          <w:numId w:val="16"/>
        </w:numPr>
        <w:bidi/>
        <w:jc w:val="center"/>
        <w:rPr>
          <w:rFonts w:cs="Arial"/>
          <w:sz w:val="40"/>
          <w:szCs w:val="40"/>
          <w:rtl/>
        </w:rPr>
      </w:pPr>
      <w:r w:rsidRPr="00CE15DF">
        <w:rPr>
          <w:rFonts w:cs="Arial" w:hint="eastAsia"/>
          <w:sz w:val="40"/>
          <w:szCs w:val="40"/>
          <w:rtl/>
        </w:rPr>
        <w:t>ارتعاش</w:t>
      </w:r>
      <w:r w:rsidRPr="00CE15DF">
        <w:rPr>
          <w:rFonts w:cs="Arial"/>
          <w:sz w:val="40"/>
          <w:szCs w:val="40"/>
          <w:rtl/>
        </w:rPr>
        <w:t xml:space="preserve"> </w:t>
      </w:r>
      <w:r w:rsidRPr="00CE15DF">
        <w:rPr>
          <w:rFonts w:cs="Arial" w:hint="eastAsia"/>
          <w:sz w:val="40"/>
          <w:szCs w:val="40"/>
          <w:rtl/>
        </w:rPr>
        <w:t>غير</w:t>
      </w:r>
      <w:r w:rsidRPr="00CE15DF">
        <w:rPr>
          <w:rFonts w:cs="Arial"/>
          <w:sz w:val="40"/>
          <w:szCs w:val="40"/>
          <w:rtl/>
        </w:rPr>
        <w:t xml:space="preserve"> </w:t>
      </w:r>
      <w:r w:rsidRPr="00CE15DF">
        <w:rPr>
          <w:rFonts w:cs="Arial" w:hint="eastAsia"/>
          <w:sz w:val="40"/>
          <w:szCs w:val="40"/>
          <w:rtl/>
        </w:rPr>
        <w:t>متحكم</w:t>
      </w:r>
      <w:r w:rsidRPr="00CE15DF">
        <w:rPr>
          <w:rFonts w:cs="Arial"/>
          <w:sz w:val="40"/>
          <w:szCs w:val="40"/>
          <w:rtl/>
        </w:rPr>
        <w:t xml:space="preserve"> </w:t>
      </w:r>
      <w:r w:rsidRPr="00CE15DF">
        <w:rPr>
          <w:rFonts w:cs="Arial" w:hint="eastAsia"/>
          <w:sz w:val="40"/>
          <w:szCs w:val="40"/>
          <w:rtl/>
        </w:rPr>
        <w:t>به</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احد</w:t>
      </w:r>
      <w:r w:rsidRPr="00CE15DF">
        <w:rPr>
          <w:rFonts w:cs="Arial"/>
          <w:sz w:val="40"/>
          <w:szCs w:val="40"/>
          <w:rtl/>
        </w:rPr>
        <w:t xml:space="preserve"> </w:t>
      </w:r>
      <w:r w:rsidRPr="00CE15DF">
        <w:rPr>
          <w:rFonts w:cs="Arial" w:hint="eastAsia"/>
          <w:sz w:val="40"/>
          <w:szCs w:val="40"/>
          <w:rtl/>
        </w:rPr>
        <w:t>او</w:t>
      </w:r>
      <w:r w:rsidRPr="00CE15DF">
        <w:rPr>
          <w:rFonts w:cs="Arial"/>
          <w:sz w:val="40"/>
          <w:szCs w:val="40"/>
          <w:rtl/>
        </w:rPr>
        <w:t xml:space="preserve"> </w:t>
      </w:r>
      <w:r w:rsidRPr="00CE15DF">
        <w:rPr>
          <w:rFonts w:cs="Arial" w:hint="eastAsia"/>
          <w:sz w:val="40"/>
          <w:szCs w:val="40"/>
          <w:rtl/>
        </w:rPr>
        <w:t>كل</w:t>
      </w:r>
      <w:r w:rsidRPr="00CE15DF">
        <w:rPr>
          <w:rFonts w:cs="Arial"/>
          <w:sz w:val="40"/>
          <w:szCs w:val="40"/>
          <w:rtl/>
        </w:rPr>
        <w:t xml:space="preserve"> </w:t>
      </w:r>
      <w:r w:rsidRPr="00CE15DF">
        <w:rPr>
          <w:rFonts w:cs="Arial" w:hint="eastAsia"/>
          <w:sz w:val="40"/>
          <w:szCs w:val="40"/>
          <w:rtl/>
        </w:rPr>
        <w:t>الأطراف</w:t>
      </w:r>
    </w:p>
    <w:p w14:paraId="584A6A17" w14:textId="02A848CF" w:rsidR="0020149D" w:rsidRPr="00CE15DF" w:rsidRDefault="0020149D" w:rsidP="00CE15DF">
      <w:pPr>
        <w:pStyle w:val="aa"/>
        <w:numPr>
          <w:ilvl w:val="0"/>
          <w:numId w:val="16"/>
        </w:numPr>
        <w:bidi/>
        <w:jc w:val="center"/>
        <w:rPr>
          <w:rFonts w:cs="Arial"/>
          <w:sz w:val="40"/>
          <w:szCs w:val="40"/>
          <w:rtl/>
        </w:rPr>
      </w:pPr>
      <w:r w:rsidRPr="00CE15DF">
        <w:rPr>
          <w:rFonts w:cs="Arial" w:hint="eastAsia"/>
          <w:sz w:val="40"/>
          <w:szCs w:val="40"/>
          <w:rtl/>
        </w:rPr>
        <w:t>لعيان</w:t>
      </w:r>
      <w:r w:rsidRPr="00CE15DF">
        <w:rPr>
          <w:rFonts w:cs="Arial"/>
          <w:sz w:val="40"/>
          <w:szCs w:val="40"/>
          <w:rtl/>
        </w:rPr>
        <w:t xml:space="preserve"> </w:t>
      </w:r>
      <w:r w:rsidRPr="00CE15DF">
        <w:rPr>
          <w:rFonts w:cs="Arial" w:hint="eastAsia"/>
          <w:sz w:val="40"/>
          <w:szCs w:val="40"/>
          <w:rtl/>
        </w:rPr>
        <w:t>او</w:t>
      </w:r>
      <w:r w:rsidRPr="00CE15DF">
        <w:rPr>
          <w:rFonts w:cs="Arial"/>
          <w:sz w:val="40"/>
          <w:szCs w:val="40"/>
          <w:rtl/>
        </w:rPr>
        <w:t xml:space="preserve"> </w:t>
      </w:r>
      <w:r w:rsidRPr="00CE15DF">
        <w:rPr>
          <w:rFonts w:cs="Arial" w:hint="eastAsia"/>
          <w:sz w:val="40"/>
          <w:szCs w:val="40"/>
          <w:rtl/>
        </w:rPr>
        <w:t>طلب</w:t>
      </w:r>
      <w:r w:rsidRPr="00CE15DF">
        <w:rPr>
          <w:rFonts w:cs="Arial"/>
          <w:sz w:val="40"/>
          <w:szCs w:val="40"/>
          <w:rtl/>
        </w:rPr>
        <w:t xml:space="preserve"> </w:t>
      </w:r>
      <w:r w:rsidRPr="00CE15DF">
        <w:rPr>
          <w:rFonts w:cs="Arial" w:hint="eastAsia"/>
          <w:sz w:val="40"/>
          <w:szCs w:val="40"/>
          <w:rtl/>
        </w:rPr>
        <w:t>استفراغ</w:t>
      </w:r>
      <w:r w:rsidRPr="00CE15DF">
        <w:rPr>
          <w:rFonts w:cs="Arial"/>
          <w:sz w:val="40"/>
          <w:szCs w:val="40"/>
          <w:rtl/>
        </w:rPr>
        <w:t xml:space="preserve"> </w:t>
      </w:r>
      <w:r w:rsidRPr="00CE15DF">
        <w:rPr>
          <w:rFonts w:cs="Arial" w:hint="eastAsia"/>
          <w:sz w:val="40"/>
          <w:szCs w:val="40"/>
          <w:rtl/>
        </w:rPr>
        <w:t>او</w:t>
      </w:r>
      <w:r w:rsidRPr="00CE15DF">
        <w:rPr>
          <w:rFonts w:cs="Arial"/>
          <w:sz w:val="40"/>
          <w:szCs w:val="40"/>
          <w:rtl/>
        </w:rPr>
        <w:t xml:space="preserve"> </w:t>
      </w:r>
      <w:r w:rsidRPr="00CE15DF">
        <w:rPr>
          <w:rFonts w:cs="Arial" w:hint="eastAsia"/>
          <w:sz w:val="40"/>
          <w:szCs w:val="40"/>
          <w:rtl/>
        </w:rPr>
        <w:t>استفراغ</w:t>
      </w:r>
      <w:r w:rsidRPr="00CE15DF">
        <w:rPr>
          <w:rFonts w:cs="Arial"/>
          <w:sz w:val="40"/>
          <w:szCs w:val="40"/>
          <w:rtl/>
        </w:rPr>
        <w:t xml:space="preserve"> </w:t>
      </w:r>
      <w:r w:rsidRPr="00CE15DF">
        <w:rPr>
          <w:rFonts w:cs="Arial" w:hint="eastAsia"/>
          <w:sz w:val="40"/>
          <w:szCs w:val="40"/>
          <w:rtl/>
        </w:rPr>
        <w:t>مفاجئ</w:t>
      </w:r>
    </w:p>
    <w:p w14:paraId="39D4EC17" w14:textId="6550F4EE" w:rsidR="0020149D" w:rsidRPr="00CE15DF" w:rsidRDefault="0020149D" w:rsidP="00CE15DF">
      <w:pPr>
        <w:pStyle w:val="aa"/>
        <w:numPr>
          <w:ilvl w:val="0"/>
          <w:numId w:val="16"/>
        </w:numPr>
        <w:bidi/>
        <w:jc w:val="center"/>
        <w:rPr>
          <w:rFonts w:cs="Arial"/>
          <w:sz w:val="40"/>
          <w:szCs w:val="40"/>
          <w:rtl/>
        </w:rPr>
      </w:pPr>
      <w:r w:rsidRPr="00CE15DF">
        <w:rPr>
          <w:rFonts w:cs="Arial" w:hint="eastAsia"/>
          <w:sz w:val="40"/>
          <w:szCs w:val="40"/>
          <w:rtl/>
        </w:rPr>
        <w:t>ظهور</w:t>
      </w:r>
      <w:r w:rsidRPr="00CE15DF">
        <w:rPr>
          <w:rFonts w:cs="Arial"/>
          <w:sz w:val="40"/>
          <w:szCs w:val="40"/>
          <w:rtl/>
        </w:rPr>
        <w:t xml:space="preserve"> </w:t>
      </w:r>
      <w:r w:rsidRPr="00CE15DF">
        <w:rPr>
          <w:rFonts w:cs="Arial" w:hint="eastAsia"/>
          <w:sz w:val="40"/>
          <w:szCs w:val="40"/>
          <w:rtl/>
        </w:rPr>
        <w:t>التواءات</w:t>
      </w:r>
      <w:r w:rsidRPr="00CE15DF">
        <w:rPr>
          <w:rFonts w:cs="Arial"/>
          <w:sz w:val="40"/>
          <w:szCs w:val="40"/>
          <w:rtl/>
        </w:rPr>
        <w:t xml:space="preserve"> </w:t>
      </w:r>
      <w:r w:rsidRPr="00CE15DF">
        <w:rPr>
          <w:rFonts w:cs="Arial" w:hint="eastAsia"/>
          <w:sz w:val="40"/>
          <w:szCs w:val="40"/>
          <w:rtl/>
        </w:rPr>
        <w:t>قهرية</w:t>
      </w:r>
      <w:r w:rsidRPr="00CE15DF">
        <w:rPr>
          <w:rFonts w:cs="Arial"/>
          <w:sz w:val="40"/>
          <w:szCs w:val="40"/>
          <w:rtl/>
        </w:rPr>
        <w:t xml:space="preserve"> </w:t>
      </w:r>
      <w:r w:rsidRPr="00CE15DF">
        <w:rPr>
          <w:rFonts w:cs="Arial" w:hint="eastAsia"/>
          <w:sz w:val="40"/>
          <w:szCs w:val="40"/>
          <w:rtl/>
        </w:rPr>
        <w:t>غير</w:t>
      </w:r>
      <w:r w:rsidRPr="00CE15DF">
        <w:rPr>
          <w:rFonts w:cs="Arial"/>
          <w:sz w:val="40"/>
          <w:szCs w:val="40"/>
          <w:rtl/>
        </w:rPr>
        <w:t xml:space="preserve"> </w:t>
      </w:r>
      <w:r w:rsidRPr="00CE15DF">
        <w:rPr>
          <w:rFonts w:cs="Arial" w:hint="eastAsia"/>
          <w:sz w:val="40"/>
          <w:szCs w:val="40"/>
          <w:rtl/>
        </w:rPr>
        <w:t>طبيعية</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الجسم</w:t>
      </w:r>
    </w:p>
    <w:p w14:paraId="3872123C" w14:textId="64DD3869" w:rsidR="0020149D" w:rsidRPr="00CE15DF" w:rsidRDefault="0020149D" w:rsidP="00CE15DF">
      <w:pPr>
        <w:pStyle w:val="aa"/>
        <w:numPr>
          <w:ilvl w:val="0"/>
          <w:numId w:val="16"/>
        </w:numPr>
        <w:bidi/>
        <w:jc w:val="center"/>
        <w:rPr>
          <w:rFonts w:cs="Arial"/>
          <w:sz w:val="40"/>
          <w:szCs w:val="40"/>
          <w:rtl/>
        </w:rPr>
      </w:pPr>
      <w:r w:rsidRPr="00CE15DF">
        <w:rPr>
          <w:rFonts w:cs="Arial" w:hint="eastAsia"/>
          <w:sz w:val="40"/>
          <w:szCs w:val="40"/>
          <w:rtl/>
        </w:rPr>
        <w:t>الاحساس</w:t>
      </w:r>
      <w:r w:rsidRPr="00CE15DF">
        <w:rPr>
          <w:rFonts w:cs="Arial"/>
          <w:sz w:val="40"/>
          <w:szCs w:val="40"/>
          <w:rtl/>
        </w:rPr>
        <w:t xml:space="preserve"> </w:t>
      </w:r>
      <w:r w:rsidRPr="00CE15DF">
        <w:rPr>
          <w:rFonts w:cs="Arial" w:hint="eastAsia"/>
          <w:sz w:val="40"/>
          <w:szCs w:val="40"/>
          <w:rtl/>
        </w:rPr>
        <w:t>بنبض</w:t>
      </w:r>
      <w:r w:rsidRPr="00CE15DF">
        <w:rPr>
          <w:rFonts w:cs="Arial"/>
          <w:sz w:val="40"/>
          <w:szCs w:val="40"/>
          <w:rtl/>
        </w:rPr>
        <w:t xml:space="preserve"> </w:t>
      </w:r>
      <w:r w:rsidRPr="00CE15DF">
        <w:rPr>
          <w:rFonts w:cs="Arial" w:hint="eastAsia"/>
          <w:sz w:val="40"/>
          <w:szCs w:val="40"/>
          <w:rtl/>
        </w:rPr>
        <w:t>يتحرك</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الجسم</w:t>
      </w:r>
    </w:p>
    <w:p w14:paraId="0B326683" w14:textId="12925A8A" w:rsidR="0020149D" w:rsidRPr="00CE15DF" w:rsidRDefault="0020149D" w:rsidP="00CE15DF">
      <w:pPr>
        <w:pStyle w:val="aa"/>
        <w:numPr>
          <w:ilvl w:val="0"/>
          <w:numId w:val="16"/>
        </w:numPr>
        <w:bidi/>
        <w:jc w:val="center"/>
        <w:rPr>
          <w:rFonts w:cs="Arial"/>
          <w:sz w:val="40"/>
          <w:szCs w:val="40"/>
          <w:rtl/>
        </w:rPr>
      </w:pPr>
      <w:r w:rsidRPr="00CE15DF">
        <w:rPr>
          <w:rFonts w:cs="Arial" w:hint="eastAsia"/>
          <w:sz w:val="40"/>
          <w:szCs w:val="40"/>
          <w:rtl/>
        </w:rPr>
        <w:t>صرع</w:t>
      </w:r>
      <w:r w:rsidRPr="00CE15DF">
        <w:rPr>
          <w:rFonts w:cs="Arial"/>
          <w:sz w:val="40"/>
          <w:szCs w:val="40"/>
          <w:rtl/>
        </w:rPr>
        <w:t xml:space="preserve"> </w:t>
      </w:r>
      <w:r w:rsidRPr="00CE15DF">
        <w:rPr>
          <w:rFonts w:cs="Arial" w:hint="eastAsia"/>
          <w:sz w:val="40"/>
          <w:szCs w:val="40"/>
          <w:rtl/>
        </w:rPr>
        <w:t>المريض</w:t>
      </w:r>
      <w:r w:rsidRPr="00CE15DF">
        <w:rPr>
          <w:rFonts w:cs="Arial"/>
          <w:sz w:val="40"/>
          <w:szCs w:val="40"/>
          <w:rtl/>
        </w:rPr>
        <w:t xml:space="preserve"> </w:t>
      </w:r>
      <w:r w:rsidRPr="00CE15DF">
        <w:rPr>
          <w:rFonts w:cs="Arial" w:hint="eastAsia"/>
          <w:sz w:val="40"/>
          <w:szCs w:val="40"/>
          <w:rtl/>
        </w:rPr>
        <w:t>او</w:t>
      </w:r>
      <w:r w:rsidRPr="00CE15DF">
        <w:rPr>
          <w:rFonts w:cs="Arial"/>
          <w:sz w:val="40"/>
          <w:szCs w:val="40"/>
          <w:rtl/>
        </w:rPr>
        <w:t xml:space="preserve"> </w:t>
      </w:r>
      <w:r w:rsidRPr="00CE15DF">
        <w:rPr>
          <w:rFonts w:cs="Arial" w:hint="eastAsia"/>
          <w:sz w:val="40"/>
          <w:szCs w:val="40"/>
          <w:rtl/>
        </w:rPr>
        <w:t>غيابه</w:t>
      </w:r>
      <w:r w:rsidRPr="00CE15DF">
        <w:rPr>
          <w:rFonts w:cs="Arial"/>
          <w:sz w:val="40"/>
          <w:szCs w:val="40"/>
          <w:rtl/>
        </w:rPr>
        <w:t xml:space="preserve"> </w:t>
      </w:r>
      <w:r w:rsidRPr="00CE15DF">
        <w:rPr>
          <w:rFonts w:cs="Arial" w:hint="eastAsia"/>
          <w:sz w:val="40"/>
          <w:szCs w:val="40"/>
          <w:rtl/>
        </w:rPr>
        <w:t>عن</w:t>
      </w:r>
      <w:r w:rsidRPr="00CE15DF">
        <w:rPr>
          <w:rFonts w:cs="Arial"/>
          <w:sz w:val="40"/>
          <w:szCs w:val="40"/>
          <w:rtl/>
        </w:rPr>
        <w:t xml:space="preserve"> </w:t>
      </w:r>
      <w:r w:rsidRPr="00CE15DF">
        <w:rPr>
          <w:rFonts w:cs="Arial" w:hint="eastAsia"/>
          <w:sz w:val="40"/>
          <w:szCs w:val="40"/>
          <w:rtl/>
        </w:rPr>
        <w:t>الوعي</w:t>
      </w:r>
    </w:p>
    <w:p w14:paraId="2793537B" w14:textId="16B2BFAD" w:rsidR="0020149D" w:rsidRPr="00CE15DF" w:rsidRDefault="0020149D" w:rsidP="00CE15DF">
      <w:pPr>
        <w:pStyle w:val="aa"/>
        <w:numPr>
          <w:ilvl w:val="0"/>
          <w:numId w:val="16"/>
        </w:numPr>
        <w:bidi/>
        <w:jc w:val="center"/>
        <w:rPr>
          <w:rFonts w:cs="Arial"/>
          <w:sz w:val="40"/>
          <w:szCs w:val="40"/>
          <w:rtl/>
        </w:rPr>
      </w:pPr>
      <w:r w:rsidRPr="00CE15DF">
        <w:rPr>
          <w:rFonts w:cs="Arial" w:hint="eastAsia"/>
          <w:sz w:val="40"/>
          <w:szCs w:val="40"/>
          <w:rtl/>
        </w:rPr>
        <w:t>شخوص</w:t>
      </w:r>
      <w:r w:rsidRPr="00CE15DF">
        <w:rPr>
          <w:rFonts w:cs="Arial"/>
          <w:sz w:val="40"/>
          <w:szCs w:val="40"/>
          <w:rtl/>
        </w:rPr>
        <w:t xml:space="preserve"> </w:t>
      </w:r>
      <w:r w:rsidRPr="00CE15DF">
        <w:rPr>
          <w:rFonts w:cs="Arial" w:hint="eastAsia"/>
          <w:sz w:val="40"/>
          <w:szCs w:val="40"/>
          <w:rtl/>
        </w:rPr>
        <w:t>البصر</w:t>
      </w:r>
      <w:r w:rsidRPr="00CE15DF">
        <w:rPr>
          <w:rFonts w:cs="Arial"/>
          <w:sz w:val="40"/>
          <w:szCs w:val="40"/>
          <w:rtl/>
        </w:rPr>
        <w:t xml:space="preserve"> </w:t>
      </w:r>
      <w:r w:rsidRPr="00CE15DF">
        <w:rPr>
          <w:rFonts w:cs="Arial" w:hint="eastAsia"/>
          <w:sz w:val="40"/>
          <w:szCs w:val="40"/>
          <w:rtl/>
        </w:rPr>
        <w:t>وسكون</w:t>
      </w:r>
      <w:r w:rsidRPr="00CE15DF">
        <w:rPr>
          <w:rFonts w:cs="Arial"/>
          <w:sz w:val="40"/>
          <w:szCs w:val="40"/>
          <w:rtl/>
        </w:rPr>
        <w:t xml:space="preserve"> </w:t>
      </w:r>
      <w:r w:rsidRPr="00CE15DF">
        <w:rPr>
          <w:rFonts w:cs="Arial" w:hint="eastAsia"/>
          <w:sz w:val="40"/>
          <w:szCs w:val="40"/>
          <w:rtl/>
        </w:rPr>
        <w:t>الجسم</w:t>
      </w:r>
      <w:r w:rsidRPr="00CE15DF">
        <w:rPr>
          <w:rFonts w:cs="Arial"/>
          <w:sz w:val="40"/>
          <w:szCs w:val="40"/>
          <w:rtl/>
        </w:rPr>
        <w:t xml:space="preserve"> </w:t>
      </w:r>
      <w:r w:rsidRPr="00CE15DF">
        <w:rPr>
          <w:rFonts w:cs="Arial" w:hint="eastAsia"/>
          <w:sz w:val="40"/>
          <w:szCs w:val="40"/>
          <w:rtl/>
        </w:rPr>
        <w:t>وهذا</w:t>
      </w:r>
      <w:r w:rsidRPr="00CE15DF">
        <w:rPr>
          <w:rFonts w:cs="Arial"/>
          <w:sz w:val="40"/>
          <w:szCs w:val="40"/>
          <w:rtl/>
        </w:rPr>
        <w:t xml:space="preserve"> </w:t>
      </w:r>
      <w:r w:rsidRPr="00CE15DF">
        <w:rPr>
          <w:rFonts w:cs="Arial" w:hint="eastAsia"/>
          <w:sz w:val="40"/>
          <w:szCs w:val="40"/>
          <w:rtl/>
        </w:rPr>
        <w:t>يدل</w:t>
      </w:r>
      <w:r w:rsidRPr="00CE15DF">
        <w:rPr>
          <w:rFonts w:cs="Arial"/>
          <w:sz w:val="40"/>
          <w:szCs w:val="40"/>
          <w:rtl/>
        </w:rPr>
        <w:t xml:space="preserve"> </w:t>
      </w:r>
      <w:r w:rsidRPr="00CE15DF">
        <w:rPr>
          <w:rFonts w:cs="Arial" w:hint="eastAsia"/>
          <w:sz w:val="40"/>
          <w:szCs w:val="40"/>
          <w:rtl/>
        </w:rPr>
        <w:t>عادة</w:t>
      </w:r>
      <w:r w:rsidRPr="00CE15DF">
        <w:rPr>
          <w:rFonts w:cs="Arial"/>
          <w:sz w:val="40"/>
          <w:szCs w:val="40"/>
          <w:rtl/>
        </w:rPr>
        <w:t xml:space="preserve"> </w:t>
      </w:r>
      <w:r w:rsidRPr="00CE15DF">
        <w:rPr>
          <w:rFonts w:cs="Arial" w:hint="eastAsia"/>
          <w:sz w:val="40"/>
          <w:szCs w:val="40"/>
          <w:rtl/>
        </w:rPr>
        <w:t>على</w:t>
      </w:r>
      <w:r w:rsidRPr="00CE15DF">
        <w:rPr>
          <w:rFonts w:cs="Arial"/>
          <w:sz w:val="40"/>
          <w:szCs w:val="40"/>
          <w:rtl/>
        </w:rPr>
        <w:t xml:space="preserve"> </w:t>
      </w:r>
      <w:r w:rsidRPr="00CE15DF">
        <w:rPr>
          <w:rFonts w:cs="Arial" w:hint="eastAsia"/>
          <w:sz w:val="40"/>
          <w:szCs w:val="40"/>
          <w:rtl/>
        </w:rPr>
        <w:t>حضور</w:t>
      </w:r>
      <w:r w:rsidRPr="00CE15DF">
        <w:rPr>
          <w:rFonts w:cs="Arial"/>
          <w:sz w:val="40"/>
          <w:szCs w:val="40"/>
          <w:rtl/>
        </w:rPr>
        <w:t xml:space="preserve"> </w:t>
      </w:r>
      <w:r w:rsidRPr="00CE15DF">
        <w:rPr>
          <w:rFonts w:cs="Arial" w:hint="eastAsia"/>
          <w:sz w:val="40"/>
          <w:szCs w:val="40"/>
          <w:rtl/>
        </w:rPr>
        <w:t>الجني</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الجسد</w:t>
      </w:r>
      <w:r w:rsidRPr="00CE15DF">
        <w:rPr>
          <w:rFonts w:cs="Arial"/>
          <w:sz w:val="40"/>
          <w:szCs w:val="40"/>
          <w:rtl/>
        </w:rPr>
        <w:t xml:space="preserve"> </w:t>
      </w:r>
      <w:r w:rsidRPr="00CE15DF">
        <w:rPr>
          <w:rFonts w:cs="Arial" w:hint="eastAsia"/>
          <w:sz w:val="40"/>
          <w:szCs w:val="40"/>
          <w:rtl/>
        </w:rPr>
        <w:t>والتحكم</w:t>
      </w:r>
      <w:r w:rsidRPr="00CE15DF">
        <w:rPr>
          <w:rFonts w:cs="Arial"/>
          <w:sz w:val="40"/>
          <w:szCs w:val="40"/>
          <w:rtl/>
        </w:rPr>
        <w:t xml:space="preserve"> </w:t>
      </w:r>
      <w:r w:rsidRPr="00CE15DF">
        <w:rPr>
          <w:rFonts w:cs="Arial" w:hint="eastAsia"/>
          <w:sz w:val="40"/>
          <w:szCs w:val="40"/>
          <w:rtl/>
        </w:rPr>
        <w:t>بكل</w:t>
      </w:r>
      <w:r w:rsidRPr="00CE15DF">
        <w:rPr>
          <w:rFonts w:cs="Arial"/>
          <w:sz w:val="40"/>
          <w:szCs w:val="40"/>
          <w:rtl/>
        </w:rPr>
        <w:t xml:space="preserve"> </w:t>
      </w:r>
      <w:r w:rsidRPr="00CE15DF">
        <w:rPr>
          <w:rFonts w:cs="Arial" w:hint="eastAsia"/>
          <w:sz w:val="40"/>
          <w:szCs w:val="40"/>
          <w:rtl/>
        </w:rPr>
        <w:t>الجسم</w:t>
      </w:r>
      <w:r w:rsidRPr="00CE15DF">
        <w:rPr>
          <w:rFonts w:cs="Arial"/>
          <w:sz w:val="40"/>
          <w:szCs w:val="40"/>
          <w:rtl/>
        </w:rPr>
        <w:t xml:space="preserve"> </w:t>
      </w:r>
      <w:r w:rsidRPr="00CE15DF">
        <w:rPr>
          <w:rFonts w:cs="Arial" w:hint="eastAsia"/>
          <w:sz w:val="40"/>
          <w:szCs w:val="40"/>
          <w:rtl/>
        </w:rPr>
        <w:t>من</w:t>
      </w:r>
      <w:r w:rsidRPr="00CE15DF">
        <w:rPr>
          <w:rFonts w:cs="Arial"/>
          <w:sz w:val="40"/>
          <w:szCs w:val="40"/>
          <w:rtl/>
        </w:rPr>
        <w:t xml:space="preserve"> </w:t>
      </w:r>
      <w:r w:rsidRPr="00CE15DF">
        <w:rPr>
          <w:rFonts w:cs="Arial" w:hint="eastAsia"/>
          <w:sz w:val="40"/>
          <w:szCs w:val="40"/>
          <w:rtl/>
        </w:rPr>
        <w:t>قبله</w:t>
      </w:r>
    </w:p>
    <w:p w14:paraId="59F66FBF" w14:textId="25687D08" w:rsidR="0020149D" w:rsidRPr="00CE15DF" w:rsidRDefault="0020149D" w:rsidP="00CE15DF">
      <w:pPr>
        <w:pStyle w:val="aa"/>
        <w:numPr>
          <w:ilvl w:val="0"/>
          <w:numId w:val="16"/>
        </w:numPr>
        <w:bidi/>
        <w:jc w:val="center"/>
        <w:rPr>
          <w:rFonts w:cs="Arial"/>
          <w:sz w:val="40"/>
          <w:szCs w:val="40"/>
          <w:rtl/>
        </w:rPr>
      </w:pPr>
      <w:r w:rsidRPr="00CE15DF">
        <w:rPr>
          <w:rFonts w:cs="Arial" w:hint="eastAsia"/>
          <w:sz w:val="40"/>
          <w:szCs w:val="40"/>
          <w:rtl/>
        </w:rPr>
        <w:t>ظهور</w:t>
      </w:r>
      <w:r w:rsidRPr="00CE15DF">
        <w:rPr>
          <w:rFonts w:cs="Arial"/>
          <w:sz w:val="40"/>
          <w:szCs w:val="40"/>
          <w:rtl/>
        </w:rPr>
        <w:t xml:space="preserve"> </w:t>
      </w:r>
      <w:r w:rsidRPr="00CE15DF">
        <w:rPr>
          <w:rFonts w:cs="Arial" w:hint="eastAsia"/>
          <w:sz w:val="40"/>
          <w:szCs w:val="40"/>
          <w:rtl/>
        </w:rPr>
        <w:t>الجني</w:t>
      </w:r>
      <w:r w:rsidRPr="00CE15DF">
        <w:rPr>
          <w:rFonts w:cs="Arial"/>
          <w:sz w:val="40"/>
          <w:szCs w:val="40"/>
          <w:rtl/>
        </w:rPr>
        <w:t xml:space="preserve"> </w:t>
      </w:r>
      <w:r w:rsidRPr="00CE15DF">
        <w:rPr>
          <w:rFonts w:cs="Arial" w:hint="eastAsia"/>
          <w:sz w:val="40"/>
          <w:szCs w:val="40"/>
          <w:rtl/>
        </w:rPr>
        <w:t>على</w:t>
      </w:r>
      <w:r w:rsidRPr="00CE15DF">
        <w:rPr>
          <w:rFonts w:cs="Arial"/>
          <w:sz w:val="40"/>
          <w:szCs w:val="40"/>
          <w:rtl/>
        </w:rPr>
        <w:t xml:space="preserve"> </w:t>
      </w:r>
      <w:r w:rsidRPr="00CE15DF">
        <w:rPr>
          <w:rFonts w:cs="Arial" w:hint="eastAsia"/>
          <w:sz w:val="40"/>
          <w:szCs w:val="40"/>
          <w:rtl/>
        </w:rPr>
        <w:t>الجسد</w:t>
      </w:r>
      <w:r w:rsidRPr="00CE15DF">
        <w:rPr>
          <w:rFonts w:cs="Arial"/>
          <w:sz w:val="40"/>
          <w:szCs w:val="40"/>
          <w:rtl/>
        </w:rPr>
        <w:t xml:space="preserve"> </w:t>
      </w:r>
      <w:r w:rsidRPr="00CE15DF">
        <w:rPr>
          <w:rFonts w:cs="Arial" w:hint="eastAsia"/>
          <w:sz w:val="40"/>
          <w:szCs w:val="40"/>
          <w:rtl/>
        </w:rPr>
        <w:t>والتكلم</w:t>
      </w:r>
      <w:r w:rsidRPr="00CE15DF">
        <w:rPr>
          <w:rFonts w:cs="Arial"/>
          <w:sz w:val="40"/>
          <w:szCs w:val="40"/>
          <w:rtl/>
        </w:rPr>
        <w:t xml:space="preserve"> </w:t>
      </w:r>
      <w:r w:rsidRPr="00CE15DF">
        <w:rPr>
          <w:rFonts w:cs="Arial" w:hint="eastAsia"/>
          <w:sz w:val="40"/>
          <w:szCs w:val="40"/>
          <w:rtl/>
        </w:rPr>
        <w:t>بلغة</w:t>
      </w:r>
      <w:r w:rsidRPr="00CE15DF">
        <w:rPr>
          <w:rFonts w:cs="Arial"/>
          <w:sz w:val="40"/>
          <w:szCs w:val="40"/>
          <w:rtl/>
        </w:rPr>
        <w:t xml:space="preserve"> </w:t>
      </w:r>
      <w:r w:rsidRPr="00CE15DF">
        <w:rPr>
          <w:rFonts w:cs="Arial" w:hint="eastAsia"/>
          <w:sz w:val="40"/>
          <w:szCs w:val="40"/>
          <w:rtl/>
        </w:rPr>
        <w:t>لا</w:t>
      </w:r>
      <w:r w:rsidRPr="00CE15DF">
        <w:rPr>
          <w:rFonts w:cs="Arial"/>
          <w:sz w:val="40"/>
          <w:szCs w:val="40"/>
          <w:rtl/>
        </w:rPr>
        <w:t xml:space="preserve"> </w:t>
      </w:r>
      <w:r w:rsidRPr="00CE15DF">
        <w:rPr>
          <w:rFonts w:cs="Arial" w:hint="eastAsia"/>
          <w:sz w:val="40"/>
          <w:szCs w:val="40"/>
          <w:rtl/>
        </w:rPr>
        <w:t>يعلمها</w:t>
      </w:r>
      <w:r w:rsidRPr="00CE15DF">
        <w:rPr>
          <w:rFonts w:cs="Arial"/>
          <w:sz w:val="40"/>
          <w:szCs w:val="40"/>
          <w:rtl/>
        </w:rPr>
        <w:t xml:space="preserve"> </w:t>
      </w:r>
      <w:r w:rsidRPr="00CE15DF">
        <w:rPr>
          <w:rFonts w:cs="Arial" w:hint="eastAsia"/>
          <w:sz w:val="40"/>
          <w:szCs w:val="40"/>
          <w:rtl/>
        </w:rPr>
        <w:t>المريض</w:t>
      </w:r>
      <w:r w:rsidRPr="00CE15DF">
        <w:rPr>
          <w:rFonts w:cs="Arial"/>
          <w:sz w:val="40"/>
          <w:szCs w:val="40"/>
          <w:rtl/>
        </w:rPr>
        <w:t xml:space="preserve"> </w:t>
      </w:r>
      <w:r w:rsidRPr="00CE15DF">
        <w:rPr>
          <w:rFonts w:cs="Arial" w:hint="eastAsia"/>
          <w:sz w:val="40"/>
          <w:szCs w:val="40"/>
          <w:rtl/>
        </w:rPr>
        <w:t>او</w:t>
      </w:r>
      <w:r w:rsidRPr="00CE15DF">
        <w:rPr>
          <w:rFonts w:cs="Arial"/>
          <w:sz w:val="40"/>
          <w:szCs w:val="40"/>
          <w:rtl/>
        </w:rPr>
        <w:t xml:space="preserve"> </w:t>
      </w:r>
      <w:r w:rsidRPr="00CE15DF">
        <w:rPr>
          <w:rFonts w:cs="Arial" w:hint="eastAsia"/>
          <w:sz w:val="40"/>
          <w:szCs w:val="40"/>
          <w:rtl/>
        </w:rPr>
        <w:t>يبدأ</w:t>
      </w:r>
      <w:r w:rsidRPr="00CE15DF">
        <w:rPr>
          <w:rFonts w:cs="Arial"/>
          <w:sz w:val="40"/>
          <w:szCs w:val="40"/>
          <w:rtl/>
        </w:rPr>
        <w:t xml:space="preserve"> </w:t>
      </w:r>
      <w:r w:rsidRPr="00CE15DF">
        <w:rPr>
          <w:rFonts w:cs="Arial" w:hint="eastAsia"/>
          <w:sz w:val="40"/>
          <w:szCs w:val="40"/>
          <w:rtl/>
        </w:rPr>
        <w:t>بالشتم</w:t>
      </w:r>
      <w:r w:rsidRPr="00CE15DF">
        <w:rPr>
          <w:rFonts w:cs="Arial"/>
          <w:sz w:val="40"/>
          <w:szCs w:val="40"/>
          <w:rtl/>
        </w:rPr>
        <w:t xml:space="preserve"> </w:t>
      </w:r>
      <w:r w:rsidRPr="00CE15DF">
        <w:rPr>
          <w:rFonts w:cs="Arial" w:hint="eastAsia"/>
          <w:sz w:val="40"/>
          <w:szCs w:val="40"/>
          <w:rtl/>
        </w:rPr>
        <w:t>والتهجم</w:t>
      </w:r>
      <w:r w:rsidRPr="00CE15DF">
        <w:rPr>
          <w:rFonts w:cs="Arial"/>
          <w:sz w:val="40"/>
          <w:szCs w:val="40"/>
          <w:rtl/>
        </w:rPr>
        <w:t xml:space="preserve"> </w:t>
      </w:r>
      <w:r w:rsidRPr="00CE15DF">
        <w:rPr>
          <w:rFonts w:cs="Arial" w:hint="eastAsia"/>
          <w:sz w:val="40"/>
          <w:szCs w:val="40"/>
          <w:rtl/>
        </w:rPr>
        <w:t>على</w:t>
      </w:r>
      <w:r w:rsidRPr="00CE15DF">
        <w:rPr>
          <w:rFonts w:cs="Arial"/>
          <w:sz w:val="40"/>
          <w:szCs w:val="40"/>
          <w:rtl/>
        </w:rPr>
        <w:t xml:space="preserve"> </w:t>
      </w:r>
      <w:r w:rsidRPr="00CE15DF">
        <w:rPr>
          <w:rFonts w:cs="Arial" w:hint="eastAsia"/>
          <w:sz w:val="40"/>
          <w:szCs w:val="40"/>
          <w:rtl/>
        </w:rPr>
        <w:t>الراقي</w:t>
      </w:r>
      <w:r w:rsidRPr="00CE15DF">
        <w:rPr>
          <w:rFonts w:cs="Arial"/>
          <w:sz w:val="40"/>
          <w:szCs w:val="40"/>
          <w:rtl/>
        </w:rPr>
        <w:t xml:space="preserve"> </w:t>
      </w:r>
      <w:r w:rsidRPr="00CE15DF">
        <w:rPr>
          <w:rFonts w:cs="Arial" w:hint="eastAsia"/>
          <w:sz w:val="40"/>
          <w:szCs w:val="40"/>
          <w:rtl/>
        </w:rPr>
        <w:t>بالكلام</w:t>
      </w:r>
      <w:r w:rsidRPr="00CE15DF">
        <w:rPr>
          <w:rFonts w:cs="Arial"/>
          <w:sz w:val="40"/>
          <w:szCs w:val="40"/>
          <w:rtl/>
        </w:rPr>
        <w:t xml:space="preserve"> </w:t>
      </w:r>
      <w:r w:rsidRPr="00CE15DF">
        <w:rPr>
          <w:rFonts w:cs="Arial" w:hint="eastAsia"/>
          <w:sz w:val="40"/>
          <w:szCs w:val="40"/>
          <w:rtl/>
        </w:rPr>
        <w:t>او</w:t>
      </w:r>
      <w:r w:rsidRPr="00CE15DF">
        <w:rPr>
          <w:rFonts w:cs="Arial"/>
          <w:sz w:val="40"/>
          <w:szCs w:val="40"/>
          <w:rtl/>
        </w:rPr>
        <w:t xml:space="preserve"> </w:t>
      </w:r>
      <w:r w:rsidRPr="00CE15DF">
        <w:rPr>
          <w:rFonts w:cs="Arial" w:hint="eastAsia"/>
          <w:sz w:val="40"/>
          <w:szCs w:val="40"/>
          <w:rtl/>
        </w:rPr>
        <w:t>باليد</w:t>
      </w:r>
      <w:r w:rsidRPr="00CE15DF">
        <w:rPr>
          <w:rFonts w:cs="Arial"/>
          <w:sz w:val="40"/>
          <w:szCs w:val="40"/>
          <w:rtl/>
        </w:rPr>
        <w:t xml:space="preserve"> </w:t>
      </w:r>
      <w:r w:rsidRPr="00CE15DF">
        <w:rPr>
          <w:rFonts w:cs="Arial" w:hint="eastAsia"/>
          <w:sz w:val="40"/>
          <w:szCs w:val="40"/>
          <w:rtl/>
        </w:rPr>
        <w:t>والارجل</w:t>
      </w:r>
      <w:r w:rsidRPr="00CE15DF">
        <w:rPr>
          <w:rFonts w:cs="Arial"/>
          <w:sz w:val="40"/>
          <w:szCs w:val="40"/>
          <w:rtl/>
        </w:rPr>
        <w:t>!</w:t>
      </w:r>
    </w:p>
    <w:p w14:paraId="3A154230" w14:textId="5F90E24F" w:rsidR="00966C60" w:rsidRPr="005F0C4C" w:rsidRDefault="0020149D" w:rsidP="005F0C4C">
      <w:pPr>
        <w:pStyle w:val="aa"/>
        <w:numPr>
          <w:ilvl w:val="0"/>
          <w:numId w:val="16"/>
        </w:numPr>
        <w:bidi/>
        <w:jc w:val="center"/>
        <w:rPr>
          <w:sz w:val="40"/>
          <w:szCs w:val="40"/>
          <w:rtl/>
        </w:rPr>
      </w:pPr>
      <w:r w:rsidRPr="00CE15DF">
        <w:rPr>
          <w:rFonts w:cs="Arial" w:hint="eastAsia"/>
          <w:sz w:val="40"/>
          <w:szCs w:val="40"/>
          <w:rtl/>
        </w:rPr>
        <w:t>ضحك</w:t>
      </w:r>
      <w:r w:rsidRPr="00CE15DF">
        <w:rPr>
          <w:rFonts w:cs="Arial"/>
          <w:sz w:val="40"/>
          <w:szCs w:val="40"/>
          <w:rtl/>
        </w:rPr>
        <w:t xml:space="preserve"> </w:t>
      </w:r>
      <w:r w:rsidRPr="00CE15DF">
        <w:rPr>
          <w:rFonts w:cs="Arial" w:hint="eastAsia"/>
          <w:sz w:val="40"/>
          <w:szCs w:val="40"/>
          <w:rtl/>
        </w:rPr>
        <w:t>هستيري</w:t>
      </w:r>
      <w:r w:rsidRPr="00CE15DF">
        <w:rPr>
          <w:rFonts w:cs="Arial"/>
          <w:sz w:val="40"/>
          <w:szCs w:val="40"/>
          <w:rtl/>
        </w:rPr>
        <w:t xml:space="preserve"> </w:t>
      </w:r>
      <w:r w:rsidR="00556633" w:rsidRPr="00CE15DF">
        <w:rPr>
          <w:rFonts w:cs="Arial" w:hint="cs"/>
          <w:sz w:val="40"/>
          <w:szCs w:val="40"/>
          <w:rtl/>
        </w:rPr>
        <w:t>واستهزاء</w:t>
      </w:r>
      <w:r w:rsidRPr="00CE15DF">
        <w:rPr>
          <w:rFonts w:cs="Arial"/>
          <w:sz w:val="40"/>
          <w:szCs w:val="40"/>
          <w:rtl/>
        </w:rPr>
        <w:t xml:space="preserve"> </w:t>
      </w:r>
      <w:r w:rsidRPr="00CE15DF">
        <w:rPr>
          <w:rFonts w:cs="Arial" w:hint="eastAsia"/>
          <w:sz w:val="40"/>
          <w:szCs w:val="40"/>
          <w:rtl/>
        </w:rPr>
        <w:t>بالراقي</w:t>
      </w:r>
      <w:r w:rsidRPr="00CE15DF">
        <w:rPr>
          <w:rFonts w:cs="Arial"/>
          <w:sz w:val="40"/>
          <w:szCs w:val="40"/>
          <w:rtl/>
        </w:rPr>
        <w:t xml:space="preserve"> </w:t>
      </w:r>
      <w:r w:rsidRPr="00CE15DF">
        <w:rPr>
          <w:rFonts w:cs="Arial" w:hint="eastAsia"/>
          <w:sz w:val="40"/>
          <w:szCs w:val="40"/>
          <w:rtl/>
        </w:rPr>
        <w:t>مع</w:t>
      </w:r>
      <w:r w:rsidRPr="00CE15DF">
        <w:rPr>
          <w:rFonts w:cs="Arial"/>
          <w:sz w:val="40"/>
          <w:szCs w:val="40"/>
          <w:rtl/>
        </w:rPr>
        <w:t xml:space="preserve"> </w:t>
      </w:r>
      <w:r w:rsidRPr="00CE15DF">
        <w:rPr>
          <w:rFonts w:cs="Arial" w:hint="eastAsia"/>
          <w:sz w:val="40"/>
          <w:szCs w:val="40"/>
          <w:rtl/>
        </w:rPr>
        <w:t>تحديه</w:t>
      </w:r>
      <w:r w:rsidRPr="00CE15DF">
        <w:rPr>
          <w:rFonts w:cs="Arial"/>
          <w:sz w:val="40"/>
          <w:szCs w:val="40"/>
          <w:rtl/>
        </w:rPr>
        <w:t xml:space="preserve"> </w:t>
      </w:r>
      <w:r w:rsidR="00416579" w:rsidRPr="00CE15DF">
        <w:rPr>
          <w:rFonts w:cs="Arial" w:hint="cs"/>
          <w:sz w:val="40"/>
          <w:szCs w:val="40"/>
          <w:rtl/>
        </w:rPr>
        <w:t>بالألفاظ</w:t>
      </w:r>
      <w:r w:rsidRPr="00CE15DF">
        <w:rPr>
          <w:rFonts w:cs="Arial"/>
          <w:sz w:val="40"/>
          <w:szCs w:val="40"/>
          <w:rtl/>
        </w:rPr>
        <w:t xml:space="preserve"> </w:t>
      </w:r>
      <w:r w:rsidRPr="00CE15DF">
        <w:rPr>
          <w:rFonts w:cs="Arial" w:hint="eastAsia"/>
          <w:sz w:val="40"/>
          <w:szCs w:val="40"/>
          <w:rtl/>
        </w:rPr>
        <w:t>المسيئة</w:t>
      </w:r>
      <w:r w:rsidRPr="00CE15DF">
        <w:rPr>
          <w:rFonts w:cs="Arial"/>
          <w:sz w:val="40"/>
          <w:szCs w:val="40"/>
          <w:rtl/>
        </w:rPr>
        <w:t xml:space="preserve"> </w:t>
      </w:r>
      <w:r w:rsidRPr="00CE15DF">
        <w:rPr>
          <w:rFonts w:cs="Arial" w:hint="eastAsia"/>
          <w:sz w:val="40"/>
          <w:szCs w:val="40"/>
          <w:rtl/>
        </w:rPr>
        <w:t>والميئّسة</w:t>
      </w:r>
      <w:r w:rsidRPr="00CE15DF">
        <w:rPr>
          <w:rFonts w:cs="Arial"/>
          <w:sz w:val="40"/>
          <w:szCs w:val="40"/>
          <w:rtl/>
        </w:rPr>
        <w:t xml:space="preserve"> </w:t>
      </w:r>
      <w:r w:rsidRPr="00CE15DF">
        <w:rPr>
          <w:rFonts w:cs="Arial" w:hint="eastAsia"/>
          <w:sz w:val="40"/>
          <w:szCs w:val="40"/>
          <w:rtl/>
        </w:rPr>
        <w:t>من</w:t>
      </w:r>
      <w:r w:rsidRPr="00CE15DF">
        <w:rPr>
          <w:rFonts w:cs="Arial"/>
          <w:sz w:val="40"/>
          <w:szCs w:val="40"/>
          <w:rtl/>
        </w:rPr>
        <w:t xml:space="preserve"> </w:t>
      </w:r>
      <w:r w:rsidRPr="00CE15DF">
        <w:rPr>
          <w:rFonts w:cs="Arial" w:hint="eastAsia"/>
          <w:sz w:val="40"/>
          <w:szCs w:val="40"/>
          <w:rtl/>
        </w:rPr>
        <w:t>العلاج</w:t>
      </w:r>
      <w:r w:rsidRPr="00CE15DF">
        <w:rPr>
          <w:rFonts w:cs="Arial"/>
          <w:sz w:val="40"/>
          <w:szCs w:val="40"/>
          <w:rtl/>
        </w:rPr>
        <w:t xml:space="preserve"> </w:t>
      </w:r>
      <w:r w:rsidRPr="00CE15DF">
        <w:rPr>
          <w:rFonts w:cs="Arial" w:hint="eastAsia"/>
          <w:sz w:val="40"/>
          <w:szCs w:val="40"/>
          <w:rtl/>
        </w:rPr>
        <w:t>بالرقية</w:t>
      </w:r>
    </w:p>
    <w:p w14:paraId="53369E86" w14:textId="1751B4B1" w:rsidR="00966C60" w:rsidRDefault="00966C60" w:rsidP="006F1E02">
      <w:pPr>
        <w:pStyle w:val="1"/>
        <w:bidi/>
        <w:jc w:val="center"/>
        <w:rPr>
          <w:rtl/>
        </w:rPr>
      </w:pPr>
      <w:r>
        <w:rPr>
          <w:rFonts w:cs="Calibri"/>
          <w:rtl/>
        </w:rPr>
        <w:t>فهرس</w:t>
      </w:r>
      <w:r>
        <w:t xml:space="preserve"> </w:t>
      </w:r>
      <w:r>
        <w:rPr>
          <w:rFonts w:cs="Calibri"/>
          <w:rtl/>
        </w:rPr>
        <w:t>المحتويات</w:t>
      </w:r>
    </w:p>
    <w:p w14:paraId="606E1B09" w14:textId="77777777" w:rsidR="00576C03" w:rsidRDefault="00576C03" w:rsidP="001B1B87">
      <w:pPr>
        <w:tabs>
          <w:tab w:val="right" w:pos="10000"/>
        </w:tabs>
        <w:bidi/>
        <w:spacing w:line="240" w:lineRule="auto"/>
        <w:ind w:left="360"/>
        <w:contextualSpacing/>
        <w:rPr>
          <w:b/>
          <w:bCs/>
          <w:sz w:val="28"/>
          <w:szCs w:val="28"/>
          <w:u w:val="single"/>
          <w:rtl/>
        </w:rPr>
      </w:pPr>
    </w:p>
    <w:p w14:paraId="536EEF0F" w14:textId="7B1008C6" w:rsidR="001C20AB" w:rsidRDefault="001C20AB" w:rsidP="00576C03">
      <w:pPr>
        <w:tabs>
          <w:tab w:val="right" w:pos="10000"/>
        </w:tabs>
        <w:bidi/>
        <w:spacing w:line="240" w:lineRule="auto"/>
        <w:ind w:left="360"/>
        <w:contextualSpacing/>
        <w:rPr>
          <w:b/>
          <w:bCs/>
          <w:sz w:val="28"/>
          <w:szCs w:val="28"/>
          <w:u w:val="single"/>
          <w:rtl/>
        </w:rPr>
      </w:pPr>
      <w:r w:rsidRPr="00C149FA">
        <w:rPr>
          <w:rFonts w:hint="cs"/>
          <w:b/>
          <w:bCs/>
          <w:sz w:val="28"/>
          <w:szCs w:val="28"/>
          <w:u w:val="single"/>
          <w:rtl/>
        </w:rPr>
        <w:t>أول</w:t>
      </w:r>
      <w:r w:rsidRPr="00C149FA">
        <w:rPr>
          <w:b/>
          <w:bCs/>
          <w:sz w:val="28"/>
          <w:szCs w:val="28"/>
          <w:u w:val="single"/>
          <w:rtl/>
        </w:rPr>
        <w:t>ا: ا</w:t>
      </w:r>
      <w:r w:rsidRPr="00C149FA">
        <w:rPr>
          <w:rFonts w:hint="cs"/>
          <w:b/>
          <w:bCs/>
          <w:sz w:val="28"/>
          <w:szCs w:val="28"/>
          <w:u w:val="single"/>
          <w:rtl/>
        </w:rPr>
        <w:t xml:space="preserve">لآيات القرآنية </w:t>
      </w:r>
    </w:p>
    <w:p w14:paraId="312D9256" w14:textId="77777777" w:rsidR="00576C03" w:rsidRDefault="00576C03" w:rsidP="00576C03">
      <w:pPr>
        <w:tabs>
          <w:tab w:val="right" w:pos="10000"/>
        </w:tabs>
        <w:bidi/>
        <w:spacing w:line="240" w:lineRule="auto"/>
        <w:ind w:left="360"/>
        <w:contextualSpacing/>
        <w:rPr>
          <w:b/>
          <w:bCs/>
          <w:sz w:val="28"/>
          <w:szCs w:val="28"/>
          <w:u w:val="single"/>
          <w:rtl/>
        </w:rPr>
      </w:pPr>
    </w:p>
    <w:p w14:paraId="5C406975" w14:textId="77777777" w:rsidR="001B1B87" w:rsidRPr="001B1B87" w:rsidRDefault="001B1B87" w:rsidP="001B1B87">
      <w:pPr>
        <w:tabs>
          <w:tab w:val="right" w:pos="10000"/>
        </w:tabs>
        <w:bidi/>
        <w:spacing w:line="240" w:lineRule="auto"/>
        <w:ind w:left="360"/>
        <w:contextualSpacing/>
        <w:rPr>
          <w:b/>
          <w:bCs/>
          <w:sz w:val="10"/>
          <w:szCs w:val="10"/>
          <w:u w:val="single"/>
        </w:rPr>
      </w:pPr>
    </w:p>
    <w:p w14:paraId="256BD71A" w14:textId="77777777" w:rsidR="00556633" w:rsidRPr="00556633" w:rsidRDefault="00556633" w:rsidP="00556633">
      <w:pPr>
        <w:numPr>
          <w:ilvl w:val="0"/>
          <w:numId w:val="18"/>
        </w:numPr>
        <w:tabs>
          <w:tab w:val="right" w:pos="10000"/>
        </w:tabs>
        <w:bidi/>
        <w:spacing w:line="240" w:lineRule="auto"/>
        <w:contextualSpacing/>
        <w:rPr>
          <w:b/>
          <w:bCs/>
        </w:rPr>
      </w:pPr>
      <w:r w:rsidRPr="00556633">
        <w:rPr>
          <w:rFonts w:ascii="Times New Roman" w:hAnsi="Times New Roman" w:cs="Times New Roman"/>
          <w:b/>
          <w:bCs/>
          <w:sz w:val="24"/>
          <w:szCs w:val="24"/>
          <w:rtl/>
        </w:rPr>
        <w:t>الوسوسة</w:t>
      </w:r>
      <w:r w:rsidRPr="00556633">
        <w:rPr>
          <w:b/>
          <w:bCs/>
          <w:sz w:val="24"/>
        </w:rPr>
        <w:t xml:space="preserve"> </w:t>
      </w:r>
      <w:r w:rsidRPr="00556633">
        <w:rPr>
          <w:rFonts w:ascii="Times New Roman" w:hAnsi="Times New Roman" w:cs="Times New Roman"/>
          <w:b/>
          <w:bCs/>
          <w:sz w:val="24"/>
          <w:szCs w:val="24"/>
          <w:rtl/>
        </w:rPr>
        <w:t>من</w:t>
      </w:r>
      <w:r w:rsidRPr="00556633">
        <w:rPr>
          <w:b/>
          <w:bCs/>
          <w:sz w:val="24"/>
        </w:rPr>
        <w:t xml:space="preserve"> </w:t>
      </w:r>
      <w:r w:rsidRPr="00556633">
        <w:rPr>
          <w:rFonts w:ascii="Times New Roman" w:hAnsi="Times New Roman" w:cs="Times New Roman"/>
          <w:b/>
          <w:bCs/>
          <w:sz w:val="24"/>
          <w:szCs w:val="24"/>
          <w:rtl/>
        </w:rPr>
        <w:t>الشيطان</w:t>
      </w:r>
      <w:r w:rsidRPr="00556633">
        <w:rPr>
          <w:b/>
          <w:bCs/>
          <w:sz w:val="24"/>
        </w:rPr>
        <w:tab/>
      </w:r>
      <w:r w:rsidRPr="00556633">
        <w:rPr>
          <w:rFonts w:ascii="Times New Roman" w:hAnsi="Times New Roman" w:cs="Times New Roman"/>
          <w:b/>
          <w:bCs/>
          <w:sz w:val="24"/>
          <w:szCs w:val="24"/>
          <w:rtl/>
        </w:rPr>
        <w:t>ص</w:t>
      </w:r>
      <w:r w:rsidRPr="00556633">
        <w:rPr>
          <w:b/>
          <w:bCs/>
          <w:sz w:val="24"/>
        </w:rPr>
        <w:t xml:space="preserve"> 1</w:t>
      </w:r>
    </w:p>
    <w:p w14:paraId="3527C9BA" w14:textId="77777777" w:rsidR="00556633" w:rsidRPr="00556633" w:rsidRDefault="00556633" w:rsidP="00556633">
      <w:pPr>
        <w:numPr>
          <w:ilvl w:val="0"/>
          <w:numId w:val="18"/>
        </w:numPr>
        <w:tabs>
          <w:tab w:val="right" w:pos="10000"/>
        </w:tabs>
        <w:bidi/>
        <w:spacing w:line="240" w:lineRule="auto"/>
        <w:contextualSpacing/>
        <w:rPr>
          <w:b/>
          <w:bCs/>
        </w:rPr>
      </w:pPr>
      <w:r w:rsidRPr="00556633">
        <w:rPr>
          <w:rFonts w:ascii="Times New Roman" w:hAnsi="Times New Roman" w:cs="Times New Roman"/>
          <w:b/>
          <w:bCs/>
          <w:sz w:val="24"/>
          <w:szCs w:val="24"/>
          <w:rtl/>
        </w:rPr>
        <w:t>التزيين</w:t>
      </w:r>
      <w:r w:rsidRPr="00556633">
        <w:rPr>
          <w:b/>
          <w:bCs/>
          <w:sz w:val="24"/>
        </w:rPr>
        <w:t xml:space="preserve"> </w:t>
      </w:r>
      <w:r w:rsidRPr="00556633">
        <w:rPr>
          <w:rFonts w:ascii="Times New Roman" w:hAnsi="Times New Roman" w:cs="Times New Roman"/>
          <w:b/>
          <w:bCs/>
          <w:sz w:val="24"/>
          <w:szCs w:val="24"/>
          <w:rtl/>
        </w:rPr>
        <w:t>والتضليل</w:t>
      </w:r>
      <w:r w:rsidRPr="00556633">
        <w:rPr>
          <w:b/>
          <w:bCs/>
          <w:sz w:val="24"/>
        </w:rPr>
        <w:t xml:space="preserve"> </w:t>
      </w:r>
      <w:r w:rsidRPr="00556633">
        <w:rPr>
          <w:rFonts w:ascii="Times New Roman" w:hAnsi="Times New Roman" w:cs="Times New Roman"/>
          <w:b/>
          <w:bCs/>
          <w:sz w:val="24"/>
          <w:szCs w:val="24"/>
          <w:rtl/>
        </w:rPr>
        <w:t>من</w:t>
      </w:r>
      <w:r w:rsidRPr="00556633">
        <w:rPr>
          <w:b/>
          <w:bCs/>
          <w:sz w:val="24"/>
        </w:rPr>
        <w:t xml:space="preserve"> </w:t>
      </w:r>
      <w:r w:rsidRPr="00556633">
        <w:rPr>
          <w:rFonts w:ascii="Times New Roman" w:hAnsi="Times New Roman" w:cs="Times New Roman"/>
          <w:b/>
          <w:bCs/>
          <w:sz w:val="24"/>
          <w:szCs w:val="24"/>
          <w:rtl/>
        </w:rPr>
        <w:t>الشيطان</w:t>
      </w:r>
      <w:r w:rsidRPr="00556633">
        <w:rPr>
          <w:b/>
          <w:bCs/>
          <w:sz w:val="24"/>
        </w:rPr>
        <w:tab/>
      </w:r>
      <w:r w:rsidRPr="00556633">
        <w:rPr>
          <w:rFonts w:ascii="Times New Roman" w:hAnsi="Times New Roman" w:cs="Times New Roman"/>
          <w:b/>
          <w:bCs/>
          <w:sz w:val="24"/>
          <w:szCs w:val="24"/>
          <w:rtl/>
        </w:rPr>
        <w:t>ص</w:t>
      </w:r>
      <w:r w:rsidRPr="00556633">
        <w:rPr>
          <w:b/>
          <w:bCs/>
          <w:sz w:val="24"/>
        </w:rPr>
        <w:t xml:space="preserve"> 2</w:t>
      </w:r>
    </w:p>
    <w:p w14:paraId="5272B0C6" w14:textId="77777777" w:rsidR="00556633" w:rsidRPr="00556633" w:rsidRDefault="00556633" w:rsidP="00556633">
      <w:pPr>
        <w:numPr>
          <w:ilvl w:val="0"/>
          <w:numId w:val="18"/>
        </w:numPr>
        <w:tabs>
          <w:tab w:val="right" w:pos="10000"/>
        </w:tabs>
        <w:bidi/>
        <w:spacing w:line="240" w:lineRule="auto"/>
        <w:contextualSpacing/>
        <w:rPr>
          <w:b/>
          <w:bCs/>
        </w:rPr>
      </w:pPr>
      <w:r w:rsidRPr="00556633">
        <w:rPr>
          <w:rFonts w:ascii="Times New Roman" w:hAnsi="Times New Roman" w:cs="Times New Roman"/>
          <w:b/>
          <w:bCs/>
          <w:sz w:val="24"/>
          <w:szCs w:val="24"/>
          <w:rtl/>
        </w:rPr>
        <w:t>الاستحواذ</w:t>
      </w:r>
      <w:r w:rsidRPr="00556633">
        <w:rPr>
          <w:b/>
          <w:bCs/>
          <w:sz w:val="24"/>
        </w:rPr>
        <w:t xml:space="preserve"> </w:t>
      </w:r>
      <w:r w:rsidRPr="00556633">
        <w:rPr>
          <w:rFonts w:ascii="Times New Roman" w:hAnsi="Times New Roman" w:cs="Times New Roman"/>
          <w:b/>
          <w:bCs/>
          <w:sz w:val="24"/>
          <w:szCs w:val="24"/>
          <w:rtl/>
        </w:rPr>
        <w:t>وتشتيت</w:t>
      </w:r>
      <w:r w:rsidRPr="00556633">
        <w:rPr>
          <w:b/>
          <w:bCs/>
          <w:sz w:val="24"/>
        </w:rPr>
        <w:t xml:space="preserve"> </w:t>
      </w:r>
      <w:r w:rsidRPr="00556633">
        <w:rPr>
          <w:rFonts w:ascii="Times New Roman" w:hAnsi="Times New Roman" w:cs="Times New Roman"/>
          <w:b/>
          <w:bCs/>
          <w:sz w:val="24"/>
          <w:szCs w:val="24"/>
          <w:rtl/>
        </w:rPr>
        <w:t>الذهن</w:t>
      </w:r>
      <w:r w:rsidRPr="00556633">
        <w:rPr>
          <w:b/>
          <w:bCs/>
          <w:sz w:val="24"/>
        </w:rPr>
        <w:t xml:space="preserve"> </w:t>
      </w:r>
      <w:r w:rsidRPr="00556633">
        <w:rPr>
          <w:rFonts w:ascii="Times New Roman" w:hAnsi="Times New Roman" w:cs="Times New Roman"/>
          <w:b/>
          <w:bCs/>
          <w:sz w:val="24"/>
          <w:szCs w:val="24"/>
          <w:rtl/>
        </w:rPr>
        <w:t>وعدم</w:t>
      </w:r>
      <w:r w:rsidRPr="00556633">
        <w:rPr>
          <w:b/>
          <w:bCs/>
          <w:sz w:val="24"/>
        </w:rPr>
        <w:t xml:space="preserve"> </w:t>
      </w:r>
      <w:r w:rsidRPr="00556633">
        <w:rPr>
          <w:rFonts w:ascii="Times New Roman" w:hAnsi="Times New Roman" w:cs="Times New Roman"/>
          <w:b/>
          <w:bCs/>
          <w:sz w:val="24"/>
          <w:szCs w:val="24"/>
          <w:rtl/>
        </w:rPr>
        <w:t>التركيز</w:t>
      </w:r>
      <w:r w:rsidRPr="00556633">
        <w:rPr>
          <w:b/>
          <w:bCs/>
          <w:sz w:val="24"/>
        </w:rPr>
        <w:t xml:space="preserve"> </w:t>
      </w:r>
      <w:r w:rsidRPr="00556633">
        <w:rPr>
          <w:rFonts w:ascii="Times New Roman" w:hAnsi="Times New Roman" w:cs="Times New Roman"/>
          <w:b/>
          <w:bCs/>
          <w:sz w:val="24"/>
          <w:szCs w:val="24"/>
          <w:rtl/>
        </w:rPr>
        <w:t>من</w:t>
      </w:r>
      <w:r w:rsidRPr="00556633">
        <w:rPr>
          <w:b/>
          <w:bCs/>
          <w:sz w:val="24"/>
        </w:rPr>
        <w:t xml:space="preserve"> </w:t>
      </w:r>
      <w:r w:rsidRPr="00556633">
        <w:rPr>
          <w:rFonts w:ascii="Times New Roman" w:hAnsi="Times New Roman" w:cs="Times New Roman"/>
          <w:b/>
          <w:bCs/>
          <w:sz w:val="24"/>
          <w:szCs w:val="24"/>
          <w:rtl/>
        </w:rPr>
        <w:t>الشيطان</w:t>
      </w:r>
      <w:r w:rsidRPr="00556633">
        <w:rPr>
          <w:b/>
          <w:bCs/>
          <w:sz w:val="24"/>
        </w:rPr>
        <w:tab/>
      </w:r>
      <w:r w:rsidRPr="00556633">
        <w:rPr>
          <w:rFonts w:ascii="Times New Roman" w:hAnsi="Times New Roman" w:cs="Times New Roman"/>
          <w:b/>
          <w:bCs/>
          <w:sz w:val="24"/>
          <w:szCs w:val="24"/>
          <w:rtl/>
        </w:rPr>
        <w:t>ص</w:t>
      </w:r>
      <w:r w:rsidRPr="00556633">
        <w:rPr>
          <w:b/>
          <w:bCs/>
          <w:sz w:val="24"/>
        </w:rPr>
        <w:t xml:space="preserve"> 3</w:t>
      </w:r>
    </w:p>
    <w:p w14:paraId="14F46B5B" w14:textId="77777777" w:rsidR="00556633" w:rsidRPr="00556633" w:rsidRDefault="00556633" w:rsidP="00556633">
      <w:pPr>
        <w:numPr>
          <w:ilvl w:val="0"/>
          <w:numId w:val="18"/>
        </w:numPr>
        <w:tabs>
          <w:tab w:val="right" w:pos="10000"/>
        </w:tabs>
        <w:bidi/>
        <w:spacing w:line="240" w:lineRule="auto"/>
        <w:contextualSpacing/>
        <w:rPr>
          <w:b/>
          <w:bCs/>
        </w:rPr>
      </w:pPr>
      <w:r w:rsidRPr="00556633">
        <w:rPr>
          <w:rFonts w:ascii="Times New Roman" w:hAnsi="Times New Roman" w:cs="Times New Roman"/>
          <w:b/>
          <w:bCs/>
          <w:sz w:val="24"/>
          <w:szCs w:val="24"/>
          <w:rtl/>
        </w:rPr>
        <w:t>المس</w:t>
      </w:r>
      <w:r w:rsidRPr="00556633">
        <w:rPr>
          <w:b/>
          <w:bCs/>
          <w:sz w:val="24"/>
        </w:rPr>
        <w:t xml:space="preserve"> </w:t>
      </w:r>
      <w:r w:rsidRPr="00556633">
        <w:rPr>
          <w:rFonts w:ascii="Times New Roman" w:hAnsi="Times New Roman" w:cs="Times New Roman"/>
          <w:b/>
          <w:bCs/>
          <w:sz w:val="24"/>
          <w:szCs w:val="24"/>
          <w:rtl/>
        </w:rPr>
        <w:t>والتخبط</w:t>
      </w:r>
      <w:r w:rsidRPr="00556633">
        <w:rPr>
          <w:b/>
          <w:bCs/>
          <w:sz w:val="24"/>
        </w:rPr>
        <w:t xml:space="preserve"> </w:t>
      </w:r>
      <w:r w:rsidRPr="00556633">
        <w:rPr>
          <w:rFonts w:ascii="Times New Roman" w:hAnsi="Times New Roman" w:cs="Times New Roman"/>
          <w:b/>
          <w:bCs/>
          <w:sz w:val="24"/>
          <w:szCs w:val="24"/>
          <w:rtl/>
        </w:rPr>
        <w:t>الجسدي</w:t>
      </w:r>
      <w:r w:rsidRPr="00556633">
        <w:rPr>
          <w:b/>
          <w:bCs/>
          <w:sz w:val="24"/>
        </w:rPr>
        <w:t xml:space="preserve"> </w:t>
      </w:r>
      <w:r w:rsidRPr="00556633">
        <w:rPr>
          <w:rFonts w:ascii="Times New Roman" w:hAnsi="Times New Roman" w:cs="Times New Roman"/>
          <w:b/>
          <w:bCs/>
          <w:sz w:val="24"/>
          <w:szCs w:val="24"/>
          <w:rtl/>
        </w:rPr>
        <w:t>من</w:t>
      </w:r>
      <w:r w:rsidRPr="00556633">
        <w:rPr>
          <w:b/>
          <w:bCs/>
          <w:sz w:val="24"/>
        </w:rPr>
        <w:t xml:space="preserve"> </w:t>
      </w:r>
      <w:r w:rsidRPr="00556633">
        <w:rPr>
          <w:rFonts w:ascii="Times New Roman" w:hAnsi="Times New Roman" w:cs="Times New Roman"/>
          <w:b/>
          <w:bCs/>
          <w:sz w:val="24"/>
          <w:szCs w:val="24"/>
          <w:rtl/>
        </w:rPr>
        <w:t>الشيطان</w:t>
      </w:r>
      <w:r w:rsidRPr="00556633">
        <w:rPr>
          <w:b/>
          <w:bCs/>
          <w:sz w:val="24"/>
        </w:rPr>
        <w:tab/>
      </w:r>
      <w:r w:rsidRPr="00556633">
        <w:rPr>
          <w:rFonts w:ascii="Times New Roman" w:hAnsi="Times New Roman" w:cs="Times New Roman"/>
          <w:b/>
          <w:bCs/>
          <w:sz w:val="24"/>
          <w:szCs w:val="24"/>
          <w:rtl/>
        </w:rPr>
        <w:t>ص</w:t>
      </w:r>
      <w:r w:rsidRPr="00556633">
        <w:rPr>
          <w:b/>
          <w:bCs/>
          <w:sz w:val="24"/>
        </w:rPr>
        <w:t xml:space="preserve"> 4</w:t>
      </w:r>
    </w:p>
    <w:p w14:paraId="7FC74A36" w14:textId="38D6ED0F" w:rsidR="00556633" w:rsidRPr="00556633" w:rsidRDefault="00556633" w:rsidP="00556633">
      <w:pPr>
        <w:numPr>
          <w:ilvl w:val="0"/>
          <w:numId w:val="18"/>
        </w:numPr>
        <w:tabs>
          <w:tab w:val="right" w:pos="10000"/>
        </w:tabs>
        <w:bidi/>
        <w:spacing w:line="240" w:lineRule="auto"/>
        <w:contextualSpacing/>
        <w:rPr>
          <w:b/>
          <w:bCs/>
        </w:rPr>
      </w:pPr>
      <w:r w:rsidRPr="00556633">
        <w:rPr>
          <w:rFonts w:ascii="Times New Roman" w:hAnsi="Times New Roman" w:cs="Times New Roman"/>
          <w:b/>
          <w:bCs/>
          <w:sz w:val="24"/>
          <w:szCs w:val="24"/>
          <w:rtl/>
        </w:rPr>
        <w:t>السحر</w:t>
      </w:r>
      <w:r w:rsidRPr="00556633">
        <w:rPr>
          <w:b/>
          <w:bCs/>
          <w:sz w:val="24"/>
        </w:rPr>
        <w:t xml:space="preserve"> </w:t>
      </w:r>
      <w:r w:rsidRPr="00556633">
        <w:rPr>
          <w:b/>
          <w:bCs/>
          <w:sz w:val="24"/>
          <w:rtl/>
        </w:rPr>
        <w:t>والإيذاء</w:t>
      </w:r>
      <w:r w:rsidRPr="00556633">
        <w:rPr>
          <w:b/>
          <w:bCs/>
          <w:sz w:val="24"/>
        </w:rPr>
        <w:t xml:space="preserve"> </w:t>
      </w:r>
      <w:r w:rsidRPr="00556633">
        <w:rPr>
          <w:rFonts w:hint="cs"/>
          <w:b/>
          <w:bCs/>
          <w:sz w:val="24"/>
          <w:rtl/>
        </w:rPr>
        <w:t>النفسي</w:t>
      </w:r>
      <w:r w:rsidRPr="00556633">
        <w:rPr>
          <w:b/>
          <w:bCs/>
          <w:sz w:val="24"/>
        </w:rPr>
        <w:t xml:space="preserve"> </w:t>
      </w:r>
      <w:r w:rsidRPr="00556633">
        <w:rPr>
          <w:rFonts w:hint="cs"/>
          <w:b/>
          <w:bCs/>
          <w:sz w:val="24"/>
          <w:rtl/>
        </w:rPr>
        <w:t>و</w:t>
      </w:r>
      <w:r w:rsidRPr="00556633">
        <w:rPr>
          <w:b/>
          <w:bCs/>
          <w:sz w:val="24"/>
        </w:rPr>
        <w:t xml:space="preserve"> </w:t>
      </w:r>
      <w:r w:rsidRPr="00556633">
        <w:rPr>
          <w:rFonts w:ascii="Times New Roman" w:hAnsi="Times New Roman" w:cs="Times New Roman"/>
          <w:b/>
          <w:bCs/>
          <w:sz w:val="24"/>
          <w:szCs w:val="24"/>
          <w:rtl/>
        </w:rPr>
        <w:t>الجسدي</w:t>
      </w:r>
      <w:r w:rsidRPr="00556633">
        <w:rPr>
          <w:b/>
          <w:bCs/>
          <w:sz w:val="24"/>
        </w:rPr>
        <w:t xml:space="preserve"> </w:t>
      </w:r>
      <w:r w:rsidRPr="00556633">
        <w:rPr>
          <w:rFonts w:ascii="Times New Roman" w:hAnsi="Times New Roman" w:cs="Times New Roman"/>
          <w:b/>
          <w:bCs/>
          <w:sz w:val="24"/>
          <w:szCs w:val="24"/>
          <w:rtl/>
        </w:rPr>
        <w:t>من</w:t>
      </w:r>
      <w:r w:rsidRPr="00556633">
        <w:rPr>
          <w:b/>
          <w:bCs/>
          <w:sz w:val="24"/>
        </w:rPr>
        <w:t xml:space="preserve"> </w:t>
      </w:r>
      <w:r w:rsidRPr="00556633">
        <w:rPr>
          <w:rFonts w:ascii="Times New Roman" w:hAnsi="Times New Roman" w:cs="Times New Roman"/>
          <w:b/>
          <w:bCs/>
          <w:sz w:val="24"/>
          <w:szCs w:val="24"/>
          <w:rtl/>
        </w:rPr>
        <w:t>الشيطان</w:t>
      </w:r>
      <w:r w:rsidRPr="00556633">
        <w:rPr>
          <w:b/>
          <w:bCs/>
          <w:sz w:val="24"/>
        </w:rPr>
        <w:tab/>
      </w:r>
      <w:r w:rsidR="00F45B4F" w:rsidRPr="00556633">
        <w:rPr>
          <w:rFonts w:ascii="Times New Roman" w:hAnsi="Times New Roman" w:cs="Times New Roman"/>
          <w:b/>
          <w:bCs/>
          <w:sz w:val="24"/>
          <w:rtl/>
        </w:rPr>
        <w:t>ص</w:t>
      </w:r>
      <w:r w:rsidR="00F45B4F" w:rsidRPr="00556633">
        <w:rPr>
          <w:b/>
          <w:bCs/>
          <w:sz w:val="24"/>
        </w:rPr>
        <w:t xml:space="preserve"> </w:t>
      </w:r>
      <w:r w:rsidR="00F45B4F">
        <w:rPr>
          <w:rFonts w:hint="cs"/>
          <w:b/>
          <w:bCs/>
          <w:sz w:val="24"/>
          <w:rtl/>
        </w:rPr>
        <w:t xml:space="preserve">15 </w:t>
      </w:r>
    </w:p>
    <w:p w14:paraId="1B76F6C0" w14:textId="14B22019" w:rsidR="00556633" w:rsidRPr="00556633" w:rsidRDefault="00556633" w:rsidP="00556633">
      <w:pPr>
        <w:numPr>
          <w:ilvl w:val="0"/>
          <w:numId w:val="18"/>
        </w:numPr>
        <w:tabs>
          <w:tab w:val="right" w:pos="10000"/>
        </w:tabs>
        <w:bidi/>
        <w:spacing w:line="240" w:lineRule="auto"/>
        <w:contextualSpacing/>
        <w:rPr>
          <w:b/>
          <w:bCs/>
        </w:rPr>
      </w:pPr>
      <w:r w:rsidRPr="00556633">
        <w:rPr>
          <w:rFonts w:ascii="Times New Roman" w:hAnsi="Times New Roman" w:cs="Times New Roman"/>
          <w:b/>
          <w:bCs/>
          <w:sz w:val="24"/>
          <w:szCs w:val="24"/>
          <w:rtl/>
        </w:rPr>
        <w:t>العداوة</w:t>
      </w:r>
      <w:r w:rsidRPr="00556633">
        <w:rPr>
          <w:b/>
          <w:bCs/>
          <w:sz w:val="24"/>
        </w:rPr>
        <w:t xml:space="preserve"> </w:t>
      </w:r>
      <w:r w:rsidRPr="00556633">
        <w:rPr>
          <w:rFonts w:ascii="Times New Roman" w:hAnsi="Times New Roman" w:cs="Times New Roman"/>
          <w:b/>
          <w:bCs/>
          <w:sz w:val="24"/>
          <w:szCs w:val="24"/>
          <w:rtl/>
        </w:rPr>
        <w:t>والدعوة</w:t>
      </w:r>
      <w:r w:rsidRPr="00556633">
        <w:rPr>
          <w:b/>
          <w:bCs/>
          <w:sz w:val="24"/>
        </w:rPr>
        <w:t xml:space="preserve"> </w:t>
      </w:r>
      <w:r w:rsidRPr="00556633">
        <w:rPr>
          <w:rFonts w:ascii="Times New Roman" w:hAnsi="Times New Roman" w:cs="Times New Roman"/>
          <w:b/>
          <w:bCs/>
          <w:sz w:val="24"/>
          <w:szCs w:val="24"/>
          <w:rtl/>
        </w:rPr>
        <w:t>إلى</w:t>
      </w:r>
      <w:r w:rsidRPr="00556633">
        <w:rPr>
          <w:b/>
          <w:bCs/>
          <w:sz w:val="24"/>
        </w:rPr>
        <w:t xml:space="preserve"> </w:t>
      </w:r>
      <w:r w:rsidRPr="00556633">
        <w:rPr>
          <w:rFonts w:ascii="Times New Roman" w:hAnsi="Times New Roman" w:cs="Times New Roman"/>
          <w:b/>
          <w:bCs/>
          <w:sz w:val="24"/>
          <w:szCs w:val="24"/>
          <w:rtl/>
        </w:rPr>
        <w:t>الكفر</w:t>
      </w:r>
      <w:r w:rsidRPr="00556633">
        <w:rPr>
          <w:b/>
          <w:bCs/>
          <w:sz w:val="24"/>
        </w:rPr>
        <w:t xml:space="preserve"> </w:t>
      </w:r>
      <w:r w:rsidRPr="00556633">
        <w:rPr>
          <w:rFonts w:ascii="Times New Roman" w:hAnsi="Times New Roman" w:cs="Times New Roman"/>
          <w:b/>
          <w:bCs/>
          <w:sz w:val="24"/>
          <w:szCs w:val="24"/>
          <w:rtl/>
        </w:rPr>
        <w:t>من</w:t>
      </w:r>
      <w:r w:rsidRPr="00556633">
        <w:rPr>
          <w:b/>
          <w:bCs/>
          <w:sz w:val="24"/>
        </w:rPr>
        <w:t xml:space="preserve"> </w:t>
      </w:r>
      <w:r w:rsidRPr="00556633">
        <w:rPr>
          <w:rFonts w:ascii="Times New Roman" w:hAnsi="Times New Roman" w:cs="Times New Roman"/>
          <w:b/>
          <w:bCs/>
          <w:sz w:val="24"/>
          <w:szCs w:val="24"/>
          <w:rtl/>
        </w:rPr>
        <w:t>الشيطان</w:t>
      </w:r>
      <w:r w:rsidRPr="00556633">
        <w:rPr>
          <w:b/>
          <w:bCs/>
          <w:sz w:val="24"/>
        </w:rPr>
        <w:tab/>
      </w:r>
      <w:r w:rsidR="00F45B4F" w:rsidRPr="00556633">
        <w:rPr>
          <w:rFonts w:ascii="Times New Roman" w:hAnsi="Times New Roman" w:cs="Times New Roman"/>
          <w:b/>
          <w:bCs/>
          <w:sz w:val="24"/>
          <w:rtl/>
        </w:rPr>
        <w:t>ص</w:t>
      </w:r>
      <w:r w:rsidR="00F45B4F" w:rsidRPr="00556633">
        <w:rPr>
          <w:b/>
          <w:bCs/>
          <w:sz w:val="24"/>
        </w:rPr>
        <w:t xml:space="preserve"> </w:t>
      </w:r>
      <w:r w:rsidR="00F45B4F">
        <w:rPr>
          <w:rFonts w:hint="cs"/>
          <w:b/>
          <w:bCs/>
          <w:sz w:val="24"/>
          <w:rtl/>
        </w:rPr>
        <w:t>15</w:t>
      </w:r>
    </w:p>
    <w:p w14:paraId="3DE4E46A" w14:textId="7432AEA7" w:rsidR="00556633" w:rsidRPr="00556633" w:rsidRDefault="00556633" w:rsidP="00556633">
      <w:pPr>
        <w:numPr>
          <w:ilvl w:val="0"/>
          <w:numId w:val="18"/>
        </w:numPr>
        <w:tabs>
          <w:tab w:val="right" w:pos="10000"/>
        </w:tabs>
        <w:bidi/>
        <w:spacing w:line="240" w:lineRule="auto"/>
        <w:contextualSpacing/>
        <w:rPr>
          <w:b/>
          <w:bCs/>
        </w:rPr>
      </w:pPr>
      <w:r w:rsidRPr="00556633">
        <w:rPr>
          <w:rFonts w:ascii="Times New Roman" w:hAnsi="Times New Roman" w:cs="Times New Roman"/>
          <w:b/>
          <w:bCs/>
          <w:sz w:val="24"/>
          <w:szCs w:val="24"/>
          <w:rtl/>
        </w:rPr>
        <w:t>تقييض</w:t>
      </w:r>
      <w:r w:rsidRPr="00556633">
        <w:rPr>
          <w:b/>
          <w:bCs/>
          <w:sz w:val="24"/>
        </w:rPr>
        <w:t xml:space="preserve"> </w:t>
      </w:r>
      <w:r w:rsidRPr="00556633">
        <w:rPr>
          <w:rFonts w:ascii="Times New Roman" w:hAnsi="Times New Roman" w:cs="Times New Roman"/>
          <w:b/>
          <w:bCs/>
          <w:sz w:val="24"/>
          <w:szCs w:val="24"/>
          <w:rtl/>
        </w:rPr>
        <w:t>وملازمة</w:t>
      </w:r>
      <w:r w:rsidRPr="00556633">
        <w:rPr>
          <w:b/>
          <w:bCs/>
          <w:sz w:val="24"/>
        </w:rPr>
        <w:t xml:space="preserve"> </w:t>
      </w:r>
      <w:r w:rsidRPr="00556633">
        <w:rPr>
          <w:rFonts w:ascii="Times New Roman" w:hAnsi="Times New Roman" w:cs="Times New Roman"/>
          <w:b/>
          <w:bCs/>
          <w:sz w:val="24"/>
          <w:szCs w:val="24"/>
          <w:rtl/>
        </w:rPr>
        <w:t>وإضلال</w:t>
      </w:r>
      <w:r w:rsidRPr="00556633">
        <w:rPr>
          <w:b/>
          <w:bCs/>
          <w:sz w:val="24"/>
        </w:rPr>
        <w:t xml:space="preserve"> </w:t>
      </w:r>
      <w:r w:rsidRPr="00556633">
        <w:rPr>
          <w:rFonts w:ascii="Times New Roman" w:hAnsi="Times New Roman" w:cs="Times New Roman"/>
          <w:b/>
          <w:bCs/>
          <w:sz w:val="24"/>
          <w:szCs w:val="24"/>
          <w:rtl/>
        </w:rPr>
        <w:t>الشيطان</w:t>
      </w:r>
      <w:r w:rsidRPr="00556633">
        <w:rPr>
          <w:b/>
          <w:bCs/>
          <w:sz w:val="24"/>
        </w:rPr>
        <w:tab/>
      </w:r>
      <w:r w:rsidR="00F45B4F" w:rsidRPr="00556633">
        <w:rPr>
          <w:rFonts w:ascii="Times New Roman" w:hAnsi="Times New Roman" w:cs="Times New Roman"/>
          <w:b/>
          <w:bCs/>
          <w:sz w:val="24"/>
          <w:rtl/>
        </w:rPr>
        <w:t>ص</w:t>
      </w:r>
      <w:r w:rsidR="00F45B4F" w:rsidRPr="00556633">
        <w:rPr>
          <w:b/>
          <w:bCs/>
          <w:sz w:val="24"/>
        </w:rPr>
        <w:t xml:space="preserve"> </w:t>
      </w:r>
      <w:r w:rsidR="00F45B4F">
        <w:rPr>
          <w:rFonts w:hint="cs"/>
          <w:b/>
          <w:bCs/>
          <w:sz w:val="24"/>
          <w:rtl/>
        </w:rPr>
        <w:t xml:space="preserve">15 </w:t>
      </w:r>
    </w:p>
    <w:p w14:paraId="111B86FC" w14:textId="20598214" w:rsidR="00556633" w:rsidRPr="00556633" w:rsidRDefault="00556633" w:rsidP="00556633">
      <w:pPr>
        <w:numPr>
          <w:ilvl w:val="0"/>
          <w:numId w:val="18"/>
        </w:numPr>
        <w:tabs>
          <w:tab w:val="right" w:pos="10000"/>
        </w:tabs>
        <w:bidi/>
        <w:spacing w:line="240" w:lineRule="auto"/>
        <w:contextualSpacing/>
        <w:rPr>
          <w:b/>
          <w:bCs/>
        </w:rPr>
      </w:pPr>
      <w:r w:rsidRPr="00556633">
        <w:rPr>
          <w:b/>
          <w:bCs/>
          <w:sz w:val="24"/>
        </w:rPr>
        <w:t xml:space="preserve">. </w:t>
      </w:r>
      <w:r w:rsidRPr="00556633">
        <w:rPr>
          <w:rFonts w:ascii="Times New Roman" w:hAnsi="Times New Roman" w:cs="Times New Roman"/>
          <w:b/>
          <w:bCs/>
          <w:sz w:val="24"/>
          <w:szCs w:val="24"/>
          <w:rtl/>
        </w:rPr>
        <w:t>الصد</w:t>
      </w:r>
      <w:r w:rsidRPr="00556633">
        <w:rPr>
          <w:b/>
          <w:bCs/>
          <w:sz w:val="24"/>
        </w:rPr>
        <w:t xml:space="preserve"> </w:t>
      </w:r>
      <w:r w:rsidRPr="00556633">
        <w:rPr>
          <w:rFonts w:ascii="Times New Roman" w:hAnsi="Times New Roman" w:cs="Times New Roman"/>
          <w:b/>
          <w:bCs/>
          <w:sz w:val="24"/>
          <w:szCs w:val="24"/>
          <w:rtl/>
        </w:rPr>
        <w:t>عن</w:t>
      </w:r>
      <w:r w:rsidRPr="00556633">
        <w:rPr>
          <w:b/>
          <w:bCs/>
          <w:sz w:val="24"/>
        </w:rPr>
        <w:t xml:space="preserve"> </w:t>
      </w:r>
      <w:r w:rsidRPr="00556633">
        <w:rPr>
          <w:rFonts w:ascii="Times New Roman" w:hAnsi="Times New Roman" w:cs="Times New Roman"/>
          <w:b/>
          <w:bCs/>
          <w:sz w:val="24"/>
          <w:szCs w:val="24"/>
          <w:rtl/>
        </w:rPr>
        <w:t>سبيل</w:t>
      </w:r>
      <w:r w:rsidRPr="00556633">
        <w:rPr>
          <w:b/>
          <w:bCs/>
          <w:sz w:val="24"/>
        </w:rPr>
        <w:t xml:space="preserve"> </w:t>
      </w:r>
      <w:r w:rsidRPr="00556633">
        <w:rPr>
          <w:rFonts w:ascii="Times New Roman" w:hAnsi="Times New Roman" w:cs="Times New Roman"/>
          <w:b/>
          <w:bCs/>
          <w:sz w:val="24"/>
          <w:szCs w:val="24"/>
          <w:rtl/>
        </w:rPr>
        <w:t>الله</w:t>
      </w:r>
      <w:r w:rsidRPr="00556633">
        <w:rPr>
          <w:b/>
          <w:bCs/>
          <w:sz w:val="24"/>
        </w:rPr>
        <w:t xml:space="preserve"> </w:t>
      </w:r>
      <w:r w:rsidRPr="00556633">
        <w:rPr>
          <w:rFonts w:ascii="Times New Roman" w:hAnsi="Times New Roman" w:cs="Times New Roman"/>
          <w:b/>
          <w:bCs/>
          <w:sz w:val="24"/>
          <w:szCs w:val="24"/>
          <w:rtl/>
        </w:rPr>
        <w:t>من</w:t>
      </w:r>
      <w:r w:rsidRPr="00556633">
        <w:rPr>
          <w:b/>
          <w:bCs/>
          <w:sz w:val="24"/>
        </w:rPr>
        <w:t xml:space="preserve"> </w:t>
      </w:r>
      <w:r w:rsidRPr="00556633">
        <w:rPr>
          <w:rFonts w:ascii="Times New Roman" w:hAnsi="Times New Roman" w:cs="Times New Roman"/>
          <w:b/>
          <w:bCs/>
          <w:sz w:val="24"/>
          <w:szCs w:val="24"/>
          <w:rtl/>
        </w:rPr>
        <w:t>الشيطان</w:t>
      </w:r>
      <w:r w:rsidRPr="00556633">
        <w:rPr>
          <w:b/>
          <w:bCs/>
          <w:sz w:val="24"/>
        </w:rPr>
        <w:tab/>
      </w:r>
      <w:r w:rsidR="00F45B4F" w:rsidRPr="00556633">
        <w:rPr>
          <w:rFonts w:ascii="Times New Roman" w:hAnsi="Times New Roman" w:cs="Times New Roman"/>
          <w:b/>
          <w:bCs/>
          <w:sz w:val="24"/>
          <w:rtl/>
        </w:rPr>
        <w:t>ص</w:t>
      </w:r>
      <w:r w:rsidR="00F45B4F">
        <w:rPr>
          <w:rFonts w:ascii="Times New Roman" w:hAnsi="Times New Roman" w:cs="Times New Roman" w:hint="cs"/>
          <w:b/>
          <w:bCs/>
          <w:sz w:val="24"/>
          <w:rtl/>
        </w:rPr>
        <w:t xml:space="preserve"> </w:t>
      </w:r>
      <w:r w:rsidR="00F45B4F" w:rsidRPr="00556633">
        <w:rPr>
          <w:b/>
          <w:bCs/>
          <w:sz w:val="24"/>
        </w:rPr>
        <w:t>16</w:t>
      </w:r>
      <w:r w:rsidR="00F45B4F">
        <w:rPr>
          <w:rFonts w:hint="cs"/>
          <w:b/>
          <w:bCs/>
          <w:sz w:val="24"/>
          <w:rtl/>
        </w:rPr>
        <w:t xml:space="preserve"> </w:t>
      </w:r>
    </w:p>
    <w:p w14:paraId="6816282B" w14:textId="57DC9E20" w:rsidR="00556633" w:rsidRPr="00556633" w:rsidRDefault="00556633" w:rsidP="00556633">
      <w:pPr>
        <w:numPr>
          <w:ilvl w:val="0"/>
          <w:numId w:val="18"/>
        </w:numPr>
        <w:tabs>
          <w:tab w:val="right" w:pos="10000"/>
        </w:tabs>
        <w:bidi/>
        <w:spacing w:line="240" w:lineRule="auto"/>
        <w:contextualSpacing/>
        <w:rPr>
          <w:b/>
          <w:bCs/>
        </w:rPr>
      </w:pPr>
      <w:r w:rsidRPr="00556633">
        <w:rPr>
          <w:rFonts w:ascii="Times New Roman" w:hAnsi="Times New Roman" w:cs="Times New Roman"/>
          <w:b/>
          <w:bCs/>
          <w:sz w:val="24"/>
          <w:szCs w:val="24"/>
          <w:rtl/>
        </w:rPr>
        <w:t>النسيان</w:t>
      </w:r>
      <w:r w:rsidRPr="00556633">
        <w:rPr>
          <w:b/>
          <w:bCs/>
          <w:sz w:val="24"/>
        </w:rPr>
        <w:t xml:space="preserve"> </w:t>
      </w:r>
      <w:r w:rsidRPr="00556633">
        <w:rPr>
          <w:rFonts w:ascii="Times New Roman" w:hAnsi="Times New Roman" w:cs="Times New Roman"/>
          <w:b/>
          <w:bCs/>
          <w:sz w:val="24"/>
          <w:szCs w:val="24"/>
          <w:rtl/>
        </w:rPr>
        <w:t>من</w:t>
      </w:r>
      <w:r w:rsidRPr="00556633">
        <w:rPr>
          <w:b/>
          <w:bCs/>
          <w:sz w:val="24"/>
        </w:rPr>
        <w:t xml:space="preserve"> </w:t>
      </w:r>
      <w:r w:rsidRPr="00556633">
        <w:rPr>
          <w:rFonts w:ascii="Times New Roman" w:hAnsi="Times New Roman" w:cs="Times New Roman"/>
          <w:b/>
          <w:bCs/>
          <w:sz w:val="24"/>
          <w:szCs w:val="24"/>
          <w:rtl/>
        </w:rPr>
        <w:t>الشيطان</w:t>
      </w:r>
      <w:r w:rsidRPr="00556633">
        <w:rPr>
          <w:b/>
          <w:bCs/>
          <w:sz w:val="24"/>
        </w:rPr>
        <w:tab/>
      </w:r>
      <w:r w:rsidR="00F45B4F" w:rsidRPr="00556633">
        <w:rPr>
          <w:rFonts w:ascii="Times New Roman" w:hAnsi="Times New Roman" w:cs="Times New Roman"/>
          <w:b/>
          <w:bCs/>
          <w:sz w:val="24"/>
          <w:rtl/>
        </w:rPr>
        <w:t>ص</w:t>
      </w:r>
      <w:r w:rsidR="00F45B4F" w:rsidRPr="00556633">
        <w:rPr>
          <w:b/>
          <w:bCs/>
          <w:sz w:val="24"/>
        </w:rPr>
        <w:t xml:space="preserve"> </w:t>
      </w:r>
      <w:r w:rsidR="00F45B4F">
        <w:rPr>
          <w:rFonts w:hint="cs"/>
          <w:b/>
          <w:bCs/>
          <w:sz w:val="24"/>
          <w:rtl/>
        </w:rPr>
        <w:t>16</w:t>
      </w:r>
    </w:p>
    <w:p w14:paraId="350FE36C" w14:textId="0B98BF7E" w:rsidR="00556633" w:rsidRPr="00556633" w:rsidRDefault="00556633" w:rsidP="00556633">
      <w:pPr>
        <w:numPr>
          <w:ilvl w:val="0"/>
          <w:numId w:val="18"/>
        </w:numPr>
        <w:tabs>
          <w:tab w:val="right" w:pos="10000"/>
        </w:tabs>
        <w:bidi/>
        <w:spacing w:line="240" w:lineRule="auto"/>
        <w:contextualSpacing/>
        <w:rPr>
          <w:b/>
          <w:bCs/>
        </w:rPr>
      </w:pPr>
      <w:r w:rsidRPr="00556633">
        <w:rPr>
          <w:rFonts w:ascii="Times New Roman" w:hAnsi="Times New Roman" w:cs="Times New Roman"/>
          <w:b/>
          <w:bCs/>
          <w:sz w:val="24"/>
          <w:szCs w:val="24"/>
          <w:rtl/>
        </w:rPr>
        <w:t>المكر</w:t>
      </w:r>
      <w:r w:rsidRPr="00556633">
        <w:rPr>
          <w:b/>
          <w:bCs/>
          <w:sz w:val="24"/>
        </w:rPr>
        <w:t xml:space="preserve"> </w:t>
      </w:r>
      <w:r w:rsidRPr="00556633">
        <w:rPr>
          <w:rFonts w:ascii="Times New Roman" w:hAnsi="Times New Roman" w:cs="Times New Roman"/>
          <w:b/>
          <w:bCs/>
          <w:sz w:val="24"/>
          <w:szCs w:val="24"/>
          <w:rtl/>
        </w:rPr>
        <w:t>للإيقاع</w:t>
      </w:r>
      <w:r w:rsidRPr="00556633">
        <w:rPr>
          <w:b/>
          <w:bCs/>
          <w:sz w:val="24"/>
        </w:rPr>
        <w:t xml:space="preserve"> </w:t>
      </w:r>
      <w:r w:rsidRPr="00556633">
        <w:rPr>
          <w:rFonts w:ascii="Times New Roman" w:hAnsi="Times New Roman" w:cs="Times New Roman"/>
          <w:b/>
          <w:bCs/>
          <w:sz w:val="24"/>
          <w:szCs w:val="24"/>
          <w:rtl/>
        </w:rPr>
        <w:t>في</w:t>
      </w:r>
      <w:r w:rsidRPr="00556633">
        <w:rPr>
          <w:b/>
          <w:bCs/>
          <w:sz w:val="24"/>
        </w:rPr>
        <w:t xml:space="preserve"> </w:t>
      </w:r>
      <w:r w:rsidRPr="00556633">
        <w:rPr>
          <w:rFonts w:ascii="Times New Roman" w:hAnsi="Times New Roman" w:cs="Times New Roman"/>
          <w:b/>
          <w:bCs/>
          <w:sz w:val="24"/>
          <w:szCs w:val="24"/>
          <w:rtl/>
        </w:rPr>
        <w:t>المعاصي</w:t>
      </w:r>
      <w:r w:rsidRPr="00556633">
        <w:rPr>
          <w:b/>
          <w:bCs/>
          <w:sz w:val="24"/>
        </w:rPr>
        <w:t xml:space="preserve"> </w:t>
      </w:r>
      <w:r w:rsidRPr="00556633">
        <w:rPr>
          <w:rFonts w:ascii="Times New Roman" w:hAnsi="Times New Roman" w:cs="Times New Roman"/>
          <w:b/>
          <w:bCs/>
          <w:sz w:val="24"/>
          <w:szCs w:val="24"/>
          <w:rtl/>
        </w:rPr>
        <w:t>ثم</w:t>
      </w:r>
      <w:r w:rsidRPr="00556633">
        <w:rPr>
          <w:b/>
          <w:bCs/>
          <w:sz w:val="24"/>
        </w:rPr>
        <w:t xml:space="preserve"> </w:t>
      </w:r>
      <w:r w:rsidRPr="00556633">
        <w:rPr>
          <w:rFonts w:ascii="Times New Roman" w:hAnsi="Times New Roman" w:cs="Times New Roman"/>
          <w:b/>
          <w:bCs/>
          <w:sz w:val="24"/>
          <w:szCs w:val="24"/>
          <w:rtl/>
        </w:rPr>
        <w:t>الفضيحة</w:t>
      </w:r>
      <w:r w:rsidRPr="00556633">
        <w:rPr>
          <w:b/>
          <w:bCs/>
          <w:sz w:val="24"/>
        </w:rPr>
        <w:t xml:space="preserve"> </w:t>
      </w:r>
      <w:r w:rsidRPr="00556633">
        <w:rPr>
          <w:rFonts w:ascii="Times New Roman" w:hAnsi="Times New Roman" w:cs="Times New Roman"/>
          <w:b/>
          <w:bCs/>
          <w:sz w:val="24"/>
          <w:szCs w:val="24"/>
          <w:rtl/>
        </w:rPr>
        <w:t>من</w:t>
      </w:r>
      <w:r w:rsidRPr="00556633">
        <w:rPr>
          <w:b/>
          <w:bCs/>
          <w:sz w:val="24"/>
        </w:rPr>
        <w:t xml:space="preserve"> </w:t>
      </w:r>
      <w:r w:rsidRPr="00556633">
        <w:rPr>
          <w:rFonts w:ascii="Times New Roman" w:hAnsi="Times New Roman" w:cs="Times New Roman"/>
          <w:b/>
          <w:bCs/>
          <w:sz w:val="24"/>
          <w:szCs w:val="24"/>
          <w:rtl/>
        </w:rPr>
        <w:t>الشيطان</w:t>
      </w:r>
      <w:r w:rsidRPr="00556633">
        <w:rPr>
          <w:b/>
          <w:bCs/>
          <w:sz w:val="24"/>
        </w:rPr>
        <w:tab/>
      </w:r>
      <w:r w:rsidR="00F45B4F" w:rsidRPr="00556633">
        <w:rPr>
          <w:rFonts w:ascii="Times New Roman" w:hAnsi="Times New Roman" w:cs="Times New Roman"/>
          <w:b/>
          <w:bCs/>
          <w:sz w:val="24"/>
          <w:rtl/>
        </w:rPr>
        <w:t>ص</w:t>
      </w:r>
      <w:r w:rsidR="00F45B4F" w:rsidRPr="00556633">
        <w:rPr>
          <w:b/>
          <w:bCs/>
          <w:sz w:val="24"/>
        </w:rPr>
        <w:t xml:space="preserve"> </w:t>
      </w:r>
      <w:r w:rsidR="00F45B4F">
        <w:rPr>
          <w:rFonts w:hint="cs"/>
          <w:b/>
          <w:bCs/>
          <w:sz w:val="24"/>
          <w:rtl/>
        </w:rPr>
        <w:t>16</w:t>
      </w:r>
    </w:p>
    <w:p w14:paraId="3D946BFE" w14:textId="301772C4" w:rsidR="00556633" w:rsidRPr="00556633" w:rsidRDefault="00556633" w:rsidP="00556633">
      <w:pPr>
        <w:numPr>
          <w:ilvl w:val="0"/>
          <w:numId w:val="18"/>
        </w:numPr>
        <w:tabs>
          <w:tab w:val="right" w:pos="10000"/>
        </w:tabs>
        <w:bidi/>
        <w:spacing w:line="240" w:lineRule="auto"/>
        <w:contextualSpacing/>
        <w:rPr>
          <w:b/>
          <w:bCs/>
        </w:rPr>
      </w:pPr>
      <w:r w:rsidRPr="00556633">
        <w:rPr>
          <w:rFonts w:ascii="Times New Roman" w:hAnsi="Times New Roman" w:cs="Times New Roman"/>
          <w:b/>
          <w:bCs/>
          <w:sz w:val="24"/>
          <w:szCs w:val="24"/>
          <w:rtl/>
        </w:rPr>
        <w:t>الحزن</w:t>
      </w:r>
      <w:r w:rsidRPr="00556633">
        <w:rPr>
          <w:b/>
          <w:bCs/>
          <w:sz w:val="24"/>
        </w:rPr>
        <w:t xml:space="preserve"> </w:t>
      </w:r>
      <w:r w:rsidRPr="00556633">
        <w:rPr>
          <w:rFonts w:ascii="Times New Roman" w:hAnsi="Times New Roman" w:cs="Times New Roman"/>
          <w:b/>
          <w:bCs/>
          <w:sz w:val="24"/>
          <w:szCs w:val="24"/>
          <w:rtl/>
        </w:rPr>
        <w:t>والاكتئاب</w:t>
      </w:r>
      <w:r w:rsidRPr="00556633">
        <w:rPr>
          <w:b/>
          <w:bCs/>
          <w:sz w:val="24"/>
        </w:rPr>
        <w:t xml:space="preserve"> </w:t>
      </w:r>
      <w:r w:rsidRPr="00556633">
        <w:rPr>
          <w:rFonts w:ascii="Times New Roman" w:hAnsi="Times New Roman" w:cs="Times New Roman"/>
          <w:b/>
          <w:bCs/>
          <w:sz w:val="24"/>
          <w:szCs w:val="24"/>
          <w:rtl/>
        </w:rPr>
        <w:t>واستحباب</w:t>
      </w:r>
      <w:r w:rsidRPr="00556633">
        <w:rPr>
          <w:b/>
          <w:bCs/>
          <w:sz w:val="24"/>
        </w:rPr>
        <w:t xml:space="preserve"> </w:t>
      </w:r>
      <w:r w:rsidRPr="00556633">
        <w:rPr>
          <w:rFonts w:ascii="Times New Roman" w:hAnsi="Times New Roman" w:cs="Times New Roman"/>
          <w:b/>
          <w:bCs/>
          <w:sz w:val="24"/>
          <w:szCs w:val="24"/>
          <w:rtl/>
        </w:rPr>
        <w:t>العزلة</w:t>
      </w:r>
      <w:r w:rsidRPr="00556633">
        <w:rPr>
          <w:b/>
          <w:bCs/>
          <w:sz w:val="24"/>
        </w:rPr>
        <w:t xml:space="preserve"> </w:t>
      </w:r>
      <w:r w:rsidRPr="00556633">
        <w:rPr>
          <w:rFonts w:ascii="Times New Roman" w:hAnsi="Times New Roman" w:cs="Times New Roman"/>
          <w:b/>
          <w:bCs/>
          <w:sz w:val="24"/>
          <w:szCs w:val="24"/>
          <w:rtl/>
        </w:rPr>
        <w:t>من</w:t>
      </w:r>
      <w:r w:rsidRPr="00556633">
        <w:rPr>
          <w:b/>
          <w:bCs/>
          <w:sz w:val="24"/>
        </w:rPr>
        <w:t xml:space="preserve"> </w:t>
      </w:r>
      <w:r w:rsidRPr="00556633">
        <w:rPr>
          <w:rFonts w:ascii="Times New Roman" w:hAnsi="Times New Roman" w:cs="Times New Roman"/>
          <w:b/>
          <w:bCs/>
          <w:sz w:val="24"/>
          <w:szCs w:val="24"/>
          <w:rtl/>
        </w:rPr>
        <w:t>الشيطان</w:t>
      </w:r>
      <w:r w:rsidRPr="00556633">
        <w:rPr>
          <w:b/>
          <w:bCs/>
          <w:sz w:val="24"/>
        </w:rPr>
        <w:tab/>
      </w:r>
      <w:r w:rsidR="00DF12DD" w:rsidRPr="00556633">
        <w:rPr>
          <w:rFonts w:ascii="Times New Roman" w:hAnsi="Times New Roman" w:cs="Times New Roman"/>
          <w:b/>
          <w:bCs/>
          <w:sz w:val="24"/>
          <w:rtl/>
        </w:rPr>
        <w:t>ص</w:t>
      </w:r>
      <w:r w:rsidR="00DF12DD" w:rsidRPr="00556633">
        <w:rPr>
          <w:b/>
          <w:bCs/>
          <w:sz w:val="24"/>
        </w:rPr>
        <w:t xml:space="preserve"> </w:t>
      </w:r>
      <w:r w:rsidR="00DF12DD">
        <w:rPr>
          <w:rFonts w:hint="cs"/>
          <w:b/>
          <w:bCs/>
          <w:sz w:val="24"/>
          <w:rtl/>
        </w:rPr>
        <w:t>17</w:t>
      </w:r>
    </w:p>
    <w:p w14:paraId="01FFCD3D" w14:textId="1194BDE8" w:rsidR="00556633" w:rsidRPr="00556633" w:rsidRDefault="00556633" w:rsidP="00556633">
      <w:pPr>
        <w:numPr>
          <w:ilvl w:val="0"/>
          <w:numId w:val="18"/>
        </w:numPr>
        <w:tabs>
          <w:tab w:val="right" w:pos="10000"/>
        </w:tabs>
        <w:bidi/>
        <w:spacing w:line="240" w:lineRule="auto"/>
        <w:contextualSpacing/>
        <w:rPr>
          <w:b/>
          <w:bCs/>
        </w:rPr>
      </w:pPr>
      <w:r w:rsidRPr="00556633">
        <w:rPr>
          <w:rFonts w:ascii="Times New Roman" w:hAnsi="Times New Roman" w:cs="Times New Roman"/>
          <w:b/>
          <w:bCs/>
          <w:sz w:val="24"/>
          <w:szCs w:val="24"/>
          <w:rtl/>
        </w:rPr>
        <w:t>الغضب</w:t>
      </w:r>
      <w:r w:rsidRPr="00556633">
        <w:rPr>
          <w:b/>
          <w:bCs/>
          <w:sz w:val="24"/>
        </w:rPr>
        <w:t xml:space="preserve"> </w:t>
      </w:r>
      <w:r w:rsidRPr="00556633">
        <w:rPr>
          <w:rFonts w:ascii="Times New Roman" w:hAnsi="Times New Roman" w:cs="Times New Roman"/>
          <w:b/>
          <w:bCs/>
          <w:sz w:val="24"/>
          <w:szCs w:val="24"/>
          <w:rtl/>
        </w:rPr>
        <w:t>الشديد</w:t>
      </w:r>
      <w:r w:rsidRPr="00556633">
        <w:rPr>
          <w:b/>
          <w:bCs/>
          <w:sz w:val="24"/>
        </w:rPr>
        <w:t xml:space="preserve"> </w:t>
      </w:r>
      <w:r w:rsidRPr="00556633">
        <w:rPr>
          <w:rFonts w:ascii="Times New Roman" w:hAnsi="Times New Roman" w:cs="Times New Roman"/>
          <w:b/>
          <w:bCs/>
          <w:sz w:val="24"/>
          <w:szCs w:val="24"/>
          <w:rtl/>
        </w:rPr>
        <w:t>من</w:t>
      </w:r>
      <w:r w:rsidRPr="00556633">
        <w:rPr>
          <w:b/>
          <w:bCs/>
          <w:sz w:val="24"/>
        </w:rPr>
        <w:t xml:space="preserve"> </w:t>
      </w:r>
      <w:r w:rsidRPr="00556633">
        <w:rPr>
          <w:rFonts w:ascii="Times New Roman" w:hAnsi="Times New Roman" w:cs="Times New Roman"/>
          <w:b/>
          <w:bCs/>
          <w:sz w:val="24"/>
          <w:szCs w:val="24"/>
          <w:rtl/>
        </w:rPr>
        <w:t>الشيطان</w:t>
      </w:r>
      <w:r w:rsidRPr="00556633">
        <w:rPr>
          <w:b/>
          <w:bCs/>
          <w:sz w:val="24"/>
        </w:rPr>
        <w:tab/>
      </w:r>
      <w:r w:rsidR="00DF12DD" w:rsidRPr="00556633">
        <w:rPr>
          <w:rFonts w:ascii="Times New Roman" w:hAnsi="Times New Roman" w:cs="Times New Roman"/>
          <w:b/>
          <w:bCs/>
          <w:sz w:val="24"/>
          <w:rtl/>
        </w:rPr>
        <w:t>ص</w:t>
      </w:r>
      <w:r w:rsidR="00DF12DD" w:rsidRPr="00556633">
        <w:rPr>
          <w:b/>
          <w:bCs/>
          <w:sz w:val="24"/>
        </w:rPr>
        <w:t xml:space="preserve"> </w:t>
      </w:r>
      <w:r w:rsidR="00DF12DD">
        <w:rPr>
          <w:rFonts w:hint="cs"/>
          <w:b/>
          <w:bCs/>
          <w:sz w:val="24"/>
          <w:rtl/>
        </w:rPr>
        <w:t>17</w:t>
      </w:r>
    </w:p>
    <w:p w14:paraId="4D714818" w14:textId="5552EF33" w:rsidR="00556633" w:rsidRPr="00556633" w:rsidRDefault="00556633" w:rsidP="00556633">
      <w:pPr>
        <w:numPr>
          <w:ilvl w:val="0"/>
          <w:numId w:val="18"/>
        </w:numPr>
        <w:tabs>
          <w:tab w:val="right" w:pos="10000"/>
        </w:tabs>
        <w:bidi/>
        <w:spacing w:line="240" w:lineRule="auto"/>
        <w:contextualSpacing/>
        <w:rPr>
          <w:b/>
          <w:bCs/>
        </w:rPr>
      </w:pPr>
      <w:r w:rsidRPr="00556633">
        <w:rPr>
          <w:rFonts w:ascii="Times New Roman" w:hAnsi="Times New Roman" w:cs="Times New Roman"/>
          <w:b/>
          <w:bCs/>
          <w:sz w:val="24"/>
          <w:szCs w:val="24"/>
          <w:rtl/>
        </w:rPr>
        <w:t>الخمر</w:t>
      </w:r>
      <w:r w:rsidRPr="00556633">
        <w:rPr>
          <w:b/>
          <w:bCs/>
          <w:sz w:val="24"/>
        </w:rPr>
        <w:t xml:space="preserve"> </w:t>
      </w:r>
      <w:r w:rsidRPr="00556633">
        <w:rPr>
          <w:rFonts w:ascii="Times New Roman" w:hAnsi="Times New Roman" w:cs="Times New Roman"/>
          <w:b/>
          <w:bCs/>
          <w:sz w:val="24"/>
          <w:szCs w:val="24"/>
          <w:rtl/>
        </w:rPr>
        <w:t>والميسر</w:t>
      </w:r>
      <w:r w:rsidRPr="00556633">
        <w:rPr>
          <w:rFonts w:hint="cs"/>
          <w:b/>
          <w:bCs/>
          <w:sz w:val="24"/>
          <w:rtl/>
        </w:rPr>
        <w:t xml:space="preserve"> </w:t>
      </w:r>
      <w:r w:rsidRPr="00556633">
        <w:rPr>
          <w:rFonts w:ascii="Times New Roman" w:hAnsi="Times New Roman" w:cs="Times New Roman"/>
          <w:b/>
          <w:bCs/>
          <w:sz w:val="24"/>
          <w:szCs w:val="24"/>
          <w:rtl/>
        </w:rPr>
        <w:t>للصد</w:t>
      </w:r>
      <w:r w:rsidRPr="00556633">
        <w:rPr>
          <w:b/>
          <w:bCs/>
          <w:sz w:val="24"/>
        </w:rPr>
        <w:t xml:space="preserve"> </w:t>
      </w:r>
      <w:r w:rsidRPr="00556633">
        <w:rPr>
          <w:rFonts w:ascii="Times New Roman" w:hAnsi="Times New Roman" w:cs="Times New Roman"/>
          <w:b/>
          <w:bCs/>
          <w:sz w:val="24"/>
          <w:szCs w:val="24"/>
          <w:rtl/>
        </w:rPr>
        <w:t>عن</w:t>
      </w:r>
      <w:r w:rsidRPr="00556633">
        <w:rPr>
          <w:b/>
          <w:bCs/>
          <w:sz w:val="24"/>
        </w:rPr>
        <w:t xml:space="preserve"> </w:t>
      </w:r>
      <w:r w:rsidRPr="00556633">
        <w:rPr>
          <w:rFonts w:ascii="Times New Roman" w:hAnsi="Times New Roman" w:cs="Times New Roman"/>
          <w:b/>
          <w:bCs/>
          <w:sz w:val="24"/>
          <w:szCs w:val="24"/>
          <w:rtl/>
        </w:rPr>
        <w:t>ذكر</w:t>
      </w:r>
      <w:r w:rsidRPr="00556633">
        <w:rPr>
          <w:b/>
          <w:bCs/>
          <w:sz w:val="24"/>
        </w:rPr>
        <w:t xml:space="preserve"> </w:t>
      </w:r>
      <w:r w:rsidRPr="00556633">
        <w:rPr>
          <w:rFonts w:ascii="Times New Roman" w:hAnsi="Times New Roman" w:cs="Times New Roman"/>
          <w:b/>
          <w:bCs/>
          <w:sz w:val="24"/>
          <w:szCs w:val="24"/>
          <w:rtl/>
        </w:rPr>
        <w:t>الله</w:t>
      </w:r>
      <w:r w:rsidRPr="00556633">
        <w:rPr>
          <w:b/>
          <w:bCs/>
          <w:sz w:val="24"/>
        </w:rPr>
        <w:t xml:space="preserve"> </w:t>
      </w:r>
      <w:r w:rsidRPr="00556633">
        <w:rPr>
          <w:rFonts w:ascii="Times New Roman" w:hAnsi="Times New Roman" w:cs="Times New Roman"/>
          <w:b/>
          <w:bCs/>
          <w:sz w:val="24"/>
          <w:szCs w:val="24"/>
          <w:rtl/>
        </w:rPr>
        <w:t>وعن</w:t>
      </w:r>
      <w:r w:rsidRPr="00556633">
        <w:rPr>
          <w:b/>
          <w:bCs/>
          <w:sz w:val="24"/>
        </w:rPr>
        <w:t xml:space="preserve"> </w:t>
      </w:r>
      <w:r w:rsidRPr="00556633">
        <w:rPr>
          <w:rFonts w:ascii="Times New Roman" w:hAnsi="Times New Roman" w:cs="Times New Roman"/>
          <w:b/>
          <w:bCs/>
          <w:sz w:val="24"/>
          <w:szCs w:val="24"/>
          <w:rtl/>
        </w:rPr>
        <w:t>الصلاة</w:t>
      </w:r>
      <w:r w:rsidRPr="00556633">
        <w:rPr>
          <w:b/>
          <w:bCs/>
          <w:sz w:val="24"/>
        </w:rPr>
        <w:t xml:space="preserve"> </w:t>
      </w:r>
      <w:r w:rsidRPr="00556633">
        <w:rPr>
          <w:rFonts w:ascii="Times New Roman" w:hAnsi="Times New Roman" w:cs="Times New Roman"/>
          <w:b/>
          <w:bCs/>
          <w:sz w:val="24"/>
          <w:szCs w:val="24"/>
          <w:rtl/>
        </w:rPr>
        <w:t>وإشعال</w:t>
      </w:r>
      <w:r w:rsidRPr="00556633">
        <w:rPr>
          <w:b/>
          <w:bCs/>
          <w:sz w:val="24"/>
        </w:rPr>
        <w:t xml:space="preserve"> </w:t>
      </w:r>
      <w:r w:rsidRPr="00556633">
        <w:rPr>
          <w:rFonts w:ascii="Times New Roman" w:hAnsi="Times New Roman" w:cs="Times New Roman"/>
          <w:b/>
          <w:bCs/>
          <w:sz w:val="24"/>
          <w:szCs w:val="24"/>
          <w:rtl/>
        </w:rPr>
        <w:t>العداوة</w:t>
      </w:r>
      <w:r w:rsidRPr="00556633">
        <w:rPr>
          <w:b/>
          <w:bCs/>
          <w:sz w:val="24"/>
        </w:rPr>
        <w:t xml:space="preserve"> </w:t>
      </w:r>
      <w:r w:rsidRPr="00556633">
        <w:rPr>
          <w:rFonts w:ascii="Times New Roman" w:hAnsi="Times New Roman" w:cs="Times New Roman"/>
          <w:b/>
          <w:bCs/>
          <w:sz w:val="24"/>
          <w:szCs w:val="24"/>
          <w:rtl/>
        </w:rPr>
        <w:t>بين</w:t>
      </w:r>
      <w:r w:rsidRPr="00556633">
        <w:rPr>
          <w:b/>
          <w:bCs/>
          <w:sz w:val="24"/>
        </w:rPr>
        <w:t xml:space="preserve"> </w:t>
      </w:r>
      <w:r w:rsidRPr="00556633">
        <w:rPr>
          <w:rFonts w:ascii="Times New Roman" w:hAnsi="Times New Roman" w:cs="Times New Roman"/>
          <w:b/>
          <w:bCs/>
          <w:sz w:val="24"/>
          <w:szCs w:val="24"/>
          <w:rtl/>
        </w:rPr>
        <w:t>الناس</w:t>
      </w:r>
      <w:r w:rsidRPr="00556633">
        <w:rPr>
          <w:rFonts w:hint="cs"/>
          <w:b/>
          <w:bCs/>
          <w:sz w:val="24"/>
          <w:rtl/>
        </w:rPr>
        <w:t xml:space="preserve"> </w:t>
      </w:r>
      <w:r w:rsidRPr="00556633">
        <w:rPr>
          <w:rFonts w:ascii="Times New Roman" w:hAnsi="Times New Roman" w:cs="Times New Roman"/>
          <w:b/>
          <w:bCs/>
          <w:sz w:val="24"/>
          <w:szCs w:val="24"/>
          <w:rtl/>
        </w:rPr>
        <w:t>من</w:t>
      </w:r>
      <w:r w:rsidRPr="00556633">
        <w:rPr>
          <w:b/>
          <w:bCs/>
          <w:sz w:val="24"/>
        </w:rPr>
        <w:t xml:space="preserve"> </w:t>
      </w:r>
      <w:r w:rsidRPr="00556633">
        <w:rPr>
          <w:rFonts w:ascii="Times New Roman" w:hAnsi="Times New Roman" w:cs="Times New Roman"/>
          <w:b/>
          <w:bCs/>
          <w:sz w:val="24"/>
          <w:szCs w:val="24"/>
          <w:rtl/>
        </w:rPr>
        <w:t>وسائل</w:t>
      </w:r>
      <w:r w:rsidRPr="00556633">
        <w:rPr>
          <w:b/>
          <w:bCs/>
          <w:sz w:val="24"/>
        </w:rPr>
        <w:t xml:space="preserve"> </w:t>
      </w:r>
      <w:r w:rsidRPr="00556633">
        <w:rPr>
          <w:rFonts w:ascii="Times New Roman" w:hAnsi="Times New Roman" w:cs="Times New Roman"/>
          <w:b/>
          <w:bCs/>
          <w:sz w:val="24"/>
          <w:szCs w:val="24"/>
          <w:rtl/>
        </w:rPr>
        <w:t>الشيطان</w:t>
      </w:r>
      <w:r w:rsidRPr="00556633">
        <w:rPr>
          <w:b/>
          <w:bCs/>
          <w:sz w:val="24"/>
        </w:rPr>
        <w:tab/>
      </w:r>
      <w:r w:rsidR="00DF12DD" w:rsidRPr="00556633">
        <w:rPr>
          <w:rFonts w:ascii="Times New Roman" w:hAnsi="Times New Roman" w:cs="Times New Roman"/>
          <w:b/>
          <w:bCs/>
          <w:sz w:val="24"/>
          <w:rtl/>
        </w:rPr>
        <w:t>ص</w:t>
      </w:r>
      <w:r w:rsidR="00DF12DD" w:rsidRPr="00556633">
        <w:rPr>
          <w:b/>
          <w:bCs/>
          <w:sz w:val="24"/>
        </w:rPr>
        <w:t xml:space="preserve"> </w:t>
      </w:r>
      <w:r w:rsidR="00DF12DD">
        <w:rPr>
          <w:rFonts w:hint="cs"/>
          <w:b/>
          <w:bCs/>
          <w:sz w:val="24"/>
          <w:rtl/>
        </w:rPr>
        <w:t xml:space="preserve">17 </w:t>
      </w:r>
    </w:p>
    <w:p w14:paraId="0DE79DA3" w14:textId="08CB27AB" w:rsidR="00556633" w:rsidRPr="00556633" w:rsidRDefault="00556633" w:rsidP="00556633">
      <w:pPr>
        <w:numPr>
          <w:ilvl w:val="0"/>
          <w:numId w:val="18"/>
        </w:numPr>
        <w:tabs>
          <w:tab w:val="right" w:pos="10000"/>
        </w:tabs>
        <w:bidi/>
        <w:spacing w:line="240" w:lineRule="auto"/>
        <w:contextualSpacing/>
        <w:rPr>
          <w:b/>
          <w:bCs/>
        </w:rPr>
      </w:pPr>
      <w:r w:rsidRPr="00556633">
        <w:rPr>
          <w:rFonts w:ascii="Times New Roman" w:hAnsi="Times New Roman" w:cs="Times New Roman"/>
          <w:b/>
          <w:bCs/>
          <w:sz w:val="24"/>
          <w:szCs w:val="24"/>
          <w:rtl/>
        </w:rPr>
        <w:t>الاستدراج</w:t>
      </w:r>
      <w:r w:rsidRPr="00556633">
        <w:rPr>
          <w:b/>
          <w:bCs/>
          <w:sz w:val="24"/>
        </w:rPr>
        <w:t xml:space="preserve"> </w:t>
      </w:r>
      <w:r w:rsidRPr="00556633">
        <w:rPr>
          <w:rFonts w:ascii="Times New Roman" w:hAnsi="Times New Roman" w:cs="Times New Roman"/>
          <w:b/>
          <w:bCs/>
          <w:sz w:val="24"/>
          <w:szCs w:val="24"/>
          <w:rtl/>
        </w:rPr>
        <w:t>بالخطوات</w:t>
      </w:r>
      <w:r w:rsidRPr="00556633">
        <w:rPr>
          <w:b/>
          <w:bCs/>
          <w:sz w:val="24"/>
        </w:rPr>
        <w:t xml:space="preserve"> </w:t>
      </w:r>
      <w:r w:rsidRPr="00556633">
        <w:rPr>
          <w:rFonts w:ascii="Times New Roman" w:hAnsi="Times New Roman" w:cs="Times New Roman"/>
          <w:b/>
          <w:bCs/>
          <w:sz w:val="24"/>
          <w:szCs w:val="24"/>
          <w:rtl/>
        </w:rPr>
        <w:t>من</w:t>
      </w:r>
      <w:r w:rsidRPr="00556633">
        <w:rPr>
          <w:b/>
          <w:bCs/>
          <w:sz w:val="24"/>
        </w:rPr>
        <w:t xml:space="preserve"> </w:t>
      </w:r>
      <w:r w:rsidRPr="00556633">
        <w:rPr>
          <w:rFonts w:ascii="Times New Roman" w:hAnsi="Times New Roman" w:cs="Times New Roman"/>
          <w:b/>
          <w:bCs/>
          <w:sz w:val="24"/>
          <w:szCs w:val="24"/>
          <w:rtl/>
        </w:rPr>
        <w:t>الشيطان</w:t>
      </w:r>
      <w:r w:rsidRPr="00556633">
        <w:rPr>
          <w:b/>
          <w:bCs/>
          <w:sz w:val="24"/>
        </w:rPr>
        <w:tab/>
      </w:r>
      <w:r w:rsidR="00DF12DD" w:rsidRPr="00556633">
        <w:rPr>
          <w:rFonts w:ascii="Times New Roman" w:hAnsi="Times New Roman" w:cs="Times New Roman"/>
          <w:b/>
          <w:bCs/>
          <w:sz w:val="24"/>
          <w:rtl/>
        </w:rPr>
        <w:t>ص</w:t>
      </w:r>
      <w:r w:rsidR="00DF12DD" w:rsidRPr="00556633">
        <w:rPr>
          <w:b/>
          <w:bCs/>
          <w:sz w:val="24"/>
        </w:rPr>
        <w:t xml:space="preserve"> </w:t>
      </w:r>
      <w:r w:rsidR="00DF12DD">
        <w:rPr>
          <w:rFonts w:hint="cs"/>
          <w:b/>
          <w:bCs/>
          <w:sz w:val="24"/>
          <w:rtl/>
        </w:rPr>
        <w:t xml:space="preserve">18  </w:t>
      </w:r>
    </w:p>
    <w:p w14:paraId="09972353" w14:textId="2955DF7E" w:rsidR="00556633" w:rsidRPr="00556633" w:rsidRDefault="00556633" w:rsidP="00556633">
      <w:pPr>
        <w:numPr>
          <w:ilvl w:val="0"/>
          <w:numId w:val="18"/>
        </w:numPr>
        <w:tabs>
          <w:tab w:val="right" w:pos="10000"/>
        </w:tabs>
        <w:bidi/>
        <w:spacing w:line="240" w:lineRule="auto"/>
        <w:contextualSpacing/>
        <w:rPr>
          <w:b/>
          <w:bCs/>
        </w:rPr>
      </w:pPr>
      <w:r w:rsidRPr="00556633">
        <w:rPr>
          <w:rFonts w:ascii="Times New Roman" w:hAnsi="Times New Roman" w:cs="Times New Roman"/>
          <w:b/>
          <w:bCs/>
          <w:sz w:val="24"/>
          <w:szCs w:val="24"/>
          <w:rtl/>
        </w:rPr>
        <w:t>سلطان</w:t>
      </w:r>
      <w:r w:rsidRPr="00556633">
        <w:rPr>
          <w:b/>
          <w:bCs/>
          <w:sz w:val="24"/>
        </w:rPr>
        <w:t xml:space="preserve"> </w:t>
      </w:r>
      <w:r w:rsidRPr="00556633">
        <w:rPr>
          <w:rFonts w:ascii="Times New Roman" w:hAnsi="Times New Roman" w:cs="Times New Roman"/>
          <w:b/>
          <w:bCs/>
          <w:sz w:val="24"/>
          <w:szCs w:val="24"/>
          <w:rtl/>
        </w:rPr>
        <w:t>الشيطان</w:t>
      </w:r>
      <w:r w:rsidRPr="00556633">
        <w:rPr>
          <w:b/>
          <w:bCs/>
          <w:sz w:val="24"/>
        </w:rPr>
        <w:t xml:space="preserve"> </w:t>
      </w:r>
      <w:r w:rsidRPr="00556633">
        <w:rPr>
          <w:rFonts w:ascii="Times New Roman" w:hAnsi="Times New Roman" w:cs="Times New Roman"/>
          <w:b/>
          <w:bCs/>
          <w:sz w:val="24"/>
          <w:szCs w:val="24"/>
          <w:rtl/>
        </w:rPr>
        <w:t>على</w:t>
      </w:r>
      <w:r w:rsidRPr="00556633">
        <w:rPr>
          <w:b/>
          <w:bCs/>
          <w:sz w:val="24"/>
        </w:rPr>
        <w:t xml:space="preserve"> </w:t>
      </w:r>
      <w:r w:rsidRPr="00556633">
        <w:rPr>
          <w:rFonts w:ascii="Times New Roman" w:hAnsi="Times New Roman" w:cs="Times New Roman"/>
          <w:b/>
          <w:bCs/>
          <w:sz w:val="24"/>
          <w:szCs w:val="24"/>
          <w:rtl/>
        </w:rPr>
        <w:t>الإنسان</w:t>
      </w:r>
      <w:r w:rsidRPr="00556633">
        <w:rPr>
          <w:b/>
          <w:bCs/>
          <w:sz w:val="24"/>
        </w:rPr>
        <w:t xml:space="preserve"> </w:t>
      </w:r>
      <w:r w:rsidRPr="00556633">
        <w:rPr>
          <w:rFonts w:ascii="Times New Roman" w:hAnsi="Times New Roman" w:cs="Times New Roman"/>
          <w:b/>
          <w:bCs/>
          <w:sz w:val="24"/>
          <w:szCs w:val="24"/>
          <w:rtl/>
        </w:rPr>
        <w:t>بعد</w:t>
      </w:r>
      <w:r w:rsidRPr="00556633">
        <w:rPr>
          <w:b/>
          <w:bCs/>
          <w:sz w:val="24"/>
        </w:rPr>
        <w:t xml:space="preserve"> </w:t>
      </w:r>
      <w:r w:rsidRPr="00556633">
        <w:rPr>
          <w:rFonts w:ascii="Times New Roman" w:hAnsi="Times New Roman" w:cs="Times New Roman"/>
          <w:b/>
          <w:bCs/>
          <w:sz w:val="24"/>
          <w:szCs w:val="24"/>
          <w:rtl/>
        </w:rPr>
        <w:t>استجابته</w:t>
      </w:r>
      <w:r w:rsidRPr="00556633">
        <w:rPr>
          <w:b/>
          <w:bCs/>
          <w:sz w:val="24"/>
        </w:rPr>
        <w:t xml:space="preserve"> </w:t>
      </w:r>
      <w:r w:rsidRPr="00556633">
        <w:rPr>
          <w:rFonts w:ascii="Times New Roman" w:hAnsi="Times New Roman" w:cs="Times New Roman"/>
          <w:b/>
          <w:bCs/>
          <w:sz w:val="24"/>
          <w:szCs w:val="24"/>
          <w:rtl/>
        </w:rPr>
        <w:t>له</w:t>
      </w:r>
      <w:r w:rsidRPr="00556633">
        <w:rPr>
          <w:b/>
          <w:bCs/>
          <w:sz w:val="24"/>
        </w:rPr>
        <w:tab/>
      </w:r>
      <w:r w:rsidR="00DF12DD" w:rsidRPr="00556633">
        <w:rPr>
          <w:rFonts w:ascii="Times New Roman" w:hAnsi="Times New Roman" w:cs="Times New Roman"/>
          <w:b/>
          <w:bCs/>
          <w:sz w:val="24"/>
          <w:rtl/>
        </w:rPr>
        <w:t>ص</w:t>
      </w:r>
      <w:r w:rsidR="00DF12DD" w:rsidRPr="00556633">
        <w:rPr>
          <w:b/>
          <w:bCs/>
          <w:sz w:val="24"/>
        </w:rPr>
        <w:t xml:space="preserve"> </w:t>
      </w:r>
      <w:r w:rsidR="00DF12DD">
        <w:rPr>
          <w:rFonts w:hint="cs"/>
          <w:b/>
          <w:bCs/>
          <w:sz w:val="24"/>
          <w:rtl/>
        </w:rPr>
        <w:t>18</w:t>
      </w:r>
    </w:p>
    <w:p w14:paraId="0632E7F8" w14:textId="0A3AC0E6" w:rsidR="00556633" w:rsidRPr="00556633" w:rsidRDefault="00556633" w:rsidP="00556633">
      <w:pPr>
        <w:numPr>
          <w:ilvl w:val="0"/>
          <w:numId w:val="18"/>
        </w:numPr>
        <w:tabs>
          <w:tab w:val="right" w:pos="10000"/>
        </w:tabs>
        <w:bidi/>
        <w:spacing w:line="240" w:lineRule="auto"/>
        <w:contextualSpacing/>
        <w:rPr>
          <w:b/>
          <w:bCs/>
        </w:rPr>
      </w:pPr>
      <w:r w:rsidRPr="00556633">
        <w:rPr>
          <w:rFonts w:ascii="Times New Roman" w:hAnsi="Times New Roman" w:cs="Times New Roman"/>
          <w:b/>
          <w:bCs/>
          <w:sz w:val="24"/>
          <w:szCs w:val="24"/>
          <w:rtl/>
        </w:rPr>
        <w:t>التقّول</w:t>
      </w:r>
      <w:r w:rsidRPr="00556633">
        <w:rPr>
          <w:b/>
          <w:bCs/>
          <w:sz w:val="24"/>
        </w:rPr>
        <w:t xml:space="preserve"> </w:t>
      </w:r>
      <w:r w:rsidRPr="00556633">
        <w:rPr>
          <w:rFonts w:ascii="Times New Roman" w:hAnsi="Times New Roman" w:cs="Times New Roman"/>
          <w:b/>
          <w:bCs/>
          <w:sz w:val="24"/>
          <w:szCs w:val="24"/>
          <w:rtl/>
        </w:rPr>
        <w:t>على</w:t>
      </w:r>
      <w:r w:rsidRPr="00556633">
        <w:rPr>
          <w:b/>
          <w:bCs/>
          <w:sz w:val="24"/>
        </w:rPr>
        <w:t xml:space="preserve"> </w:t>
      </w:r>
      <w:r w:rsidRPr="00556633">
        <w:rPr>
          <w:rFonts w:ascii="Times New Roman" w:hAnsi="Times New Roman" w:cs="Times New Roman"/>
          <w:b/>
          <w:bCs/>
          <w:sz w:val="24"/>
          <w:szCs w:val="24"/>
          <w:rtl/>
        </w:rPr>
        <w:t>الله</w:t>
      </w:r>
      <w:r w:rsidRPr="00556633">
        <w:rPr>
          <w:b/>
          <w:bCs/>
          <w:sz w:val="24"/>
        </w:rPr>
        <w:t xml:space="preserve"> </w:t>
      </w:r>
      <w:r w:rsidRPr="00556633">
        <w:rPr>
          <w:rFonts w:ascii="Times New Roman" w:hAnsi="Times New Roman" w:cs="Times New Roman"/>
          <w:b/>
          <w:bCs/>
          <w:sz w:val="24"/>
          <w:szCs w:val="24"/>
          <w:rtl/>
        </w:rPr>
        <w:t>والأمر</w:t>
      </w:r>
      <w:r w:rsidRPr="00556633">
        <w:rPr>
          <w:b/>
          <w:bCs/>
          <w:sz w:val="24"/>
        </w:rPr>
        <w:t xml:space="preserve"> </w:t>
      </w:r>
      <w:r w:rsidRPr="00556633">
        <w:rPr>
          <w:rFonts w:ascii="Times New Roman" w:hAnsi="Times New Roman" w:cs="Times New Roman"/>
          <w:b/>
          <w:bCs/>
          <w:sz w:val="24"/>
          <w:szCs w:val="24"/>
          <w:rtl/>
        </w:rPr>
        <w:t>بالسوء</w:t>
      </w:r>
      <w:r w:rsidRPr="00556633">
        <w:rPr>
          <w:b/>
          <w:bCs/>
          <w:sz w:val="24"/>
        </w:rPr>
        <w:t xml:space="preserve"> </w:t>
      </w:r>
      <w:r w:rsidRPr="00556633">
        <w:rPr>
          <w:rFonts w:ascii="Times New Roman" w:hAnsi="Times New Roman" w:cs="Times New Roman"/>
          <w:b/>
          <w:bCs/>
          <w:sz w:val="24"/>
          <w:szCs w:val="24"/>
          <w:rtl/>
        </w:rPr>
        <w:t>والفحشاء</w:t>
      </w:r>
      <w:r w:rsidRPr="00556633">
        <w:rPr>
          <w:b/>
          <w:bCs/>
          <w:sz w:val="24"/>
        </w:rPr>
        <w:t xml:space="preserve"> </w:t>
      </w:r>
      <w:r w:rsidRPr="00556633">
        <w:rPr>
          <w:rFonts w:ascii="Times New Roman" w:hAnsi="Times New Roman" w:cs="Times New Roman"/>
          <w:b/>
          <w:bCs/>
          <w:sz w:val="24"/>
          <w:szCs w:val="24"/>
          <w:rtl/>
        </w:rPr>
        <w:t>من</w:t>
      </w:r>
      <w:r w:rsidRPr="00556633">
        <w:rPr>
          <w:b/>
          <w:bCs/>
          <w:sz w:val="24"/>
        </w:rPr>
        <w:t xml:space="preserve"> </w:t>
      </w:r>
      <w:r w:rsidRPr="00556633">
        <w:rPr>
          <w:rFonts w:ascii="Times New Roman" w:hAnsi="Times New Roman" w:cs="Times New Roman"/>
          <w:b/>
          <w:bCs/>
          <w:sz w:val="24"/>
          <w:szCs w:val="24"/>
          <w:rtl/>
        </w:rPr>
        <w:t>الشيطان</w:t>
      </w:r>
      <w:r w:rsidRPr="00556633">
        <w:rPr>
          <w:b/>
          <w:bCs/>
          <w:sz w:val="24"/>
        </w:rPr>
        <w:tab/>
      </w:r>
      <w:r w:rsidR="00DF12DD" w:rsidRPr="00556633">
        <w:rPr>
          <w:rFonts w:ascii="Times New Roman" w:hAnsi="Times New Roman" w:cs="Times New Roman"/>
          <w:b/>
          <w:bCs/>
          <w:sz w:val="24"/>
          <w:rtl/>
        </w:rPr>
        <w:t>ص</w:t>
      </w:r>
      <w:r w:rsidR="00DF12DD" w:rsidRPr="00556633">
        <w:rPr>
          <w:b/>
          <w:bCs/>
          <w:sz w:val="24"/>
        </w:rPr>
        <w:t xml:space="preserve"> </w:t>
      </w:r>
      <w:r w:rsidR="00DF12DD">
        <w:rPr>
          <w:rFonts w:hint="cs"/>
          <w:b/>
          <w:bCs/>
          <w:sz w:val="24"/>
          <w:rtl/>
        </w:rPr>
        <w:t>18</w:t>
      </w:r>
    </w:p>
    <w:p w14:paraId="69F9CD23" w14:textId="0043F766" w:rsidR="00556633" w:rsidRPr="00556633" w:rsidRDefault="00556633" w:rsidP="00556633">
      <w:pPr>
        <w:numPr>
          <w:ilvl w:val="0"/>
          <w:numId w:val="18"/>
        </w:numPr>
        <w:tabs>
          <w:tab w:val="right" w:pos="10000"/>
        </w:tabs>
        <w:bidi/>
        <w:spacing w:line="240" w:lineRule="auto"/>
        <w:contextualSpacing/>
        <w:rPr>
          <w:b/>
          <w:bCs/>
        </w:rPr>
      </w:pPr>
      <w:r w:rsidRPr="00556633">
        <w:rPr>
          <w:rFonts w:ascii="Times New Roman" w:hAnsi="Times New Roman" w:cs="Times New Roman"/>
          <w:b/>
          <w:bCs/>
          <w:sz w:val="24"/>
          <w:szCs w:val="24"/>
          <w:rtl/>
        </w:rPr>
        <w:t>الإغراء</w:t>
      </w:r>
      <w:r w:rsidRPr="00556633">
        <w:rPr>
          <w:b/>
          <w:bCs/>
          <w:sz w:val="24"/>
        </w:rPr>
        <w:t xml:space="preserve"> </w:t>
      </w:r>
      <w:r w:rsidRPr="00556633">
        <w:rPr>
          <w:rFonts w:ascii="Times New Roman" w:hAnsi="Times New Roman" w:cs="Times New Roman"/>
          <w:b/>
          <w:bCs/>
          <w:sz w:val="24"/>
          <w:szCs w:val="24"/>
          <w:rtl/>
        </w:rPr>
        <w:t>للوقوع</w:t>
      </w:r>
      <w:r w:rsidRPr="00556633">
        <w:rPr>
          <w:b/>
          <w:bCs/>
          <w:sz w:val="24"/>
        </w:rPr>
        <w:t xml:space="preserve"> </w:t>
      </w:r>
      <w:r w:rsidRPr="00556633">
        <w:rPr>
          <w:rFonts w:ascii="Times New Roman" w:hAnsi="Times New Roman" w:cs="Times New Roman"/>
          <w:b/>
          <w:bCs/>
          <w:sz w:val="24"/>
          <w:szCs w:val="24"/>
          <w:rtl/>
        </w:rPr>
        <w:t>في</w:t>
      </w:r>
      <w:r w:rsidRPr="00556633">
        <w:rPr>
          <w:b/>
          <w:bCs/>
          <w:sz w:val="24"/>
        </w:rPr>
        <w:t xml:space="preserve"> </w:t>
      </w:r>
      <w:r w:rsidRPr="00556633">
        <w:rPr>
          <w:rFonts w:ascii="Times New Roman" w:hAnsi="Times New Roman" w:cs="Times New Roman"/>
          <w:b/>
          <w:bCs/>
          <w:sz w:val="24"/>
          <w:szCs w:val="24"/>
          <w:rtl/>
        </w:rPr>
        <w:t>المعاصي</w:t>
      </w:r>
      <w:r w:rsidRPr="00556633">
        <w:rPr>
          <w:b/>
          <w:bCs/>
          <w:sz w:val="24"/>
        </w:rPr>
        <w:t xml:space="preserve"> </w:t>
      </w:r>
      <w:r w:rsidRPr="00556633">
        <w:rPr>
          <w:rFonts w:ascii="Times New Roman" w:hAnsi="Times New Roman" w:cs="Times New Roman"/>
          <w:b/>
          <w:bCs/>
          <w:sz w:val="24"/>
          <w:szCs w:val="24"/>
          <w:rtl/>
        </w:rPr>
        <w:t>والبدع</w:t>
      </w:r>
      <w:r w:rsidRPr="00556633">
        <w:rPr>
          <w:b/>
          <w:bCs/>
          <w:sz w:val="24"/>
        </w:rPr>
        <w:t xml:space="preserve"> </w:t>
      </w:r>
      <w:r w:rsidRPr="00556633">
        <w:rPr>
          <w:rFonts w:ascii="Times New Roman" w:hAnsi="Times New Roman" w:cs="Times New Roman"/>
          <w:b/>
          <w:bCs/>
          <w:sz w:val="24"/>
          <w:szCs w:val="24"/>
          <w:rtl/>
        </w:rPr>
        <w:t>والكفر</w:t>
      </w:r>
      <w:r w:rsidRPr="00556633">
        <w:rPr>
          <w:b/>
          <w:bCs/>
          <w:sz w:val="24"/>
        </w:rPr>
        <w:t xml:space="preserve"> </w:t>
      </w:r>
      <w:r w:rsidRPr="00556633">
        <w:rPr>
          <w:rFonts w:ascii="Times New Roman" w:hAnsi="Times New Roman" w:cs="Times New Roman"/>
          <w:b/>
          <w:bCs/>
          <w:sz w:val="24"/>
          <w:szCs w:val="24"/>
          <w:rtl/>
        </w:rPr>
        <w:t>من</w:t>
      </w:r>
      <w:r w:rsidRPr="00556633">
        <w:rPr>
          <w:b/>
          <w:bCs/>
          <w:sz w:val="24"/>
        </w:rPr>
        <w:t xml:space="preserve"> </w:t>
      </w:r>
      <w:r w:rsidRPr="00556633">
        <w:rPr>
          <w:rFonts w:ascii="Times New Roman" w:hAnsi="Times New Roman" w:cs="Times New Roman"/>
          <w:b/>
          <w:bCs/>
          <w:sz w:val="24"/>
          <w:szCs w:val="24"/>
          <w:rtl/>
        </w:rPr>
        <w:t>الشيطان</w:t>
      </w:r>
      <w:r w:rsidRPr="00556633">
        <w:rPr>
          <w:b/>
          <w:bCs/>
          <w:sz w:val="24"/>
        </w:rPr>
        <w:tab/>
      </w:r>
      <w:r w:rsidR="00DF12DD" w:rsidRPr="00556633">
        <w:rPr>
          <w:rFonts w:ascii="Times New Roman" w:hAnsi="Times New Roman" w:cs="Times New Roman"/>
          <w:b/>
          <w:bCs/>
          <w:sz w:val="24"/>
          <w:rtl/>
        </w:rPr>
        <w:t>ص</w:t>
      </w:r>
      <w:r w:rsidR="00DF12DD" w:rsidRPr="00556633">
        <w:rPr>
          <w:b/>
          <w:bCs/>
          <w:sz w:val="24"/>
        </w:rPr>
        <w:t xml:space="preserve"> </w:t>
      </w:r>
      <w:r w:rsidR="00DF12DD">
        <w:rPr>
          <w:rFonts w:hint="cs"/>
          <w:b/>
          <w:bCs/>
          <w:sz w:val="24"/>
          <w:rtl/>
        </w:rPr>
        <w:t>19</w:t>
      </w:r>
    </w:p>
    <w:p w14:paraId="2F3FB2D3" w14:textId="3ABB2C66" w:rsidR="00556633" w:rsidRPr="00556633" w:rsidRDefault="00556633" w:rsidP="00556633">
      <w:pPr>
        <w:numPr>
          <w:ilvl w:val="0"/>
          <w:numId w:val="18"/>
        </w:numPr>
        <w:tabs>
          <w:tab w:val="right" w:pos="10000"/>
        </w:tabs>
        <w:bidi/>
        <w:spacing w:line="240" w:lineRule="auto"/>
        <w:contextualSpacing/>
        <w:rPr>
          <w:b/>
          <w:bCs/>
        </w:rPr>
      </w:pPr>
      <w:r w:rsidRPr="00556633">
        <w:rPr>
          <w:b/>
          <w:bCs/>
          <w:sz w:val="24"/>
        </w:rPr>
        <w:t xml:space="preserve">. </w:t>
      </w:r>
      <w:r w:rsidRPr="00556633">
        <w:rPr>
          <w:rFonts w:ascii="Times New Roman" w:hAnsi="Times New Roman" w:cs="Times New Roman"/>
          <w:b/>
          <w:bCs/>
          <w:sz w:val="24"/>
          <w:szCs w:val="24"/>
          <w:rtl/>
        </w:rPr>
        <w:t>الوحي</w:t>
      </w:r>
      <w:r w:rsidRPr="00556633">
        <w:rPr>
          <w:b/>
          <w:bCs/>
          <w:sz w:val="24"/>
        </w:rPr>
        <w:t xml:space="preserve"> </w:t>
      </w:r>
      <w:r w:rsidRPr="00556633">
        <w:rPr>
          <w:rFonts w:ascii="Times New Roman" w:hAnsi="Times New Roman" w:cs="Times New Roman"/>
          <w:b/>
          <w:bCs/>
          <w:sz w:val="24"/>
          <w:szCs w:val="24"/>
          <w:rtl/>
        </w:rPr>
        <w:t>الكاذب</w:t>
      </w:r>
      <w:r w:rsidRPr="00556633">
        <w:rPr>
          <w:b/>
          <w:bCs/>
          <w:sz w:val="24"/>
        </w:rPr>
        <w:t xml:space="preserve"> </w:t>
      </w:r>
      <w:r w:rsidRPr="00556633">
        <w:rPr>
          <w:rFonts w:ascii="Times New Roman" w:hAnsi="Times New Roman" w:cs="Times New Roman"/>
          <w:b/>
          <w:bCs/>
          <w:sz w:val="24"/>
          <w:szCs w:val="24"/>
          <w:rtl/>
        </w:rPr>
        <w:t>من</w:t>
      </w:r>
      <w:r w:rsidRPr="00556633">
        <w:rPr>
          <w:b/>
          <w:bCs/>
          <w:sz w:val="24"/>
        </w:rPr>
        <w:t xml:space="preserve"> </w:t>
      </w:r>
      <w:r w:rsidRPr="00556633">
        <w:rPr>
          <w:rFonts w:ascii="Times New Roman" w:hAnsi="Times New Roman" w:cs="Times New Roman"/>
          <w:b/>
          <w:bCs/>
          <w:sz w:val="24"/>
          <w:szCs w:val="24"/>
          <w:rtl/>
        </w:rPr>
        <w:t>الشيطان</w:t>
      </w:r>
      <w:r w:rsidRPr="00556633">
        <w:rPr>
          <w:b/>
          <w:bCs/>
          <w:sz w:val="24"/>
        </w:rPr>
        <w:tab/>
      </w:r>
      <w:r w:rsidR="00DF12DD" w:rsidRPr="00556633">
        <w:rPr>
          <w:rFonts w:ascii="Times New Roman" w:hAnsi="Times New Roman" w:cs="Times New Roman"/>
          <w:b/>
          <w:bCs/>
          <w:sz w:val="24"/>
          <w:rtl/>
        </w:rPr>
        <w:t>ص</w:t>
      </w:r>
      <w:r w:rsidR="00DF12DD" w:rsidRPr="00556633">
        <w:rPr>
          <w:b/>
          <w:bCs/>
          <w:sz w:val="24"/>
        </w:rPr>
        <w:t xml:space="preserve"> </w:t>
      </w:r>
      <w:r w:rsidR="00DF12DD">
        <w:rPr>
          <w:rFonts w:hint="cs"/>
          <w:b/>
          <w:bCs/>
          <w:sz w:val="24"/>
          <w:rtl/>
        </w:rPr>
        <w:t>19</w:t>
      </w:r>
    </w:p>
    <w:p w14:paraId="39BC0CD6" w14:textId="77777777" w:rsidR="00556633" w:rsidRPr="00556633" w:rsidRDefault="00556633" w:rsidP="00556633">
      <w:pPr>
        <w:numPr>
          <w:ilvl w:val="0"/>
          <w:numId w:val="18"/>
        </w:numPr>
        <w:tabs>
          <w:tab w:val="right" w:pos="10000"/>
        </w:tabs>
        <w:bidi/>
        <w:spacing w:line="240" w:lineRule="auto"/>
        <w:contextualSpacing/>
        <w:rPr>
          <w:b/>
          <w:bCs/>
          <w:rtl/>
        </w:rPr>
      </w:pPr>
      <w:r w:rsidRPr="00556633">
        <w:rPr>
          <w:b/>
          <w:bCs/>
          <w:sz w:val="24"/>
        </w:rPr>
        <w:t xml:space="preserve">. </w:t>
      </w:r>
      <w:r w:rsidRPr="00556633">
        <w:rPr>
          <w:rFonts w:ascii="Times New Roman" w:hAnsi="Times New Roman" w:cs="Times New Roman"/>
          <w:b/>
          <w:bCs/>
          <w:sz w:val="24"/>
          <w:szCs w:val="24"/>
          <w:rtl/>
        </w:rPr>
        <w:t>المجادلة</w:t>
      </w:r>
      <w:r w:rsidRPr="00556633">
        <w:rPr>
          <w:b/>
          <w:bCs/>
          <w:sz w:val="24"/>
        </w:rPr>
        <w:t xml:space="preserve"> </w:t>
      </w:r>
      <w:r w:rsidRPr="00556633">
        <w:rPr>
          <w:rFonts w:ascii="Times New Roman" w:hAnsi="Times New Roman" w:cs="Times New Roman"/>
          <w:b/>
          <w:bCs/>
          <w:sz w:val="24"/>
          <w:szCs w:val="24"/>
          <w:rtl/>
        </w:rPr>
        <w:t>من</w:t>
      </w:r>
      <w:r w:rsidRPr="00556633">
        <w:rPr>
          <w:b/>
          <w:bCs/>
          <w:sz w:val="24"/>
        </w:rPr>
        <w:t xml:space="preserve"> </w:t>
      </w:r>
      <w:r w:rsidRPr="00556633">
        <w:rPr>
          <w:rFonts w:ascii="Times New Roman" w:hAnsi="Times New Roman" w:cs="Times New Roman"/>
          <w:b/>
          <w:bCs/>
          <w:sz w:val="24"/>
          <w:szCs w:val="24"/>
          <w:rtl/>
        </w:rPr>
        <w:t>الشيطان</w:t>
      </w:r>
      <w:r w:rsidRPr="00556633">
        <w:rPr>
          <w:b/>
          <w:bCs/>
          <w:sz w:val="24"/>
        </w:rPr>
        <w:tab/>
      </w:r>
      <w:r w:rsidRPr="00556633">
        <w:rPr>
          <w:rFonts w:ascii="Times New Roman" w:hAnsi="Times New Roman" w:cs="Times New Roman"/>
          <w:b/>
          <w:bCs/>
          <w:sz w:val="24"/>
          <w:szCs w:val="24"/>
          <w:rtl/>
        </w:rPr>
        <w:t>ص</w:t>
      </w:r>
      <w:r w:rsidRPr="00556633">
        <w:rPr>
          <w:b/>
          <w:bCs/>
          <w:sz w:val="24"/>
        </w:rPr>
        <w:t xml:space="preserve"> 19</w:t>
      </w:r>
    </w:p>
    <w:p w14:paraId="7E4552D1" w14:textId="77777777" w:rsidR="00556633" w:rsidRPr="00556633" w:rsidRDefault="00556633" w:rsidP="00556633">
      <w:pPr>
        <w:numPr>
          <w:ilvl w:val="0"/>
          <w:numId w:val="18"/>
        </w:numPr>
        <w:tabs>
          <w:tab w:val="right" w:pos="10000"/>
        </w:tabs>
        <w:bidi/>
        <w:spacing w:line="240" w:lineRule="auto"/>
        <w:contextualSpacing/>
        <w:rPr>
          <w:b/>
          <w:bCs/>
        </w:rPr>
      </w:pPr>
      <w:r w:rsidRPr="00556633">
        <w:rPr>
          <w:rFonts w:ascii="Times New Roman" w:hAnsi="Times New Roman" w:cs="Times New Roman"/>
          <w:b/>
          <w:bCs/>
          <w:sz w:val="24"/>
          <w:szCs w:val="24"/>
          <w:rtl/>
        </w:rPr>
        <w:t>عدم</w:t>
      </w:r>
      <w:r w:rsidRPr="00556633">
        <w:rPr>
          <w:b/>
          <w:bCs/>
          <w:sz w:val="24"/>
        </w:rPr>
        <w:t xml:space="preserve"> </w:t>
      </w:r>
      <w:r w:rsidRPr="00556633">
        <w:rPr>
          <w:rFonts w:ascii="Times New Roman" w:hAnsi="Times New Roman" w:cs="Times New Roman"/>
          <w:b/>
          <w:bCs/>
          <w:sz w:val="24"/>
          <w:szCs w:val="24"/>
          <w:rtl/>
        </w:rPr>
        <w:t>الاستفادة</w:t>
      </w:r>
      <w:r w:rsidRPr="00556633">
        <w:rPr>
          <w:b/>
          <w:bCs/>
          <w:sz w:val="24"/>
        </w:rPr>
        <w:t xml:space="preserve"> </w:t>
      </w:r>
      <w:r w:rsidRPr="00556633">
        <w:rPr>
          <w:rFonts w:ascii="Times New Roman" w:hAnsi="Times New Roman" w:cs="Times New Roman"/>
          <w:b/>
          <w:bCs/>
          <w:sz w:val="24"/>
          <w:szCs w:val="24"/>
          <w:rtl/>
        </w:rPr>
        <w:t>من</w:t>
      </w:r>
      <w:r w:rsidRPr="00556633">
        <w:rPr>
          <w:b/>
          <w:bCs/>
          <w:sz w:val="24"/>
        </w:rPr>
        <w:t xml:space="preserve"> </w:t>
      </w:r>
      <w:r w:rsidRPr="00556633">
        <w:rPr>
          <w:rFonts w:ascii="Times New Roman" w:hAnsi="Times New Roman" w:cs="Times New Roman"/>
          <w:b/>
          <w:bCs/>
          <w:sz w:val="24"/>
          <w:szCs w:val="24"/>
          <w:rtl/>
        </w:rPr>
        <w:t>القرآن</w:t>
      </w:r>
      <w:r w:rsidRPr="00556633">
        <w:rPr>
          <w:b/>
          <w:bCs/>
          <w:sz w:val="24"/>
        </w:rPr>
        <w:t xml:space="preserve"> </w:t>
      </w:r>
      <w:r w:rsidRPr="00556633">
        <w:rPr>
          <w:rFonts w:ascii="Times New Roman" w:hAnsi="Times New Roman" w:cs="Times New Roman"/>
          <w:b/>
          <w:bCs/>
          <w:sz w:val="24"/>
          <w:szCs w:val="24"/>
          <w:rtl/>
        </w:rPr>
        <w:t>والذكر</w:t>
      </w:r>
      <w:r w:rsidRPr="00556633">
        <w:rPr>
          <w:b/>
          <w:bCs/>
          <w:sz w:val="24"/>
        </w:rPr>
        <w:t xml:space="preserve"> </w:t>
      </w:r>
      <w:r w:rsidRPr="00556633">
        <w:rPr>
          <w:rFonts w:ascii="Times New Roman" w:hAnsi="Times New Roman" w:cs="Times New Roman"/>
          <w:b/>
          <w:bCs/>
          <w:sz w:val="24"/>
          <w:szCs w:val="24"/>
          <w:rtl/>
        </w:rPr>
        <w:t>من</w:t>
      </w:r>
      <w:r w:rsidRPr="00556633">
        <w:rPr>
          <w:b/>
          <w:bCs/>
          <w:sz w:val="24"/>
        </w:rPr>
        <w:t xml:space="preserve"> </w:t>
      </w:r>
      <w:r w:rsidRPr="00556633">
        <w:rPr>
          <w:rFonts w:ascii="Times New Roman" w:hAnsi="Times New Roman" w:cs="Times New Roman"/>
          <w:b/>
          <w:bCs/>
          <w:sz w:val="24"/>
          <w:szCs w:val="24"/>
          <w:rtl/>
        </w:rPr>
        <w:t>الشيطان</w:t>
      </w:r>
      <w:r w:rsidRPr="00556633">
        <w:rPr>
          <w:b/>
          <w:bCs/>
          <w:sz w:val="24"/>
        </w:rPr>
        <w:tab/>
      </w:r>
      <w:r w:rsidRPr="00556633">
        <w:rPr>
          <w:rFonts w:ascii="Times New Roman" w:hAnsi="Times New Roman" w:cs="Times New Roman"/>
          <w:b/>
          <w:bCs/>
          <w:sz w:val="24"/>
          <w:szCs w:val="24"/>
          <w:rtl/>
        </w:rPr>
        <w:t>ص</w:t>
      </w:r>
      <w:r w:rsidRPr="00556633">
        <w:rPr>
          <w:b/>
          <w:bCs/>
          <w:sz w:val="24"/>
        </w:rPr>
        <w:t xml:space="preserve"> 20</w:t>
      </w:r>
    </w:p>
    <w:p w14:paraId="44871D67" w14:textId="4BF17096" w:rsidR="00556633" w:rsidRPr="00556633" w:rsidRDefault="00556633" w:rsidP="00556633">
      <w:pPr>
        <w:numPr>
          <w:ilvl w:val="0"/>
          <w:numId w:val="18"/>
        </w:numPr>
        <w:tabs>
          <w:tab w:val="right" w:pos="10000"/>
        </w:tabs>
        <w:bidi/>
        <w:spacing w:line="240" w:lineRule="auto"/>
        <w:contextualSpacing/>
        <w:rPr>
          <w:b/>
          <w:bCs/>
        </w:rPr>
      </w:pPr>
      <w:r w:rsidRPr="00556633">
        <w:rPr>
          <w:rFonts w:ascii="Times New Roman" w:hAnsi="Times New Roman" w:cs="Times New Roman"/>
          <w:b/>
          <w:bCs/>
          <w:sz w:val="24"/>
          <w:szCs w:val="24"/>
          <w:rtl/>
        </w:rPr>
        <w:t>تزيين</w:t>
      </w:r>
      <w:r w:rsidRPr="00556633">
        <w:rPr>
          <w:b/>
          <w:bCs/>
          <w:sz w:val="24"/>
        </w:rPr>
        <w:t xml:space="preserve"> </w:t>
      </w:r>
      <w:r w:rsidRPr="00556633">
        <w:rPr>
          <w:rFonts w:ascii="Times New Roman" w:hAnsi="Times New Roman" w:cs="Times New Roman"/>
          <w:b/>
          <w:bCs/>
          <w:sz w:val="24"/>
          <w:szCs w:val="24"/>
          <w:rtl/>
        </w:rPr>
        <w:t>كشف</w:t>
      </w:r>
      <w:r w:rsidRPr="00556633">
        <w:rPr>
          <w:b/>
          <w:bCs/>
          <w:sz w:val="24"/>
        </w:rPr>
        <w:t xml:space="preserve"> </w:t>
      </w:r>
      <w:r w:rsidRPr="00556633">
        <w:rPr>
          <w:rFonts w:ascii="Times New Roman" w:hAnsi="Times New Roman" w:cs="Times New Roman"/>
          <w:b/>
          <w:bCs/>
          <w:sz w:val="24"/>
          <w:szCs w:val="24"/>
          <w:rtl/>
        </w:rPr>
        <w:t>العورات</w:t>
      </w:r>
      <w:r w:rsidRPr="00556633">
        <w:rPr>
          <w:b/>
          <w:bCs/>
          <w:sz w:val="24"/>
        </w:rPr>
        <w:t xml:space="preserve"> </w:t>
      </w:r>
      <w:r w:rsidRPr="00556633">
        <w:rPr>
          <w:rFonts w:ascii="Times New Roman" w:hAnsi="Times New Roman" w:cs="Times New Roman"/>
          <w:b/>
          <w:bCs/>
          <w:sz w:val="24"/>
          <w:szCs w:val="24"/>
          <w:rtl/>
        </w:rPr>
        <w:t>من</w:t>
      </w:r>
      <w:r w:rsidRPr="00556633">
        <w:rPr>
          <w:b/>
          <w:bCs/>
          <w:sz w:val="24"/>
        </w:rPr>
        <w:t xml:space="preserve"> </w:t>
      </w:r>
      <w:r w:rsidRPr="00556633">
        <w:rPr>
          <w:rFonts w:ascii="Times New Roman" w:hAnsi="Times New Roman" w:cs="Times New Roman"/>
          <w:b/>
          <w:bCs/>
          <w:sz w:val="24"/>
          <w:szCs w:val="24"/>
          <w:rtl/>
        </w:rPr>
        <w:t>الشيطان</w:t>
      </w:r>
      <w:r w:rsidRPr="00556633">
        <w:rPr>
          <w:b/>
          <w:bCs/>
          <w:sz w:val="24"/>
        </w:rPr>
        <w:tab/>
      </w:r>
      <w:r w:rsidR="00DF12DD" w:rsidRPr="00556633">
        <w:rPr>
          <w:rFonts w:ascii="Times New Roman" w:hAnsi="Times New Roman" w:cs="Times New Roman"/>
          <w:b/>
          <w:bCs/>
          <w:sz w:val="24"/>
          <w:rtl/>
        </w:rPr>
        <w:t>ص</w:t>
      </w:r>
      <w:r w:rsidR="00DF12DD" w:rsidRPr="00556633">
        <w:rPr>
          <w:b/>
          <w:bCs/>
          <w:sz w:val="24"/>
        </w:rPr>
        <w:t xml:space="preserve"> </w:t>
      </w:r>
      <w:r w:rsidR="00DF12DD">
        <w:rPr>
          <w:rFonts w:hint="cs"/>
          <w:b/>
          <w:bCs/>
          <w:sz w:val="24"/>
          <w:rtl/>
        </w:rPr>
        <w:t>20</w:t>
      </w:r>
    </w:p>
    <w:p w14:paraId="0E7FCD77" w14:textId="06EEBCD1" w:rsidR="00556633" w:rsidRPr="00556633" w:rsidRDefault="00556633" w:rsidP="00556633">
      <w:pPr>
        <w:numPr>
          <w:ilvl w:val="0"/>
          <w:numId w:val="18"/>
        </w:numPr>
        <w:tabs>
          <w:tab w:val="right" w:pos="10000"/>
        </w:tabs>
        <w:bidi/>
        <w:spacing w:line="240" w:lineRule="auto"/>
        <w:contextualSpacing/>
        <w:rPr>
          <w:b/>
          <w:bCs/>
        </w:rPr>
      </w:pPr>
      <w:r w:rsidRPr="00556633">
        <w:rPr>
          <w:rFonts w:ascii="Times New Roman" w:hAnsi="Times New Roman" w:cs="Times New Roman"/>
          <w:b/>
          <w:bCs/>
          <w:sz w:val="24"/>
          <w:szCs w:val="24"/>
          <w:rtl/>
        </w:rPr>
        <w:t>عبادة</w:t>
      </w:r>
      <w:r w:rsidRPr="00556633">
        <w:rPr>
          <w:b/>
          <w:bCs/>
          <w:sz w:val="24"/>
        </w:rPr>
        <w:t xml:space="preserve"> </w:t>
      </w:r>
      <w:r w:rsidRPr="00556633">
        <w:rPr>
          <w:rFonts w:ascii="Times New Roman" w:hAnsi="Times New Roman" w:cs="Times New Roman"/>
          <w:b/>
          <w:bCs/>
          <w:sz w:val="24"/>
          <w:szCs w:val="24"/>
          <w:rtl/>
        </w:rPr>
        <w:t>غير</w:t>
      </w:r>
      <w:r w:rsidRPr="00556633">
        <w:rPr>
          <w:b/>
          <w:bCs/>
          <w:sz w:val="24"/>
        </w:rPr>
        <w:t xml:space="preserve"> </w:t>
      </w:r>
      <w:r w:rsidRPr="00556633">
        <w:rPr>
          <w:rFonts w:ascii="Times New Roman" w:hAnsi="Times New Roman" w:cs="Times New Roman"/>
          <w:b/>
          <w:bCs/>
          <w:sz w:val="24"/>
          <w:szCs w:val="24"/>
          <w:rtl/>
        </w:rPr>
        <w:t>الله</w:t>
      </w:r>
      <w:r w:rsidRPr="00556633">
        <w:rPr>
          <w:b/>
          <w:bCs/>
          <w:sz w:val="24"/>
        </w:rPr>
        <w:t xml:space="preserve"> </w:t>
      </w:r>
      <w:r w:rsidRPr="00556633">
        <w:rPr>
          <w:rFonts w:ascii="Times New Roman" w:hAnsi="Times New Roman" w:cs="Times New Roman"/>
          <w:b/>
          <w:bCs/>
          <w:sz w:val="24"/>
          <w:szCs w:val="24"/>
          <w:rtl/>
        </w:rPr>
        <w:t>من</w:t>
      </w:r>
      <w:r w:rsidRPr="00556633">
        <w:rPr>
          <w:b/>
          <w:bCs/>
          <w:sz w:val="24"/>
        </w:rPr>
        <w:t xml:space="preserve"> </w:t>
      </w:r>
      <w:r w:rsidRPr="00556633">
        <w:rPr>
          <w:rFonts w:ascii="Times New Roman" w:hAnsi="Times New Roman" w:cs="Times New Roman"/>
          <w:b/>
          <w:bCs/>
          <w:sz w:val="24"/>
          <w:szCs w:val="24"/>
          <w:rtl/>
        </w:rPr>
        <w:t>الشيطان</w:t>
      </w:r>
      <w:r w:rsidRPr="00556633">
        <w:rPr>
          <w:b/>
          <w:bCs/>
          <w:sz w:val="24"/>
        </w:rPr>
        <w:tab/>
      </w:r>
      <w:r w:rsidR="00DF12DD" w:rsidRPr="00556633">
        <w:rPr>
          <w:rFonts w:ascii="Times New Roman" w:hAnsi="Times New Roman" w:cs="Times New Roman"/>
          <w:b/>
          <w:bCs/>
          <w:sz w:val="24"/>
          <w:rtl/>
        </w:rPr>
        <w:t>ص</w:t>
      </w:r>
      <w:r w:rsidR="00DF12DD">
        <w:rPr>
          <w:rFonts w:ascii="Times New Roman" w:hAnsi="Times New Roman" w:cs="Times New Roman" w:hint="cs"/>
          <w:b/>
          <w:bCs/>
          <w:sz w:val="24"/>
          <w:rtl/>
        </w:rPr>
        <w:t xml:space="preserve"> </w:t>
      </w:r>
      <w:r w:rsidR="00DF12DD" w:rsidRPr="00556633">
        <w:rPr>
          <w:b/>
          <w:bCs/>
          <w:sz w:val="24"/>
        </w:rPr>
        <w:t>20</w:t>
      </w:r>
      <w:r w:rsidR="00DF12DD">
        <w:rPr>
          <w:rFonts w:hint="cs"/>
          <w:b/>
          <w:bCs/>
          <w:sz w:val="24"/>
          <w:rtl/>
        </w:rPr>
        <w:t xml:space="preserve"> </w:t>
      </w:r>
    </w:p>
    <w:p w14:paraId="57FA07ED" w14:textId="1D483157" w:rsidR="00556633" w:rsidRPr="00556633" w:rsidRDefault="00556633" w:rsidP="00556633">
      <w:pPr>
        <w:numPr>
          <w:ilvl w:val="0"/>
          <w:numId w:val="18"/>
        </w:numPr>
        <w:tabs>
          <w:tab w:val="right" w:pos="10000"/>
        </w:tabs>
        <w:bidi/>
        <w:spacing w:line="240" w:lineRule="auto"/>
        <w:contextualSpacing/>
        <w:rPr>
          <w:b/>
          <w:bCs/>
        </w:rPr>
      </w:pPr>
      <w:r w:rsidRPr="00556633">
        <w:rPr>
          <w:b/>
          <w:bCs/>
          <w:sz w:val="24"/>
        </w:rPr>
        <w:t xml:space="preserve">. </w:t>
      </w:r>
      <w:r w:rsidRPr="00556633">
        <w:rPr>
          <w:rFonts w:ascii="Times New Roman" w:hAnsi="Times New Roman" w:cs="Times New Roman"/>
          <w:b/>
          <w:bCs/>
          <w:sz w:val="24"/>
          <w:szCs w:val="24"/>
          <w:rtl/>
        </w:rPr>
        <w:t>الاستعانة</w:t>
      </w:r>
      <w:r w:rsidRPr="00556633">
        <w:rPr>
          <w:b/>
          <w:bCs/>
          <w:sz w:val="24"/>
        </w:rPr>
        <w:t xml:space="preserve"> </w:t>
      </w:r>
      <w:r w:rsidRPr="00556633">
        <w:rPr>
          <w:rFonts w:ascii="Times New Roman" w:hAnsi="Times New Roman" w:cs="Times New Roman"/>
          <w:b/>
          <w:bCs/>
          <w:sz w:val="24"/>
          <w:szCs w:val="24"/>
          <w:rtl/>
        </w:rPr>
        <w:t>بالإنس</w:t>
      </w:r>
      <w:r w:rsidRPr="00556633">
        <w:rPr>
          <w:b/>
          <w:bCs/>
          <w:sz w:val="24"/>
        </w:rPr>
        <w:t xml:space="preserve"> </w:t>
      </w:r>
      <w:r w:rsidRPr="00556633">
        <w:rPr>
          <w:rFonts w:ascii="Times New Roman" w:hAnsi="Times New Roman" w:cs="Times New Roman"/>
          <w:b/>
          <w:bCs/>
          <w:sz w:val="24"/>
          <w:szCs w:val="24"/>
          <w:rtl/>
        </w:rPr>
        <w:t>الضال</w:t>
      </w:r>
      <w:r w:rsidRPr="00556633">
        <w:rPr>
          <w:b/>
          <w:bCs/>
          <w:sz w:val="24"/>
        </w:rPr>
        <w:t xml:space="preserve"> </w:t>
      </w:r>
      <w:r w:rsidRPr="00556633">
        <w:rPr>
          <w:rFonts w:ascii="Times New Roman" w:hAnsi="Times New Roman" w:cs="Times New Roman"/>
          <w:b/>
          <w:bCs/>
          <w:sz w:val="24"/>
          <w:szCs w:val="24"/>
          <w:rtl/>
        </w:rPr>
        <w:t>لإغواء</w:t>
      </w:r>
      <w:r w:rsidRPr="00556633">
        <w:rPr>
          <w:b/>
          <w:bCs/>
          <w:sz w:val="24"/>
        </w:rPr>
        <w:t xml:space="preserve"> </w:t>
      </w:r>
      <w:r w:rsidRPr="00556633">
        <w:rPr>
          <w:rFonts w:ascii="Times New Roman" w:hAnsi="Times New Roman" w:cs="Times New Roman"/>
          <w:b/>
          <w:bCs/>
          <w:sz w:val="24"/>
          <w:szCs w:val="24"/>
          <w:rtl/>
        </w:rPr>
        <w:t>الانسان</w:t>
      </w:r>
      <w:r w:rsidRPr="00556633">
        <w:rPr>
          <w:b/>
          <w:bCs/>
          <w:sz w:val="24"/>
        </w:rPr>
        <w:t xml:space="preserve"> </w:t>
      </w:r>
      <w:r w:rsidRPr="00556633">
        <w:rPr>
          <w:rFonts w:ascii="Times New Roman" w:hAnsi="Times New Roman" w:cs="Times New Roman"/>
          <w:b/>
          <w:bCs/>
          <w:sz w:val="24"/>
          <w:szCs w:val="24"/>
          <w:rtl/>
        </w:rPr>
        <w:t>هو</w:t>
      </w:r>
      <w:r w:rsidRPr="00556633">
        <w:rPr>
          <w:b/>
          <w:bCs/>
          <w:sz w:val="24"/>
        </w:rPr>
        <w:t xml:space="preserve"> </w:t>
      </w:r>
      <w:r w:rsidRPr="00556633">
        <w:rPr>
          <w:rFonts w:ascii="Times New Roman" w:hAnsi="Times New Roman" w:cs="Times New Roman"/>
          <w:b/>
          <w:bCs/>
          <w:sz w:val="24"/>
          <w:szCs w:val="24"/>
          <w:rtl/>
        </w:rPr>
        <w:t>من</w:t>
      </w:r>
      <w:r w:rsidRPr="00556633">
        <w:rPr>
          <w:b/>
          <w:bCs/>
          <w:sz w:val="24"/>
        </w:rPr>
        <w:t xml:space="preserve"> </w:t>
      </w:r>
      <w:r w:rsidRPr="00556633">
        <w:rPr>
          <w:rFonts w:ascii="Times New Roman" w:hAnsi="Times New Roman" w:cs="Times New Roman"/>
          <w:b/>
          <w:bCs/>
          <w:sz w:val="24"/>
          <w:szCs w:val="24"/>
          <w:rtl/>
        </w:rPr>
        <w:t>الجن</w:t>
      </w:r>
      <w:r w:rsidRPr="00556633">
        <w:rPr>
          <w:b/>
          <w:bCs/>
          <w:sz w:val="24"/>
        </w:rPr>
        <w:t xml:space="preserve"> </w:t>
      </w:r>
      <w:r w:rsidRPr="00556633">
        <w:rPr>
          <w:rFonts w:ascii="Times New Roman" w:hAnsi="Times New Roman" w:cs="Times New Roman"/>
          <w:b/>
          <w:bCs/>
          <w:sz w:val="24"/>
          <w:szCs w:val="24"/>
          <w:rtl/>
        </w:rPr>
        <w:t>الشيطان</w:t>
      </w:r>
      <w:r w:rsidRPr="00556633">
        <w:rPr>
          <w:b/>
          <w:bCs/>
          <w:sz w:val="24"/>
        </w:rPr>
        <w:tab/>
      </w:r>
      <w:r w:rsidR="00DF12DD" w:rsidRPr="00556633">
        <w:rPr>
          <w:rFonts w:ascii="Times New Roman" w:hAnsi="Times New Roman" w:cs="Times New Roman"/>
          <w:b/>
          <w:bCs/>
          <w:sz w:val="24"/>
          <w:rtl/>
        </w:rPr>
        <w:t>ص</w:t>
      </w:r>
      <w:r w:rsidR="00DF12DD" w:rsidRPr="00556633">
        <w:rPr>
          <w:b/>
          <w:bCs/>
          <w:sz w:val="24"/>
        </w:rPr>
        <w:t xml:space="preserve"> </w:t>
      </w:r>
      <w:r w:rsidR="00DF12DD">
        <w:rPr>
          <w:rFonts w:hint="cs"/>
          <w:b/>
          <w:bCs/>
          <w:sz w:val="24"/>
          <w:rtl/>
        </w:rPr>
        <w:t>20</w:t>
      </w:r>
    </w:p>
    <w:p w14:paraId="2E0EE3B1" w14:textId="3A88AA67" w:rsidR="00556633" w:rsidRPr="00556633" w:rsidRDefault="00556633" w:rsidP="00556633">
      <w:pPr>
        <w:numPr>
          <w:ilvl w:val="0"/>
          <w:numId w:val="18"/>
        </w:numPr>
        <w:tabs>
          <w:tab w:val="right" w:pos="10000"/>
        </w:tabs>
        <w:bidi/>
        <w:spacing w:line="240" w:lineRule="auto"/>
        <w:contextualSpacing/>
        <w:rPr>
          <w:b/>
          <w:bCs/>
        </w:rPr>
      </w:pPr>
      <w:r w:rsidRPr="00556633">
        <w:rPr>
          <w:b/>
          <w:bCs/>
          <w:sz w:val="24"/>
        </w:rPr>
        <w:t xml:space="preserve">. </w:t>
      </w:r>
      <w:r w:rsidRPr="00556633">
        <w:rPr>
          <w:rFonts w:ascii="Times New Roman" w:hAnsi="Times New Roman" w:cs="Times New Roman"/>
          <w:b/>
          <w:bCs/>
          <w:sz w:val="24"/>
          <w:szCs w:val="24"/>
          <w:rtl/>
        </w:rPr>
        <w:t>الخوف</w:t>
      </w:r>
      <w:r w:rsidRPr="00556633">
        <w:rPr>
          <w:b/>
          <w:bCs/>
          <w:sz w:val="24"/>
        </w:rPr>
        <w:t xml:space="preserve"> </w:t>
      </w:r>
      <w:r w:rsidRPr="00556633">
        <w:rPr>
          <w:rFonts w:ascii="Times New Roman" w:hAnsi="Times New Roman" w:cs="Times New Roman"/>
          <w:b/>
          <w:bCs/>
          <w:sz w:val="24"/>
          <w:szCs w:val="24"/>
          <w:rtl/>
        </w:rPr>
        <w:t>المبالغ</w:t>
      </w:r>
      <w:r w:rsidRPr="00556633">
        <w:rPr>
          <w:b/>
          <w:bCs/>
          <w:sz w:val="24"/>
        </w:rPr>
        <w:t xml:space="preserve"> </w:t>
      </w:r>
      <w:r w:rsidRPr="00556633">
        <w:rPr>
          <w:rFonts w:ascii="Times New Roman" w:hAnsi="Times New Roman" w:cs="Times New Roman"/>
          <w:b/>
          <w:bCs/>
          <w:sz w:val="24"/>
          <w:szCs w:val="24"/>
          <w:rtl/>
        </w:rPr>
        <w:t>فيه</w:t>
      </w:r>
      <w:r w:rsidRPr="00556633">
        <w:rPr>
          <w:b/>
          <w:bCs/>
          <w:sz w:val="24"/>
        </w:rPr>
        <w:t xml:space="preserve"> </w:t>
      </w:r>
      <w:r w:rsidRPr="00556633">
        <w:rPr>
          <w:rFonts w:ascii="Times New Roman" w:hAnsi="Times New Roman" w:cs="Times New Roman"/>
          <w:b/>
          <w:bCs/>
          <w:sz w:val="24"/>
          <w:szCs w:val="24"/>
          <w:rtl/>
        </w:rPr>
        <w:t>من</w:t>
      </w:r>
      <w:r w:rsidRPr="00556633">
        <w:rPr>
          <w:b/>
          <w:bCs/>
          <w:sz w:val="24"/>
        </w:rPr>
        <w:t xml:space="preserve"> </w:t>
      </w:r>
      <w:r w:rsidRPr="00556633">
        <w:rPr>
          <w:rFonts w:ascii="Times New Roman" w:hAnsi="Times New Roman" w:cs="Times New Roman"/>
          <w:b/>
          <w:bCs/>
          <w:sz w:val="24"/>
          <w:szCs w:val="24"/>
          <w:rtl/>
        </w:rPr>
        <w:t>الشيطان</w:t>
      </w:r>
      <w:r w:rsidRPr="00556633">
        <w:rPr>
          <w:b/>
          <w:bCs/>
          <w:sz w:val="24"/>
        </w:rPr>
        <w:tab/>
      </w:r>
      <w:r w:rsidR="00DF12DD" w:rsidRPr="00556633">
        <w:rPr>
          <w:rFonts w:ascii="Times New Roman" w:hAnsi="Times New Roman" w:cs="Times New Roman"/>
          <w:b/>
          <w:bCs/>
          <w:sz w:val="24"/>
          <w:rtl/>
        </w:rPr>
        <w:t>ص</w:t>
      </w:r>
      <w:r w:rsidR="00DF12DD" w:rsidRPr="00556633">
        <w:rPr>
          <w:b/>
          <w:bCs/>
          <w:sz w:val="24"/>
        </w:rPr>
        <w:t xml:space="preserve"> </w:t>
      </w:r>
      <w:r w:rsidR="00DF12DD">
        <w:rPr>
          <w:rFonts w:hint="cs"/>
          <w:b/>
          <w:bCs/>
          <w:sz w:val="24"/>
          <w:rtl/>
        </w:rPr>
        <w:t>20</w:t>
      </w:r>
    </w:p>
    <w:p w14:paraId="0C41D9EA" w14:textId="0F4F5414" w:rsidR="00556633" w:rsidRPr="00556633" w:rsidRDefault="00556633" w:rsidP="00556633">
      <w:pPr>
        <w:numPr>
          <w:ilvl w:val="0"/>
          <w:numId w:val="18"/>
        </w:numPr>
        <w:tabs>
          <w:tab w:val="right" w:pos="10000"/>
        </w:tabs>
        <w:bidi/>
        <w:spacing w:line="240" w:lineRule="auto"/>
        <w:contextualSpacing/>
        <w:rPr>
          <w:b/>
          <w:bCs/>
        </w:rPr>
      </w:pPr>
      <w:r w:rsidRPr="00556633">
        <w:rPr>
          <w:b/>
          <w:bCs/>
          <w:sz w:val="24"/>
        </w:rPr>
        <w:t xml:space="preserve">. </w:t>
      </w:r>
      <w:r w:rsidRPr="00556633">
        <w:rPr>
          <w:rFonts w:ascii="Times New Roman" w:hAnsi="Times New Roman" w:cs="Times New Roman"/>
          <w:b/>
          <w:bCs/>
          <w:sz w:val="24"/>
          <w:szCs w:val="24"/>
          <w:rtl/>
        </w:rPr>
        <w:t>التخيل</w:t>
      </w:r>
      <w:r w:rsidRPr="00556633">
        <w:rPr>
          <w:b/>
          <w:bCs/>
          <w:sz w:val="24"/>
        </w:rPr>
        <w:t xml:space="preserve"> </w:t>
      </w:r>
      <w:r w:rsidRPr="00556633">
        <w:rPr>
          <w:rFonts w:ascii="Times New Roman" w:hAnsi="Times New Roman" w:cs="Times New Roman"/>
          <w:b/>
          <w:bCs/>
          <w:sz w:val="24"/>
          <w:szCs w:val="24"/>
          <w:rtl/>
        </w:rPr>
        <w:t>الكاذب</w:t>
      </w:r>
      <w:r w:rsidRPr="00556633">
        <w:rPr>
          <w:b/>
          <w:bCs/>
          <w:sz w:val="24"/>
        </w:rPr>
        <w:t xml:space="preserve"> </w:t>
      </w:r>
      <w:r w:rsidRPr="00556633">
        <w:rPr>
          <w:rFonts w:ascii="Times New Roman" w:hAnsi="Times New Roman" w:cs="Times New Roman"/>
          <w:b/>
          <w:bCs/>
          <w:sz w:val="24"/>
          <w:szCs w:val="24"/>
          <w:rtl/>
        </w:rPr>
        <w:t>من</w:t>
      </w:r>
      <w:r w:rsidRPr="00556633">
        <w:rPr>
          <w:b/>
          <w:bCs/>
          <w:sz w:val="24"/>
        </w:rPr>
        <w:t xml:space="preserve"> </w:t>
      </w:r>
      <w:r w:rsidRPr="00556633">
        <w:rPr>
          <w:rFonts w:ascii="Times New Roman" w:hAnsi="Times New Roman" w:cs="Times New Roman"/>
          <w:b/>
          <w:bCs/>
          <w:sz w:val="24"/>
          <w:szCs w:val="24"/>
          <w:rtl/>
        </w:rPr>
        <w:t>الشيطان</w:t>
      </w:r>
      <w:r w:rsidRPr="00556633">
        <w:rPr>
          <w:b/>
          <w:bCs/>
          <w:sz w:val="24"/>
        </w:rPr>
        <w:tab/>
      </w:r>
      <w:r w:rsidR="00DF12DD" w:rsidRPr="00556633">
        <w:rPr>
          <w:rFonts w:ascii="Times New Roman" w:hAnsi="Times New Roman" w:cs="Times New Roman"/>
          <w:b/>
          <w:bCs/>
          <w:sz w:val="24"/>
          <w:rtl/>
        </w:rPr>
        <w:t>ص</w:t>
      </w:r>
      <w:r w:rsidR="00DF12DD" w:rsidRPr="00556633">
        <w:rPr>
          <w:b/>
          <w:bCs/>
          <w:sz w:val="24"/>
        </w:rPr>
        <w:t xml:space="preserve"> </w:t>
      </w:r>
      <w:r w:rsidR="00DF12DD">
        <w:rPr>
          <w:rFonts w:hint="cs"/>
          <w:b/>
          <w:bCs/>
          <w:sz w:val="24"/>
          <w:rtl/>
        </w:rPr>
        <w:t>21</w:t>
      </w:r>
    </w:p>
    <w:p w14:paraId="5551ACF7" w14:textId="4998AC79" w:rsidR="00556633" w:rsidRPr="00556633" w:rsidRDefault="00556633" w:rsidP="00556633">
      <w:pPr>
        <w:numPr>
          <w:ilvl w:val="0"/>
          <w:numId w:val="18"/>
        </w:numPr>
        <w:tabs>
          <w:tab w:val="right" w:pos="10000"/>
        </w:tabs>
        <w:bidi/>
        <w:spacing w:line="240" w:lineRule="auto"/>
        <w:contextualSpacing/>
        <w:rPr>
          <w:b/>
          <w:bCs/>
        </w:rPr>
      </w:pPr>
      <w:r w:rsidRPr="00556633">
        <w:rPr>
          <w:b/>
          <w:bCs/>
          <w:sz w:val="24"/>
        </w:rPr>
        <w:t xml:space="preserve">. </w:t>
      </w:r>
      <w:r w:rsidRPr="00556633">
        <w:rPr>
          <w:rFonts w:ascii="Times New Roman" w:hAnsi="Times New Roman" w:cs="Times New Roman"/>
          <w:b/>
          <w:bCs/>
          <w:sz w:val="24"/>
          <w:szCs w:val="24"/>
          <w:rtl/>
        </w:rPr>
        <w:t>القلق</w:t>
      </w:r>
      <w:r w:rsidRPr="00556633">
        <w:rPr>
          <w:b/>
          <w:bCs/>
          <w:sz w:val="24"/>
        </w:rPr>
        <w:t xml:space="preserve"> </w:t>
      </w:r>
      <w:r w:rsidRPr="00556633">
        <w:rPr>
          <w:rFonts w:ascii="Times New Roman" w:hAnsi="Times New Roman" w:cs="Times New Roman"/>
          <w:b/>
          <w:bCs/>
          <w:sz w:val="24"/>
          <w:szCs w:val="24"/>
          <w:rtl/>
        </w:rPr>
        <w:t>المبالغ</w:t>
      </w:r>
      <w:r w:rsidRPr="00556633">
        <w:rPr>
          <w:b/>
          <w:bCs/>
          <w:sz w:val="24"/>
        </w:rPr>
        <w:t xml:space="preserve"> </w:t>
      </w:r>
      <w:r w:rsidRPr="00556633">
        <w:rPr>
          <w:rFonts w:ascii="Times New Roman" w:hAnsi="Times New Roman" w:cs="Times New Roman"/>
          <w:b/>
          <w:bCs/>
          <w:sz w:val="24"/>
          <w:szCs w:val="24"/>
          <w:rtl/>
        </w:rPr>
        <w:t>فيه</w:t>
      </w:r>
      <w:r w:rsidRPr="00556633">
        <w:rPr>
          <w:b/>
          <w:bCs/>
          <w:sz w:val="24"/>
        </w:rPr>
        <w:t xml:space="preserve"> </w:t>
      </w:r>
      <w:r w:rsidRPr="00556633">
        <w:rPr>
          <w:rFonts w:ascii="Times New Roman" w:hAnsi="Times New Roman" w:cs="Times New Roman"/>
          <w:b/>
          <w:bCs/>
          <w:sz w:val="24"/>
          <w:szCs w:val="24"/>
          <w:rtl/>
        </w:rPr>
        <w:t>من</w:t>
      </w:r>
      <w:r w:rsidRPr="00556633">
        <w:rPr>
          <w:b/>
          <w:bCs/>
          <w:sz w:val="24"/>
        </w:rPr>
        <w:t xml:space="preserve"> </w:t>
      </w:r>
      <w:r w:rsidRPr="00556633">
        <w:rPr>
          <w:rFonts w:ascii="Times New Roman" w:hAnsi="Times New Roman" w:cs="Times New Roman"/>
          <w:b/>
          <w:bCs/>
          <w:sz w:val="24"/>
          <w:szCs w:val="24"/>
          <w:rtl/>
        </w:rPr>
        <w:t>المستقبل</w:t>
      </w:r>
      <w:r w:rsidRPr="00556633">
        <w:rPr>
          <w:b/>
          <w:bCs/>
          <w:sz w:val="24"/>
        </w:rPr>
        <w:t xml:space="preserve"> </w:t>
      </w:r>
      <w:r w:rsidRPr="00556633">
        <w:rPr>
          <w:rFonts w:ascii="Times New Roman" w:hAnsi="Times New Roman" w:cs="Times New Roman"/>
          <w:b/>
          <w:bCs/>
          <w:sz w:val="24"/>
          <w:szCs w:val="24"/>
          <w:rtl/>
        </w:rPr>
        <w:t>من</w:t>
      </w:r>
      <w:r w:rsidRPr="00556633">
        <w:rPr>
          <w:b/>
          <w:bCs/>
          <w:sz w:val="24"/>
        </w:rPr>
        <w:t xml:space="preserve"> </w:t>
      </w:r>
      <w:r w:rsidRPr="00556633">
        <w:rPr>
          <w:rFonts w:ascii="Times New Roman" w:hAnsi="Times New Roman" w:cs="Times New Roman"/>
          <w:b/>
          <w:bCs/>
          <w:sz w:val="24"/>
          <w:szCs w:val="24"/>
          <w:rtl/>
        </w:rPr>
        <w:t>الشيطان</w:t>
      </w:r>
      <w:r w:rsidRPr="00556633">
        <w:rPr>
          <w:b/>
          <w:bCs/>
          <w:sz w:val="24"/>
        </w:rPr>
        <w:tab/>
      </w:r>
      <w:r w:rsidR="00DF12DD" w:rsidRPr="00556633">
        <w:rPr>
          <w:rFonts w:ascii="Times New Roman" w:hAnsi="Times New Roman" w:cs="Times New Roman"/>
          <w:b/>
          <w:bCs/>
          <w:sz w:val="24"/>
          <w:rtl/>
        </w:rPr>
        <w:t>ص</w:t>
      </w:r>
      <w:r w:rsidR="00DF12DD" w:rsidRPr="00556633">
        <w:rPr>
          <w:b/>
          <w:bCs/>
          <w:sz w:val="24"/>
        </w:rPr>
        <w:t xml:space="preserve"> </w:t>
      </w:r>
      <w:r w:rsidR="00DF12DD">
        <w:rPr>
          <w:rFonts w:hint="cs"/>
          <w:b/>
          <w:bCs/>
          <w:sz w:val="24"/>
          <w:rtl/>
        </w:rPr>
        <w:t>21</w:t>
      </w:r>
    </w:p>
    <w:p w14:paraId="39655A18" w14:textId="65D8A6CD" w:rsidR="00556633" w:rsidRPr="00556633" w:rsidRDefault="00556633" w:rsidP="00556633">
      <w:pPr>
        <w:numPr>
          <w:ilvl w:val="0"/>
          <w:numId w:val="18"/>
        </w:numPr>
        <w:tabs>
          <w:tab w:val="right" w:pos="10000"/>
        </w:tabs>
        <w:bidi/>
        <w:spacing w:line="240" w:lineRule="auto"/>
        <w:contextualSpacing/>
        <w:rPr>
          <w:b/>
          <w:bCs/>
        </w:rPr>
      </w:pPr>
      <w:r w:rsidRPr="00556633">
        <w:rPr>
          <w:b/>
          <w:bCs/>
          <w:sz w:val="24"/>
        </w:rPr>
        <w:t xml:space="preserve">. </w:t>
      </w:r>
      <w:r w:rsidRPr="00556633">
        <w:rPr>
          <w:rFonts w:ascii="Times New Roman" w:hAnsi="Times New Roman" w:cs="Times New Roman"/>
          <w:b/>
          <w:bCs/>
          <w:sz w:val="24"/>
          <w:szCs w:val="24"/>
          <w:rtl/>
        </w:rPr>
        <w:t>تزيين</w:t>
      </w:r>
      <w:r w:rsidRPr="00556633">
        <w:rPr>
          <w:b/>
          <w:bCs/>
          <w:sz w:val="24"/>
        </w:rPr>
        <w:t xml:space="preserve"> </w:t>
      </w:r>
      <w:r w:rsidRPr="00556633">
        <w:rPr>
          <w:rFonts w:ascii="Times New Roman" w:hAnsi="Times New Roman" w:cs="Times New Roman"/>
          <w:b/>
          <w:bCs/>
          <w:sz w:val="24"/>
          <w:szCs w:val="24"/>
          <w:rtl/>
        </w:rPr>
        <w:t>الحسد</w:t>
      </w:r>
      <w:r w:rsidRPr="00556633">
        <w:rPr>
          <w:b/>
          <w:bCs/>
          <w:sz w:val="24"/>
        </w:rPr>
        <w:t xml:space="preserve"> </w:t>
      </w:r>
      <w:r w:rsidRPr="00556633">
        <w:rPr>
          <w:rFonts w:ascii="Times New Roman" w:hAnsi="Times New Roman" w:cs="Times New Roman"/>
          <w:b/>
          <w:bCs/>
          <w:sz w:val="24"/>
          <w:szCs w:val="24"/>
          <w:rtl/>
        </w:rPr>
        <w:t>من</w:t>
      </w:r>
      <w:r w:rsidRPr="00556633">
        <w:rPr>
          <w:b/>
          <w:bCs/>
          <w:sz w:val="24"/>
        </w:rPr>
        <w:t xml:space="preserve"> </w:t>
      </w:r>
      <w:r w:rsidRPr="00556633">
        <w:rPr>
          <w:rFonts w:ascii="Times New Roman" w:hAnsi="Times New Roman" w:cs="Times New Roman"/>
          <w:b/>
          <w:bCs/>
          <w:sz w:val="24"/>
          <w:szCs w:val="24"/>
          <w:rtl/>
        </w:rPr>
        <w:t>الشيطان</w:t>
      </w:r>
      <w:r w:rsidRPr="00556633">
        <w:rPr>
          <w:b/>
          <w:bCs/>
          <w:sz w:val="24"/>
        </w:rPr>
        <w:tab/>
      </w:r>
      <w:r w:rsidR="00DF12DD" w:rsidRPr="00556633">
        <w:rPr>
          <w:rFonts w:ascii="Times New Roman" w:hAnsi="Times New Roman" w:cs="Times New Roman"/>
          <w:b/>
          <w:bCs/>
          <w:sz w:val="24"/>
          <w:rtl/>
        </w:rPr>
        <w:t>ص</w:t>
      </w:r>
      <w:r w:rsidR="00DF12DD" w:rsidRPr="00556633">
        <w:rPr>
          <w:b/>
          <w:bCs/>
          <w:sz w:val="24"/>
        </w:rPr>
        <w:t xml:space="preserve"> </w:t>
      </w:r>
      <w:r w:rsidR="00DF12DD">
        <w:rPr>
          <w:rFonts w:hint="cs"/>
          <w:b/>
          <w:bCs/>
          <w:sz w:val="24"/>
          <w:rtl/>
        </w:rPr>
        <w:t xml:space="preserve">21 </w:t>
      </w:r>
    </w:p>
    <w:p w14:paraId="003E26CF" w14:textId="69C2C3B3" w:rsidR="00556633" w:rsidRPr="00556633" w:rsidRDefault="00556633" w:rsidP="00556633">
      <w:pPr>
        <w:numPr>
          <w:ilvl w:val="0"/>
          <w:numId w:val="18"/>
        </w:numPr>
        <w:tabs>
          <w:tab w:val="right" w:pos="10000"/>
        </w:tabs>
        <w:bidi/>
        <w:spacing w:line="240" w:lineRule="auto"/>
        <w:contextualSpacing/>
        <w:rPr>
          <w:b/>
          <w:bCs/>
        </w:rPr>
      </w:pPr>
      <w:r w:rsidRPr="00556633">
        <w:rPr>
          <w:rFonts w:ascii="Times New Roman" w:hAnsi="Times New Roman" w:cs="Times New Roman"/>
          <w:b/>
          <w:bCs/>
          <w:sz w:val="24"/>
          <w:szCs w:val="24"/>
          <w:rtl/>
        </w:rPr>
        <w:t>تسلط</w:t>
      </w:r>
      <w:r w:rsidRPr="00556633">
        <w:rPr>
          <w:b/>
          <w:bCs/>
          <w:sz w:val="24"/>
        </w:rPr>
        <w:t xml:space="preserve"> </w:t>
      </w:r>
      <w:r w:rsidRPr="00556633">
        <w:rPr>
          <w:rFonts w:ascii="Times New Roman" w:hAnsi="Times New Roman" w:cs="Times New Roman"/>
          <w:b/>
          <w:bCs/>
          <w:sz w:val="24"/>
          <w:szCs w:val="24"/>
          <w:rtl/>
        </w:rPr>
        <w:t>الشيطان</w:t>
      </w:r>
      <w:r w:rsidRPr="00556633">
        <w:rPr>
          <w:b/>
          <w:bCs/>
          <w:sz w:val="24"/>
        </w:rPr>
        <w:t xml:space="preserve"> </w:t>
      </w:r>
      <w:r w:rsidRPr="00556633">
        <w:rPr>
          <w:rFonts w:ascii="Times New Roman" w:hAnsi="Times New Roman" w:cs="Times New Roman"/>
          <w:b/>
          <w:bCs/>
          <w:sz w:val="24"/>
          <w:szCs w:val="24"/>
          <w:rtl/>
        </w:rPr>
        <w:t>على</w:t>
      </w:r>
      <w:r w:rsidRPr="00556633">
        <w:rPr>
          <w:b/>
          <w:bCs/>
          <w:sz w:val="24"/>
        </w:rPr>
        <w:t xml:space="preserve"> </w:t>
      </w:r>
      <w:r w:rsidRPr="00556633">
        <w:rPr>
          <w:rFonts w:ascii="Times New Roman" w:hAnsi="Times New Roman" w:cs="Times New Roman"/>
          <w:b/>
          <w:bCs/>
          <w:sz w:val="24"/>
          <w:szCs w:val="24"/>
          <w:rtl/>
        </w:rPr>
        <w:t>أكثر</w:t>
      </w:r>
      <w:r w:rsidRPr="00556633">
        <w:rPr>
          <w:b/>
          <w:bCs/>
          <w:sz w:val="24"/>
        </w:rPr>
        <w:t xml:space="preserve"> </w:t>
      </w:r>
      <w:r w:rsidRPr="00556633">
        <w:rPr>
          <w:rFonts w:ascii="Times New Roman" w:hAnsi="Times New Roman" w:cs="Times New Roman"/>
          <w:b/>
          <w:bCs/>
          <w:sz w:val="24"/>
          <w:szCs w:val="24"/>
          <w:rtl/>
        </w:rPr>
        <w:t>بني</w:t>
      </w:r>
      <w:r w:rsidRPr="00556633">
        <w:rPr>
          <w:b/>
          <w:bCs/>
          <w:sz w:val="24"/>
        </w:rPr>
        <w:t xml:space="preserve"> </w:t>
      </w:r>
      <w:r w:rsidRPr="00556633">
        <w:rPr>
          <w:rFonts w:ascii="Times New Roman" w:hAnsi="Times New Roman" w:cs="Times New Roman"/>
          <w:b/>
          <w:bCs/>
          <w:sz w:val="24"/>
          <w:szCs w:val="24"/>
          <w:rtl/>
        </w:rPr>
        <w:t>الإنسان</w:t>
      </w:r>
      <w:r w:rsidRPr="00556633">
        <w:rPr>
          <w:b/>
          <w:bCs/>
          <w:sz w:val="24"/>
        </w:rPr>
        <w:t xml:space="preserve"> </w:t>
      </w:r>
      <w:r w:rsidRPr="00556633">
        <w:rPr>
          <w:rFonts w:ascii="Times New Roman" w:hAnsi="Times New Roman" w:cs="Times New Roman"/>
          <w:b/>
          <w:bCs/>
          <w:sz w:val="24"/>
          <w:szCs w:val="24"/>
          <w:rtl/>
        </w:rPr>
        <w:t>ويزداد</w:t>
      </w:r>
      <w:r w:rsidRPr="00556633">
        <w:rPr>
          <w:b/>
          <w:bCs/>
          <w:sz w:val="24"/>
        </w:rPr>
        <w:t xml:space="preserve"> </w:t>
      </w:r>
      <w:r w:rsidRPr="00556633">
        <w:rPr>
          <w:rFonts w:ascii="Times New Roman" w:hAnsi="Times New Roman" w:cs="Times New Roman"/>
          <w:b/>
          <w:bCs/>
          <w:sz w:val="24"/>
          <w:szCs w:val="24"/>
          <w:rtl/>
        </w:rPr>
        <w:t>بقلة</w:t>
      </w:r>
      <w:r w:rsidRPr="00556633">
        <w:rPr>
          <w:b/>
          <w:bCs/>
          <w:sz w:val="24"/>
        </w:rPr>
        <w:t xml:space="preserve"> </w:t>
      </w:r>
      <w:r w:rsidRPr="00556633">
        <w:rPr>
          <w:rFonts w:ascii="Times New Roman" w:hAnsi="Times New Roman" w:cs="Times New Roman"/>
          <w:b/>
          <w:bCs/>
          <w:sz w:val="24"/>
          <w:szCs w:val="24"/>
          <w:rtl/>
        </w:rPr>
        <w:t>درجة</w:t>
      </w:r>
      <w:r w:rsidRPr="00556633">
        <w:rPr>
          <w:b/>
          <w:bCs/>
          <w:sz w:val="24"/>
        </w:rPr>
        <w:t xml:space="preserve"> </w:t>
      </w:r>
      <w:r w:rsidRPr="00556633">
        <w:rPr>
          <w:rFonts w:ascii="Times New Roman" w:hAnsi="Times New Roman" w:cs="Times New Roman"/>
          <w:b/>
          <w:bCs/>
          <w:sz w:val="24"/>
          <w:szCs w:val="24"/>
          <w:rtl/>
        </w:rPr>
        <w:t>ايمان</w:t>
      </w:r>
      <w:r w:rsidRPr="00556633">
        <w:rPr>
          <w:b/>
          <w:bCs/>
          <w:sz w:val="24"/>
        </w:rPr>
        <w:t xml:space="preserve"> </w:t>
      </w:r>
      <w:r w:rsidRPr="00556633">
        <w:rPr>
          <w:rFonts w:ascii="Times New Roman" w:hAnsi="Times New Roman" w:cs="Times New Roman"/>
          <w:b/>
          <w:bCs/>
          <w:sz w:val="24"/>
          <w:szCs w:val="24"/>
          <w:rtl/>
        </w:rPr>
        <w:t>العبد</w:t>
      </w:r>
      <w:r w:rsidRPr="00556633">
        <w:rPr>
          <w:b/>
          <w:bCs/>
          <w:sz w:val="24"/>
        </w:rPr>
        <w:tab/>
      </w:r>
      <w:r w:rsidR="00DF12DD" w:rsidRPr="00556633">
        <w:rPr>
          <w:rFonts w:ascii="Times New Roman" w:hAnsi="Times New Roman" w:cs="Times New Roman"/>
          <w:b/>
          <w:bCs/>
          <w:sz w:val="24"/>
          <w:rtl/>
        </w:rPr>
        <w:t>ص</w:t>
      </w:r>
      <w:r w:rsidR="00DF12DD" w:rsidRPr="00556633">
        <w:rPr>
          <w:b/>
          <w:bCs/>
          <w:sz w:val="24"/>
        </w:rPr>
        <w:t xml:space="preserve"> </w:t>
      </w:r>
      <w:r w:rsidR="00DF12DD">
        <w:rPr>
          <w:rFonts w:hint="cs"/>
          <w:b/>
          <w:bCs/>
          <w:sz w:val="24"/>
          <w:rtl/>
        </w:rPr>
        <w:t xml:space="preserve">22  </w:t>
      </w:r>
    </w:p>
    <w:p w14:paraId="6B638FBD" w14:textId="5DFE2F48" w:rsidR="00556633" w:rsidRPr="00556633" w:rsidRDefault="00556633" w:rsidP="00556633">
      <w:pPr>
        <w:numPr>
          <w:ilvl w:val="0"/>
          <w:numId w:val="18"/>
        </w:numPr>
        <w:tabs>
          <w:tab w:val="right" w:pos="10000"/>
        </w:tabs>
        <w:bidi/>
        <w:spacing w:line="240" w:lineRule="auto"/>
        <w:contextualSpacing/>
        <w:rPr>
          <w:b/>
          <w:bCs/>
        </w:rPr>
      </w:pPr>
      <w:r w:rsidRPr="00556633">
        <w:rPr>
          <w:rFonts w:ascii="Times New Roman" w:hAnsi="Times New Roman" w:cs="Times New Roman"/>
          <w:b/>
          <w:bCs/>
          <w:sz w:val="24"/>
          <w:szCs w:val="24"/>
          <w:rtl/>
        </w:rPr>
        <w:t>تسلط</w:t>
      </w:r>
      <w:r w:rsidRPr="00556633">
        <w:rPr>
          <w:b/>
          <w:bCs/>
          <w:sz w:val="24"/>
        </w:rPr>
        <w:t xml:space="preserve"> </w:t>
      </w:r>
      <w:r w:rsidRPr="00556633">
        <w:rPr>
          <w:rFonts w:ascii="Times New Roman" w:hAnsi="Times New Roman" w:cs="Times New Roman"/>
          <w:b/>
          <w:bCs/>
          <w:sz w:val="24"/>
          <w:szCs w:val="24"/>
          <w:rtl/>
        </w:rPr>
        <w:t>الشيطان</w:t>
      </w:r>
      <w:r w:rsidRPr="00556633">
        <w:rPr>
          <w:b/>
          <w:bCs/>
          <w:sz w:val="24"/>
        </w:rPr>
        <w:t xml:space="preserve"> </w:t>
      </w:r>
      <w:r w:rsidRPr="00556633">
        <w:rPr>
          <w:rFonts w:ascii="Times New Roman" w:hAnsi="Times New Roman" w:cs="Times New Roman"/>
          <w:b/>
          <w:bCs/>
          <w:sz w:val="24"/>
          <w:szCs w:val="24"/>
          <w:rtl/>
        </w:rPr>
        <w:t>على</w:t>
      </w:r>
      <w:r w:rsidRPr="00556633">
        <w:rPr>
          <w:b/>
          <w:bCs/>
          <w:sz w:val="24"/>
        </w:rPr>
        <w:t xml:space="preserve"> </w:t>
      </w:r>
      <w:r w:rsidRPr="00556633">
        <w:rPr>
          <w:rFonts w:ascii="Times New Roman" w:hAnsi="Times New Roman" w:cs="Times New Roman"/>
          <w:b/>
          <w:bCs/>
          <w:sz w:val="24"/>
          <w:szCs w:val="24"/>
          <w:rtl/>
        </w:rPr>
        <w:t>الإنسان</w:t>
      </w:r>
      <w:r w:rsidRPr="00556633">
        <w:rPr>
          <w:b/>
          <w:bCs/>
          <w:sz w:val="24"/>
        </w:rPr>
        <w:t xml:space="preserve"> </w:t>
      </w:r>
      <w:r w:rsidRPr="00556633">
        <w:rPr>
          <w:rFonts w:ascii="Times New Roman" w:hAnsi="Times New Roman" w:cs="Times New Roman"/>
          <w:b/>
          <w:bCs/>
          <w:sz w:val="24"/>
          <w:szCs w:val="24"/>
          <w:rtl/>
        </w:rPr>
        <w:t>من</w:t>
      </w:r>
      <w:r w:rsidRPr="00556633">
        <w:rPr>
          <w:b/>
          <w:bCs/>
          <w:sz w:val="24"/>
        </w:rPr>
        <w:t xml:space="preserve"> </w:t>
      </w:r>
      <w:r w:rsidRPr="00556633">
        <w:rPr>
          <w:rFonts w:ascii="Times New Roman" w:hAnsi="Times New Roman" w:cs="Times New Roman"/>
          <w:b/>
          <w:bCs/>
          <w:sz w:val="24"/>
          <w:szCs w:val="24"/>
          <w:rtl/>
        </w:rPr>
        <w:t>ابتلاء</w:t>
      </w:r>
      <w:r w:rsidRPr="00556633">
        <w:rPr>
          <w:b/>
          <w:bCs/>
          <w:sz w:val="24"/>
        </w:rPr>
        <w:t xml:space="preserve"> </w:t>
      </w:r>
      <w:r w:rsidRPr="00556633">
        <w:rPr>
          <w:rFonts w:ascii="Times New Roman" w:hAnsi="Times New Roman" w:cs="Times New Roman"/>
          <w:b/>
          <w:bCs/>
          <w:sz w:val="24"/>
          <w:szCs w:val="24"/>
          <w:rtl/>
        </w:rPr>
        <w:t>وامتحان</w:t>
      </w:r>
      <w:r w:rsidRPr="00556633">
        <w:rPr>
          <w:b/>
          <w:bCs/>
          <w:sz w:val="24"/>
        </w:rPr>
        <w:t xml:space="preserve"> </w:t>
      </w:r>
      <w:r w:rsidRPr="00556633">
        <w:rPr>
          <w:rFonts w:ascii="Times New Roman" w:hAnsi="Times New Roman" w:cs="Times New Roman"/>
          <w:b/>
          <w:bCs/>
          <w:sz w:val="24"/>
          <w:szCs w:val="24"/>
          <w:rtl/>
        </w:rPr>
        <w:t>الله</w:t>
      </w:r>
      <w:r w:rsidRPr="00556633">
        <w:rPr>
          <w:b/>
          <w:bCs/>
          <w:sz w:val="24"/>
        </w:rPr>
        <w:t xml:space="preserve"> </w:t>
      </w:r>
      <w:r w:rsidRPr="00556633">
        <w:rPr>
          <w:rFonts w:ascii="Times New Roman" w:hAnsi="Times New Roman" w:cs="Times New Roman"/>
          <w:b/>
          <w:bCs/>
          <w:sz w:val="24"/>
          <w:szCs w:val="24"/>
          <w:rtl/>
        </w:rPr>
        <w:t>له</w:t>
      </w:r>
      <w:r w:rsidRPr="00556633">
        <w:rPr>
          <w:b/>
          <w:bCs/>
          <w:sz w:val="24"/>
        </w:rPr>
        <w:tab/>
      </w:r>
      <w:r w:rsidR="00DF12DD" w:rsidRPr="00556633">
        <w:rPr>
          <w:rFonts w:ascii="Times New Roman" w:hAnsi="Times New Roman" w:cs="Times New Roman"/>
          <w:b/>
          <w:bCs/>
          <w:sz w:val="24"/>
          <w:rtl/>
        </w:rPr>
        <w:t>ص</w:t>
      </w:r>
      <w:r w:rsidR="00DF12DD" w:rsidRPr="00556633">
        <w:rPr>
          <w:b/>
          <w:bCs/>
          <w:sz w:val="24"/>
        </w:rPr>
        <w:t xml:space="preserve"> </w:t>
      </w:r>
      <w:r w:rsidR="00DF12DD">
        <w:rPr>
          <w:rFonts w:hint="cs"/>
          <w:b/>
          <w:bCs/>
          <w:sz w:val="24"/>
          <w:rtl/>
        </w:rPr>
        <w:t xml:space="preserve">22  </w:t>
      </w:r>
    </w:p>
    <w:p w14:paraId="658E3CDF" w14:textId="5E697657" w:rsidR="00556633" w:rsidRPr="001C20AB" w:rsidRDefault="00556633" w:rsidP="00556633">
      <w:pPr>
        <w:numPr>
          <w:ilvl w:val="0"/>
          <w:numId w:val="18"/>
        </w:numPr>
        <w:tabs>
          <w:tab w:val="right" w:pos="10000"/>
        </w:tabs>
        <w:bidi/>
        <w:spacing w:line="240" w:lineRule="auto"/>
        <w:contextualSpacing/>
        <w:rPr>
          <w:b/>
          <w:bCs/>
        </w:rPr>
      </w:pPr>
      <w:r w:rsidRPr="00556633">
        <w:rPr>
          <w:rFonts w:ascii="Times New Roman" w:hAnsi="Times New Roman" w:cs="Times New Roman"/>
          <w:b/>
          <w:bCs/>
          <w:sz w:val="24"/>
          <w:szCs w:val="24"/>
          <w:rtl/>
        </w:rPr>
        <w:t>الدعوة</w:t>
      </w:r>
      <w:r w:rsidRPr="00556633">
        <w:rPr>
          <w:b/>
          <w:bCs/>
          <w:sz w:val="24"/>
        </w:rPr>
        <w:t xml:space="preserve"> </w:t>
      </w:r>
      <w:r w:rsidRPr="00556633">
        <w:rPr>
          <w:rFonts w:ascii="Times New Roman" w:hAnsi="Times New Roman" w:cs="Times New Roman"/>
          <w:b/>
          <w:bCs/>
          <w:sz w:val="24"/>
          <w:szCs w:val="24"/>
          <w:rtl/>
        </w:rPr>
        <w:t>الى</w:t>
      </w:r>
      <w:r w:rsidRPr="00556633">
        <w:rPr>
          <w:b/>
          <w:bCs/>
          <w:sz w:val="24"/>
        </w:rPr>
        <w:t xml:space="preserve"> </w:t>
      </w:r>
      <w:r w:rsidRPr="00556633">
        <w:rPr>
          <w:rFonts w:ascii="Times New Roman" w:hAnsi="Times New Roman" w:cs="Times New Roman"/>
          <w:b/>
          <w:bCs/>
          <w:sz w:val="24"/>
          <w:szCs w:val="24"/>
          <w:rtl/>
        </w:rPr>
        <w:t>تغيير</w:t>
      </w:r>
      <w:r w:rsidRPr="00556633">
        <w:rPr>
          <w:b/>
          <w:bCs/>
          <w:sz w:val="24"/>
        </w:rPr>
        <w:t xml:space="preserve"> </w:t>
      </w:r>
      <w:r w:rsidRPr="00556633">
        <w:rPr>
          <w:rFonts w:ascii="Times New Roman" w:hAnsi="Times New Roman" w:cs="Times New Roman"/>
          <w:b/>
          <w:bCs/>
          <w:sz w:val="24"/>
          <w:szCs w:val="24"/>
          <w:rtl/>
        </w:rPr>
        <w:t>خلق</w:t>
      </w:r>
      <w:r w:rsidRPr="00556633">
        <w:rPr>
          <w:b/>
          <w:bCs/>
          <w:sz w:val="24"/>
        </w:rPr>
        <w:t xml:space="preserve"> </w:t>
      </w:r>
      <w:r w:rsidRPr="00556633">
        <w:rPr>
          <w:rFonts w:ascii="Times New Roman" w:hAnsi="Times New Roman" w:cs="Times New Roman"/>
          <w:b/>
          <w:bCs/>
          <w:sz w:val="24"/>
          <w:szCs w:val="24"/>
          <w:rtl/>
        </w:rPr>
        <w:t>الله</w:t>
      </w:r>
      <w:r w:rsidRPr="00556633">
        <w:rPr>
          <w:b/>
          <w:bCs/>
          <w:sz w:val="24"/>
        </w:rPr>
        <w:t xml:space="preserve"> </w:t>
      </w:r>
      <w:r w:rsidRPr="00556633">
        <w:rPr>
          <w:rFonts w:ascii="Times New Roman" w:hAnsi="Times New Roman" w:cs="Times New Roman"/>
          <w:b/>
          <w:bCs/>
          <w:sz w:val="24"/>
          <w:szCs w:val="24"/>
          <w:rtl/>
        </w:rPr>
        <w:t>هو</w:t>
      </w:r>
      <w:r w:rsidRPr="00556633">
        <w:rPr>
          <w:b/>
          <w:bCs/>
          <w:sz w:val="24"/>
        </w:rPr>
        <w:t xml:space="preserve"> </w:t>
      </w:r>
      <w:r w:rsidRPr="00556633">
        <w:rPr>
          <w:rFonts w:ascii="Times New Roman" w:hAnsi="Times New Roman" w:cs="Times New Roman"/>
          <w:b/>
          <w:bCs/>
          <w:sz w:val="24"/>
          <w:szCs w:val="24"/>
          <w:rtl/>
        </w:rPr>
        <w:t>من</w:t>
      </w:r>
      <w:r w:rsidRPr="00556633">
        <w:rPr>
          <w:b/>
          <w:bCs/>
          <w:sz w:val="24"/>
        </w:rPr>
        <w:t xml:space="preserve"> </w:t>
      </w:r>
      <w:r w:rsidRPr="00556633">
        <w:rPr>
          <w:rFonts w:ascii="Times New Roman" w:hAnsi="Times New Roman" w:cs="Times New Roman"/>
          <w:b/>
          <w:bCs/>
          <w:sz w:val="24"/>
          <w:szCs w:val="24"/>
          <w:rtl/>
        </w:rPr>
        <w:t>أمر</w:t>
      </w:r>
      <w:r w:rsidRPr="00556633">
        <w:rPr>
          <w:b/>
          <w:bCs/>
          <w:sz w:val="24"/>
        </w:rPr>
        <w:t xml:space="preserve"> </w:t>
      </w:r>
      <w:r w:rsidRPr="00556633">
        <w:rPr>
          <w:rFonts w:ascii="Times New Roman" w:hAnsi="Times New Roman" w:cs="Times New Roman"/>
          <w:b/>
          <w:bCs/>
          <w:sz w:val="24"/>
          <w:szCs w:val="24"/>
          <w:rtl/>
        </w:rPr>
        <w:t>الشيطان</w:t>
      </w:r>
      <w:r w:rsidRPr="00556633">
        <w:rPr>
          <w:b/>
          <w:bCs/>
          <w:sz w:val="24"/>
        </w:rPr>
        <w:t xml:space="preserve"> </w:t>
      </w:r>
      <w:r w:rsidRPr="00556633">
        <w:rPr>
          <w:rFonts w:ascii="Times New Roman" w:hAnsi="Times New Roman" w:cs="Times New Roman"/>
          <w:b/>
          <w:bCs/>
          <w:sz w:val="24"/>
          <w:szCs w:val="24"/>
          <w:rtl/>
        </w:rPr>
        <w:t>للإنسان</w:t>
      </w:r>
      <w:r w:rsidRPr="00556633">
        <w:rPr>
          <w:b/>
          <w:bCs/>
          <w:sz w:val="24"/>
        </w:rPr>
        <w:tab/>
      </w:r>
      <w:r w:rsidR="00DF12DD" w:rsidRPr="00556633">
        <w:rPr>
          <w:rFonts w:ascii="Times New Roman" w:hAnsi="Times New Roman" w:cs="Times New Roman"/>
          <w:b/>
          <w:bCs/>
          <w:sz w:val="24"/>
          <w:rtl/>
        </w:rPr>
        <w:t>ص</w:t>
      </w:r>
      <w:r w:rsidR="00DF12DD">
        <w:rPr>
          <w:rFonts w:ascii="Times New Roman" w:hAnsi="Times New Roman" w:cs="Times New Roman" w:hint="cs"/>
          <w:b/>
          <w:bCs/>
          <w:sz w:val="24"/>
          <w:rtl/>
        </w:rPr>
        <w:t xml:space="preserve"> </w:t>
      </w:r>
      <w:r w:rsidR="00DF12DD" w:rsidRPr="00556633">
        <w:rPr>
          <w:b/>
          <w:bCs/>
          <w:sz w:val="24"/>
        </w:rPr>
        <w:t>22</w:t>
      </w:r>
      <w:r w:rsidR="00DF12DD">
        <w:rPr>
          <w:rFonts w:hint="cs"/>
          <w:b/>
          <w:bCs/>
          <w:sz w:val="24"/>
          <w:rtl/>
        </w:rPr>
        <w:t xml:space="preserve"> </w:t>
      </w:r>
    </w:p>
    <w:p w14:paraId="4D15EEE6" w14:textId="5D7AD507" w:rsidR="00556633" w:rsidRPr="001B1B87" w:rsidRDefault="00556633" w:rsidP="00C149FA">
      <w:pPr>
        <w:tabs>
          <w:tab w:val="right" w:pos="10000"/>
        </w:tabs>
        <w:bidi/>
        <w:spacing w:line="240" w:lineRule="auto"/>
        <w:contextualSpacing/>
        <w:rPr>
          <w:rFonts w:ascii="Times New Roman" w:hAnsi="Times New Roman" w:cs="Times New Roman"/>
          <w:b/>
          <w:bCs/>
          <w:sz w:val="10"/>
          <w:szCs w:val="10"/>
          <w:rtl/>
        </w:rPr>
      </w:pPr>
    </w:p>
    <w:p w14:paraId="71C1E810" w14:textId="77777777" w:rsidR="00576C03" w:rsidRDefault="00576C03" w:rsidP="001C20AB">
      <w:pPr>
        <w:tabs>
          <w:tab w:val="right" w:pos="10000"/>
        </w:tabs>
        <w:bidi/>
        <w:spacing w:line="240" w:lineRule="auto"/>
        <w:ind w:left="360"/>
        <w:contextualSpacing/>
        <w:rPr>
          <w:b/>
          <w:bCs/>
          <w:sz w:val="24"/>
          <w:szCs w:val="24"/>
          <w:u w:val="single"/>
          <w:rtl/>
        </w:rPr>
      </w:pPr>
    </w:p>
    <w:p w14:paraId="4C4B67D3" w14:textId="36F0954A" w:rsidR="00556633" w:rsidRDefault="001C20AB" w:rsidP="00576C03">
      <w:pPr>
        <w:tabs>
          <w:tab w:val="right" w:pos="10000"/>
        </w:tabs>
        <w:bidi/>
        <w:spacing w:line="240" w:lineRule="auto"/>
        <w:ind w:left="360"/>
        <w:contextualSpacing/>
        <w:rPr>
          <w:b/>
          <w:bCs/>
          <w:sz w:val="24"/>
          <w:szCs w:val="24"/>
          <w:u w:val="single"/>
          <w:rtl/>
        </w:rPr>
      </w:pPr>
      <w:r w:rsidRPr="001B1B87">
        <w:rPr>
          <w:b/>
          <w:bCs/>
          <w:sz w:val="24"/>
          <w:szCs w:val="24"/>
          <w:u w:val="single"/>
          <w:rtl/>
        </w:rPr>
        <w:t>ثانيًا: الأحاديث النبوية</w:t>
      </w:r>
    </w:p>
    <w:p w14:paraId="469C0BE1" w14:textId="77777777" w:rsidR="00576C03" w:rsidRPr="00556633" w:rsidRDefault="00576C03" w:rsidP="00576C03">
      <w:pPr>
        <w:tabs>
          <w:tab w:val="right" w:pos="10000"/>
        </w:tabs>
        <w:bidi/>
        <w:spacing w:line="240" w:lineRule="auto"/>
        <w:ind w:left="360"/>
        <w:contextualSpacing/>
        <w:rPr>
          <w:b/>
          <w:bCs/>
          <w:sz w:val="24"/>
          <w:szCs w:val="24"/>
          <w:u w:val="single"/>
        </w:rPr>
      </w:pPr>
    </w:p>
    <w:p w14:paraId="44C8213F" w14:textId="22ED998A" w:rsidR="001C20AB" w:rsidRPr="00E30992" w:rsidRDefault="001C20AB" w:rsidP="00C149FA">
      <w:pPr>
        <w:pStyle w:val="aff2"/>
        <w:numPr>
          <w:ilvl w:val="0"/>
          <w:numId w:val="19"/>
        </w:numPr>
        <w:tabs>
          <w:tab w:val="clear" w:pos="720"/>
          <w:tab w:val="num" w:pos="360"/>
        </w:tabs>
        <w:bidi/>
        <w:spacing w:line="120" w:lineRule="auto"/>
        <w:ind w:left="357" w:hanging="357"/>
        <w:rPr>
          <w:rFonts w:eastAsiaTheme="minorEastAsia"/>
          <w:b/>
          <w:bCs/>
        </w:rPr>
      </w:pPr>
      <w:r w:rsidRPr="00E30992">
        <w:rPr>
          <w:rFonts w:eastAsiaTheme="minorEastAsia"/>
          <w:b/>
          <w:bCs/>
          <w:rtl/>
        </w:rPr>
        <w:t xml:space="preserve">الشيطان يجري في الإنسان مجرى </w:t>
      </w:r>
      <w:r w:rsidR="00E30992" w:rsidRPr="00E30992">
        <w:rPr>
          <w:rFonts w:eastAsiaTheme="minorEastAsia" w:hint="cs"/>
          <w:b/>
          <w:bCs/>
          <w:rtl/>
        </w:rPr>
        <w:t>الدم.</w:t>
      </w:r>
      <w:r w:rsidRPr="00E30992">
        <w:rPr>
          <w:rFonts w:eastAsiaTheme="minorEastAsia" w:hint="cs"/>
          <w:b/>
          <w:bCs/>
          <w:rtl/>
        </w:rPr>
        <w:t xml:space="preserve">                               </w:t>
      </w:r>
      <w:r w:rsidR="00E30992">
        <w:rPr>
          <w:rFonts w:eastAsiaTheme="minorEastAsia" w:hint="cs"/>
          <w:b/>
          <w:bCs/>
          <w:rtl/>
        </w:rPr>
        <w:t xml:space="preserve">       </w:t>
      </w:r>
      <w:r w:rsidRPr="00E30992">
        <w:rPr>
          <w:rFonts w:eastAsiaTheme="minorEastAsia" w:hint="cs"/>
          <w:b/>
          <w:bCs/>
          <w:rtl/>
        </w:rPr>
        <w:t xml:space="preserve">                            </w:t>
      </w:r>
      <w:r w:rsidR="00E30992">
        <w:rPr>
          <w:rFonts w:eastAsiaTheme="minorEastAsia" w:hint="cs"/>
          <w:b/>
          <w:bCs/>
          <w:rtl/>
        </w:rPr>
        <w:t xml:space="preserve">  </w:t>
      </w:r>
      <w:r w:rsidRPr="00E30992">
        <w:rPr>
          <w:rFonts w:eastAsiaTheme="minorEastAsia" w:hint="cs"/>
          <w:b/>
          <w:bCs/>
          <w:rtl/>
        </w:rPr>
        <w:t xml:space="preserve">            </w:t>
      </w:r>
      <w:r w:rsidRPr="00E30992">
        <w:rPr>
          <w:rFonts w:eastAsiaTheme="minorEastAsia"/>
          <w:b/>
          <w:bCs/>
          <w:rtl/>
        </w:rPr>
        <w:t xml:space="preserve"> ص22</w:t>
      </w:r>
    </w:p>
    <w:p w14:paraId="7BEC2B4E" w14:textId="75C0F277" w:rsidR="001C20AB" w:rsidRPr="00E30992" w:rsidRDefault="001C20AB" w:rsidP="001C20AB">
      <w:pPr>
        <w:pStyle w:val="aff2"/>
        <w:numPr>
          <w:ilvl w:val="0"/>
          <w:numId w:val="19"/>
        </w:numPr>
        <w:tabs>
          <w:tab w:val="clear" w:pos="720"/>
          <w:tab w:val="num" w:pos="360"/>
        </w:tabs>
        <w:bidi/>
        <w:ind w:left="360"/>
        <w:rPr>
          <w:rFonts w:eastAsiaTheme="minorEastAsia"/>
          <w:b/>
          <w:bCs/>
        </w:rPr>
      </w:pPr>
      <w:r w:rsidRPr="00E30992">
        <w:rPr>
          <w:rFonts w:eastAsiaTheme="minorEastAsia"/>
          <w:b/>
          <w:bCs/>
          <w:rtl/>
        </w:rPr>
        <w:t xml:space="preserve">الوسوسة في الصلاة والطهارة من الشيطان </w:t>
      </w:r>
      <w:r w:rsidRPr="00E30992">
        <w:rPr>
          <w:rFonts w:eastAsiaTheme="minorEastAsia" w:hint="cs"/>
          <w:b/>
          <w:bCs/>
          <w:rtl/>
        </w:rPr>
        <w:t xml:space="preserve">          </w:t>
      </w:r>
      <w:r w:rsidR="00E30992">
        <w:rPr>
          <w:rFonts w:eastAsiaTheme="minorEastAsia" w:hint="cs"/>
          <w:b/>
          <w:bCs/>
          <w:rtl/>
        </w:rPr>
        <w:t xml:space="preserve"> </w:t>
      </w:r>
      <w:r w:rsidRPr="00E30992">
        <w:rPr>
          <w:rFonts w:eastAsiaTheme="minorEastAsia" w:hint="cs"/>
          <w:b/>
          <w:bCs/>
          <w:rtl/>
        </w:rPr>
        <w:t xml:space="preserve">                                                        </w:t>
      </w:r>
      <w:r w:rsidR="00E30992">
        <w:rPr>
          <w:rFonts w:eastAsiaTheme="minorEastAsia" w:hint="cs"/>
          <w:b/>
          <w:bCs/>
          <w:rtl/>
        </w:rPr>
        <w:t xml:space="preserve"> </w:t>
      </w:r>
      <w:r w:rsidRPr="00E30992">
        <w:rPr>
          <w:rFonts w:eastAsiaTheme="minorEastAsia" w:hint="cs"/>
          <w:b/>
          <w:bCs/>
          <w:rtl/>
        </w:rPr>
        <w:t xml:space="preserve">      </w:t>
      </w:r>
      <w:r w:rsidR="00C149FA">
        <w:rPr>
          <w:rFonts w:eastAsiaTheme="minorEastAsia" w:hint="cs"/>
          <w:b/>
          <w:bCs/>
          <w:rtl/>
        </w:rPr>
        <w:t xml:space="preserve"> </w:t>
      </w:r>
      <w:r w:rsidRPr="00E30992">
        <w:rPr>
          <w:rFonts w:eastAsiaTheme="minorEastAsia"/>
          <w:b/>
          <w:bCs/>
          <w:rtl/>
        </w:rPr>
        <w:t>ص22</w:t>
      </w:r>
    </w:p>
    <w:p w14:paraId="2E465622" w14:textId="0622C8BA" w:rsidR="001C20AB" w:rsidRPr="00E30992" w:rsidRDefault="001C20AB" w:rsidP="001C20AB">
      <w:pPr>
        <w:pStyle w:val="aff2"/>
        <w:numPr>
          <w:ilvl w:val="0"/>
          <w:numId w:val="19"/>
        </w:numPr>
        <w:tabs>
          <w:tab w:val="clear" w:pos="720"/>
          <w:tab w:val="num" w:pos="360"/>
        </w:tabs>
        <w:bidi/>
        <w:ind w:left="360"/>
        <w:rPr>
          <w:rFonts w:eastAsiaTheme="minorEastAsia"/>
          <w:b/>
          <w:bCs/>
        </w:rPr>
      </w:pPr>
      <w:r w:rsidRPr="00E30992">
        <w:rPr>
          <w:rFonts w:eastAsiaTheme="minorEastAsia"/>
          <w:b/>
          <w:bCs/>
          <w:rtl/>
        </w:rPr>
        <w:t xml:space="preserve">الوسوسة في العقيدة وأصل الشبهات من </w:t>
      </w:r>
      <w:r w:rsidR="00E30992" w:rsidRPr="00E30992">
        <w:rPr>
          <w:rFonts w:eastAsiaTheme="minorEastAsia" w:hint="cs"/>
          <w:b/>
          <w:bCs/>
          <w:rtl/>
        </w:rPr>
        <w:t>الشيطان.</w:t>
      </w:r>
      <w:r w:rsidRPr="00E30992">
        <w:rPr>
          <w:rFonts w:eastAsiaTheme="minorEastAsia" w:hint="cs"/>
          <w:b/>
          <w:bCs/>
          <w:rtl/>
        </w:rPr>
        <w:t xml:space="preserve">                                                                  </w:t>
      </w:r>
      <w:r w:rsidR="00C149FA">
        <w:rPr>
          <w:rFonts w:eastAsiaTheme="minorEastAsia" w:hint="cs"/>
          <w:b/>
          <w:bCs/>
          <w:rtl/>
        </w:rPr>
        <w:t xml:space="preserve"> </w:t>
      </w:r>
      <w:r w:rsidRPr="00E30992">
        <w:rPr>
          <w:rFonts w:eastAsiaTheme="minorEastAsia"/>
          <w:b/>
          <w:bCs/>
          <w:rtl/>
        </w:rPr>
        <w:t>ص22</w:t>
      </w:r>
    </w:p>
    <w:p w14:paraId="5B63277F" w14:textId="7F7B4708" w:rsidR="001C20AB" w:rsidRPr="00E30992" w:rsidRDefault="001C20AB" w:rsidP="001C20AB">
      <w:pPr>
        <w:pStyle w:val="aff2"/>
        <w:numPr>
          <w:ilvl w:val="0"/>
          <w:numId w:val="19"/>
        </w:numPr>
        <w:tabs>
          <w:tab w:val="clear" w:pos="720"/>
          <w:tab w:val="num" w:pos="360"/>
        </w:tabs>
        <w:bidi/>
        <w:ind w:left="360"/>
        <w:rPr>
          <w:rFonts w:eastAsiaTheme="minorEastAsia"/>
          <w:b/>
          <w:bCs/>
        </w:rPr>
      </w:pPr>
      <w:r w:rsidRPr="00E30992">
        <w:rPr>
          <w:rFonts w:eastAsiaTheme="minorEastAsia"/>
          <w:b/>
          <w:bCs/>
          <w:rtl/>
        </w:rPr>
        <w:t xml:space="preserve">تأثير الشيطان في البيت والطعام </w:t>
      </w:r>
      <w:r w:rsidR="00E30992" w:rsidRPr="00E30992">
        <w:rPr>
          <w:rFonts w:eastAsiaTheme="minorEastAsia" w:hint="cs"/>
          <w:b/>
          <w:bCs/>
          <w:rtl/>
        </w:rPr>
        <w:t xml:space="preserve">                    </w:t>
      </w:r>
      <w:r w:rsidR="00E30992">
        <w:rPr>
          <w:rFonts w:eastAsiaTheme="minorEastAsia" w:hint="cs"/>
          <w:b/>
          <w:bCs/>
          <w:rtl/>
        </w:rPr>
        <w:t xml:space="preserve">           </w:t>
      </w:r>
      <w:r w:rsidR="00E30992" w:rsidRPr="00E30992">
        <w:rPr>
          <w:rFonts w:eastAsiaTheme="minorEastAsia" w:hint="cs"/>
          <w:b/>
          <w:bCs/>
          <w:rtl/>
        </w:rPr>
        <w:t xml:space="preserve">                                                        </w:t>
      </w:r>
      <w:r w:rsidR="00C149FA">
        <w:rPr>
          <w:rFonts w:eastAsiaTheme="minorEastAsia" w:hint="cs"/>
          <w:b/>
          <w:bCs/>
          <w:rtl/>
        </w:rPr>
        <w:t xml:space="preserve"> </w:t>
      </w:r>
      <w:r w:rsidR="00E30992" w:rsidRPr="00E30992">
        <w:rPr>
          <w:rFonts w:eastAsiaTheme="minorEastAsia" w:hint="cs"/>
          <w:b/>
          <w:bCs/>
          <w:rtl/>
        </w:rPr>
        <w:t xml:space="preserve"> </w:t>
      </w:r>
      <w:r w:rsidRPr="00E30992">
        <w:rPr>
          <w:rFonts w:eastAsiaTheme="minorEastAsia"/>
          <w:b/>
          <w:bCs/>
          <w:rtl/>
        </w:rPr>
        <w:t>ص22</w:t>
      </w:r>
    </w:p>
    <w:p w14:paraId="05EF287A" w14:textId="3054D8B6" w:rsidR="001C20AB" w:rsidRPr="00E30992" w:rsidRDefault="001C20AB" w:rsidP="00E30992">
      <w:pPr>
        <w:pStyle w:val="aff2"/>
        <w:numPr>
          <w:ilvl w:val="0"/>
          <w:numId w:val="19"/>
        </w:numPr>
        <w:tabs>
          <w:tab w:val="clear" w:pos="720"/>
          <w:tab w:val="num" w:pos="360"/>
        </w:tabs>
        <w:bidi/>
        <w:ind w:left="360"/>
        <w:rPr>
          <w:rFonts w:eastAsiaTheme="minorEastAsia"/>
          <w:b/>
          <w:bCs/>
        </w:rPr>
      </w:pPr>
      <w:r w:rsidRPr="00E30992">
        <w:rPr>
          <w:rFonts w:eastAsiaTheme="minorEastAsia"/>
          <w:b/>
          <w:bCs/>
          <w:rtl/>
        </w:rPr>
        <w:t xml:space="preserve">الأذكار وقاية من الشيطان </w:t>
      </w:r>
      <w:r w:rsidR="00C149FA">
        <w:rPr>
          <w:rFonts w:eastAsiaTheme="minorEastAsia" w:hint="cs"/>
          <w:b/>
          <w:bCs/>
          <w:color w:val="BFBFBF" w:themeColor="background1" w:themeShade="BF"/>
          <w:rtl/>
        </w:rPr>
        <w:t xml:space="preserve">  </w:t>
      </w:r>
      <w:r w:rsidR="00E30992" w:rsidRPr="00865FA1">
        <w:rPr>
          <w:rFonts w:eastAsiaTheme="minorEastAsia"/>
          <w:b/>
          <w:bCs/>
          <w:color w:val="FFFFFF" w:themeColor="background1"/>
          <w:rtl/>
        </w:rPr>
        <w:t>.............................................................................................</w:t>
      </w:r>
      <w:r w:rsidR="00E30992" w:rsidRPr="00E30992">
        <w:rPr>
          <w:rFonts w:eastAsiaTheme="minorEastAsia" w:hint="cs"/>
          <w:b/>
          <w:bCs/>
          <w:rtl/>
        </w:rPr>
        <w:t xml:space="preserve">  </w:t>
      </w:r>
      <w:r w:rsidRPr="00E30992">
        <w:rPr>
          <w:rFonts w:eastAsiaTheme="minorEastAsia"/>
          <w:b/>
          <w:bCs/>
          <w:rtl/>
        </w:rPr>
        <w:t>ص23</w:t>
      </w:r>
    </w:p>
    <w:p w14:paraId="42F09508" w14:textId="5165254D" w:rsidR="001C20AB" w:rsidRPr="00E30992" w:rsidRDefault="001C20AB" w:rsidP="001C20AB">
      <w:pPr>
        <w:pStyle w:val="aff2"/>
        <w:numPr>
          <w:ilvl w:val="0"/>
          <w:numId w:val="19"/>
        </w:numPr>
        <w:tabs>
          <w:tab w:val="clear" w:pos="720"/>
          <w:tab w:val="num" w:pos="360"/>
        </w:tabs>
        <w:bidi/>
        <w:ind w:left="360"/>
        <w:rPr>
          <w:rFonts w:eastAsiaTheme="minorEastAsia"/>
          <w:b/>
          <w:bCs/>
        </w:rPr>
      </w:pPr>
      <w:r w:rsidRPr="00E30992">
        <w:rPr>
          <w:rFonts w:eastAsiaTheme="minorEastAsia"/>
          <w:b/>
          <w:bCs/>
          <w:rtl/>
        </w:rPr>
        <w:t xml:space="preserve">التثاؤب من الشيطان </w:t>
      </w:r>
      <w:r w:rsidR="00E30992">
        <w:rPr>
          <w:rFonts w:eastAsiaTheme="minorEastAsia" w:hint="cs"/>
          <w:b/>
          <w:bCs/>
          <w:rtl/>
        </w:rPr>
        <w:t xml:space="preserve">    </w:t>
      </w:r>
      <w:r w:rsidR="00C149FA">
        <w:rPr>
          <w:rFonts w:eastAsiaTheme="minorEastAsia" w:hint="cs"/>
          <w:b/>
          <w:bCs/>
          <w:color w:val="BFBFBF" w:themeColor="background1" w:themeShade="BF"/>
          <w:rtl/>
        </w:rPr>
        <w:t xml:space="preserve">    </w:t>
      </w:r>
      <w:r w:rsidRPr="00865FA1">
        <w:rPr>
          <w:rFonts w:eastAsiaTheme="minorEastAsia"/>
          <w:b/>
          <w:bCs/>
          <w:color w:val="FFFFFF" w:themeColor="background1"/>
          <w:rtl/>
        </w:rPr>
        <w:t>..............................</w:t>
      </w:r>
      <w:r w:rsidR="00E30992" w:rsidRPr="00865FA1">
        <w:rPr>
          <w:rFonts w:eastAsiaTheme="minorEastAsia"/>
          <w:b/>
          <w:bCs/>
          <w:color w:val="FFFFFF" w:themeColor="background1"/>
          <w:rtl/>
        </w:rPr>
        <w:t>..................................................</w:t>
      </w:r>
      <w:r w:rsidRPr="00865FA1">
        <w:rPr>
          <w:rFonts w:eastAsiaTheme="minorEastAsia"/>
          <w:b/>
          <w:bCs/>
          <w:color w:val="FFFFFF" w:themeColor="background1"/>
          <w:rtl/>
        </w:rPr>
        <w:t>.............</w:t>
      </w:r>
      <w:r w:rsidR="00E30992" w:rsidRPr="00865FA1">
        <w:rPr>
          <w:rFonts w:eastAsiaTheme="minorEastAsia" w:hint="cs"/>
          <w:b/>
          <w:bCs/>
          <w:color w:val="FFFFFF" w:themeColor="background1"/>
          <w:rtl/>
        </w:rPr>
        <w:t xml:space="preserve"> </w:t>
      </w:r>
      <w:r w:rsidR="00E30992">
        <w:rPr>
          <w:rFonts w:eastAsiaTheme="minorEastAsia" w:hint="cs"/>
          <w:b/>
          <w:bCs/>
          <w:color w:val="BFBFBF" w:themeColor="background1" w:themeShade="BF"/>
          <w:rtl/>
        </w:rPr>
        <w:t xml:space="preserve"> </w:t>
      </w:r>
      <w:r w:rsidRPr="00E30992">
        <w:rPr>
          <w:rFonts w:eastAsiaTheme="minorEastAsia"/>
          <w:b/>
          <w:bCs/>
          <w:rtl/>
        </w:rPr>
        <w:t xml:space="preserve"> ص23</w:t>
      </w:r>
    </w:p>
    <w:p w14:paraId="22921D0A" w14:textId="357101A7" w:rsidR="001C20AB" w:rsidRPr="00E30992" w:rsidRDefault="001C20AB" w:rsidP="001C20AB">
      <w:pPr>
        <w:pStyle w:val="aff2"/>
        <w:numPr>
          <w:ilvl w:val="0"/>
          <w:numId w:val="19"/>
        </w:numPr>
        <w:tabs>
          <w:tab w:val="clear" w:pos="720"/>
          <w:tab w:val="num" w:pos="360"/>
        </w:tabs>
        <w:bidi/>
        <w:ind w:left="360"/>
        <w:rPr>
          <w:rFonts w:eastAsiaTheme="minorEastAsia"/>
          <w:b/>
          <w:bCs/>
        </w:rPr>
      </w:pPr>
      <w:r w:rsidRPr="00E30992">
        <w:rPr>
          <w:rFonts w:eastAsiaTheme="minorEastAsia"/>
          <w:b/>
          <w:bCs/>
          <w:rtl/>
        </w:rPr>
        <w:t xml:space="preserve">التأثير في الولد من </w:t>
      </w:r>
      <w:r w:rsidR="00C149FA" w:rsidRPr="00E30992">
        <w:rPr>
          <w:rFonts w:eastAsiaTheme="minorEastAsia" w:hint="cs"/>
          <w:b/>
          <w:bCs/>
          <w:rtl/>
        </w:rPr>
        <w:t>الشيطان.</w:t>
      </w:r>
      <w:r w:rsidR="00C149FA">
        <w:rPr>
          <w:rFonts w:eastAsiaTheme="minorEastAsia" w:hint="cs"/>
          <w:b/>
          <w:bCs/>
          <w:rtl/>
        </w:rPr>
        <w:t xml:space="preserve">                                                                                          </w:t>
      </w:r>
      <w:r w:rsidR="00881949">
        <w:rPr>
          <w:rFonts w:eastAsiaTheme="minorEastAsia" w:hint="cs"/>
          <w:b/>
          <w:bCs/>
          <w:rtl/>
        </w:rPr>
        <w:t xml:space="preserve"> </w:t>
      </w:r>
      <w:r w:rsidR="00C149FA">
        <w:rPr>
          <w:rFonts w:eastAsiaTheme="minorEastAsia" w:hint="cs"/>
          <w:b/>
          <w:bCs/>
          <w:rtl/>
        </w:rPr>
        <w:t xml:space="preserve">  </w:t>
      </w:r>
      <w:r w:rsidRPr="00E30992">
        <w:rPr>
          <w:rFonts w:eastAsiaTheme="minorEastAsia"/>
          <w:b/>
          <w:bCs/>
          <w:rtl/>
        </w:rPr>
        <w:t xml:space="preserve"> ص23</w:t>
      </w:r>
    </w:p>
    <w:p w14:paraId="5A70C6E6" w14:textId="4B593BDC" w:rsidR="001C20AB" w:rsidRPr="00E30992" w:rsidRDefault="001C20AB" w:rsidP="001C20AB">
      <w:pPr>
        <w:pStyle w:val="aff2"/>
        <w:numPr>
          <w:ilvl w:val="0"/>
          <w:numId w:val="19"/>
        </w:numPr>
        <w:tabs>
          <w:tab w:val="clear" w:pos="720"/>
          <w:tab w:val="num" w:pos="360"/>
        </w:tabs>
        <w:bidi/>
        <w:ind w:left="360"/>
        <w:rPr>
          <w:rFonts w:eastAsiaTheme="minorEastAsia"/>
          <w:b/>
          <w:bCs/>
        </w:rPr>
      </w:pPr>
      <w:r w:rsidRPr="00E30992">
        <w:rPr>
          <w:rFonts w:eastAsiaTheme="minorEastAsia"/>
          <w:b/>
          <w:bCs/>
          <w:rtl/>
        </w:rPr>
        <w:t xml:space="preserve">البكاء بصوت عالٍ من الشيطان </w:t>
      </w:r>
      <w:r w:rsidR="00C149FA">
        <w:rPr>
          <w:rFonts w:eastAsiaTheme="minorEastAsia" w:hint="cs"/>
          <w:b/>
          <w:bCs/>
          <w:rtl/>
        </w:rPr>
        <w:t xml:space="preserve">                                                                                        </w:t>
      </w:r>
      <w:r w:rsidR="00881949">
        <w:rPr>
          <w:rFonts w:eastAsiaTheme="minorEastAsia" w:hint="cs"/>
          <w:b/>
          <w:bCs/>
          <w:rtl/>
        </w:rPr>
        <w:t xml:space="preserve"> </w:t>
      </w:r>
      <w:r w:rsidR="00C149FA">
        <w:rPr>
          <w:rFonts w:eastAsiaTheme="minorEastAsia" w:hint="cs"/>
          <w:b/>
          <w:bCs/>
          <w:rtl/>
        </w:rPr>
        <w:t xml:space="preserve">  </w:t>
      </w:r>
      <w:r w:rsidRPr="00E30992">
        <w:rPr>
          <w:rFonts w:eastAsiaTheme="minorEastAsia"/>
          <w:b/>
          <w:bCs/>
          <w:rtl/>
        </w:rPr>
        <w:t>ص24</w:t>
      </w:r>
    </w:p>
    <w:p w14:paraId="338B3D39" w14:textId="395A38BF" w:rsidR="001C20AB" w:rsidRPr="00E30992" w:rsidRDefault="001C20AB" w:rsidP="001C20AB">
      <w:pPr>
        <w:pStyle w:val="aff2"/>
        <w:numPr>
          <w:ilvl w:val="0"/>
          <w:numId w:val="19"/>
        </w:numPr>
        <w:tabs>
          <w:tab w:val="clear" w:pos="720"/>
          <w:tab w:val="num" w:pos="360"/>
        </w:tabs>
        <w:bidi/>
        <w:ind w:left="360"/>
        <w:rPr>
          <w:rFonts w:eastAsiaTheme="minorEastAsia"/>
          <w:b/>
          <w:bCs/>
        </w:rPr>
      </w:pPr>
      <w:r w:rsidRPr="00E30992">
        <w:rPr>
          <w:rFonts w:eastAsiaTheme="minorEastAsia"/>
          <w:b/>
          <w:bCs/>
          <w:rtl/>
        </w:rPr>
        <w:t xml:space="preserve">الابتعاد عن الفطرة من الشيطان </w:t>
      </w:r>
      <w:r w:rsidR="00C149FA">
        <w:rPr>
          <w:rFonts w:eastAsiaTheme="minorEastAsia" w:hint="cs"/>
          <w:b/>
          <w:bCs/>
          <w:rtl/>
        </w:rPr>
        <w:t xml:space="preserve">                                                                                       </w:t>
      </w:r>
      <w:r w:rsidR="00881949">
        <w:rPr>
          <w:rFonts w:eastAsiaTheme="minorEastAsia" w:hint="cs"/>
          <w:b/>
          <w:bCs/>
          <w:rtl/>
        </w:rPr>
        <w:t xml:space="preserve"> </w:t>
      </w:r>
      <w:r w:rsidR="00C149FA">
        <w:rPr>
          <w:rFonts w:eastAsiaTheme="minorEastAsia" w:hint="cs"/>
          <w:b/>
          <w:bCs/>
          <w:rtl/>
        </w:rPr>
        <w:t xml:space="preserve"> </w:t>
      </w:r>
      <w:r w:rsidRPr="00E30992">
        <w:rPr>
          <w:rFonts w:eastAsiaTheme="minorEastAsia"/>
          <w:b/>
          <w:bCs/>
          <w:rtl/>
        </w:rPr>
        <w:t xml:space="preserve"> ص24</w:t>
      </w:r>
    </w:p>
    <w:p w14:paraId="3813DC6D" w14:textId="553FB859" w:rsidR="001B1B87" w:rsidRPr="001B1B87" w:rsidRDefault="001C20AB" w:rsidP="001B1B87">
      <w:pPr>
        <w:pStyle w:val="aff2"/>
        <w:numPr>
          <w:ilvl w:val="0"/>
          <w:numId w:val="19"/>
        </w:numPr>
        <w:tabs>
          <w:tab w:val="clear" w:pos="720"/>
          <w:tab w:val="num" w:pos="360"/>
        </w:tabs>
        <w:bidi/>
        <w:spacing w:before="0" w:beforeAutospacing="0" w:after="0" w:afterAutospacing="0"/>
        <w:ind w:left="360"/>
        <w:rPr>
          <w:rFonts w:eastAsiaTheme="minorEastAsia"/>
          <w:b/>
          <w:bCs/>
        </w:rPr>
      </w:pPr>
      <w:r w:rsidRPr="00E30992">
        <w:rPr>
          <w:rFonts w:eastAsiaTheme="minorEastAsia"/>
          <w:b/>
          <w:bCs/>
          <w:rtl/>
        </w:rPr>
        <w:t xml:space="preserve">الشك من الشيطان </w:t>
      </w:r>
      <w:r w:rsidR="00C149FA">
        <w:rPr>
          <w:rFonts w:eastAsiaTheme="minorEastAsia" w:hint="cs"/>
          <w:b/>
          <w:bCs/>
          <w:rtl/>
        </w:rPr>
        <w:t xml:space="preserve">                                                                                                        </w:t>
      </w:r>
      <w:r w:rsidR="00881949">
        <w:rPr>
          <w:rFonts w:eastAsiaTheme="minorEastAsia" w:hint="cs"/>
          <w:b/>
          <w:bCs/>
          <w:rtl/>
        </w:rPr>
        <w:t xml:space="preserve"> </w:t>
      </w:r>
      <w:r w:rsidR="00C149FA">
        <w:rPr>
          <w:rFonts w:eastAsiaTheme="minorEastAsia" w:hint="cs"/>
          <w:b/>
          <w:bCs/>
          <w:rtl/>
        </w:rPr>
        <w:t xml:space="preserve"> </w:t>
      </w:r>
      <w:r w:rsidRPr="00E30992">
        <w:rPr>
          <w:rFonts w:eastAsiaTheme="minorEastAsia"/>
          <w:b/>
          <w:bCs/>
          <w:rtl/>
        </w:rPr>
        <w:t xml:space="preserve"> ص24</w:t>
      </w:r>
    </w:p>
    <w:p w14:paraId="5F36D5DE" w14:textId="77777777" w:rsidR="001B1B87" w:rsidRPr="001B1B87" w:rsidRDefault="001B1B87" w:rsidP="001B1B87">
      <w:pPr>
        <w:pStyle w:val="aff2"/>
        <w:bidi/>
        <w:spacing w:before="0" w:beforeAutospacing="0" w:after="0" w:afterAutospacing="0"/>
        <w:rPr>
          <w:rFonts w:eastAsiaTheme="minorEastAsia"/>
          <w:b/>
          <w:bCs/>
          <w:sz w:val="10"/>
          <w:szCs w:val="10"/>
          <w:rtl/>
        </w:rPr>
      </w:pPr>
    </w:p>
    <w:p w14:paraId="3C06C8A8" w14:textId="77777777" w:rsidR="00576C03" w:rsidRDefault="00576C03" w:rsidP="00585E1F">
      <w:pPr>
        <w:pStyle w:val="aff2"/>
        <w:bidi/>
        <w:spacing w:before="0" w:beforeAutospacing="0" w:after="0" w:afterAutospacing="0"/>
        <w:rPr>
          <w:rFonts w:eastAsiaTheme="minorEastAsia"/>
          <w:b/>
          <w:bCs/>
          <w:szCs w:val="22"/>
          <w:rtl/>
        </w:rPr>
      </w:pPr>
    </w:p>
    <w:p w14:paraId="6357E558" w14:textId="4C7F6A1B" w:rsidR="001C20AB" w:rsidRDefault="001B1B87" w:rsidP="00576C03">
      <w:pPr>
        <w:pStyle w:val="aff2"/>
        <w:bidi/>
        <w:spacing w:before="0" w:beforeAutospacing="0" w:after="0" w:afterAutospacing="0"/>
        <w:rPr>
          <w:rFonts w:eastAsiaTheme="minorEastAsia"/>
          <w:b/>
          <w:bCs/>
          <w:u w:val="single"/>
          <w:rtl/>
        </w:rPr>
      </w:pPr>
      <w:r w:rsidRPr="00585E1F">
        <w:rPr>
          <w:rFonts w:eastAsiaTheme="minorEastAsia" w:hint="cs"/>
          <w:b/>
          <w:bCs/>
          <w:szCs w:val="22"/>
          <w:rtl/>
        </w:rPr>
        <w:t xml:space="preserve"> </w:t>
      </w:r>
      <w:r w:rsidR="00585E1F">
        <w:rPr>
          <w:rFonts w:eastAsiaTheme="minorEastAsia" w:hint="cs"/>
          <w:b/>
          <w:bCs/>
          <w:szCs w:val="22"/>
          <w:rtl/>
        </w:rPr>
        <w:t xml:space="preserve">    </w:t>
      </w:r>
      <w:r w:rsidRPr="00585E1F">
        <w:rPr>
          <w:rFonts w:eastAsiaTheme="minorEastAsia" w:hint="cs"/>
          <w:b/>
          <w:bCs/>
          <w:szCs w:val="22"/>
          <w:rtl/>
        </w:rPr>
        <w:t xml:space="preserve"> </w:t>
      </w:r>
      <w:r w:rsidR="00585E1F" w:rsidRPr="00585E1F">
        <w:rPr>
          <w:rFonts w:eastAsiaTheme="minorEastAsia" w:hint="cs"/>
          <w:b/>
          <w:bCs/>
          <w:szCs w:val="22"/>
          <w:u w:val="single"/>
          <w:rtl/>
        </w:rPr>
        <w:t xml:space="preserve">ثالثا: </w:t>
      </w:r>
      <w:r w:rsidR="00576C03">
        <w:rPr>
          <w:rFonts w:eastAsiaTheme="minorEastAsia" w:hint="cs"/>
          <w:b/>
          <w:bCs/>
          <w:u w:val="single"/>
          <w:rtl/>
        </w:rPr>
        <w:t>طرق الوقاية من الجني الشيطان والعلاج من مس</w:t>
      </w:r>
      <w:r w:rsidR="00F44CFC">
        <w:rPr>
          <w:rFonts w:eastAsiaTheme="minorEastAsia" w:hint="cs"/>
          <w:b/>
          <w:bCs/>
          <w:u w:val="single"/>
          <w:rtl/>
        </w:rPr>
        <w:t>ّ</w:t>
      </w:r>
      <w:r w:rsidR="00576C03">
        <w:rPr>
          <w:rFonts w:eastAsiaTheme="minorEastAsia" w:hint="cs"/>
          <w:b/>
          <w:bCs/>
          <w:u w:val="single"/>
          <w:rtl/>
        </w:rPr>
        <w:t>ه :</w:t>
      </w:r>
    </w:p>
    <w:p w14:paraId="3CB8409D" w14:textId="77777777" w:rsidR="00576C03" w:rsidRPr="00585E1F" w:rsidRDefault="00576C03" w:rsidP="00576C03">
      <w:pPr>
        <w:pStyle w:val="aff2"/>
        <w:bidi/>
        <w:spacing w:before="0" w:beforeAutospacing="0" w:after="0" w:afterAutospacing="0"/>
        <w:rPr>
          <w:rFonts w:eastAsiaTheme="minorEastAsia"/>
          <w:b/>
          <w:bCs/>
          <w:szCs w:val="22"/>
          <w:u w:val="single"/>
          <w:rtl/>
        </w:rPr>
      </w:pPr>
    </w:p>
    <w:p w14:paraId="4CB9F220" w14:textId="77777777" w:rsidR="001B1B87" w:rsidRPr="001B1B87" w:rsidRDefault="001B1B87" w:rsidP="001B1B87">
      <w:pPr>
        <w:pStyle w:val="aff2"/>
        <w:bidi/>
        <w:spacing w:before="0" w:beforeAutospacing="0" w:after="0" w:afterAutospacing="0"/>
        <w:rPr>
          <w:rFonts w:eastAsiaTheme="minorEastAsia"/>
          <w:b/>
          <w:bCs/>
          <w:sz w:val="10"/>
          <w:szCs w:val="10"/>
        </w:rPr>
      </w:pPr>
    </w:p>
    <w:p w14:paraId="11D3D353" w14:textId="671DD646" w:rsidR="00163F36" w:rsidRDefault="00576C03" w:rsidP="001B1B87">
      <w:pPr>
        <w:pStyle w:val="aff2"/>
        <w:numPr>
          <w:ilvl w:val="0"/>
          <w:numId w:val="20"/>
        </w:numPr>
        <w:tabs>
          <w:tab w:val="clear" w:pos="720"/>
          <w:tab w:val="num" w:pos="360"/>
        </w:tabs>
        <w:bidi/>
        <w:spacing w:before="0" w:beforeAutospacing="0" w:after="0" w:afterAutospacing="0"/>
        <w:ind w:left="360"/>
        <w:rPr>
          <w:rFonts w:eastAsiaTheme="minorEastAsia"/>
          <w:b/>
          <w:bCs/>
        </w:rPr>
      </w:pPr>
      <w:r>
        <w:rPr>
          <w:rFonts w:eastAsiaTheme="minorEastAsia" w:hint="cs"/>
          <w:b/>
          <w:bCs/>
          <w:rtl/>
        </w:rPr>
        <w:t xml:space="preserve">أولا </w:t>
      </w:r>
      <w:r w:rsidR="001C20AB" w:rsidRPr="00585E1F">
        <w:rPr>
          <w:rFonts w:eastAsiaTheme="minorEastAsia"/>
          <w:b/>
          <w:bCs/>
          <w:rtl/>
        </w:rPr>
        <w:t xml:space="preserve">: الأذكار والرقية تطرد الشيطان </w:t>
      </w:r>
      <w:r w:rsidR="001B1B87" w:rsidRPr="00585E1F">
        <w:rPr>
          <w:rFonts w:eastAsiaTheme="minorEastAsia" w:hint="cs"/>
          <w:b/>
          <w:bCs/>
          <w:rtl/>
        </w:rPr>
        <w:t xml:space="preserve"> </w:t>
      </w:r>
      <w:r w:rsidR="00163F36">
        <w:rPr>
          <w:rFonts w:eastAsiaTheme="minorEastAsia" w:hint="cs"/>
          <w:b/>
          <w:bCs/>
          <w:rtl/>
        </w:rPr>
        <w:t xml:space="preserve">                                                                                  </w:t>
      </w:r>
      <w:r w:rsidR="00F44CFC" w:rsidRPr="00585E1F">
        <w:rPr>
          <w:rFonts w:eastAsiaTheme="minorEastAsia"/>
          <w:b/>
          <w:bCs/>
          <w:rtl/>
        </w:rPr>
        <w:t>ص</w:t>
      </w:r>
      <w:r w:rsidR="00F44CFC">
        <w:rPr>
          <w:rFonts w:eastAsiaTheme="minorEastAsia" w:hint="cs"/>
          <w:b/>
          <w:bCs/>
          <w:rtl/>
        </w:rPr>
        <w:t>17</w:t>
      </w:r>
    </w:p>
    <w:p w14:paraId="3E064AB1" w14:textId="146A8143" w:rsidR="001C20AB" w:rsidRPr="00585E1F" w:rsidRDefault="00163F36" w:rsidP="00163F36">
      <w:pPr>
        <w:pStyle w:val="aff2"/>
        <w:numPr>
          <w:ilvl w:val="0"/>
          <w:numId w:val="20"/>
        </w:numPr>
        <w:tabs>
          <w:tab w:val="clear" w:pos="720"/>
          <w:tab w:val="num" w:pos="360"/>
        </w:tabs>
        <w:bidi/>
        <w:spacing w:before="0" w:beforeAutospacing="0" w:after="0" w:afterAutospacing="0"/>
        <w:ind w:left="360"/>
        <w:rPr>
          <w:rFonts w:eastAsiaTheme="minorEastAsia"/>
          <w:b/>
          <w:bCs/>
        </w:rPr>
      </w:pPr>
      <w:r>
        <w:rPr>
          <w:rFonts w:eastAsiaTheme="minorEastAsia" w:hint="cs"/>
          <w:b/>
          <w:bCs/>
          <w:rtl/>
        </w:rPr>
        <w:t>ثانيا :</w:t>
      </w:r>
      <w:r w:rsidR="001B1B87" w:rsidRPr="00585E1F">
        <w:rPr>
          <w:rFonts w:eastAsiaTheme="minorEastAsia" w:hint="cs"/>
          <w:b/>
          <w:bCs/>
          <w:rtl/>
        </w:rPr>
        <w:t xml:space="preserve"> </w:t>
      </w:r>
      <w:r w:rsidRPr="00163F36">
        <w:rPr>
          <w:rFonts w:eastAsiaTheme="minorEastAsia" w:hint="cs"/>
          <w:b/>
          <w:bCs/>
          <w:rtl/>
        </w:rPr>
        <w:t>إخراج</w:t>
      </w:r>
      <w:r w:rsidRPr="00163F36">
        <w:rPr>
          <w:rFonts w:eastAsiaTheme="minorEastAsia"/>
          <w:b/>
          <w:bCs/>
          <w:rtl/>
        </w:rPr>
        <w:t xml:space="preserve"> </w:t>
      </w:r>
      <w:r w:rsidRPr="00163F36">
        <w:rPr>
          <w:rFonts w:eastAsiaTheme="minorEastAsia" w:hint="cs"/>
          <w:b/>
          <w:bCs/>
          <w:rtl/>
        </w:rPr>
        <w:t>الجني</w:t>
      </w:r>
      <w:r w:rsidRPr="00163F36">
        <w:rPr>
          <w:rFonts w:eastAsiaTheme="minorEastAsia"/>
          <w:b/>
          <w:bCs/>
          <w:rtl/>
        </w:rPr>
        <w:t xml:space="preserve">  </w:t>
      </w:r>
      <w:r w:rsidRPr="00163F36">
        <w:rPr>
          <w:rFonts w:eastAsiaTheme="minorEastAsia" w:hint="cs"/>
          <w:b/>
          <w:bCs/>
          <w:rtl/>
        </w:rPr>
        <w:t>الشيطان</w:t>
      </w:r>
      <w:r w:rsidRPr="00163F36">
        <w:rPr>
          <w:rFonts w:eastAsiaTheme="minorEastAsia"/>
          <w:b/>
          <w:bCs/>
          <w:rtl/>
        </w:rPr>
        <w:t xml:space="preserve"> </w:t>
      </w:r>
      <w:r w:rsidRPr="00163F36">
        <w:rPr>
          <w:rFonts w:eastAsiaTheme="minorEastAsia" w:hint="cs"/>
          <w:b/>
          <w:bCs/>
          <w:rtl/>
        </w:rPr>
        <w:t>من</w:t>
      </w:r>
      <w:r w:rsidRPr="00163F36">
        <w:rPr>
          <w:rFonts w:eastAsiaTheme="minorEastAsia"/>
          <w:b/>
          <w:bCs/>
          <w:rtl/>
        </w:rPr>
        <w:t xml:space="preserve"> </w:t>
      </w:r>
      <w:r w:rsidRPr="00163F36">
        <w:rPr>
          <w:rFonts w:eastAsiaTheme="minorEastAsia" w:hint="cs"/>
          <w:b/>
          <w:bCs/>
          <w:rtl/>
        </w:rPr>
        <w:t>الجسد</w:t>
      </w:r>
      <w:r w:rsidR="001B1B87" w:rsidRPr="00585E1F">
        <w:rPr>
          <w:rFonts w:eastAsiaTheme="minorEastAsia" w:hint="cs"/>
          <w:b/>
          <w:bCs/>
          <w:rtl/>
        </w:rPr>
        <w:t xml:space="preserve">                           </w:t>
      </w:r>
      <w:r>
        <w:rPr>
          <w:rFonts w:eastAsiaTheme="minorEastAsia" w:hint="cs"/>
          <w:b/>
          <w:bCs/>
          <w:rtl/>
        </w:rPr>
        <w:t xml:space="preserve">                                 </w:t>
      </w:r>
      <w:r w:rsidR="001B1B87" w:rsidRPr="00585E1F">
        <w:rPr>
          <w:rFonts w:eastAsiaTheme="minorEastAsia" w:hint="cs"/>
          <w:b/>
          <w:bCs/>
          <w:rtl/>
        </w:rPr>
        <w:t xml:space="preserve">               </w:t>
      </w:r>
      <w:r w:rsidR="00881949">
        <w:rPr>
          <w:rFonts w:eastAsiaTheme="minorEastAsia" w:hint="cs"/>
          <w:b/>
          <w:bCs/>
          <w:rtl/>
        </w:rPr>
        <w:t xml:space="preserve"> </w:t>
      </w:r>
      <w:r w:rsidR="00F44CFC">
        <w:rPr>
          <w:rFonts w:eastAsiaTheme="minorEastAsia" w:hint="cs"/>
          <w:b/>
          <w:bCs/>
          <w:rtl/>
        </w:rPr>
        <w:t xml:space="preserve">  </w:t>
      </w:r>
      <w:r w:rsidR="001B1B87" w:rsidRPr="00585E1F">
        <w:rPr>
          <w:rFonts w:eastAsiaTheme="minorEastAsia" w:hint="cs"/>
          <w:b/>
          <w:bCs/>
          <w:rtl/>
        </w:rPr>
        <w:t xml:space="preserve"> </w:t>
      </w:r>
      <w:r w:rsidR="001C20AB" w:rsidRPr="00585E1F">
        <w:rPr>
          <w:rFonts w:eastAsiaTheme="minorEastAsia"/>
          <w:b/>
          <w:bCs/>
          <w:rtl/>
        </w:rPr>
        <w:t>ص2</w:t>
      </w:r>
      <w:r w:rsidR="00F44CFC">
        <w:rPr>
          <w:rFonts w:eastAsiaTheme="minorEastAsia" w:hint="cs"/>
          <w:b/>
          <w:bCs/>
          <w:rtl/>
        </w:rPr>
        <w:t>0</w:t>
      </w:r>
    </w:p>
    <w:p w14:paraId="5FE43D38" w14:textId="3C757D49" w:rsidR="001C20AB" w:rsidRPr="00163F36" w:rsidRDefault="00163F36" w:rsidP="00163F36">
      <w:pPr>
        <w:pStyle w:val="aff2"/>
        <w:numPr>
          <w:ilvl w:val="0"/>
          <w:numId w:val="20"/>
        </w:numPr>
        <w:tabs>
          <w:tab w:val="clear" w:pos="720"/>
          <w:tab w:val="num" w:pos="360"/>
        </w:tabs>
        <w:bidi/>
        <w:ind w:left="360"/>
        <w:rPr>
          <w:rFonts w:eastAsiaTheme="minorEastAsia"/>
          <w:b/>
          <w:bCs/>
        </w:rPr>
      </w:pPr>
      <w:r>
        <w:rPr>
          <w:rFonts w:eastAsiaTheme="minorEastAsia" w:hint="cs"/>
          <w:b/>
          <w:bCs/>
          <w:rtl/>
        </w:rPr>
        <w:t>ثالثا:</w:t>
      </w:r>
      <w:r w:rsidRPr="00585E1F">
        <w:rPr>
          <w:rFonts w:eastAsiaTheme="minorEastAsia" w:hint="cs"/>
          <w:b/>
          <w:bCs/>
          <w:rtl/>
        </w:rPr>
        <w:t xml:space="preserve"> جدو</w:t>
      </w:r>
      <w:r w:rsidRPr="00585E1F">
        <w:rPr>
          <w:rFonts w:eastAsiaTheme="minorEastAsia"/>
          <w:b/>
          <w:bCs/>
          <w:rtl/>
        </w:rPr>
        <w:t>ل</w:t>
      </w:r>
      <w:r w:rsidR="001C20AB" w:rsidRPr="00585E1F">
        <w:rPr>
          <w:rFonts w:eastAsiaTheme="minorEastAsia"/>
          <w:b/>
          <w:bCs/>
          <w:rtl/>
        </w:rPr>
        <w:t xml:space="preserve"> الأذكار لمحاربة الشيطان </w:t>
      </w:r>
      <w:r w:rsidR="001B1B87" w:rsidRPr="00585E1F">
        <w:rPr>
          <w:rFonts w:eastAsiaTheme="minorEastAsia" w:hint="cs"/>
          <w:b/>
          <w:bCs/>
          <w:rtl/>
        </w:rPr>
        <w:t xml:space="preserve">                                                                                 </w:t>
      </w:r>
      <w:r w:rsidR="00881949">
        <w:rPr>
          <w:rFonts w:eastAsiaTheme="minorEastAsia" w:hint="cs"/>
          <w:b/>
          <w:bCs/>
          <w:rtl/>
        </w:rPr>
        <w:t xml:space="preserve"> </w:t>
      </w:r>
      <w:r w:rsidR="001C20AB" w:rsidRPr="00163F36">
        <w:rPr>
          <w:rFonts w:eastAsiaTheme="minorEastAsia"/>
          <w:b/>
          <w:bCs/>
          <w:rtl/>
        </w:rPr>
        <w:t>ص2</w:t>
      </w:r>
      <w:r w:rsidR="00F44CFC">
        <w:rPr>
          <w:rFonts w:eastAsiaTheme="minorEastAsia" w:hint="cs"/>
          <w:b/>
          <w:bCs/>
          <w:rtl/>
        </w:rPr>
        <w:t>1</w:t>
      </w:r>
    </w:p>
    <w:p w14:paraId="31522948" w14:textId="4857F3B3" w:rsidR="00163F36" w:rsidRDefault="00163F36" w:rsidP="00163F36">
      <w:pPr>
        <w:pStyle w:val="aff2"/>
        <w:numPr>
          <w:ilvl w:val="0"/>
          <w:numId w:val="20"/>
        </w:numPr>
        <w:tabs>
          <w:tab w:val="clear" w:pos="720"/>
          <w:tab w:val="num" w:pos="360"/>
        </w:tabs>
        <w:bidi/>
        <w:ind w:left="360"/>
        <w:rPr>
          <w:rFonts w:eastAsiaTheme="minorEastAsia"/>
          <w:b/>
          <w:bCs/>
        </w:rPr>
      </w:pPr>
      <w:r>
        <w:rPr>
          <w:rFonts w:eastAsiaTheme="minorEastAsia" w:hint="cs"/>
          <w:b/>
          <w:bCs/>
          <w:rtl/>
        </w:rPr>
        <w:t>رابعا :</w:t>
      </w:r>
      <w:r w:rsidRPr="00163F36">
        <w:rPr>
          <w:rFonts w:hint="cs"/>
          <w:rtl/>
        </w:rPr>
        <w:t xml:space="preserve"> </w:t>
      </w:r>
      <w:r w:rsidRPr="00163F36">
        <w:rPr>
          <w:rFonts w:eastAsiaTheme="minorEastAsia" w:hint="cs"/>
          <w:b/>
          <w:bCs/>
          <w:rtl/>
        </w:rPr>
        <w:t>نصائح</w:t>
      </w:r>
      <w:r w:rsidRPr="00163F36">
        <w:rPr>
          <w:rFonts w:eastAsiaTheme="minorEastAsia"/>
          <w:b/>
          <w:bCs/>
          <w:rtl/>
        </w:rPr>
        <w:t xml:space="preserve"> </w:t>
      </w:r>
      <w:r w:rsidRPr="00163F36">
        <w:rPr>
          <w:rFonts w:eastAsiaTheme="minorEastAsia" w:hint="cs"/>
          <w:b/>
          <w:bCs/>
          <w:rtl/>
        </w:rPr>
        <w:t>عملية</w:t>
      </w:r>
      <w:r w:rsidRPr="00163F36">
        <w:rPr>
          <w:rFonts w:eastAsiaTheme="minorEastAsia"/>
          <w:b/>
          <w:bCs/>
          <w:rtl/>
        </w:rPr>
        <w:t xml:space="preserve"> </w:t>
      </w:r>
      <w:r w:rsidRPr="00163F36">
        <w:rPr>
          <w:rFonts w:eastAsiaTheme="minorEastAsia" w:hint="cs"/>
          <w:b/>
          <w:bCs/>
          <w:rtl/>
        </w:rPr>
        <w:t>للثبات</w:t>
      </w:r>
      <w:r w:rsidRPr="00163F36">
        <w:rPr>
          <w:rFonts w:eastAsiaTheme="minorEastAsia"/>
          <w:b/>
          <w:bCs/>
          <w:rtl/>
        </w:rPr>
        <w:t xml:space="preserve"> </w:t>
      </w:r>
      <w:r w:rsidRPr="00163F36">
        <w:rPr>
          <w:rFonts w:eastAsiaTheme="minorEastAsia" w:hint="cs"/>
          <w:b/>
          <w:bCs/>
          <w:rtl/>
        </w:rPr>
        <w:t>على</w:t>
      </w:r>
      <w:r w:rsidRPr="00163F36">
        <w:rPr>
          <w:rFonts w:eastAsiaTheme="minorEastAsia"/>
          <w:b/>
          <w:bCs/>
          <w:rtl/>
        </w:rPr>
        <w:t xml:space="preserve"> </w:t>
      </w:r>
      <w:r w:rsidRPr="00163F36">
        <w:rPr>
          <w:rFonts w:eastAsiaTheme="minorEastAsia" w:hint="cs"/>
          <w:b/>
          <w:bCs/>
          <w:rtl/>
        </w:rPr>
        <w:t>الذكر</w:t>
      </w:r>
      <w:r>
        <w:rPr>
          <w:rFonts w:eastAsiaTheme="minorEastAsia" w:hint="cs"/>
          <w:b/>
          <w:bCs/>
          <w:rtl/>
        </w:rPr>
        <w:t xml:space="preserve">                                                                                 ص </w:t>
      </w:r>
      <w:r w:rsidR="00F44CFC">
        <w:rPr>
          <w:rFonts w:eastAsiaTheme="minorEastAsia" w:hint="cs"/>
          <w:b/>
          <w:bCs/>
          <w:rtl/>
        </w:rPr>
        <w:t>22</w:t>
      </w:r>
    </w:p>
    <w:p w14:paraId="5E022AB7" w14:textId="63A85987" w:rsidR="00163F36" w:rsidRDefault="00163F36" w:rsidP="00163F36">
      <w:pPr>
        <w:pStyle w:val="aff2"/>
        <w:numPr>
          <w:ilvl w:val="0"/>
          <w:numId w:val="20"/>
        </w:numPr>
        <w:tabs>
          <w:tab w:val="clear" w:pos="720"/>
          <w:tab w:val="num" w:pos="360"/>
        </w:tabs>
        <w:bidi/>
        <w:ind w:left="360"/>
        <w:rPr>
          <w:rFonts w:eastAsiaTheme="minorEastAsia"/>
          <w:b/>
          <w:bCs/>
        </w:rPr>
      </w:pPr>
      <w:r>
        <w:rPr>
          <w:rFonts w:eastAsiaTheme="minorEastAsia" w:hint="cs"/>
          <w:b/>
          <w:bCs/>
          <w:rtl/>
        </w:rPr>
        <w:t>خامسا :</w:t>
      </w:r>
      <w:r w:rsidRPr="00163F36">
        <w:rPr>
          <w:rFonts w:eastAsiaTheme="minorEastAsia"/>
          <w:b/>
          <w:bCs/>
          <w:rtl/>
        </w:rPr>
        <w:t xml:space="preserve"> </w:t>
      </w:r>
      <w:r w:rsidRPr="00585E1F">
        <w:rPr>
          <w:rFonts w:eastAsiaTheme="minorEastAsia"/>
          <w:b/>
          <w:bCs/>
          <w:rtl/>
        </w:rPr>
        <w:t xml:space="preserve">الأعراض المستلزمة للرقية الشرعية </w:t>
      </w:r>
      <w:r w:rsidRPr="00585E1F">
        <w:rPr>
          <w:rFonts w:eastAsiaTheme="minorEastAsia" w:hint="cs"/>
          <w:b/>
          <w:bCs/>
          <w:rtl/>
        </w:rPr>
        <w:t xml:space="preserve">                                                                       </w:t>
      </w:r>
      <w:r>
        <w:rPr>
          <w:rFonts w:eastAsiaTheme="minorEastAsia" w:hint="cs"/>
          <w:b/>
          <w:bCs/>
          <w:rtl/>
        </w:rPr>
        <w:t>ص</w:t>
      </w:r>
      <w:r w:rsidR="00F44CFC">
        <w:rPr>
          <w:rFonts w:eastAsiaTheme="minorEastAsia" w:hint="cs"/>
          <w:b/>
          <w:bCs/>
          <w:rtl/>
        </w:rPr>
        <w:t xml:space="preserve">23   </w:t>
      </w:r>
    </w:p>
    <w:p w14:paraId="0EAE976E" w14:textId="6EBDBC3D" w:rsidR="00163F36" w:rsidRPr="00585E1F" w:rsidRDefault="00163F36" w:rsidP="00163F36">
      <w:pPr>
        <w:pStyle w:val="aff2"/>
        <w:numPr>
          <w:ilvl w:val="0"/>
          <w:numId w:val="20"/>
        </w:numPr>
        <w:tabs>
          <w:tab w:val="clear" w:pos="720"/>
          <w:tab w:val="num" w:pos="360"/>
        </w:tabs>
        <w:bidi/>
        <w:ind w:left="360"/>
        <w:rPr>
          <w:rFonts w:eastAsiaTheme="minorEastAsia"/>
          <w:b/>
          <w:bCs/>
        </w:rPr>
      </w:pPr>
      <w:r>
        <w:rPr>
          <w:rFonts w:eastAsiaTheme="minorEastAsia" w:hint="cs"/>
          <w:b/>
          <w:bCs/>
          <w:rtl/>
        </w:rPr>
        <w:t xml:space="preserve">سادسا : شروط الرقية الشرعية للاستفادة منها                                                                       ص </w:t>
      </w:r>
      <w:r w:rsidR="00F44CFC">
        <w:rPr>
          <w:rFonts w:eastAsiaTheme="minorEastAsia" w:hint="cs"/>
          <w:b/>
          <w:bCs/>
          <w:rtl/>
        </w:rPr>
        <w:t>24</w:t>
      </w:r>
    </w:p>
    <w:p w14:paraId="27FDEA82" w14:textId="7B705550" w:rsidR="00966C60" w:rsidRPr="00585E1F" w:rsidRDefault="00576C03" w:rsidP="001B1B87">
      <w:pPr>
        <w:pStyle w:val="aff2"/>
        <w:numPr>
          <w:ilvl w:val="0"/>
          <w:numId w:val="20"/>
        </w:numPr>
        <w:tabs>
          <w:tab w:val="clear" w:pos="720"/>
          <w:tab w:val="num" w:pos="360"/>
        </w:tabs>
        <w:bidi/>
        <w:ind w:left="360"/>
        <w:rPr>
          <w:b/>
          <w:bCs/>
        </w:rPr>
      </w:pPr>
      <w:r>
        <w:rPr>
          <w:rFonts w:hint="cs"/>
          <w:b/>
          <w:bCs/>
          <w:rtl/>
        </w:rPr>
        <w:t xml:space="preserve">سابعا : </w:t>
      </w:r>
      <w:r w:rsidR="001C20AB" w:rsidRPr="00585E1F">
        <w:rPr>
          <w:b/>
          <w:bCs/>
          <w:rtl/>
        </w:rPr>
        <w:t xml:space="preserve">أعراض ما بعد الرقية </w:t>
      </w:r>
      <w:r w:rsidR="001C20AB" w:rsidRPr="00585E1F">
        <w:rPr>
          <w:rFonts w:eastAsiaTheme="minorEastAsia"/>
          <w:b/>
          <w:bCs/>
          <w:rtl/>
        </w:rPr>
        <w:t xml:space="preserve">الشرعية </w:t>
      </w:r>
      <w:r>
        <w:rPr>
          <w:rFonts w:eastAsiaTheme="minorEastAsia" w:hint="cs"/>
          <w:b/>
          <w:bCs/>
          <w:rtl/>
        </w:rPr>
        <w:t>للمصاب</w:t>
      </w:r>
      <w:r w:rsidR="001B1B87" w:rsidRPr="00585E1F">
        <w:rPr>
          <w:rFonts w:eastAsiaTheme="minorEastAsia" w:hint="cs"/>
          <w:b/>
          <w:bCs/>
          <w:rtl/>
        </w:rPr>
        <w:t xml:space="preserve">                                                                      </w:t>
      </w:r>
      <w:r w:rsidR="001C20AB" w:rsidRPr="00585E1F">
        <w:rPr>
          <w:rFonts w:eastAsiaTheme="minorEastAsia"/>
          <w:b/>
          <w:bCs/>
          <w:rtl/>
        </w:rPr>
        <w:t>ص2</w:t>
      </w:r>
      <w:r w:rsidR="00F44CFC">
        <w:rPr>
          <w:rFonts w:eastAsiaTheme="minorEastAsia" w:hint="cs"/>
          <w:b/>
          <w:bCs/>
          <w:rtl/>
        </w:rPr>
        <w:t>5</w:t>
      </w:r>
    </w:p>
    <w:sectPr w:rsidR="00966C60" w:rsidRPr="00585E1F" w:rsidSect="0092334F">
      <w:footerReference w:type="default" r:id="rId9"/>
      <w:pgSz w:w="12240" w:h="15840"/>
      <w:pgMar w:top="567" w:right="1746" w:bottom="244" w:left="174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C4890" w14:textId="77777777" w:rsidR="004E1BFD" w:rsidRDefault="004E1BFD" w:rsidP="005B2A29">
      <w:pPr>
        <w:spacing w:after="0" w:line="240" w:lineRule="auto"/>
      </w:pPr>
      <w:r>
        <w:separator/>
      </w:r>
    </w:p>
  </w:endnote>
  <w:endnote w:type="continuationSeparator" w:id="0">
    <w:p w14:paraId="4F8DFD5D" w14:textId="77777777" w:rsidR="004E1BFD" w:rsidRDefault="004E1BFD" w:rsidP="005B2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777885"/>
      <w:docPartObj>
        <w:docPartGallery w:val="Page Numbers (Bottom of Page)"/>
        <w:docPartUnique/>
      </w:docPartObj>
    </w:sdtPr>
    <w:sdtEndPr>
      <w:rPr>
        <w:noProof/>
      </w:rPr>
    </w:sdtEndPr>
    <w:sdtContent>
      <w:p w14:paraId="028B754D" w14:textId="179743A9" w:rsidR="00B8180E" w:rsidRDefault="00B8180E">
        <w:pPr>
          <w:pStyle w:val="a6"/>
          <w:jc w:val="center"/>
        </w:pPr>
        <w:r>
          <w:rPr>
            <w:noProof/>
          </w:rPr>
          <mc:AlternateContent>
            <mc:Choice Requires="wps">
              <w:drawing>
                <wp:inline distT="0" distB="0" distL="0" distR="0" wp14:anchorId="14A07C6F" wp14:editId="65F6B703">
                  <wp:extent cx="5467350" cy="54610"/>
                  <wp:effectExtent l="9525" t="19050" r="9525" b="12065"/>
                  <wp:docPr id="5" name="Flowchart: Decisi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2F916B7" id="_x0000_t110" coordsize="21600,21600" o:spt="110" path="m10800,l,10800,10800,21600,21600,10800xe">
                  <v:stroke joinstyle="miter"/>
                  <v:path gradientshapeok="t" o:connecttype="rect" textboxrect="5400,5400,16200,16200"/>
                </v:shapetype>
                <v:shape id="Flowchart: Decision 5"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YfMHmygCAABSBAAADgAAAAAAAAAAAAAAAAAuAgAAZHJzL2Uyb0RvYy54&#10;bWxQSwECLQAUAAYACAAAACEAIuX8+dkAAAADAQAADwAAAAAAAAAAAAAAAACCBAAAZHJzL2Rvd25y&#10;ZXYueG1sUEsFBgAAAAAEAAQA8wAAAIgFAAAAAA==&#10;" fillcolor="black">
                  <w10:anchorlock/>
                </v:shape>
              </w:pict>
            </mc:Fallback>
          </mc:AlternateContent>
        </w:r>
      </w:p>
      <w:p w14:paraId="3B1FC4BE" w14:textId="1B2A239F" w:rsidR="00B8180E" w:rsidRDefault="00B8180E">
        <w:pPr>
          <w:pStyle w:val="a6"/>
          <w:jc w:val="center"/>
        </w:pPr>
        <w:r>
          <w:fldChar w:fldCharType="begin"/>
        </w:r>
        <w:r>
          <w:instrText xml:space="preserve"> PAGE    \* MERGEFORMAT </w:instrText>
        </w:r>
        <w:r>
          <w:fldChar w:fldCharType="separate"/>
        </w:r>
        <w:r w:rsidR="008F098D">
          <w:rPr>
            <w:noProof/>
          </w:rPr>
          <w:t>20</w:t>
        </w:r>
        <w:r>
          <w:rPr>
            <w:noProof/>
          </w:rPr>
          <w:fldChar w:fldCharType="end"/>
        </w:r>
      </w:p>
    </w:sdtContent>
  </w:sdt>
  <w:p w14:paraId="60E8501C" w14:textId="16D56C17" w:rsidR="00B8180E" w:rsidRDefault="00B818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9888B" w14:textId="77777777" w:rsidR="004E1BFD" w:rsidRDefault="004E1BFD" w:rsidP="005B2A29">
      <w:pPr>
        <w:spacing w:after="0" w:line="240" w:lineRule="auto"/>
      </w:pPr>
      <w:r>
        <w:separator/>
      </w:r>
    </w:p>
  </w:footnote>
  <w:footnote w:type="continuationSeparator" w:id="0">
    <w:p w14:paraId="36F45F30" w14:textId="77777777" w:rsidR="004E1BFD" w:rsidRDefault="004E1BFD" w:rsidP="005B2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27BE64FA"/>
    <w:multiLevelType w:val="hybridMultilevel"/>
    <w:tmpl w:val="8FD0B606"/>
    <w:lvl w:ilvl="0" w:tplc="FFFFFFFF">
      <w:start w:val="5"/>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54E52"/>
    <w:multiLevelType w:val="multilevel"/>
    <w:tmpl w:val="B53EC09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E878DE"/>
    <w:multiLevelType w:val="hybridMultilevel"/>
    <w:tmpl w:val="F5AC73DA"/>
    <w:lvl w:ilvl="0" w:tplc="FFFFFFFF">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87575A"/>
    <w:multiLevelType w:val="hybridMultilevel"/>
    <w:tmpl w:val="16E6D0C0"/>
    <w:lvl w:ilvl="0" w:tplc="6E4E0CD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EA650C"/>
    <w:multiLevelType w:val="hybridMultilevel"/>
    <w:tmpl w:val="81DE85BC"/>
    <w:lvl w:ilvl="0" w:tplc="FFFFFFFF">
      <w:start w:val="5"/>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E0EB4"/>
    <w:multiLevelType w:val="hybridMultilevel"/>
    <w:tmpl w:val="B11AC24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D427AA"/>
    <w:multiLevelType w:val="multilevel"/>
    <w:tmpl w:val="BD7CEC2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D75F8A"/>
    <w:multiLevelType w:val="hybridMultilevel"/>
    <w:tmpl w:val="542EEB5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80247B"/>
    <w:multiLevelType w:val="hybridMultilevel"/>
    <w:tmpl w:val="98C668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E03C3F"/>
    <w:multiLevelType w:val="hybridMultilevel"/>
    <w:tmpl w:val="FD8A1F2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B0FA0"/>
    <w:multiLevelType w:val="hybridMultilevel"/>
    <w:tmpl w:val="4E86E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C447C"/>
    <w:multiLevelType w:val="hybridMultilevel"/>
    <w:tmpl w:val="3386E51E"/>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6F42AC"/>
    <w:multiLevelType w:val="hybridMultilevel"/>
    <w:tmpl w:val="05ECA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2564798">
    <w:abstractNumId w:val="8"/>
  </w:num>
  <w:num w:numId="2" w16cid:durableId="1256131464">
    <w:abstractNumId w:val="6"/>
  </w:num>
  <w:num w:numId="3" w16cid:durableId="823740056">
    <w:abstractNumId w:val="5"/>
  </w:num>
  <w:num w:numId="4" w16cid:durableId="279797662">
    <w:abstractNumId w:val="4"/>
  </w:num>
  <w:num w:numId="5" w16cid:durableId="1006440860">
    <w:abstractNumId w:val="7"/>
  </w:num>
  <w:num w:numId="6" w16cid:durableId="796607826">
    <w:abstractNumId w:val="3"/>
  </w:num>
  <w:num w:numId="7" w16cid:durableId="778991640">
    <w:abstractNumId w:val="2"/>
  </w:num>
  <w:num w:numId="8" w16cid:durableId="250819731">
    <w:abstractNumId w:val="1"/>
  </w:num>
  <w:num w:numId="9" w16cid:durableId="1053193509">
    <w:abstractNumId w:val="0"/>
  </w:num>
  <w:num w:numId="10" w16cid:durableId="558788902">
    <w:abstractNumId w:val="9"/>
  </w:num>
  <w:num w:numId="11" w16cid:durableId="746540223">
    <w:abstractNumId w:val="13"/>
  </w:num>
  <w:num w:numId="12" w16cid:durableId="1921254069">
    <w:abstractNumId w:val="16"/>
  </w:num>
  <w:num w:numId="13" w16cid:durableId="244649698">
    <w:abstractNumId w:val="18"/>
  </w:num>
  <w:num w:numId="14" w16cid:durableId="311174697">
    <w:abstractNumId w:val="14"/>
  </w:num>
  <w:num w:numId="15" w16cid:durableId="2086604980">
    <w:abstractNumId w:val="20"/>
  </w:num>
  <w:num w:numId="16" w16cid:durableId="104691873">
    <w:abstractNumId w:val="21"/>
  </w:num>
  <w:num w:numId="17" w16cid:durableId="1521116610">
    <w:abstractNumId w:val="11"/>
  </w:num>
  <w:num w:numId="18" w16cid:durableId="819269522">
    <w:abstractNumId w:val="17"/>
  </w:num>
  <w:num w:numId="19" w16cid:durableId="953368364">
    <w:abstractNumId w:val="15"/>
  </w:num>
  <w:num w:numId="20" w16cid:durableId="1238394631">
    <w:abstractNumId w:val="10"/>
  </w:num>
  <w:num w:numId="21" w16cid:durableId="771318629">
    <w:abstractNumId w:val="19"/>
  </w:num>
  <w:num w:numId="22" w16cid:durableId="16662781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04D57"/>
    <w:rsid w:val="0000582D"/>
    <w:rsid w:val="0000783C"/>
    <w:rsid w:val="00017649"/>
    <w:rsid w:val="00017B6D"/>
    <w:rsid w:val="00034616"/>
    <w:rsid w:val="0004130B"/>
    <w:rsid w:val="000418FF"/>
    <w:rsid w:val="00047899"/>
    <w:rsid w:val="000511FB"/>
    <w:rsid w:val="000540BB"/>
    <w:rsid w:val="0006063C"/>
    <w:rsid w:val="00060E72"/>
    <w:rsid w:val="00063C0B"/>
    <w:rsid w:val="00065DFB"/>
    <w:rsid w:val="000700CA"/>
    <w:rsid w:val="00072A5A"/>
    <w:rsid w:val="00090733"/>
    <w:rsid w:val="000A2B5E"/>
    <w:rsid w:val="000C142F"/>
    <w:rsid w:val="000C1A65"/>
    <w:rsid w:val="000D476A"/>
    <w:rsid w:val="000E0D32"/>
    <w:rsid w:val="000E0E0E"/>
    <w:rsid w:val="000F2071"/>
    <w:rsid w:val="000F603F"/>
    <w:rsid w:val="000F6368"/>
    <w:rsid w:val="001008E3"/>
    <w:rsid w:val="001039AE"/>
    <w:rsid w:val="001041AA"/>
    <w:rsid w:val="00106B0A"/>
    <w:rsid w:val="00112B71"/>
    <w:rsid w:val="00114934"/>
    <w:rsid w:val="00116303"/>
    <w:rsid w:val="0014036E"/>
    <w:rsid w:val="0015074B"/>
    <w:rsid w:val="00156D22"/>
    <w:rsid w:val="001622F5"/>
    <w:rsid w:val="00162ADF"/>
    <w:rsid w:val="00163F36"/>
    <w:rsid w:val="00164126"/>
    <w:rsid w:val="001719C4"/>
    <w:rsid w:val="00172022"/>
    <w:rsid w:val="00187AA4"/>
    <w:rsid w:val="0019661B"/>
    <w:rsid w:val="001A0FEE"/>
    <w:rsid w:val="001A5E17"/>
    <w:rsid w:val="001A63B7"/>
    <w:rsid w:val="001A7352"/>
    <w:rsid w:val="001B1B87"/>
    <w:rsid w:val="001B1C74"/>
    <w:rsid w:val="001C1DA8"/>
    <w:rsid w:val="001C20AB"/>
    <w:rsid w:val="001C352C"/>
    <w:rsid w:val="001C5C03"/>
    <w:rsid w:val="001D0D93"/>
    <w:rsid w:val="001D2872"/>
    <w:rsid w:val="001D2D49"/>
    <w:rsid w:val="001D4A20"/>
    <w:rsid w:val="001D75AC"/>
    <w:rsid w:val="001E54EF"/>
    <w:rsid w:val="001E79B5"/>
    <w:rsid w:val="001F4281"/>
    <w:rsid w:val="0020149D"/>
    <w:rsid w:val="0020198F"/>
    <w:rsid w:val="00201EA2"/>
    <w:rsid w:val="00203690"/>
    <w:rsid w:val="002059AE"/>
    <w:rsid w:val="002101B4"/>
    <w:rsid w:val="00210A8E"/>
    <w:rsid w:val="00211047"/>
    <w:rsid w:val="002131E0"/>
    <w:rsid w:val="00222D45"/>
    <w:rsid w:val="0022313A"/>
    <w:rsid w:val="00223924"/>
    <w:rsid w:val="00234C0A"/>
    <w:rsid w:val="002356B1"/>
    <w:rsid w:val="00246D3B"/>
    <w:rsid w:val="00250217"/>
    <w:rsid w:val="00251341"/>
    <w:rsid w:val="002539C9"/>
    <w:rsid w:val="0025688E"/>
    <w:rsid w:val="00262EAE"/>
    <w:rsid w:val="00266A40"/>
    <w:rsid w:val="00267B8C"/>
    <w:rsid w:val="00267BAA"/>
    <w:rsid w:val="002770B1"/>
    <w:rsid w:val="00282E3E"/>
    <w:rsid w:val="002848B6"/>
    <w:rsid w:val="0029311B"/>
    <w:rsid w:val="00294D79"/>
    <w:rsid w:val="0029639D"/>
    <w:rsid w:val="0029664A"/>
    <w:rsid w:val="00297844"/>
    <w:rsid w:val="002A3A4C"/>
    <w:rsid w:val="002A3D2D"/>
    <w:rsid w:val="002B075B"/>
    <w:rsid w:val="002B1485"/>
    <w:rsid w:val="002C23A1"/>
    <w:rsid w:val="002C29E3"/>
    <w:rsid w:val="002C5A62"/>
    <w:rsid w:val="002D58AE"/>
    <w:rsid w:val="002D7BBF"/>
    <w:rsid w:val="002E0233"/>
    <w:rsid w:val="002E0FD8"/>
    <w:rsid w:val="002F3457"/>
    <w:rsid w:val="002F4B82"/>
    <w:rsid w:val="002F5D81"/>
    <w:rsid w:val="00310377"/>
    <w:rsid w:val="00310CF7"/>
    <w:rsid w:val="00311A76"/>
    <w:rsid w:val="00326F90"/>
    <w:rsid w:val="003277F8"/>
    <w:rsid w:val="00357EDF"/>
    <w:rsid w:val="003612B5"/>
    <w:rsid w:val="00375658"/>
    <w:rsid w:val="0037670E"/>
    <w:rsid w:val="00381775"/>
    <w:rsid w:val="003869EB"/>
    <w:rsid w:val="00387BCD"/>
    <w:rsid w:val="00391697"/>
    <w:rsid w:val="0039555A"/>
    <w:rsid w:val="00397709"/>
    <w:rsid w:val="003B30C1"/>
    <w:rsid w:val="003B3686"/>
    <w:rsid w:val="003B63D3"/>
    <w:rsid w:val="003B65A0"/>
    <w:rsid w:val="003C356D"/>
    <w:rsid w:val="003C3C77"/>
    <w:rsid w:val="003C6F63"/>
    <w:rsid w:val="003C7A10"/>
    <w:rsid w:val="003C7F84"/>
    <w:rsid w:val="003D0A82"/>
    <w:rsid w:val="003D3886"/>
    <w:rsid w:val="003D398F"/>
    <w:rsid w:val="003D3D2C"/>
    <w:rsid w:val="003E6FFC"/>
    <w:rsid w:val="003F0A25"/>
    <w:rsid w:val="003F25C5"/>
    <w:rsid w:val="003F4374"/>
    <w:rsid w:val="003F7E50"/>
    <w:rsid w:val="004032DE"/>
    <w:rsid w:val="004077D1"/>
    <w:rsid w:val="0041334E"/>
    <w:rsid w:val="00413776"/>
    <w:rsid w:val="00416579"/>
    <w:rsid w:val="00420065"/>
    <w:rsid w:val="00426509"/>
    <w:rsid w:val="00445679"/>
    <w:rsid w:val="00447363"/>
    <w:rsid w:val="004515C2"/>
    <w:rsid w:val="0045538D"/>
    <w:rsid w:val="004570D6"/>
    <w:rsid w:val="0046177F"/>
    <w:rsid w:val="004703F3"/>
    <w:rsid w:val="00471F2B"/>
    <w:rsid w:val="004743D4"/>
    <w:rsid w:val="004836B9"/>
    <w:rsid w:val="00495DCA"/>
    <w:rsid w:val="00497FC2"/>
    <w:rsid w:val="004A1E6A"/>
    <w:rsid w:val="004A7357"/>
    <w:rsid w:val="004B387E"/>
    <w:rsid w:val="004B4DDE"/>
    <w:rsid w:val="004B5479"/>
    <w:rsid w:val="004B66E3"/>
    <w:rsid w:val="004B7CFA"/>
    <w:rsid w:val="004C501A"/>
    <w:rsid w:val="004C5DC6"/>
    <w:rsid w:val="004C7FD7"/>
    <w:rsid w:val="004D739D"/>
    <w:rsid w:val="004E1BFD"/>
    <w:rsid w:val="004E5CE4"/>
    <w:rsid w:val="004F17E8"/>
    <w:rsid w:val="005103B3"/>
    <w:rsid w:val="005116B9"/>
    <w:rsid w:val="00511829"/>
    <w:rsid w:val="00515464"/>
    <w:rsid w:val="00520B62"/>
    <w:rsid w:val="0052154F"/>
    <w:rsid w:val="00532B68"/>
    <w:rsid w:val="0053456F"/>
    <w:rsid w:val="005537EC"/>
    <w:rsid w:val="00554CC6"/>
    <w:rsid w:val="00554EF2"/>
    <w:rsid w:val="00556633"/>
    <w:rsid w:val="00571E1F"/>
    <w:rsid w:val="00572259"/>
    <w:rsid w:val="0057342F"/>
    <w:rsid w:val="00576C03"/>
    <w:rsid w:val="00580439"/>
    <w:rsid w:val="00581AE6"/>
    <w:rsid w:val="00583EB1"/>
    <w:rsid w:val="00585E1F"/>
    <w:rsid w:val="005869A6"/>
    <w:rsid w:val="005876C3"/>
    <w:rsid w:val="0059443F"/>
    <w:rsid w:val="005A3D5E"/>
    <w:rsid w:val="005A405C"/>
    <w:rsid w:val="005B2A29"/>
    <w:rsid w:val="005B5D3C"/>
    <w:rsid w:val="005C2C9E"/>
    <w:rsid w:val="005C500E"/>
    <w:rsid w:val="005C69F5"/>
    <w:rsid w:val="005D02E2"/>
    <w:rsid w:val="005E7967"/>
    <w:rsid w:val="005F067F"/>
    <w:rsid w:val="005F0C4C"/>
    <w:rsid w:val="005F489B"/>
    <w:rsid w:val="0060230F"/>
    <w:rsid w:val="00604DC4"/>
    <w:rsid w:val="006065AB"/>
    <w:rsid w:val="00610611"/>
    <w:rsid w:val="00610D12"/>
    <w:rsid w:val="0062276F"/>
    <w:rsid w:val="0062453D"/>
    <w:rsid w:val="0063412E"/>
    <w:rsid w:val="00645E22"/>
    <w:rsid w:val="006468BF"/>
    <w:rsid w:val="00647E96"/>
    <w:rsid w:val="006569B4"/>
    <w:rsid w:val="006670FA"/>
    <w:rsid w:val="006701DC"/>
    <w:rsid w:val="0067092D"/>
    <w:rsid w:val="006760A7"/>
    <w:rsid w:val="00684809"/>
    <w:rsid w:val="00692782"/>
    <w:rsid w:val="00693353"/>
    <w:rsid w:val="006D6381"/>
    <w:rsid w:val="006D6B38"/>
    <w:rsid w:val="006E35A2"/>
    <w:rsid w:val="006F1E02"/>
    <w:rsid w:val="0071447F"/>
    <w:rsid w:val="00720D12"/>
    <w:rsid w:val="00744776"/>
    <w:rsid w:val="007519AE"/>
    <w:rsid w:val="00767E92"/>
    <w:rsid w:val="00780717"/>
    <w:rsid w:val="007815FB"/>
    <w:rsid w:val="00790BA2"/>
    <w:rsid w:val="007941D6"/>
    <w:rsid w:val="007A6D4C"/>
    <w:rsid w:val="007B2CE5"/>
    <w:rsid w:val="007B39F7"/>
    <w:rsid w:val="007B5751"/>
    <w:rsid w:val="007B693F"/>
    <w:rsid w:val="007C7981"/>
    <w:rsid w:val="007D113E"/>
    <w:rsid w:val="007D15AB"/>
    <w:rsid w:val="007D3349"/>
    <w:rsid w:val="007E41D4"/>
    <w:rsid w:val="007E503F"/>
    <w:rsid w:val="007E5364"/>
    <w:rsid w:val="007E7461"/>
    <w:rsid w:val="007F2749"/>
    <w:rsid w:val="008036E7"/>
    <w:rsid w:val="00806322"/>
    <w:rsid w:val="00821F0E"/>
    <w:rsid w:val="00821F80"/>
    <w:rsid w:val="008341D3"/>
    <w:rsid w:val="00835BA5"/>
    <w:rsid w:val="008374B0"/>
    <w:rsid w:val="008422B8"/>
    <w:rsid w:val="00850155"/>
    <w:rsid w:val="008540CC"/>
    <w:rsid w:val="008563FA"/>
    <w:rsid w:val="00865FA1"/>
    <w:rsid w:val="00867BF2"/>
    <w:rsid w:val="00870A1C"/>
    <w:rsid w:val="00870B67"/>
    <w:rsid w:val="00875889"/>
    <w:rsid w:val="00875FC3"/>
    <w:rsid w:val="00881949"/>
    <w:rsid w:val="00881EE5"/>
    <w:rsid w:val="00887933"/>
    <w:rsid w:val="00892A1A"/>
    <w:rsid w:val="00892A1F"/>
    <w:rsid w:val="00897239"/>
    <w:rsid w:val="008A518D"/>
    <w:rsid w:val="008B7B6D"/>
    <w:rsid w:val="008C2A18"/>
    <w:rsid w:val="008C787D"/>
    <w:rsid w:val="008D5EA3"/>
    <w:rsid w:val="008D6C0E"/>
    <w:rsid w:val="008E7D50"/>
    <w:rsid w:val="008F098D"/>
    <w:rsid w:val="008F3AC7"/>
    <w:rsid w:val="008F520C"/>
    <w:rsid w:val="0090024E"/>
    <w:rsid w:val="00901762"/>
    <w:rsid w:val="00901D1E"/>
    <w:rsid w:val="0091279C"/>
    <w:rsid w:val="00915ED2"/>
    <w:rsid w:val="009172DE"/>
    <w:rsid w:val="009178DE"/>
    <w:rsid w:val="0092334F"/>
    <w:rsid w:val="00926B02"/>
    <w:rsid w:val="00927873"/>
    <w:rsid w:val="00927C1D"/>
    <w:rsid w:val="00930B20"/>
    <w:rsid w:val="0093256B"/>
    <w:rsid w:val="00935EA5"/>
    <w:rsid w:val="009365F7"/>
    <w:rsid w:val="00942F98"/>
    <w:rsid w:val="00943A18"/>
    <w:rsid w:val="00945EF6"/>
    <w:rsid w:val="00950470"/>
    <w:rsid w:val="009530CD"/>
    <w:rsid w:val="00953415"/>
    <w:rsid w:val="009557EE"/>
    <w:rsid w:val="00956428"/>
    <w:rsid w:val="0095707D"/>
    <w:rsid w:val="00957700"/>
    <w:rsid w:val="009627D4"/>
    <w:rsid w:val="00965BED"/>
    <w:rsid w:val="00966C60"/>
    <w:rsid w:val="0098357A"/>
    <w:rsid w:val="009A0294"/>
    <w:rsid w:val="009A50D6"/>
    <w:rsid w:val="009B0DFB"/>
    <w:rsid w:val="009B2ADF"/>
    <w:rsid w:val="009B4798"/>
    <w:rsid w:val="009C4BE4"/>
    <w:rsid w:val="009D1C06"/>
    <w:rsid w:val="009D65E9"/>
    <w:rsid w:val="009D775A"/>
    <w:rsid w:val="009E0DBA"/>
    <w:rsid w:val="009E3864"/>
    <w:rsid w:val="009F3CDC"/>
    <w:rsid w:val="009F44F7"/>
    <w:rsid w:val="009F4C8E"/>
    <w:rsid w:val="00A04DF4"/>
    <w:rsid w:val="00A057FA"/>
    <w:rsid w:val="00A06DD2"/>
    <w:rsid w:val="00A15338"/>
    <w:rsid w:val="00A158D7"/>
    <w:rsid w:val="00A27FC9"/>
    <w:rsid w:val="00A3176C"/>
    <w:rsid w:val="00A62D11"/>
    <w:rsid w:val="00A653D2"/>
    <w:rsid w:val="00A657B8"/>
    <w:rsid w:val="00A71102"/>
    <w:rsid w:val="00A7199B"/>
    <w:rsid w:val="00A756A6"/>
    <w:rsid w:val="00A75FA4"/>
    <w:rsid w:val="00A92A11"/>
    <w:rsid w:val="00AA1D8D"/>
    <w:rsid w:val="00AB0E31"/>
    <w:rsid w:val="00AB5D25"/>
    <w:rsid w:val="00AD0DD4"/>
    <w:rsid w:val="00AE55C8"/>
    <w:rsid w:val="00AE7EFB"/>
    <w:rsid w:val="00AF4A54"/>
    <w:rsid w:val="00AF5130"/>
    <w:rsid w:val="00B105C3"/>
    <w:rsid w:val="00B11F36"/>
    <w:rsid w:val="00B15121"/>
    <w:rsid w:val="00B2031F"/>
    <w:rsid w:val="00B406AE"/>
    <w:rsid w:val="00B42E0E"/>
    <w:rsid w:val="00B47730"/>
    <w:rsid w:val="00B51347"/>
    <w:rsid w:val="00B55754"/>
    <w:rsid w:val="00B56CE2"/>
    <w:rsid w:val="00B617C8"/>
    <w:rsid w:val="00B6651A"/>
    <w:rsid w:val="00B70808"/>
    <w:rsid w:val="00B80967"/>
    <w:rsid w:val="00B8180E"/>
    <w:rsid w:val="00B83C7F"/>
    <w:rsid w:val="00B85AA0"/>
    <w:rsid w:val="00B8625D"/>
    <w:rsid w:val="00B8771E"/>
    <w:rsid w:val="00BA492F"/>
    <w:rsid w:val="00BB298A"/>
    <w:rsid w:val="00BB51A3"/>
    <w:rsid w:val="00BB7A07"/>
    <w:rsid w:val="00BB7A60"/>
    <w:rsid w:val="00BC10EE"/>
    <w:rsid w:val="00BC1C99"/>
    <w:rsid w:val="00BC285F"/>
    <w:rsid w:val="00BC3ACF"/>
    <w:rsid w:val="00BC5012"/>
    <w:rsid w:val="00BC6693"/>
    <w:rsid w:val="00BC6F5F"/>
    <w:rsid w:val="00BE1DE4"/>
    <w:rsid w:val="00BE6E51"/>
    <w:rsid w:val="00BF0F75"/>
    <w:rsid w:val="00BF6647"/>
    <w:rsid w:val="00C047D5"/>
    <w:rsid w:val="00C068D6"/>
    <w:rsid w:val="00C149FA"/>
    <w:rsid w:val="00C15A9F"/>
    <w:rsid w:val="00C2221B"/>
    <w:rsid w:val="00C23C5A"/>
    <w:rsid w:val="00C2466E"/>
    <w:rsid w:val="00C30D66"/>
    <w:rsid w:val="00C35158"/>
    <w:rsid w:val="00C36844"/>
    <w:rsid w:val="00C368CB"/>
    <w:rsid w:val="00C4478F"/>
    <w:rsid w:val="00C46B03"/>
    <w:rsid w:val="00C5073B"/>
    <w:rsid w:val="00C6145C"/>
    <w:rsid w:val="00C644F9"/>
    <w:rsid w:val="00C77877"/>
    <w:rsid w:val="00C86946"/>
    <w:rsid w:val="00C8695A"/>
    <w:rsid w:val="00C956EE"/>
    <w:rsid w:val="00C97D6A"/>
    <w:rsid w:val="00CA4158"/>
    <w:rsid w:val="00CB0664"/>
    <w:rsid w:val="00CB1A46"/>
    <w:rsid w:val="00CB2C74"/>
    <w:rsid w:val="00CB58D2"/>
    <w:rsid w:val="00CD2693"/>
    <w:rsid w:val="00CD3BC4"/>
    <w:rsid w:val="00CE15DF"/>
    <w:rsid w:val="00CE3FC3"/>
    <w:rsid w:val="00CE6B27"/>
    <w:rsid w:val="00CF321F"/>
    <w:rsid w:val="00CF5C29"/>
    <w:rsid w:val="00D02DCB"/>
    <w:rsid w:val="00D033FC"/>
    <w:rsid w:val="00D073FC"/>
    <w:rsid w:val="00D10029"/>
    <w:rsid w:val="00D14D91"/>
    <w:rsid w:val="00D150A4"/>
    <w:rsid w:val="00D158D2"/>
    <w:rsid w:val="00D3112B"/>
    <w:rsid w:val="00D3357A"/>
    <w:rsid w:val="00D349DE"/>
    <w:rsid w:val="00D41B00"/>
    <w:rsid w:val="00D460D8"/>
    <w:rsid w:val="00D46BE4"/>
    <w:rsid w:val="00D47127"/>
    <w:rsid w:val="00D50130"/>
    <w:rsid w:val="00D558E1"/>
    <w:rsid w:val="00D61081"/>
    <w:rsid w:val="00D66B27"/>
    <w:rsid w:val="00D67420"/>
    <w:rsid w:val="00D70ED2"/>
    <w:rsid w:val="00D74336"/>
    <w:rsid w:val="00D817B6"/>
    <w:rsid w:val="00D823E2"/>
    <w:rsid w:val="00D8410D"/>
    <w:rsid w:val="00D8781D"/>
    <w:rsid w:val="00D912DD"/>
    <w:rsid w:val="00D91DC3"/>
    <w:rsid w:val="00D95B22"/>
    <w:rsid w:val="00D96CB9"/>
    <w:rsid w:val="00DA762F"/>
    <w:rsid w:val="00DB13B6"/>
    <w:rsid w:val="00DB5A57"/>
    <w:rsid w:val="00DB64E2"/>
    <w:rsid w:val="00DC4E8C"/>
    <w:rsid w:val="00DE2B4D"/>
    <w:rsid w:val="00DE3C22"/>
    <w:rsid w:val="00DE524A"/>
    <w:rsid w:val="00DF12DD"/>
    <w:rsid w:val="00DF4D46"/>
    <w:rsid w:val="00E043EE"/>
    <w:rsid w:val="00E0464F"/>
    <w:rsid w:val="00E069A5"/>
    <w:rsid w:val="00E161DF"/>
    <w:rsid w:val="00E21F6D"/>
    <w:rsid w:val="00E223B3"/>
    <w:rsid w:val="00E30589"/>
    <w:rsid w:val="00E30992"/>
    <w:rsid w:val="00E30A5C"/>
    <w:rsid w:val="00E34B48"/>
    <w:rsid w:val="00E34DB8"/>
    <w:rsid w:val="00E4144E"/>
    <w:rsid w:val="00E50EAF"/>
    <w:rsid w:val="00E52078"/>
    <w:rsid w:val="00E71CDA"/>
    <w:rsid w:val="00E71D58"/>
    <w:rsid w:val="00E7466D"/>
    <w:rsid w:val="00E80A2C"/>
    <w:rsid w:val="00E86C7D"/>
    <w:rsid w:val="00E92D3B"/>
    <w:rsid w:val="00E93D85"/>
    <w:rsid w:val="00EA309D"/>
    <w:rsid w:val="00EB1B4D"/>
    <w:rsid w:val="00EB7056"/>
    <w:rsid w:val="00EB7A91"/>
    <w:rsid w:val="00EC02E2"/>
    <w:rsid w:val="00EC1CA3"/>
    <w:rsid w:val="00EC3A31"/>
    <w:rsid w:val="00ED02F3"/>
    <w:rsid w:val="00ED2D99"/>
    <w:rsid w:val="00ED34C1"/>
    <w:rsid w:val="00EE6F07"/>
    <w:rsid w:val="00EF1AC3"/>
    <w:rsid w:val="00EF339F"/>
    <w:rsid w:val="00F071D2"/>
    <w:rsid w:val="00F102FE"/>
    <w:rsid w:val="00F11A36"/>
    <w:rsid w:val="00F11F79"/>
    <w:rsid w:val="00F1763F"/>
    <w:rsid w:val="00F21D9B"/>
    <w:rsid w:val="00F2272C"/>
    <w:rsid w:val="00F236AC"/>
    <w:rsid w:val="00F24901"/>
    <w:rsid w:val="00F24BAE"/>
    <w:rsid w:val="00F2743C"/>
    <w:rsid w:val="00F3153B"/>
    <w:rsid w:val="00F40508"/>
    <w:rsid w:val="00F44CFC"/>
    <w:rsid w:val="00F45B4F"/>
    <w:rsid w:val="00F56352"/>
    <w:rsid w:val="00F61F85"/>
    <w:rsid w:val="00F647DC"/>
    <w:rsid w:val="00F76084"/>
    <w:rsid w:val="00F83CC7"/>
    <w:rsid w:val="00FA316D"/>
    <w:rsid w:val="00FB0EDE"/>
    <w:rsid w:val="00FB2894"/>
    <w:rsid w:val="00FB64A6"/>
    <w:rsid w:val="00FB7951"/>
    <w:rsid w:val="00FC0E8F"/>
    <w:rsid w:val="00FC4475"/>
    <w:rsid w:val="00FC693F"/>
    <w:rsid w:val="00FC7977"/>
    <w:rsid w:val="00FD2C1F"/>
    <w:rsid w:val="00FD31FA"/>
    <w:rsid w:val="00FD35E5"/>
    <w:rsid w:val="00FE0C43"/>
    <w:rsid w:val="00FE2731"/>
    <w:rsid w:val="00FE563E"/>
    <w:rsid w:val="00FF0CD7"/>
    <w:rsid w:val="00FF52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303984"/>
  <w14:defaultImageDpi w14:val="300"/>
  <w15:docId w15:val="{58F820C0-CDE4-4DA9-AE61-4C689676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رأس الصفحة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تذييل الصفحة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العنوان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عنوان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العنوان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عنوان فرعي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نص أساسي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نص أساسي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نص أساسي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نص ماكرو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اقتباس Char"/>
    <w:basedOn w:val="a2"/>
    <w:link w:val="af"/>
    <w:uiPriority w:val="29"/>
    <w:rsid w:val="00FC693F"/>
    <w:rPr>
      <w:i/>
      <w:iCs/>
      <w:color w:val="000000" w:themeColor="text1"/>
    </w:rPr>
  </w:style>
  <w:style w:type="character" w:customStyle="1" w:styleId="4Char">
    <w:name w:val="عنوان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عنوان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عنوان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عنوان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عنوان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عنوان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اقتباس مكثف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af9">
    <w:name w:val="TOC Heading"/>
    <w:basedOn w:val="1"/>
    <w:next w:val="a1"/>
    <w:uiPriority w:val="39"/>
    <w:semiHidden/>
    <w:unhideWhenUsed/>
    <w:qFormat/>
    <w:rsid w:val="00FC693F"/>
    <w:pPr>
      <w:outlineLvl w:val="9"/>
    </w:pPr>
  </w:style>
  <w:style w:type="table" w:styleId="afa">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c">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d">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e">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1">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primary-text-color">
    <w:name w:val="primary-text-color"/>
    <w:basedOn w:val="a2"/>
    <w:rsid w:val="002B1485"/>
  </w:style>
  <w:style w:type="paragraph" w:styleId="aff2">
    <w:name w:val="Normal (Web)"/>
    <w:basedOn w:val="a1"/>
    <w:uiPriority w:val="99"/>
    <w:unhideWhenUsed/>
    <w:rsid w:val="001C20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1"/>
    <w:rsid w:val="004473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302999">
      <w:bodyDiv w:val="1"/>
      <w:marLeft w:val="0"/>
      <w:marRight w:val="0"/>
      <w:marTop w:val="0"/>
      <w:marBottom w:val="0"/>
      <w:divBdr>
        <w:top w:val="none" w:sz="0" w:space="0" w:color="auto"/>
        <w:left w:val="none" w:sz="0" w:space="0" w:color="auto"/>
        <w:bottom w:val="none" w:sz="0" w:space="0" w:color="auto"/>
        <w:right w:val="none" w:sz="0" w:space="0" w:color="auto"/>
      </w:divBdr>
    </w:div>
    <w:div w:id="1689872588">
      <w:bodyDiv w:val="1"/>
      <w:marLeft w:val="0"/>
      <w:marRight w:val="0"/>
      <w:marTop w:val="0"/>
      <w:marBottom w:val="0"/>
      <w:divBdr>
        <w:top w:val="none" w:sz="0" w:space="0" w:color="auto"/>
        <w:left w:val="none" w:sz="0" w:space="0" w:color="auto"/>
        <w:bottom w:val="none" w:sz="0" w:space="0" w:color="auto"/>
        <w:right w:val="none" w:sz="0" w:space="0" w:color="auto"/>
      </w:divBdr>
      <w:divsChild>
        <w:div w:id="931164417">
          <w:marLeft w:val="0"/>
          <w:marRight w:val="0"/>
          <w:marTop w:val="0"/>
          <w:marBottom w:val="0"/>
          <w:divBdr>
            <w:top w:val="none" w:sz="0" w:space="0" w:color="auto"/>
            <w:left w:val="none" w:sz="0" w:space="0" w:color="auto"/>
            <w:bottom w:val="none" w:sz="0" w:space="0" w:color="auto"/>
            <w:right w:val="none" w:sz="0" w:space="0" w:color="auto"/>
          </w:divBdr>
        </w:div>
        <w:div w:id="1556550516">
          <w:marLeft w:val="0"/>
          <w:marRight w:val="0"/>
          <w:marTop w:val="0"/>
          <w:marBottom w:val="0"/>
          <w:divBdr>
            <w:top w:val="none" w:sz="0" w:space="0" w:color="auto"/>
            <w:left w:val="none" w:sz="0" w:space="0" w:color="auto"/>
            <w:bottom w:val="none" w:sz="0" w:space="0" w:color="auto"/>
            <w:right w:val="none" w:sz="0" w:space="0" w:color="auto"/>
          </w:divBdr>
        </w:div>
      </w:divsChild>
    </w:div>
    <w:div w:id="1799108437">
      <w:bodyDiv w:val="1"/>
      <w:marLeft w:val="0"/>
      <w:marRight w:val="0"/>
      <w:marTop w:val="0"/>
      <w:marBottom w:val="0"/>
      <w:divBdr>
        <w:top w:val="none" w:sz="0" w:space="0" w:color="auto"/>
        <w:left w:val="none" w:sz="0" w:space="0" w:color="auto"/>
        <w:bottom w:val="none" w:sz="0" w:space="0" w:color="auto"/>
        <w:right w:val="none" w:sz="0" w:space="0" w:color="auto"/>
      </w:divBdr>
    </w:div>
    <w:div w:id="18077777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AE936-185E-4AD9-B0D6-9E0715F23AB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3897</Words>
  <Characters>22215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mr abu</cp:lastModifiedBy>
  <cp:revision>4</cp:revision>
  <dcterms:created xsi:type="dcterms:W3CDTF">2025-07-17T09:25:00Z</dcterms:created>
  <dcterms:modified xsi:type="dcterms:W3CDTF">2025-07-24T03:22:00Z</dcterms:modified>
  <cp:category/>
</cp:coreProperties>
</file>