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A676" w14:textId="77777777" w:rsidR="00B62F6D" w:rsidRPr="00710CC3" w:rsidRDefault="00B62F6D" w:rsidP="00710CC3">
      <w:pPr>
        <w:spacing w:before="100" w:after="100"/>
        <w:jc w:val="center"/>
        <w:rPr>
          <w:rStyle w:val="1"/>
          <w:rFonts w:ascii="Times New Roman" w:hAnsi="Times New Roman" w:cs="Times New Roman"/>
          <w:b/>
          <w:bCs/>
          <w:color w:val="auto"/>
          <w:sz w:val="28"/>
          <w:szCs w:val="28"/>
        </w:rPr>
      </w:pPr>
      <w:r w:rsidRPr="00710CC3">
        <w:rPr>
          <w:rFonts w:ascii="Times New Roman" w:hAnsi="Times New Roman" w:cs="Times New Roman"/>
          <w:b/>
          <w:bCs/>
          <w:sz w:val="28"/>
          <w:szCs w:val="28"/>
          <w:u w:val="single"/>
        </w:rPr>
        <w:t>Privacy Policy</w:t>
      </w:r>
    </w:p>
    <w:p w14:paraId="5203B703"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Last updated: March 05, 2025</w:t>
      </w:r>
    </w:p>
    <w:p w14:paraId="7390C621"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This Privacy Policy describes Our policies and procedures on the collection, use and disclosure of Your information when You use the Service and tells You about Your privacy rights and how the law protects You.</w:t>
      </w:r>
    </w:p>
    <w:p w14:paraId="140DCA3D" w14:textId="2B1051FF"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We use Your data to provide and improve the Service. By using the Service, You agree to the collection and use of information </w:t>
      </w:r>
      <w:r w:rsidR="00710CC3" w:rsidRPr="00710CC3">
        <w:rPr>
          <w:rFonts w:ascii="Times New Roman" w:hAnsi="Times New Roman" w:cs="Times New Roman"/>
          <w:sz w:val="24"/>
          <w:szCs w:val="24"/>
        </w:rPr>
        <w:t>per</w:t>
      </w:r>
      <w:r w:rsidRPr="00710CC3">
        <w:rPr>
          <w:rFonts w:ascii="Times New Roman" w:hAnsi="Times New Roman" w:cs="Times New Roman"/>
          <w:sz w:val="24"/>
          <w:szCs w:val="24"/>
        </w:rPr>
        <w:t xml:space="preserve"> this Privacy Policy. This Privacy Policy has been created with the help of the </w:t>
      </w:r>
      <w:hyperlink r:id="rId6">
        <w:r w:rsidR="00366AEA" w:rsidRPr="00710CC3">
          <w:rPr>
            <w:rFonts w:ascii="Times New Roman" w:hAnsi="Times New Roman" w:cs="Times New Roman"/>
            <w:sz w:val="24"/>
            <w:szCs w:val="24"/>
          </w:rPr>
          <w:t>Privacy Policy Generator</w:t>
        </w:r>
      </w:hyperlink>
      <w:r w:rsidRPr="00710CC3">
        <w:rPr>
          <w:rFonts w:ascii="Times New Roman" w:hAnsi="Times New Roman" w:cs="Times New Roman"/>
          <w:sz w:val="24"/>
          <w:szCs w:val="24"/>
        </w:rPr>
        <w:t>.</w:t>
      </w:r>
    </w:p>
    <w:p w14:paraId="70144F83" w14:textId="77777777" w:rsidR="00366AEA" w:rsidRPr="00710CC3" w:rsidRDefault="00000000" w:rsidP="00710CC3">
      <w:pPr>
        <w:pStyle w:val="Heading2"/>
        <w:spacing w:before="100" w:after="100"/>
        <w:rPr>
          <w:rFonts w:ascii="Times New Roman" w:hAnsi="Times New Roman" w:cs="Times New Roman"/>
          <w:sz w:val="28"/>
          <w:szCs w:val="28"/>
        </w:rPr>
      </w:pPr>
      <w:r w:rsidRPr="00710CC3">
        <w:rPr>
          <w:rFonts w:ascii="Times New Roman" w:hAnsi="Times New Roman" w:cs="Times New Roman"/>
          <w:sz w:val="28"/>
          <w:szCs w:val="28"/>
        </w:rPr>
        <w:t>Interpretation and Definitions</w:t>
      </w:r>
    </w:p>
    <w:p w14:paraId="563B4E1F" w14:textId="77777777"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Interpretation</w:t>
      </w:r>
    </w:p>
    <w:p w14:paraId="3C30ED14" w14:textId="26ECB7DF"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The words of which the initial letter is capitalized have meanings defined under the following conditions. The following definitions shall have the same meaning regardless of whether they appear in </w:t>
      </w:r>
      <w:r w:rsidR="00710CC3">
        <w:rPr>
          <w:rFonts w:ascii="Times New Roman" w:hAnsi="Times New Roman" w:cs="Times New Roman"/>
          <w:sz w:val="24"/>
          <w:szCs w:val="24"/>
        </w:rPr>
        <w:t xml:space="preserve">the </w:t>
      </w:r>
      <w:r w:rsidRPr="00710CC3">
        <w:rPr>
          <w:rFonts w:ascii="Times New Roman" w:hAnsi="Times New Roman" w:cs="Times New Roman"/>
          <w:sz w:val="24"/>
          <w:szCs w:val="24"/>
        </w:rPr>
        <w:t xml:space="preserve">singular or </w:t>
      </w:r>
      <w:r w:rsidR="00710CC3">
        <w:rPr>
          <w:rFonts w:ascii="Times New Roman" w:hAnsi="Times New Roman" w:cs="Times New Roman"/>
          <w:sz w:val="24"/>
          <w:szCs w:val="24"/>
        </w:rPr>
        <w:t xml:space="preserve">the </w:t>
      </w:r>
      <w:r w:rsidRPr="00710CC3">
        <w:rPr>
          <w:rFonts w:ascii="Times New Roman" w:hAnsi="Times New Roman" w:cs="Times New Roman"/>
          <w:sz w:val="24"/>
          <w:szCs w:val="24"/>
        </w:rPr>
        <w:t>plural.</w:t>
      </w:r>
    </w:p>
    <w:p w14:paraId="3C03EEBC" w14:textId="77777777"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Definitions</w:t>
      </w:r>
    </w:p>
    <w:p w14:paraId="7DEA6D4C" w14:textId="56B463C8"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For this Privacy Policy:</w:t>
      </w:r>
    </w:p>
    <w:p w14:paraId="256FF5FF" w14:textId="03995A2D"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Account</w:t>
      </w:r>
      <w:r w:rsidRPr="00710CC3">
        <w:rPr>
          <w:rFonts w:ascii="Times New Roman" w:hAnsi="Times New Roman" w:cs="Times New Roman"/>
          <w:sz w:val="24"/>
          <w:szCs w:val="24"/>
        </w:rPr>
        <w:t xml:space="preserve"> </w:t>
      </w:r>
      <w:r w:rsidR="00136EB5">
        <w:rPr>
          <w:rFonts w:ascii="Times New Roman" w:hAnsi="Times New Roman" w:cs="Times New Roman"/>
          <w:sz w:val="24"/>
          <w:szCs w:val="24"/>
        </w:rPr>
        <w:t>refer</w:t>
      </w:r>
      <w:r w:rsidRPr="00710CC3">
        <w:rPr>
          <w:rFonts w:ascii="Times New Roman" w:hAnsi="Times New Roman" w:cs="Times New Roman"/>
          <w:sz w:val="24"/>
          <w:szCs w:val="24"/>
        </w:rPr>
        <w:t>s</w:t>
      </w:r>
      <w:r w:rsidR="00136EB5">
        <w:rPr>
          <w:rFonts w:ascii="Times New Roman" w:hAnsi="Times New Roman" w:cs="Times New Roman"/>
          <w:sz w:val="24"/>
          <w:szCs w:val="24"/>
        </w:rPr>
        <w:t xml:space="preserve"> to</w:t>
      </w:r>
      <w:r w:rsidRPr="00710CC3">
        <w:rPr>
          <w:rFonts w:ascii="Times New Roman" w:hAnsi="Times New Roman" w:cs="Times New Roman"/>
          <w:sz w:val="24"/>
          <w:szCs w:val="24"/>
        </w:rPr>
        <w:t xml:space="preserve"> a unique account created for You to access our Service or parts of our Service.</w:t>
      </w:r>
    </w:p>
    <w:p w14:paraId="533CF501" w14:textId="3EA25410"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Affiliate</w:t>
      </w:r>
      <w:r w:rsidRPr="00710CC3">
        <w:rPr>
          <w:rFonts w:ascii="Times New Roman" w:hAnsi="Times New Roman" w:cs="Times New Roman"/>
          <w:sz w:val="24"/>
          <w:szCs w:val="24"/>
        </w:rPr>
        <w:t xml:space="preserve"> </w:t>
      </w:r>
      <w:r w:rsidR="00136EB5">
        <w:rPr>
          <w:rFonts w:ascii="Times New Roman" w:hAnsi="Times New Roman" w:cs="Times New Roman"/>
          <w:sz w:val="24"/>
          <w:szCs w:val="24"/>
        </w:rPr>
        <w:t>refers to</w:t>
      </w:r>
      <w:r w:rsidRPr="00710CC3">
        <w:rPr>
          <w:rFonts w:ascii="Times New Roman" w:hAnsi="Times New Roman" w:cs="Times New Roman"/>
          <w:sz w:val="24"/>
          <w:szCs w:val="24"/>
        </w:rPr>
        <w:t xml:space="preserve"> an entity that controls, is controlled by</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is under common control with a party, where "control" means ownership of 50% or more of the shares, equity interest</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other securities entitled to vote for </w:t>
      </w:r>
      <w:r w:rsidR="00710CC3">
        <w:rPr>
          <w:rFonts w:ascii="Times New Roman" w:hAnsi="Times New Roman" w:cs="Times New Roman"/>
          <w:sz w:val="24"/>
          <w:szCs w:val="24"/>
        </w:rPr>
        <w:t xml:space="preserve">the </w:t>
      </w:r>
      <w:r w:rsidRPr="00710CC3">
        <w:rPr>
          <w:rFonts w:ascii="Times New Roman" w:hAnsi="Times New Roman" w:cs="Times New Roman"/>
          <w:sz w:val="24"/>
          <w:szCs w:val="24"/>
        </w:rPr>
        <w:t xml:space="preserve">election of directors or other managing </w:t>
      </w:r>
      <w:r w:rsidR="00710CC3" w:rsidRPr="00710CC3">
        <w:rPr>
          <w:rFonts w:ascii="Times New Roman" w:hAnsi="Times New Roman" w:cs="Times New Roman"/>
          <w:sz w:val="24"/>
          <w:szCs w:val="24"/>
        </w:rPr>
        <w:t>authorities</w:t>
      </w:r>
      <w:r w:rsidRPr="00710CC3">
        <w:rPr>
          <w:rFonts w:ascii="Times New Roman" w:hAnsi="Times New Roman" w:cs="Times New Roman"/>
          <w:sz w:val="24"/>
          <w:szCs w:val="24"/>
        </w:rPr>
        <w:t>.</w:t>
      </w:r>
    </w:p>
    <w:p w14:paraId="2FF9BBC6" w14:textId="77777777" w:rsidR="00F81695"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Company</w:t>
      </w:r>
      <w:r w:rsidRPr="00710CC3">
        <w:rPr>
          <w:rFonts w:ascii="Times New Roman" w:hAnsi="Times New Roman" w:cs="Times New Roman"/>
          <w:sz w:val="24"/>
          <w:szCs w:val="24"/>
        </w:rPr>
        <w:t xml:space="preserve"> (referred to as either "the Company", "We", "Us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"Our" in this Agreement) refers to </w:t>
      </w:r>
      <w:proofErr w:type="spellStart"/>
      <w:r w:rsidR="00802331">
        <w:rPr>
          <w:rFonts w:ascii="Times New Roman" w:hAnsi="Times New Roman" w:cs="Times New Roman"/>
          <w:sz w:val="24"/>
          <w:szCs w:val="24"/>
        </w:rPr>
        <w:t>Paracausal</w:t>
      </w:r>
      <w:proofErr w:type="spellEnd"/>
      <w:r w:rsidR="00802331">
        <w:rPr>
          <w:rFonts w:ascii="Times New Roman" w:hAnsi="Times New Roman" w:cs="Times New Roman"/>
          <w:sz w:val="24"/>
          <w:szCs w:val="24"/>
        </w:rPr>
        <w:t xml:space="preserve"> Group</w:t>
      </w:r>
      <w:r w:rsidR="00F81695">
        <w:rPr>
          <w:rFonts w:ascii="Times New Roman" w:hAnsi="Times New Roman" w:cs="Times New Roman"/>
          <w:sz w:val="24"/>
          <w:szCs w:val="24"/>
        </w:rPr>
        <w:t>.</w:t>
      </w:r>
    </w:p>
    <w:p w14:paraId="022F2937" w14:textId="16149DE3"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Cookies</w:t>
      </w:r>
      <w:r w:rsidRPr="00710CC3">
        <w:rPr>
          <w:rFonts w:ascii="Times New Roman" w:hAnsi="Times New Roman" w:cs="Times New Roman"/>
          <w:sz w:val="24"/>
          <w:szCs w:val="24"/>
        </w:rPr>
        <w:t xml:space="preserve"> are small files that are placed on Your computer, mobile device or any other device by a website, containing the details of Your browsing history on that website among its many uses.</w:t>
      </w:r>
    </w:p>
    <w:p w14:paraId="664CD5EE" w14:textId="3E15F58C"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Country</w:t>
      </w:r>
      <w:r w:rsidRPr="00710CC3">
        <w:rPr>
          <w:rFonts w:ascii="Times New Roman" w:hAnsi="Times New Roman" w:cs="Times New Roman"/>
          <w:sz w:val="24"/>
          <w:szCs w:val="24"/>
        </w:rPr>
        <w:t xml:space="preserve"> refers to New York, United States</w:t>
      </w:r>
      <w:r w:rsidR="00710CC3">
        <w:rPr>
          <w:rFonts w:ascii="Times New Roman" w:hAnsi="Times New Roman" w:cs="Times New Roman"/>
          <w:sz w:val="24"/>
          <w:szCs w:val="24"/>
        </w:rPr>
        <w:t>.</w:t>
      </w:r>
    </w:p>
    <w:p w14:paraId="2CB7F916" w14:textId="2B7FF751"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Device</w:t>
      </w:r>
      <w:r w:rsidRPr="00710CC3">
        <w:rPr>
          <w:rFonts w:ascii="Times New Roman" w:hAnsi="Times New Roman" w:cs="Times New Roman"/>
          <w:sz w:val="24"/>
          <w:szCs w:val="24"/>
        </w:rPr>
        <w:t xml:space="preserve"> means any device that can access the Service</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such as a computer, a cellphone</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a digital tablet.</w:t>
      </w:r>
    </w:p>
    <w:p w14:paraId="28DB8182" w14:textId="77777777"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Personal Data</w:t>
      </w:r>
      <w:r w:rsidRPr="00710CC3">
        <w:rPr>
          <w:rFonts w:ascii="Times New Roman" w:hAnsi="Times New Roman" w:cs="Times New Roman"/>
          <w:sz w:val="24"/>
          <w:szCs w:val="24"/>
        </w:rPr>
        <w:t xml:space="preserve"> is any information that relates to an identified or identifiable individual.</w:t>
      </w:r>
    </w:p>
    <w:p w14:paraId="08041AC4" w14:textId="77777777"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Service</w:t>
      </w:r>
      <w:r w:rsidRPr="00710CC3">
        <w:rPr>
          <w:rFonts w:ascii="Times New Roman" w:hAnsi="Times New Roman" w:cs="Times New Roman"/>
          <w:sz w:val="24"/>
          <w:szCs w:val="24"/>
        </w:rPr>
        <w:t xml:space="preserve"> refers to the Website.</w:t>
      </w:r>
    </w:p>
    <w:p w14:paraId="20839012" w14:textId="3B16D98A"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Service Provider</w:t>
      </w:r>
      <w:r w:rsidRPr="00710CC3">
        <w:rPr>
          <w:rFonts w:ascii="Times New Roman" w:hAnsi="Times New Roman" w:cs="Times New Roman"/>
          <w:sz w:val="24"/>
          <w:szCs w:val="24"/>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to assist the Company in analyzing how the Service is used.</w:t>
      </w:r>
    </w:p>
    <w:p w14:paraId="723AC539" w14:textId="50D3CCE9"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lastRenderedPageBreak/>
        <w:t>Usage Data</w:t>
      </w:r>
      <w:r w:rsidRPr="00710CC3">
        <w:rPr>
          <w:rFonts w:ascii="Times New Roman" w:hAnsi="Times New Roman" w:cs="Times New Roman"/>
          <w:sz w:val="24"/>
          <w:szCs w:val="24"/>
        </w:rPr>
        <w:t xml:space="preserve"> refers to data collected automatically, either generated </w:t>
      </w:r>
      <w:r w:rsidR="00710CC3" w:rsidRPr="00710CC3">
        <w:rPr>
          <w:rFonts w:ascii="Times New Roman" w:hAnsi="Times New Roman" w:cs="Times New Roman"/>
          <w:sz w:val="24"/>
          <w:szCs w:val="24"/>
        </w:rPr>
        <w:t>using</w:t>
      </w:r>
      <w:r w:rsidRPr="00710CC3">
        <w:rPr>
          <w:rFonts w:ascii="Times New Roman" w:hAnsi="Times New Roman" w:cs="Times New Roman"/>
          <w:sz w:val="24"/>
          <w:szCs w:val="24"/>
        </w:rPr>
        <w:t xml:space="preserve"> the Service or from the Service infrastructure itself (for example, the duration of a page visit).</w:t>
      </w:r>
    </w:p>
    <w:p w14:paraId="53AD0EDF" w14:textId="1343FC83"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Website</w:t>
      </w:r>
      <w:r w:rsidRPr="00710CC3">
        <w:rPr>
          <w:rFonts w:ascii="Times New Roman" w:hAnsi="Times New Roman" w:cs="Times New Roman"/>
          <w:sz w:val="24"/>
          <w:szCs w:val="24"/>
        </w:rPr>
        <w:t xml:space="preserve"> refers to </w:t>
      </w:r>
      <w:proofErr w:type="spellStart"/>
      <w:r w:rsidR="00F81695">
        <w:rPr>
          <w:rFonts w:ascii="Times New Roman" w:hAnsi="Times New Roman" w:cs="Times New Roman"/>
          <w:sz w:val="24"/>
          <w:szCs w:val="24"/>
        </w:rPr>
        <w:t>Paracausal</w:t>
      </w:r>
      <w:proofErr w:type="spellEnd"/>
      <w:r w:rsidR="00F81695">
        <w:rPr>
          <w:rFonts w:ascii="Times New Roman" w:hAnsi="Times New Roman" w:cs="Times New Roman"/>
          <w:sz w:val="24"/>
          <w:szCs w:val="24"/>
        </w:rPr>
        <w:t xml:space="preserve"> Group</w:t>
      </w:r>
      <w:r w:rsidRPr="00710CC3">
        <w:rPr>
          <w:rFonts w:ascii="Times New Roman" w:hAnsi="Times New Roman" w:cs="Times New Roman"/>
          <w:sz w:val="24"/>
          <w:szCs w:val="24"/>
        </w:rPr>
        <w:t>, accessible from</w:t>
      </w:r>
      <w:r w:rsidR="00F81695">
        <w:rPr>
          <w:rFonts w:ascii="Times New Roman" w:hAnsi="Times New Roman" w:cs="Times New Roman"/>
          <w:sz w:val="24"/>
          <w:szCs w:val="24"/>
        </w:rPr>
        <w:t xml:space="preserve"> </w:t>
      </w:r>
      <w:hyperlink r:id="rId7" w:history="1">
        <w:r w:rsidR="00366AEA" w:rsidRPr="008760C6">
          <w:rPr>
            <w:rStyle w:val="Hyperlink"/>
            <w:rFonts w:ascii="Times New Roman" w:hAnsi="Times New Roman" w:cs="Times New Roman"/>
            <w:sz w:val="24"/>
            <w:szCs w:val="24"/>
          </w:rPr>
          <w:t>https://www.</w:t>
        </w:r>
        <w:r w:rsidR="00F81695" w:rsidRPr="008760C6">
          <w:rPr>
            <w:rStyle w:val="Hyperlink"/>
            <w:rFonts w:ascii="Times New Roman" w:hAnsi="Times New Roman" w:cs="Times New Roman"/>
            <w:sz w:val="24"/>
            <w:szCs w:val="24"/>
          </w:rPr>
          <w:t>paracausal.group</w:t>
        </w:r>
        <w:r w:rsidR="008760C6" w:rsidRPr="008760C6">
          <w:rPr>
            <w:rStyle w:val="Hyperlink"/>
          </w:rPr>
          <w:t>/</w:t>
        </w:r>
      </w:hyperlink>
    </w:p>
    <w:p w14:paraId="312061E5" w14:textId="07203A05"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You</w:t>
      </w:r>
      <w:r w:rsidRPr="00710CC3">
        <w:rPr>
          <w:rFonts w:ascii="Times New Roman" w:hAnsi="Times New Roman" w:cs="Times New Roman"/>
          <w:sz w:val="24"/>
          <w:szCs w:val="24"/>
        </w:rPr>
        <w:t xml:space="preserve"> </w:t>
      </w:r>
      <w:proofErr w:type="gramStart"/>
      <w:r w:rsidR="00136EB5">
        <w:rPr>
          <w:rFonts w:ascii="Times New Roman" w:hAnsi="Times New Roman" w:cs="Times New Roman"/>
          <w:sz w:val="24"/>
          <w:szCs w:val="24"/>
        </w:rPr>
        <w:t>refers</w:t>
      </w:r>
      <w:proofErr w:type="gramEnd"/>
      <w:r w:rsidR="00136EB5">
        <w:rPr>
          <w:rFonts w:ascii="Times New Roman" w:hAnsi="Times New Roman" w:cs="Times New Roman"/>
          <w:sz w:val="24"/>
          <w:szCs w:val="24"/>
        </w:rPr>
        <w:t xml:space="preserve"> to</w:t>
      </w:r>
      <w:r w:rsidRPr="00710CC3">
        <w:rPr>
          <w:rFonts w:ascii="Times New Roman" w:hAnsi="Times New Roman" w:cs="Times New Roman"/>
          <w:sz w:val="24"/>
          <w:szCs w:val="24"/>
        </w:rPr>
        <w:t xml:space="preserve"> the individual</w:t>
      </w:r>
      <w:r w:rsidR="00710CC3">
        <w:rPr>
          <w:rFonts w:ascii="Times New Roman" w:hAnsi="Times New Roman" w:cs="Times New Roman"/>
          <w:sz w:val="24"/>
          <w:szCs w:val="24"/>
        </w:rPr>
        <w:t>(s)</w:t>
      </w:r>
      <w:r w:rsidRPr="00710CC3">
        <w:rPr>
          <w:rFonts w:ascii="Times New Roman" w:hAnsi="Times New Roman" w:cs="Times New Roman"/>
          <w:sz w:val="24"/>
          <w:szCs w:val="24"/>
        </w:rPr>
        <w:t xml:space="preserve"> accessing or using the Service, or the company, or other legal entity on behalf of which such individual is accessing or using the Service, as applicable.</w:t>
      </w:r>
    </w:p>
    <w:p w14:paraId="425862B6" w14:textId="5ED229B0" w:rsidR="00366AEA" w:rsidRPr="00710CC3" w:rsidRDefault="00000000" w:rsidP="00710CC3">
      <w:pPr>
        <w:pStyle w:val="Heading2"/>
        <w:spacing w:before="100" w:after="100"/>
        <w:rPr>
          <w:rFonts w:ascii="Times New Roman" w:hAnsi="Times New Roman" w:cs="Times New Roman"/>
          <w:sz w:val="28"/>
          <w:szCs w:val="28"/>
        </w:rPr>
      </w:pPr>
      <w:r w:rsidRPr="00710CC3">
        <w:rPr>
          <w:rFonts w:ascii="Times New Roman" w:hAnsi="Times New Roman" w:cs="Times New Roman"/>
          <w:sz w:val="28"/>
          <w:szCs w:val="28"/>
        </w:rPr>
        <w:t>Collecting and Using Your Data</w:t>
      </w:r>
    </w:p>
    <w:p w14:paraId="53CFB5C2" w14:textId="77777777"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Types of Data Collected</w:t>
      </w:r>
    </w:p>
    <w:p w14:paraId="627CC4EB" w14:textId="77777777" w:rsidR="00366AEA" w:rsidRPr="00710CC3" w:rsidRDefault="00000000" w:rsidP="00710CC3">
      <w:pPr>
        <w:pStyle w:val="Heading4"/>
        <w:spacing w:before="100" w:after="100"/>
        <w:rPr>
          <w:rFonts w:ascii="Times New Roman" w:hAnsi="Times New Roman" w:cs="Times New Roman"/>
          <w:sz w:val="24"/>
          <w:szCs w:val="24"/>
        </w:rPr>
      </w:pPr>
      <w:r w:rsidRPr="00710CC3">
        <w:rPr>
          <w:rFonts w:ascii="Times New Roman" w:hAnsi="Times New Roman" w:cs="Times New Roman"/>
          <w:sz w:val="24"/>
          <w:szCs w:val="24"/>
        </w:rPr>
        <w:t>Personal Data</w:t>
      </w:r>
    </w:p>
    <w:p w14:paraId="679B455C"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While using Our Service, </w:t>
      </w:r>
      <w:proofErr w:type="gramStart"/>
      <w:r w:rsidRPr="00710CC3">
        <w:rPr>
          <w:rFonts w:ascii="Times New Roman" w:hAnsi="Times New Roman" w:cs="Times New Roman"/>
          <w:sz w:val="24"/>
          <w:szCs w:val="24"/>
        </w:rPr>
        <w:t>We</w:t>
      </w:r>
      <w:proofErr w:type="gramEnd"/>
      <w:r w:rsidRPr="00710CC3">
        <w:rPr>
          <w:rFonts w:ascii="Times New Roman" w:hAnsi="Times New Roman" w:cs="Times New Roman"/>
          <w:sz w:val="24"/>
          <w:szCs w:val="24"/>
        </w:rPr>
        <w:t xml:space="preserve"> may ask You to provide Us with certain personally identifiable information that can be used to contact or identify You. Personally identifiable information may include, but is not limited to:</w:t>
      </w:r>
    </w:p>
    <w:p w14:paraId="4C209399" w14:textId="77777777" w:rsid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Email address</w:t>
      </w:r>
    </w:p>
    <w:p w14:paraId="7F1F5245" w14:textId="77777777" w:rsid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First name and last name</w:t>
      </w:r>
    </w:p>
    <w:p w14:paraId="6653A6E0" w14:textId="77777777" w:rsid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Phone number</w:t>
      </w:r>
    </w:p>
    <w:p w14:paraId="2BDA2680" w14:textId="77777777" w:rsid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Address, State, Province, ZIP/Postal code, City</w:t>
      </w:r>
    </w:p>
    <w:p w14:paraId="206F35D0" w14:textId="5283F851" w:rsidR="00366AEA" w:rsidRP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Usage Data</w:t>
      </w:r>
    </w:p>
    <w:p w14:paraId="65702AD3" w14:textId="77777777" w:rsidR="00366AEA" w:rsidRPr="00710CC3" w:rsidRDefault="00000000" w:rsidP="00710CC3">
      <w:pPr>
        <w:pStyle w:val="Heading4"/>
        <w:spacing w:before="100" w:after="100"/>
        <w:rPr>
          <w:rFonts w:ascii="Times New Roman" w:hAnsi="Times New Roman" w:cs="Times New Roman"/>
          <w:sz w:val="24"/>
          <w:szCs w:val="24"/>
        </w:rPr>
      </w:pPr>
      <w:r w:rsidRPr="00710CC3">
        <w:rPr>
          <w:rFonts w:ascii="Times New Roman" w:hAnsi="Times New Roman" w:cs="Times New Roman"/>
          <w:sz w:val="24"/>
          <w:szCs w:val="24"/>
        </w:rPr>
        <w:t>Usage Data</w:t>
      </w:r>
    </w:p>
    <w:p w14:paraId="1B27DEA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Usage Data is collected automatically when using the Service.</w:t>
      </w:r>
    </w:p>
    <w:p w14:paraId="6396A6FB" w14:textId="02C47E6E"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Usage Data may include information such as Your Device's Internet Protocol address (e.g.</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IP address), browser type, browser version, the pages of our Service that You visit, the time and date of Your visit, the time spent on those pages, unique device identifiers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and other diagnostic data.</w:t>
      </w:r>
    </w:p>
    <w:p w14:paraId="2590C8F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3E7BA1F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may also collect information that Your browser sends whenever You visit our Service or when You access the Service by or through a mobile device.</w:t>
      </w:r>
    </w:p>
    <w:p w14:paraId="280298CB" w14:textId="77777777" w:rsidR="00366AEA" w:rsidRPr="00710CC3" w:rsidRDefault="00000000" w:rsidP="00710CC3">
      <w:pPr>
        <w:pStyle w:val="Heading4"/>
        <w:spacing w:before="100" w:after="100"/>
        <w:rPr>
          <w:rFonts w:ascii="Times New Roman" w:hAnsi="Times New Roman" w:cs="Times New Roman"/>
          <w:sz w:val="24"/>
          <w:szCs w:val="24"/>
        </w:rPr>
      </w:pPr>
      <w:r w:rsidRPr="00710CC3">
        <w:rPr>
          <w:rFonts w:ascii="Times New Roman" w:hAnsi="Times New Roman" w:cs="Times New Roman"/>
          <w:sz w:val="24"/>
          <w:szCs w:val="24"/>
        </w:rPr>
        <w:t>Tracking Technologies and Cookies</w:t>
      </w:r>
    </w:p>
    <w:p w14:paraId="06AC5F78"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We use Cookies and similar tracking technologies to track the activity on Our Service and store certain information. Tracking technologies used are beacons, tags, and scripts to </w:t>
      </w:r>
      <w:r w:rsidRPr="00710CC3">
        <w:rPr>
          <w:rFonts w:ascii="Times New Roman" w:hAnsi="Times New Roman" w:cs="Times New Roman"/>
          <w:sz w:val="24"/>
          <w:szCs w:val="24"/>
        </w:rPr>
        <w:lastRenderedPageBreak/>
        <w:t>collect and track information and to improve and analyze Our Service. The technologies We use may include:</w:t>
      </w:r>
    </w:p>
    <w:p w14:paraId="1DD72928"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Cookies or Browser Cookies.</w:t>
      </w:r>
      <w:r w:rsidRPr="00710CC3">
        <w:rPr>
          <w:rFonts w:ascii="Times New Roman" w:hAnsi="Times New Roman" w:cs="Times New Roman"/>
          <w:sz w:val="24"/>
          <w:szCs w:val="24"/>
        </w:rPr>
        <w:t xml:space="preserve"> A cookie is a small file placed on Your Device. You can instruct Your browser to refuse all Cookies or to indicate when a Cookie is being sent. However, if You do not accept Cookies, </w:t>
      </w:r>
      <w:proofErr w:type="gramStart"/>
      <w:r w:rsidRPr="00710CC3">
        <w:rPr>
          <w:rFonts w:ascii="Times New Roman" w:hAnsi="Times New Roman" w:cs="Times New Roman"/>
          <w:sz w:val="24"/>
          <w:szCs w:val="24"/>
        </w:rPr>
        <w:t>You</w:t>
      </w:r>
      <w:proofErr w:type="gramEnd"/>
      <w:r w:rsidRPr="00710CC3">
        <w:rPr>
          <w:rFonts w:ascii="Times New Roman" w:hAnsi="Times New Roman" w:cs="Times New Roman"/>
          <w:sz w:val="24"/>
          <w:szCs w:val="24"/>
        </w:rPr>
        <w:t xml:space="preserve"> may not be able to use some parts of our Service. Unless you have adjusted Your browser setting so that it will refuse Cookies, our Service may use Cookies.</w:t>
      </w:r>
    </w:p>
    <w:p w14:paraId="62529D99"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Web Beacons.</w:t>
      </w:r>
      <w:r w:rsidRPr="00710CC3">
        <w:rPr>
          <w:rFonts w:ascii="Times New Roman" w:hAnsi="Times New Roman" w:cs="Times New Roman"/>
          <w:sz w:val="24"/>
          <w:szCs w:val="24"/>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1674EE05" w14:textId="6DBD7DAE"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Cookies can be "Persistent" or "Session" Cookies. Persistent Cookies remain on Your personal computer or mobile device when You go offline, while Session Cookies are deleted as soon as You close Your web browser. You can learn more about c</w:t>
      </w:r>
      <w:r w:rsidR="00136EB5">
        <w:rPr>
          <w:rFonts w:ascii="Times New Roman" w:hAnsi="Times New Roman" w:cs="Times New Roman"/>
          <w:sz w:val="24"/>
          <w:szCs w:val="24"/>
        </w:rPr>
        <w:t xml:space="preserve">ookies at </w:t>
      </w:r>
      <w:r w:rsidR="00136EB5" w:rsidRPr="00136EB5">
        <w:rPr>
          <w:rFonts w:ascii="Times New Roman" w:hAnsi="Times New Roman" w:cs="Times New Roman"/>
          <w:sz w:val="24"/>
          <w:szCs w:val="24"/>
        </w:rPr>
        <w:t>https://www.termsfeed.com/</w:t>
      </w:r>
      <w:r w:rsidRPr="00710CC3">
        <w:rPr>
          <w:rFonts w:ascii="Times New Roman" w:hAnsi="Times New Roman" w:cs="Times New Roman"/>
          <w:sz w:val="24"/>
          <w:szCs w:val="24"/>
        </w:rPr>
        <w:t>.</w:t>
      </w:r>
    </w:p>
    <w:p w14:paraId="1EDBFDD3"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use both Session and Persistent Cookies for the purposes set out below:</w:t>
      </w:r>
    </w:p>
    <w:p w14:paraId="78A5507B" w14:textId="77777777" w:rsidR="00366AEA" w:rsidRPr="00BD0663" w:rsidRDefault="00000000" w:rsidP="00BD0663">
      <w:pPr>
        <w:pStyle w:val="ListParagraph"/>
        <w:numPr>
          <w:ilvl w:val="0"/>
          <w:numId w:val="15"/>
        </w:numPr>
        <w:spacing w:before="100" w:after="100"/>
        <w:rPr>
          <w:rFonts w:ascii="Times New Roman" w:hAnsi="Times New Roman" w:cs="Times New Roman"/>
          <w:sz w:val="24"/>
          <w:szCs w:val="24"/>
        </w:rPr>
      </w:pPr>
      <w:r w:rsidRPr="00BD0663">
        <w:rPr>
          <w:rFonts w:ascii="Times New Roman" w:hAnsi="Times New Roman" w:cs="Times New Roman"/>
          <w:b/>
          <w:sz w:val="24"/>
          <w:szCs w:val="24"/>
        </w:rPr>
        <w:t>Necessary / Essential Cookies</w:t>
      </w:r>
    </w:p>
    <w:p w14:paraId="790D6DCD" w14:textId="0D83866C" w:rsidR="00366AEA" w:rsidRPr="00710CC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Type: Session Cookies</w:t>
      </w:r>
    </w:p>
    <w:p w14:paraId="133A39B3" w14:textId="7C58E2DF" w:rsidR="00366AEA" w:rsidRPr="00710CC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Administered by: Us</w:t>
      </w:r>
    </w:p>
    <w:p w14:paraId="3BC454FB" w14:textId="3000A1AA" w:rsidR="00366AEA" w:rsidRPr="00710CC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75FCE990" w14:textId="77777777" w:rsidR="00366AEA" w:rsidRPr="00BD0663" w:rsidRDefault="00000000" w:rsidP="00BD0663">
      <w:pPr>
        <w:pStyle w:val="ListParagraph"/>
        <w:numPr>
          <w:ilvl w:val="0"/>
          <w:numId w:val="15"/>
        </w:numPr>
        <w:spacing w:before="100" w:after="100"/>
        <w:rPr>
          <w:rFonts w:ascii="Times New Roman" w:hAnsi="Times New Roman" w:cs="Times New Roman"/>
          <w:sz w:val="24"/>
          <w:szCs w:val="24"/>
        </w:rPr>
      </w:pPr>
      <w:r w:rsidRPr="00BD0663">
        <w:rPr>
          <w:rFonts w:ascii="Times New Roman" w:hAnsi="Times New Roman" w:cs="Times New Roman"/>
          <w:b/>
          <w:sz w:val="24"/>
          <w:szCs w:val="24"/>
        </w:rPr>
        <w:t>Cookies Policy / Notice Acceptance Cookies</w:t>
      </w:r>
    </w:p>
    <w:p w14:paraId="5BCC8213" w14:textId="77777777" w:rsidR="00BD066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Type: Persistent Cookies</w:t>
      </w:r>
    </w:p>
    <w:p w14:paraId="202EB548" w14:textId="77777777" w:rsidR="00BD0663" w:rsidRDefault="00000000" w:rsidP="00BD0663">
      <w:pPr>
        <w:pStyle w:val="ListParagraph"/>
        <w:numPr>
          <w:ilvl w:val="0"/>
          <w:numId w:val="16"/>
        </w:numPr>
        <w:spacing w:before="100" w:after="100"/>
        <w:rPr>
          <w:rFonts w:ascii="Times New Roman" w:hAnsi="Times New Roman" w:cs="Times New Roman"/>
          <w:sz w:val="24"/>
          <w:szCs w:val="24"/>
        </w:rPr>
      </w:pPr>
      <w:r w:rsidRPr="00BD0663">
        <w:rPr>
          <w:rFonts w:ascii="Times New Roman" w:hAnsi="Times New Roman" w:cs="Times New Roman"/>
          <w:sz w:val="24"/>
          <w:szCs w:val="24"/>
        </w:rPr>
        <w:t>Administered by: Us</w:t>
      </w:r>
    </w:p>
    <w:p w14:paraId="75BAB358" w14:textId="554055F7" w:rsidR="00366AEA" w:rsidRPr="00BD0663" w:rsidRDefault="00000000" w:rsidP="00BD0663">
      <w:pPr>
        <w:pStyle w:val="ListParagraph"/>
        <w:numPr>
          <w:ilvl w:val="0"/>
          <w:numId w:val="16"/>
        </w:numPr>
        <w:spacing w:before="100" w:after="100"/>
        <w:rPr>
          <w:rFonts w:ascii="Times New Roman" w:hAnsi="Times New Roman" w:cs="Times New Roman"/>
          <w:sz w:val="24"/>
          <w:szCs w:val="24"/>
        </w:rPr>
      </w:pPr>
      <w:r w:rsidRPr="00BD0663">
        <w:rPr>
          <w:rFonts w:ascii="Times New Roman" w:hAnsi="Times New Roman" w:cs="Times New Roman"/>
          <w:sz w:val="24"/>
          <w:szCs w:val="24"/>
        </w:rPr>
        <w:t>Purpose: These Cookies identify if users have accepted the use of cookies on the Website.</w:t>
      </w:r>
    </w:p>
    <w:p w14:paraId="167F2484" w14:textId="77777777" w:rsidR="00366AEA" w:rsidRPr="00BD0663" w:rsidRDefault="00000000" w:rsidP="00BD0663">
      <w:pPr>
        <w:pStyle w:val="ListParagraph"/>
        <w:numPr>
          <w:ilvl w:val="0"/>
          <w:numId w:val="15"/>
        </w:numPr>
        <w:spacing w:before="100" w:after="100"/>
        <w:rPr>
          <w:rFonts w:ascii="Times New Roman" w:hAnsi="Times New Roman" w:cs="Times New Roman"/>
          <w:sz w:val="24"/>
          <w:szCs w:val="24"/>
        </w:rPr>
      </w:pPr>
      <w:r w:rsidRPr="00BD0663">
        <w:rPr>
          <w:rFonts w:ascii="Times New Roman" w:hAnsi="Times New Roman" w:cs="Times New Roman"/>
          <w:b/>
          <w:sz w:val="24"/>
          <w:szCs w:val="24"/>
        </w:rPr>
        <w:t>Functionality Cookies</w:t>
      </w:r>
    </w:p>
    <w:p w14:paraId="53250997" w14:textId="77777777" w:rsidR="00BD066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Type: Persistent Cookies</w:t>
      </w:r>
    </w:p>
    <w:p w14:paraId="3369E5CE" w14:textId="77777777" w:rsidR="00BD0663" w:rsidRDefault="00000000" w:rsidP="00BD0663">
      <w:pPr>
        <w:pStyle w:val="ListParagraph"/>
        <w:numPr>
          <w:ilvl w:val="0"/>
          <w:numId w:val="16"/>
        </w:numPr>
        <w:spacing w:before="100" w:after="100"/>
        <w:rPr>
          <w:rFonts w:ascii="Times New Roman" w:hAnsi="Times New Roman" w:cs="Times New Roman"/>
          <w:sz w:val="24"/>
          <w:szCs w:val="24"/>
        </w:rPr>
      </w:pPr>
      <w:r w:rsidRPr="00BD0663">
        <w:rPr>
          <w:rFonts w:ascii="Times New Roman" w:hAnsi="Times New Roman" w:cs="Times New Roman"/>
          <w:sz w:val="24"/>
          <w:szCs w:val="24"/>
        </w:rPr>
        <w:t>Administered by: Us</w:t>
      </w:r>
    </w:p>
    <w:p w14:paraId="5A5A80C0" w14:textId="75E027F5" w:rsidR="00366AEA" w:rsidRPr="00BD0663" w:rsidRDefault="00000000" w:rsidP="00BD0663">
      <w:pPr>
        <w:pStyle w:val="ListParagraph"/>
        <w:numPr>
          <w:ilvl w:val="0"/>
          <w:numId w:val="16"/>
        </w:numPr>
        <w:spacing w:before="100" w:after="100"/>
        <w:rPr>
          <w:rFonts w:ascii="Times New Roman" w:hAnsi="Times New Roman" w:cs="Times New Roman"/>
          <w:sz w:val="24"/>
          <w:szCs w:val="24"/>
        </w:rPr>
      </w:pPr>
      <w:r w:rsidRPr="00BD0663">
        <w:rPr>
          <w:rFonts w:ascii="Times New Roman" w:hAnsi="Times New Roman" w:cs="Times New Roman"/>
          <w:sz w:val="24"/>
          <w:szCs w:val="24"/>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5D0A3325"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lastRenderedPageBreak/>
        <w:t>For more information about the cookies we use and your choices regarding cookies, please visit our Cookies Policy or the Cookies section of our Privacy Policy.</w:t>
      </w:r>
    </w:p>
    <w:p w14:paraId="6B58F3C5" w14:textId="085D5137"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Use of Your Data</w:t>
      </w:r>
    </w:p>
    <w:p w14:paraId="4E8CCAE5"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The Company may use Personal Data for the following purposes:</w:t>
      </w:r>
    </w:p>
    <w:p w14:paraId="6111E8B4"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provide and maintain our Service</w:t>
      </w:r>
      <w:r w:rsidRPr="00BD0663">
        <w:rPr>
          <w:rFonts w:ascii="Times New Roman" w:hAnsi="Times New Roman" w:cs="Times New Roman"/>
          <w:sz w:val="24"/>
          <w:szCs w:val="24"/>
        </w:rPr>
        <w:t xml:space="preserve">, including </w:t>
      </w:r>
      <w:r w:rsidR="00710CC3" w:rsidRPr="00BD0663">
        <w:rPr>
          <w:rFonts w:ascii="Times New Roman" w:hAnsi="Times New Roman" w:cs="Times New Roman"/>
          <w:sz w:val="24"/>
          <w:szCs w:val="24"/>
        </w:rPr>
        <w:t>monitoring</w:t>
      </w:r>
      <w:r w:rsidRPr="00BD0663">
        <w:rPr>
          <w:rFonts w:ascii="Times New Roman" w:hAnsi="Times New Roman" w:cs="Times New Roman"/>
          <w:sz w:val="24"/>
          <w:szCs w:val="24"/>
        </w:rPr>
        <w:t xml:space="preserve"> the usage of </w:t>
      </w:r>
      <w:r w:rsidR="00710CC3" w:rsidRPr="00BD0663">
        <w:rPr>
          <w:rFonts w:ascii="Times New Roman" w:hAnsi="Times New Roman" w:cs="Times New Roman"/>
          <w:sz w:val="24"/>
          <w:szCs w:val="24"/>
        </w:rPr>
        <w:t>O</w:t>
      </w:r>
      <w:r w:rsidRPr="00BD0663">
        <w:rPr>
          <w:rFonts w:ascii="Times New Roman" w:hAnsi="Times New Roman" w:cs="Times New Roman"/>
          <w:sz w:val="24"/>
          <w:szCs w:val="24"/>
        </w:rPr>
        <w:t>ur Service.</w:t>
      </w:r>
    </w:p>
    <w:p w14:paraId="73896753"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manage Your Account:</w:t>
      </w:r>
      <w:r w:rsidRPr="00BD0663">
        <w:rPr>
          <w:rFonts w:ascii="Times New Roman" w:hAnsi="Times New Roman" w:cs="Times New Roman"/>
          <w:sz w:val="24"/>
          <w:szCs w:val="24"/>
        </w:rPr>
        <w:t xml:space="preserve"> to manage Your registration as a user of the Service. The Personal Data You provide can give You access to different functionalities of the Service that are available to You as a registered user.</w:t>
      </w:r>
    </w:p>
    <w:p w14:paraId="201BFEB1"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For the performance of a contract:</w:t>
      </w:r>
      <w:r w:rsidRPr="00BD0663">
        <w:rPr>
          <w:rFonts w:ascii="Times New Roman" w:hAnsi="Times New Roman" w:cs="Times New Roman"/>
          <w:sz w:val="24"/>
          <w:szCs w:val="24"/>
        </w:rPr>
        <w:t xml:space="preserve"> the development, compliance</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and undertaking of the purchase contract for the products, items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or services You have purchased or of any other contract with Us through the Service.</w:t>
      </w:r>
    </w:p>
    <w:p w14:paraId="1D59CD58"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contact You:</w:t>
      </w:r>
      <w:r w:rsidRPr="00BD0663">
        <w:rPr>
          <w:rFonts w:ascii="Times New Roman" w:hAnsi="Times New Roman" w:cs="Times New Roman"/>
          <w:sz w:val="24"/>
          <w:szCs w:val="24"/>
        </w:rPr>
        <w:t xml:space="preserve"> To contact You by email, telephone calls, SMS, or other equivalent forms of electronic communication, such as a mobile application's push notifications regarding updates or informative communications related to the functionalities, products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or contracted services, including the security updates, when necessary or reasonable for their implementation.</w:t>
      </w:r>
    </w:p>
    <w:p w14:paraId="18FFBFAC"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provide You</w:t>
      </w:r>
      <w:r w:rsidRPr="00BD0663">
        <w:rPr>
          <w:rFonts w:ascii="Times New Roman" w:hAnsi="Times New Roman" w:cs="Times New Roman"/>
          <w:sz w:val="24"/>
          <w:szCs w:val="24"/>
        </w:rPr>
        <w:t xml:space="preserve"> with news, special offers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and general information about other goods, services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and events </w:t>
      </w:r>
      <w:r w:rsidR="00710CC3" w:rsidRPr="00BD0663">
        <w:rPr>
          <w:rFonts w:ascii="Times New Roman" w:hAnsi="Times New Roman" w:cs="Times New Roman"/>
          <w:sz w:val="24"/>
          <w:szCs w:val="24"/>
        </w:rPr>
        <w:t>that</w:t>
      </w:r>
      <w:r w:rsidRPr="00BD0663">
        <w:rPr>
          <w:rFonts w:ascii="Times New Roman" w:hAnsi="Times New Roman" w:cs="Times New Roman"/>
          <w:sz w:val="24"/>
          <w:szCs w:val="24"/>
        </w:rPr>
        <w:t xml:space="preserve"> we offer that are </w:t>
      </w:r>
      <w:r w:rsidR="00136EB5" w:rsidRPr="00BD0663">
        <w:rPr>
          <w:rFonts w:ascii="Times New Roman" w:hAnsi="Times New Roman" w:cs="Times New Roman"/>
          <w:sz w:val="24"/>
          <w:szCs w:val="24"/>
        </w:rPr>
        <w:t>like</w:t>
      </w:r>
      <w:r w:rsidRPr="00BD0663">
        <w:rPr>
          <w:rFonts w:ascii="Times New Roman" w:hAnsi="Times New Roman" w:cs="Times New Roman"/>
          <w:sz w:val="24"/>
          <w:szCs w:val="24"/>
        </w:rPr>
        <w:t xml:space="preserve"> those that you have already purchased or enquired about unless You have opted not to receive such information.</w:t>
      </w:r>
    </w:p>
    <w:p w14:paraId="4E1EA5CE"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manage Your requests:</w:t>
      </w:r>
      <w:r w:rsidRPr="00BD0663">
        <w:rPr>
          <w:rFonts w:ascii="Times New Roman" w:hAnsi="Times New Roman" w:cs="Times New Roman"/>
          <w:sz w:val="24"/>
          <w:szCs w:val="24"/>
        </w:rPr>
        <w:t xml:space="preserve"> To attend and manage Your requests to Us.</w:t>
      </w:r>
    </w:p>
    <w:p w14:paraId="4AEA21B7"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For business transfers:</w:t>
      </w:r>
      <w:r w:rsidRPr="00BD0663">
        <w:rPr>
          <w:rFonts w:ascii="Times New Roman" w:hAnsi="Times New Roman" w:cs="Times New Roman"/>
          <w:sz w:val="24"/>
          <w:szCs w:val="24"/>
        </w:rPr>
        <w:t xml:space="preserve"> We may use Your information to evaluate or conduct a merger, divestiture, restructuring, reorganization, dissolution, or other sale or transfer of some or </w:t>
      </w:r>
      <w:r w:rsidR="00136EB5" w:rsidRPr="00BD0663">
        <w:rPr>
          <w:rFonts w:ascii="Times New Roman" w:hAnsi="Times New Roman" w:cs="Times New Roman"/>
          <w:sz w:val="24"/>
          <w:szCs w:val="24"/>
        </w:rPr>
        <w:t>all</w:t>
      </w:r>
      <w:r w:rsidRPr="00BD0663">
        <w:rPr>
          <w:rFonts w:ascii="Times New Roman" w:hAnsi="Times New Roman" w:cs="Times New Roman"/>
          <w:sz w:val="24"/>
          <w:szCs w:val="24"/>
        </w:rPr>
        <w:t xml:space="preserve"> Our assets, whether as a going concern or as part of bankruptcy, liquidation, or similar proceeding, in which Personal Data held by Us about our Service users is among the assets transferred.</w:t>
      </w:r>
    </w:p>
    <w:p w14:paraId="61E7AD38" w14:textId="1A766414" w:rsidR="00366AEA" w:rsidRP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For other purposes</w:t>
      </w:r>
      <w:r w:rsidRPr="00BD0663">
        <w:rPr>
          <w:rFonts w:ascii="Times New Roman" w:hAnsi="Times New Roman" w:cs="Times New Roman"/>
          <w:sz w:val="24"/>
          <w:szCs w:val="24"/>
        </w:rPr>
        <w:t>: We may use Your information for other purposes, such as data analysis, identifying usage trends, determining the effectiveness of our promotional campaigns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and </w:t>
      </w:r>
      <w:r w:rsidR="00710CC3" w:rsidRPr="00BD0663">
        <w:rPr>
          <w:rFonts w:ascii="Times New Roman" w:hAnsi="Times New Roman" w:cs="Times New Roman"/>
          <w:sz w:val="24"/>
          <w:szCs w:val="24"/>
        </w:rPr>
        <w:t>evaluating</w:t>
      </w:r>
      <w:r w:rsidRPr="00BD0663">
        <w:rPr>
          <w:rFonts w:ascii="Times New Roman" w:hAnsi="Times New Roman" w:cs="Times New Roman"/>
          <w:sz w:val="24"/>
          <w:szCs w:val="24"/>
        </w:rPr>
        <w:t xml:space="preserve"> and </w:t>
      </w:r>
      <w:r w:rsidR="00710CC3" w:rsidRPr="00BD0663">
        <w:rPr>
          <w:rFonts w:ascii="Times New Roman" w:hAnsi="Times New Roman" w:cs="Times New Roman"/>
          <w:sz w:val="24"/>
          <w:szCs w:val="24"/>
        </w:rPr>
        <w:t>improving</w:t>
      </w:r>
      <w:r w:rsidRPr="00BD0663">
        <w:rPr>
          <w:rFonts w:ascii="Times New Roman" w:hAnsi="Times New Roman" w:cs="Times New Roman"/>
          <w:sz w:val="24"/>
          <w:szCs w:val="24"/>
        </w:rPr>
        <w:t xml:space="preserve"> our Service, products, services, </w:t>
      </w:r>
      <w:r w:rsidR="00710CC3" w:rsidRPr="00BD0663">
        <w:rPr>
          <w:rFonts w:ascii="Times New Roman" w:hAnsi="Times New Roman" w:cs="Times New Roman"/>
          <w:sz w:val="24"/>
          <w:szCs w:val="24"/>
        </w:rPr>
        <w:t xml:space="preserve">and </w:t>
      </w:r>
      <w:r w:rsidRPr="00BD0663">
        <w:rPr>
          <w:rFonts w:ascii="Times New Roman" w:hAnsi="Times New Roman" w:cs="Times New Roman"/>
          <w:sz w:val="24"/>
          <w:szCs w:val="24"/>
        </w:rPr>
        <w:t>marketing and your experience.</w:t>
      </w:r>
    </w:p>
    <w:p w14:paraId="0FED1C95"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may share Your personal information in the following situations:</w:t>
      </w:r>
    </w:p>
    <w:p w14:paraId="166E2E70" w14:textId="76075F4D"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Service Providers:</w:t>
      </w:r>
      <w:r w:rsidRPr="00710CC3">
        <w:rPr>
          <w:rFonts w:ascii="Times New Roman" w:hAnsi="Times New Roman" w:cs="Times New Roman"/>
          <w:sz w:val="24"/>
          <w:szCs w:val="24"/>
        </w:rPr>
        <w:t xml:space="preserve"> We may share Your personal information with Service Providers to monitor and analyze the use of our Service</w:t>
      </w:r>
      <w:r w:rsidR="00710CC3" w:rsidRPr="00710CC3">
        <w:rPr>
          <w:rFonts w:ascii="Times New Roman" w:hAnsi="Times New Roman" w:cs="Times New Roman"/>
          <w:sz w:val="24"/>
          <w:szCs w:val="24"/>
        </w:rPr>
        <w:t xml:space="preserve"> and</w:t>
      </w:r>
      <w:r w:rsidRPr="00710CC3">
        <w:rPr>
          <w:rFonts w:ascii="Times New Roman" w:hAnsi="Times New Roman" w:cs="Times New Roman"/>
          <w:sz w:val="24"/>
          <w:szCs w:val="24"/>
        </w:rPr>
        <w:t xml:space="preserve"> to contact You.</w:t>
      </w:r>
    </w:p>
    <w:p w14:paraId="1BF83BE8"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For business transfers:</w:t>
      </w:r>
      <w:r w:rsidRPr="00710CC3">
        <w:rPr>
          <w:rFonts w:ascii="Times New Roman" w:hAnsi="Times New Roman" w:cs="Times New Roman"/>
          <w:sz w:val="24"/>
          <w:szCs w:val="24"/>
        </w:rPr>
        <w:t xml:space="preserve"> We may share or transfer Your personal information in connection with, or during negotiations of, any merger, sale of Company assets, financing, or acquisition of all or a portion of Our business to another company.</w:t>
      </w:r>
    </w:p>
    <w:p w14:paraId="1D1EF61F" w14:textId="6C4B6C13"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lastRenderedPageBreak/>
        <w:t>With Affiliates:</w:t>
      </w:r>
      <w:r w:rsidRPr="00710CC3">
        <w:rPr>
          <w:rFonts w:ascii="Times New Roman" w:hAnsi="Times New Roman" w:cs="Times New Roman"/>
          <w:sz w:val="24"/>
          <w:szCs w:val="24"/>
        </w:rPr>
        <w:t xml:space="preserve"> We may share Your information with Our affiliates, in which case we will require those affiliates to honor this Privacy Policy. Affiliates include Our parent company and any other subsidiaries, joint venture partners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other companies that We control or that are under common control with Us.</w:t>
      </w:r>
    </w:p>
    <w:p w14:paraId="47D4B7A3" w14:textId="196B510E"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business partners:</w:t>
      </w:r>
      <w:r w:rsidRPr="00710CC3">
        <w:rPr>
          <w:rFonts w:ascii="Times New Roman" w:hAnsi="Times New Roman" w:cs="Times New Roman"/>
          <w:sz w:val="24"/>
          <w:szCs w:val="24"/>
        </w:rPr>
        <w:t xml:space="preserve"> We may share Your information with Our business partners to offer You certain products, services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promotions.</w:t>
      </w:r>
    </w:p>
    <w:p w14:paraId="4695C0C8"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other users:</w:t>
      </w:r>
      <w:r w:rsidRPr="00710CC3">
        <w:rPr>
          <w:rFonts w:ascii="Times New Roman" w:hAnsi="Times New Roman" w:cs="Times New Roman"/>
          <w:sz w:val="24"/>
          <w:szCs w:val="24"/>
        </w:rPr>
        <w:t xml:space="preserve"> when You share personal information or otherwise interact in the public areas with other users, such information may be viewed by all users and may be publicly distributed outside.</w:t>
      </w:r>
    </w:p>
    <w:p w14:paraId="7A1186F4"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Your consent</w:t>
      </w:r>
      <w:r w:rsidRPr="00710CC3">
        <w:rPr>
          <w:rFonts w:ascii="Times New Roman" w:hAnsi="Times New Roman" w:cs="Times New Roman"/>
          <w:sz w:val="24"/>
          <w:szCs w:val="24"/>
        </w:rPr>
        <w:t>: We may disclose Your personal information for any other purpose with Your consent.</w:t>
      </w:r>
    </w:p>
    <w:p w14:paraId="0D7337BA" w14:textId="5FF4E793"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Retention of Your Data</w:t>
      </w:r>
    </w:p>
    <w:p w14:paraId="182DA26E" w14:textId="0BBC4F25"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The Company will retain Your Data only for as long as is necessary for the purposes set out in this Privacy Policy. We will retain and use Your Data to the extent necessary to comply with our legal obligations (for example, if we are required to retain your data to comply with applicable laws), resolve disputes, and enforce our legal agreements and policies.</w:t>
      </w:r>
    </w:p>
    <w:p w14:paraId="29BD10DB" w14:textId="7FD50313"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The Company will also retain Usage Data for internal analysis purposes. Usage Data is generally retained for a shorter </w:t>
      </w:r>
      <w:r w:rsidR="00136EB5" w:rsidRPr="00710CC3">
        <w:rPr>
          <w:rFonts w:ascii="Times New Roman" w:hAnsi="Times New Roman" w:cs="Times New Roman"/>
          <w:sz w:val="24"/>
          <w:szCs w:val="24"/>
        </w:rPr>
        <w:t>period</w:t>
      </w:r>
      <w:r w:rsidRPr="00710CC3">
        <w:rPr>
          <w:rFonts w:ascii="Times New Roman" w:hAnsi="Times New Roman" w:cs="Times New Roman"/>
          <w:sz w:val="24"/>
          <w:szCs w:val="24"/>
        </w:rPr>
        <w:t xml:space="preserve">, except when this data is used to strengthen the security or to improve the functionality of Our Service, or </w:t>
      </w:r>
      <w:r w:rsidR="00710CC3">
        <w:rPr>
          <w:rFonts w:ascii="Times New Roman" w:hAnsi="Times New Roman" w:cs="Times New Roman"/>
          <w:sz w:val="24"/>
          <w:szCs w:val="24"/>
        </w:rPr>
        <w:t xml:space="preserve">when </w:t>
      </w:r>
      <w:r w:rsidRPr="00710CC3">
        <w:rPr>
          <w:rFonts w:ascii="Times New Roman" w:hAnsi="Times New Roman" w:cs="Times New Roman"/>
          <w:sz w:val="24"/>
          <w:szCs w:val="24"/>
        </w:rPr>
        <w:t xml:space="preserve">We are legally obligated to retain this data for longer </w:t>
      </w:r>
      <w:r w:rsidR="00136EB5" w:rsidRPr="00710CC3">
        <w:rPr>
          <w:rFonts w:ascii="Times New Roman" w:hAnsi="Times New Roman" w:cs="Times New Roman"/>
          <w:sz w:val="24"/>
          <w:szCs w:val="24"/>
        </w:rPr>
        <w:t>periods</w:t>
      </w:r>
      <w:r w:rsidRPr="00710CC3">
        <w:rPr>
          <w:rFonts w:ascii="Times New Roman" w:hAnsi="Times New Roman" w:cs="Times New Roman"/>
          <w:sz w:val="24"/>
          <w:szCs w:val="24"/>
        </w:rPr>
        <w:t>.</w:t>
      </w:r>
    </w:p>
    <w:p w14:paraId="553C728E" w14:textId="6B0E9710"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Transfer of Your Data</w:t>
      </w:r>
    </w:p>
    <w:p w14:paraId="0B0398FE" w14:textId="70FB28B5"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other governmental jurisdiction where the data protection laws may differ than those from </w:t>
      </w:r>
      <w:r w:rsidR="00710CC3" w:rsidRPr="00710CC3">
        <w:rPr>
          <w:rFonts w:ascii="Times New Roman" w:hAnsi="Times New Roman" w:cs="Times New Roman"/>
          <w:sz w:val="24"/>
          <w:szCs w:val="24"/>
        </w:rPr>
        <w:t>your</w:t>
      </w:r>
      <w:r w:rsidRPr="00710CC3">
        <w:rPr>
          <w:rFonts w:ascii="Times New Roman" w:hAnsi="Times New Roman" w:cs="Times New Roman"/>
          <w:sz w:val="24"/>
          <w:szCs w:val="24"/>
        </w:rPr>
        <w:t xml:space="preserve"> jurisdiction.</w:t>
      </w:r>
    </w:p>
    <w:p w14:paraId="2410EEDD" w14:textId="4F5456AC"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Your consent to this Privacy Policy</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followed by Your submission of such information represents Your agreement to that transfer.</w:t>
      </w:r>
    </w:p>
    <w:p w14:paraId="38A85CAB" w14:textId="2DD52170"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The Company will take all steps reasonably necessary to ensure that Your data is treated securely </w:t>
      </w:r>
      <w:r w:rsidR="00710CC3" w:rsidRPr="00710CC3">
        <w:rPr>
          <w:rFonts w:ascii="Times New Roman" w:hAnsi="Times New Roman" w:cs="Times New Roman"/>
          <w:sz w:val="24"/>
          <w:szCs w:val="24"/>
        </w:rPr>
        <w:t>by</w:t>
      </w:r>
      <w:r w:rsidRPr="00710CC3">
        <w:rPr>
          <w:rFonts w:ascii="Times New Roman" w:hAnsi="Times New Roman" w:cs="Times New Roman"/>
          <w:sz w:val="24"/>
          <w:szCs w:val="24"/>
        </w:rPr>
        <w:t xml:space="preserve"> this Privacy Policy</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and no transfer of Your Data will take place to an organization or a country unless there are adequate controls in place</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including the security of Your data and other personal information.</w:t>
      </w:r>
    </w:p>
    <w:p w14:paraId="2DF7D16E" w14:textId="24E25EB6"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Delete Your Data</w:t>
      </w:r>
    </w:p>
    <w:p w14:paraId="172A437A"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 have the right to delete or request that We assist in deleting the Personal Data that We have collected about You.</w:t>
      </w:r>
    </w:p>
    <w:p w14:paraId="4B6B62FB"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lastRenderedPageBreak/>
        <w:t>Our Service may give You the ability to delete certain information about You from within the Service.</w:t>
      </w:r>
    </w:p>
    <w:p w14:paraId="71C111D8"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16D6836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Please note, however, that We may need to retain certain information when we have a legal obligation or lawful basis to do so.</w:t>
      </w:r>
    </w:p>
    <w:p w14:paraId="3E7CE575" w14:textId="33012651" w:rsidR="00366AEA" w:rsidRPr="00710CC3" w:rsidRDefault="00000000" w:rsidP="00710CC3">
      <w:pPr>
        <w:pStyle w:val="Heading3"/>
        <w:spacing w:before="100" w:after="100"/>
        <w:rPr>
          <w:rFonts w:ascii="Times New Roman" w:hAnsi="Times New Roman" w:cs="Times New Roman"/>
          <w:sz w:val="28"/>
          <w:szCs w:val="28"/>
        </w:rPr>
      </w:pPr>
      <w:r w:rsidRPr="00710CC3">
        <w:rPr>
          <w:rFonts w:ascii="Times New Roman" w:hAnsi="Times New Roman" w:cs="Times New Roman"/>
          <w:sz w:val="28"/>
          <w:szCs w:val="28"/>
        </w:rPr>
        <w:t>Disclosure of Your Data</w:t>
      </w:r>
    </w:p>
    <w:p w14:paraId="587B92D1" w14:textId="77777777" w:rsidR="00366AEA" w:rsidRPr="00136EB5" w:rsidRDefault="00000000" w:rsidP="00136EB5">
      <w:pPr>
        <w:pStyle w:val="Heading4"/>
        <w:spacing w:before="100" w:after="100"/>
        <w:rPr>
          <w:rFonts w:ascii="Times New Roman" w:hAnsi="Times New Roman" w:cs="Times New Roman"/>
          <w:sz w:val="24"/>
          <w:szCs w:val="24"/>
        </w:rPr>
      </w:pPr>
      <w:r w:rsidRPr="00136EB5">
        <w:rPr>
          <w:rFonts w:ascii="Times New Roman" w:hAnsi="Times New Roman" w:cs="Times New Roman"/>
          <w:sz w:val="24"/>
          <w:szCs w:val="24"/>
        </w:rPr>
        <w:t>Business Transactions</w:t>
      </w:r>
    </w:p>
    <w:p w14:paraId="17BC498C" w14:textId="1EEC8D23" w:rsidR="00366AEA" w:rsidRPr="00136EB5" w:rsidRDefault="00000000" w:rsidP="00136EB5">
      <w:pPr>
        <w:spacing w:before="100" w:after="100"/>
        <w:rPr>
          <w:rFonts w:ascii="Times New Roman" w:hAnsi="Times New Roman" w:cs="Times New Roman"/>
          <w:sz w:val="24"/>
          <w:szCs w:val="24"/>
        </w:rPr>
      </w:pPr>
      <w:r w:rsidRPr="00136EB5">
        <w:rPr>
          <w:rFonts w:ascii="Times New Roman" w:hAnsi="Times New Roman" w:cs="Times New Roman"/>
          <w:sz w:val="24"/>
          <w:szCs w:val="24"/>
        </w:rPr>
        <w:t>If the Company is involved in a merger, acquisition</w:t>
      </w:r>
      <w:r w:rsidR="00710CC3" w:rsidRPr="00136EB5">
        <w:rPr>
          <w:rFonts w:ascii="Times New Roman" w:hAnsi="Times New Roman" w:cs="Times New Roman"/>
          <w:sz w:val="24"/>
          <w:szCs w:val="24"/>
        </w:rPr>
        <w:t>,</w:t>
      </w:r>
      <w:r w:rsidRPr="00136EB5">
        <w:rPr>
          <w:rFonts w:ascii="Times New Roman" w:hAnsi="Times New Roman" w:cs="Times New Roman"/>
          <w:sz w:val="24"/>
          <w:szCs w:val="24"/>
        </w:rPr>
        <w:t xml:space="preserve"> or </w:t>
      </w:r>
      <w:r w:rsidR="00710CC3" w:rsidRPr="00136EB5">
        <w:rPr>
          <w:rFonts w:ascii="Times New Roman" w:hAnsi="Times New Roman" w:cs="Times New Roman"/>
          <w:sz w:val="24"/>
          <w:szCs w:val="24"/>
        </w:rPr>
        <w:t>sale of assets</w:t>
      </w:r>
      <w:r w:rsidRPr="00136EB5">
        <w:rPr>
          <w:rFonts w:ascii="Times New Roman" w:hAnsi="Times New Roman" w:cs="Times New Roman"/>
          <w:sz w:val="24"/>
          <w:szCs w:val="24"/>
        </w:rPr>
        <w:t>, Your Data may be transferred. We will provide notice before Your Personal Data is transferred and becomes subject to a different Privacy Policy.</w:t>
      </w:r>
    </w:p>
    <w:p w14:paraId="2D5E4FBC" w14:textId="77777777" w:rsidR="00366AEA" w:rsidRPr="00136EB5" w:rsidRDefault="00000000" w:rsidP="00136EB5">
      <w:pPr>
        <w:pStyle w:val="Heading4"/>
        <w:spacing w:before="100" w:after="100"/>
        <w:rPr>
          <w:rFonts w:ascii="Times New Roman" w:hAnsi="Times New Roman" w:cs="Times New Roman"/>
          <w:sz w:val="24"/>
          <w:szCs w:val="24"/>
        </w:rPr>
      </w:pPr>
      <w:r w:rsidRPr="00136EB5">
        <w:rPr>
          <w:rFonts w:ascii="Times New Roman" w:hAnsi="Times New Roman" w:cs="Times New Roman"/>
          <w:sz w:val="24"/>
          <w:szCs w:val="24"/>
        </w:rPr>
        <w:t>Law enforcement</w:t>
      </w:r>
    </w:p>
    <w:p w14:paraId="1625AAE7" w14:textId="48882D03" w:rsidR="00366AEA" w:rsidRPr="00136EB5" w:rsidRDefault="00000000" w:rsidP="00136EB5">
      <w:pPr>
        <w:spacing w:before="100" w:after="100"/>
        <w:rPr>
          <w:rFonts w:ascii="Times New Roman" w:hAnsi="Times New Roman" w:cs="Times New Roman"/>
          <w:sz w:val="24"/>
          <w:szCs w:val="24"/>
        </w:rPr>
      </w:pPr>
      <w:r w:rsidRPr="00136EB5">
        <w:rPr>
          <w:rFonts w:ascii="Times New Roman" w:hAnsi="Times New Roman" w:cs="Times New Roman"/>
          <w:sz w:val="24"/>
          <w:szCs w:val="24"/>
        </w:rPr>
        <w:t>Under certain circumstances, the Company may be required to disclose Your Data if required to do so by law or in response to valid requests by public authorities (e.g.</w:t>
      </w:r>
      <w:r w:rsidR="00710CC3" w:rsidRPr="00136EB5">
        <w:rPr>
          <w:rFonts w:ascii="Times New Roman" w:hAnsi="Times New Roman" w:cs="Times New Roman"/>
          <w:sz w:val="24"/>
          <w:szCs w:val="24"/>
        </w:rPr>
        <w:t>,</w:t>
      </w:r>
      <w:r w:rsidRPr="00136EB5">
        <w:rPr>
          <w:rFonts w:ascii="Times New Roman" w:hAnsi="Times New Roman" w:cs="Times New Roman"/>
          <w:sz w:val="24"/>
          <w:szCs w:val="24"/>
        </w:rPr>
        <w:t xml:space="preserve"> a court or a government agency).</w:t>
      </w:r>
    </w:p>
    <w:p w14:paraId="3E1A1DF6" w14:textId="77777777" w:rsidR="00366AEA" w:rsidRPr="00136EB5" w:rsidRDefault="00000000" w:rsidP="00136EB5">
      <w:pPr>
        <w:pStyle w:val="Heading4"/>
        <w:spacing w:before="100" w:after="100"/>
        <w:rPr>
          <w:rFonts w:ascii="Times New Roman" w:hAnsi="Times New Roman" w:cs="Times New Roman"/>
          <w:sz w:val="24"/>
          <w:szCs w:val="24"/>
        </w:rPr>
      </w:pPr>
      <w:r w:rsidRPr="00136EB5">
        <w:rPr>
          <w:rFonts w:ascii="Times New Roman" w:hAnsi="Times New Roman" w:cs="Times New Roman"/>
          <w:sz w:val="24"/>
          <w:szCs w:val="24"/>
        </w:rPr>
        <w:t>Other legal requirements</w:t>
      </w:r>
    </w:p>
    <w:p w14:paraId="0AFC2922" w14:textId="3BF3D4E2" w:rsidR="00366AEA" w:rsidRDefault="00000000">
      <w:r>
        <w:t>The Company may disclose Your Data in the good faith belief that such action is necessary to:</w:t>
      </w:r>
    </w:p>
    <w:p w14:paraId="06C2AAC3" w14:textId="77777777" w:rsidR="00366AEA" w:rsidRDefault="00000000">
      <w:pPr>
        <w:pStyle w:val="ListBullet"/>
      </w:pPr>
      <w:r>
        <w:t>Comply with a legal obligation</w:t>
      </w:r>
    </w:p>
    <w:p w14:paraId="751DB129" w14:textId="77777777" w:rsidR="00366AEA" w:rsidRDefault="00000000">
      <w:pPr>
        <w:pStyle w:val="ListBullet"/>
      </w:pPr>
      <w:r>
        <w:t>Protect and defend the rights or property of the Company</w:t>
      </w:r>
    </w:p>
    <w:p w14:paraId="0F226630" w14:textId="77777777" w:rsidR="00366AEA" w:rsidRDefault="00000000">
      <w:pPr>
        <w:pStyle w:val="ListBullet"/>
      </w:pPr>
      <w:r>
        <w:t>Prevent or investigate possible wrongdoing in connection with the Service</w:t>
      </w:r>
    </w:p>
    <w:p w14:paraId="35B6EF51" w14:textId="77777777" w:rsidR="00366AEA" w:rsidRDefault="00000000">
      <w:pPr>
        <w:pStyle w:val="ListBullet"/>
      </w:pPr>
      <w:r>
        <w:t>Protect the personal safety of Users of the Service or the public</w:t>
      </w:r>
    </w:p>
    <w:p w14:paraId="4607D2E3" w14:textId="77777777" w:rsidR="00366AEA" w:rsidRDefault="00000000">
      <w:pPr>
        <w:pStyle w:val="ListBullet"/>
      </w:pPr>
      <w:r>
        <w:t>Protect against legal liability</w:t>
      </w:r>
    </w:p>
    <w:p w14:paraId="35322DD9" w14:textId="74B2BF30"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Security of Your Data</w:t>
      </w:r>
    </w:p>
    <w:p w14:paraId="6115C070" w14:textId="3E939031"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The security of Your Personal Data is important to </w:t>
      </w:r>
      <w:r w:rsidR="00710CC3" w:rsidRPr="00710CC3">
        <w:rPr>
          <w:rFonts w:ascii="Times New Roman" w:hAnsi="Times New Roman" w:cs="Times New Roman"/>
          <w:sz w:val="24"/>
          <w:szCs w:val="24"/>
        </w:rPr>
        <w:t>Us but</w:t>
      </w:r>
      <w:r w:rsidRPr="00710CC3">
        <w:rPr>
          <w:rFonts w:ascii="Times New Roman" w:hAnsi="Times New Roman" w:cs="Times New Roman"/>
          <w:sz w:val="24"/>
          <w:szCs w:val="24"/>
        </w:rPr>
        <w:t xml:space="preserve"> remember that no method of transmission over the Internet or method of electronic storage is 100% secure. While We strive to use commercially acceptable means to protect Your Personal Data, </w:t>
      </w:r>
      <w:proofErr w:type="gramStart"/>
      <w:r w:rsidRPr="00710CC3">
        <w:rPr>
          <w:rFonts w:ascii="Times New Roman" w:hAnsi="Times New Roman" w:cs="Times New Roman"/>
          <w:sz w:val="24"/>
          <w:szCs w:val="24"/>
        </w:rPr>
        <w:t>We</w:t>
      </w:r>
      <w:proofErr w:type="gramEnd"/>
      <w:r w:rsidRPr="00710CC3">
        <w:rPr>
          <w:rFonts w:ascii="Times New Roman" w:hAnsi="Times New Roman" w:cs="Times New Roman"/>
          <w:sz w:val="24"/>
          <w:szCs w:val="24"/>
        </w:rPr>
        <w:t xml:space="preserve"> cannot guarantee its absolute security.</w:t>
      </w:r>
    </w:p>
    <w:p w14:paraId="1A846407" w14:textId="77777777" w:rsidR="00366AEA" w:rsidRPr="00710CC3" w:rsidRDefault="00000000" w:rsidP="00710CC3">
      <w:pPr>
        <w:pStyle w:val="Heading2"/>
        <w:spacing w:before="100" w:after="100"/>
        <w:rPr>
          <w:rFonts w:ascii="Times New Roman" w:hAnsi="Times New Roman" w:cs="Times New Roman"/>
          <w:sz w:val="24"/>
          <w:szCs w:val="24"/>
        </w:rPr>
      </w:pPr>
      <w:r w:rsidRPr="00710CC3">
        <w:rPr>
          <w:rFonts w:ascii="Times New Roman" w:hAnsi="Times New Roman" w:cs="Times New Roman"/>
          <w:sz w:val="24"/>
          <w:szCs w:val="24"/>
        </w:rPr>
        <w:t>Children's Privacy</w:t>
      </w:r>
    </w:p>
    <w:p w14:paraId="63FE2420" w14:textId="204EBB6D"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w:t>
      </w:r>
      <w:r w:rsidRPr="00710CC3">
        <w:rPr>
          <w:rFonts w:ascii="Times New Roman" w:hAnsi="Times New Roman" w:cs="Times New Roman"/>
          <w:sz w:val="24"/>
          <w:szCs w:val="24"/>
        </w:rPr>
        <w:lastRenderedPageBreak/>
        <w:t xml:space="preserve">anyone under the age of 13 without verification of parental consent, </w:t>
      </w:r>
      <w:proofErr w:type="gramStart"/>
      <w:r w:rsidRPr="00710CC3">
        <w:rPr>
          <w:rFonts w:ascii="Times New Roman" w:hAnsi="Times New Roman" w:cs="Times New Roman"/>
          <w:sz w:val="24"/>
          <w:szCs w:val="24"/>
        </w:rPr>
        <w:t>We</w:t>
      </w:r>
      <w:proofErr w:type="gramEnd"/>
      <w:r w:rsidRPr="00710CC3">
        <w:rPr>
          <w:rFonts w:ascii="Times New Roman" w:hAnsi="Times New Roman" w:cs="Times New Roman"/>
          <w:sz w:val="24"/>
          <w:szCs w:val="24"/>
        </w:rPr>
        <w:t xml:space="preserve"> </w:t>
      </w:r>
      <w:r w:rsidR="00136EB5">
        <w:rPr>
          <w:rFonts w:ascii="Times New Roman" w:hAnsi="Times New Roman" w:cs="Times New Roman"/>
          <w:sz w:val="24"/>
          <w:szCs w:val="24"/>
        </w:rPr>
        <w:t xml:space="preserve">will </w:t>
      </w:r>
      <w:r w:rsidRPr="00710CC3">
        <w:rPr>
          <w:rFonts w:ascii="Times New Roman" w:hAnsi="Times New Roman" w:cs="Times New Roman"/>
          <w:sz w:val="24"/>
          <w:szCs w:val="24"/>
        </w:rPr>
        <w:t>take steps to remove that information from Our servers.</w:t>
      </w:r>
    </w:p>
    <w:p w14:paraId="27BCD9A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If We need to rely on consent as a legal basis for processing Your information and Your country requires consent from a parent, </w:t>
      </w:r>
      <w:proofErr w:type="gramStart"/>
      <w:r w:rsidRPr="00710CC3">
        <w:rPr>
          <w:rFonts w:ascii="Times New Roman" w:hAnsi="Times New Roman" w:cs="Times New Roman"/>
          <w:sz w:val="24"/>
          <w:szCs w:val="24"/>
        </w:rPr>
        <w:t>We</w:t>
      </w:r>
      <w:proofErr w:type="gramEnd"/>
      <w:r w:rsidRPr="00710CC3">
        <w:rPr>
          <w:rFonts w:ascii="Times New Roman" w:hAnsi="Times New Roman" w:cs="Times New Roman"/>
          <w:sz w:val="24"/>
          <w:szCs w:val="24"/>
        </w:rPr>
        <w:t xml:space="preserve"> may require Your parent's consent before We collect and use that information.</w:t>
      </w:r>
    </w:p>
    <w:p w14:paraId="12F7E44C" w14:textId="77777777" w:rsidR="00366AEA" w:rsidRPr="00710CC3" w:rsidRDefault="00000000" w:rsidP="00710CC3">
      <w:pPr>
        <w:pStyle w:val="Heading2"/>
        <w:spacing w:before="100" w:after="100"/>
        <w:rPr>
          <w:rFonts w:ascii="Times New Roman" w:hAnsi="Times New Roman" w:cs="Times New Roman"/>
          <w:sz w:val="24"/>
          <w:szCs w:val="24"/>
        </w:rPr>
      </w:pPr>
      <w:r w:rsidRPr="00710CC3">
        <w:rPr>
          <w:rFonts w:ascii="Times New Roman" w:hAnsi="Times New Roman" w:cs="Times New Roman"/>
          <w:sz w:val="24"/>
          <w:szCs w:val="24"/>
        </w:rPr>
        <w:t>Links to Other Websites</w:t>
      </w:r>
    </w:p>
    <w:p w14:paraId="4AFDE34B" w14:textId="0D16ABEC"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Our Service may contain links to other websites that are not operated by Us. If You click on a </w:t>
      </w:r>
      <w:r w:rsidR="00710CC3" w:rsidRPr="00710CC3">
        <w:rPr>
          <w:rFonts w:ascii="Times New Roman" w:hAnsi="Times New Roman" w:cs="Times New Roman"/>
          <w:sz w:val="24"/>
          <w:szCs w:val="24"/>
        </w:rPr>
        <w:t>third-party</w:t>
      </w:r>
      <w:r w:rsidRPr="00710CC3">
        <w:rPr>
          <w:rFonts w:ascii="Times New Roman" w:hAnsi="Times New Roman" w:cs="Times New Roman"/>
          <w:sz w:val="24"/>
          <w:szCs w:val="24"/>
        </w:rPr>
        <w:t xml:space="preserve"> link, </w:t>
      </w:r>
      <w:proofErr w:type="gramStart"/>
      <w:r w:rsidRPr="00710CC3">
        <w:rPr>
          <w:rFonts w:ascii="Times New Roman" w:hAnsi="Times New Roman" w:cs="Times New Roman"/>
          <w:sz w:val="24"/>
          <w:szCs w:val="24"/>
        </w:rPr>
        <w:t>You</w:t>
      </w:r>
      <w:proofErr w:type="gramEnd"/>
      <w:r w:rsidRPr="00710CC3">
        <w:rPr>
          <w:rFonts w:ascii="Times New Roman" w:hAnsi="Times New Roman" w:cs="Times New Roman"/>
          <w:sz w:val="24"/>
          <w:szCs w:val="24"/>
        </w:rPr>
        <w:t xml:space="preserve"> will be directed to that third party's site. We strongly advise You to review the Privacy Policy of every site You visit.</w:t>
      </w:r>
    </w:p>
    <w:p w14:paraId="09058A1E" w14:textId="4EF4ADAC"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have no control over and assume no responsibility for the content, privacy policies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practices of any </w:t>
      </w:r>
      <w:r w:rsidR="00710CC3" w:rsidRPr="00710CC3">
        <w:rPr>
          <w:rFonts w:ascii="Times New Roman" w:hAnsi="Times New Roman" w:cs="Times New Roman"/>
          <w:sz w:val="24"/>
          <w:szCs w:val="24"/>
        </w:rPr>
        <w:t>third-party</w:t>
      </w:r>
      <w:r w:rsidRPr="00710CC3">
        <w:rPr>
          <w:rFonts w:ascii="Times New Roman" w:hAnsi="Times New Roman" w:cs="Times New Roman"/>
          <w:sz w:val="24"/>
          <w:szCs w:val="24"/>
        </w:rPr>
        <w:t xml:space="preserve"> sites or services.</w:t>
      </w:r>
    </w:p>
    <w:p w14:paraId="34905A85" w14:textId="77777777" w:rsidR="00366AEA" w:rsidRPr="00710CC3" w:rsidRDefault="00000000" w:rsidP="00710CC3">
      <w:pPr>
        <w:pStyle w:val="Heading2"/>
        <w:spacing w:before="100" w:after="100"/>
        <w:rPr>
          <w:rFonts w:ascii="Times New Roman" w:hAnsi="Times New Roman" w:cs="Times New Roman"/>
          <w:sz w:val="24"/>
          <w:szCs w:val="24"/>
        </w:rPr>
      </w:pPr>
      <w:r w:rsidRPr="00710CC3">
        <w:rPr>
          <w:rFonts w:ascii="Times New Roman" w:hAnsi="Times New Roman" w:cs="Times New Roman"/>
          <w:sz w:val="24"/>
          <w:szCs w:val="24"/>
        </w:rPr>
        <w:t>Changes to this Privacy Policy</w:t>
      </w:r>
    </w:p>
    <w:p w14:paraId="20ED6DF2"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may update Our Privacy Policy from time to time. We will notify You of any changes by posting the new Privacy Policy on this page.</w:t>
      </w:r>
    </w:p>
    <w:p w14:paraId="4F9F9748" w14:textId="232F83E9"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We will let You know via email and/or a prominent notice on Our Service </w:t>
      </w:r>
      <w:r w:rsidR="00710CC3" w:rsidRPr="00710CC3">
        <w:rPr>
          <w:rFonts w:ascii="Times New Roman" w:hAnsi="Times New Roman" w:cs="Times New Roman"/>
          <w:sz w:val="24"/>
          <w:szCs w:val="24"/>
        </w:rPr>
        <w:t>before</w:t>
      </w:r>
      <w:r w:rsidRPr="00710CC3">
        <w:rPr>
          <w:rFonts w:ascii="Times New Roman" w:hAnsi="Times New Roman" w:cs="Times New Roman"/>
          <w:sz w:val="24"/>
          <w:szCs w:val="24"/>
        </w:rPr>
        <w:t xml:space="preserve"> the change </w:t>
      </w:r>
      <w:r w:rsidR="00710CC3" w:rsidRPr="00710CC3">
        <w:rPr>
          <w:rFonts w:ascii="Times New Roman" w:hAnsi="Times New Roman" w:cs="Times New Roman"/>
          <w:sz w:val="24"/>
          <w:szCs w:val="24"/>
        </w:rPr>
        <w:t>becomes</w:t>
      </w:r>
      <w:r w:rsidRPr="00710CC3">
        <w:rPr>
          <w:rFonts w:ascii="Times New Roman" w:hAnsi="Times New Roman" w:cs="Times New Roman"/>
          <w:sz w:val="24"/>
          <w:szCs w:val="24"/>
        </w:rPr>
        <w:t xml:space="preserve"> effective and update the "Last updated" date at the top of this Privacy Policy.</w:t>
      </w:r>
    </w:p>
    <w:p w14:paraId="387B921A"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 are advised to review this Privacy Policy periodically for any changes. Changes to this Privacy Policy are effective when they are posted on this page.</w:t>
      </w:r>
    </w:p>
    <w:p w14:paraId="77A0CD54" w14:textId="77777777" w:rsidR="00366AEA" w:rsidRPr="00710CC3" w:rsidRDefault="00000000" w:rsidP="00710CC3">
      <w:pPr>
        <w:pStyle w:val="Heading2"/>
        <w:spacing w:before="100" w:after="100"/>
        <w:rPr>
          <w:rFonts w:ascii="Times New Roman" w:hAnsi="Times New Roman" w:cs="Times New Roman"/>
          <w:sz w:val="28"/>
          <w:szCs w:val="28"/>
        </w:rPr>
      </w:pPr>
      <w:r w:rsidRPr="00710CC3">
        <w:rPr>
          <w:rFonts w:ascii="Times New Roman" w:hAnsi="Times New Roman" w:cs="Times New Roman"/>
          <w:sz w:val="28"/>
          <w:szCs w:val="28"/>
        </w:rPr>
        <w:t>Contact Us</w:t>
      </w:r>
    </w:p>
    <w:p w14:paraId="6EF20035"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If you have any questions about this Privacy Policy, </w:t>
      </w:r>
      <w:proofErr w:type="gramStart"/>
      <w:r w:rsidRPr="00710CC3">
        <w:rPr>
          <w:rFonts w:ascii="Times New Roman" w:hAnsi="Times New Roman" w:cs="Times New Roman"/>
          <w:sz w:val="24"/>
          <w:szCs w:val="24"/>
        </w:rPr>
        <w:t>You</w:t>
      </w:r>
      <w:proofErr w:type="gramEnd"/>
      <w:r w:rsidRPr="00710CC3">
        <w:rPr>
          <w:rFonts w:ascii="Times New Roman" w:hAnsi="Times New Roman" w:cs="Times New Roman"/>
          <w:sz w:val="24"/>
          <w:szCs w:val="24"/>
        </w:rPr>
        <w:t xml:space="preserve"> can contact us:</w:t>
      </w:r>
    </w:p>
    <w:p w14:paraId="3C6ACAC1" w14:textId="267923E8" w:rsidR="00710CC3" w:rsidRDefault="00000000" w:rsidP="00710CC3">
      <w:pPr>
        <w:pStyle w:val="ListParagraph"/>
        <w:numPr>
          <w:ilvl w:val="0"/>
          <w:numId w:val="11"/>
        </w:num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By email: </w:t>
      </w:r>
      <w:hyperlink r:id="rId8" w:history="1">
        <w:r w:rsidR="00F81695" w:rsidRPr="00CF10BC">
          <w:rPr>
            <w:rStyle w:val="Hyperlink"/>
            <w:rFonts w:ascii="Times New Roman" w:hAnsi="Times New Roman" w:cs="Times New Roman"/>
            <w:sz w:val="24"/>
            <w:szCs w:val="24"/>
          </w:rPr>
          <w:t>support@paracausal.group</w:t>
        </w:r>
      </w:hyperlink>
    </w:p>
    <w:p w14:paraId="4ED61D0D" w14:textId="2EBC457A" w:rsidR="00366AEA" w:rsidRPr="00710CC3" w:rsidRDefault="00000000" w:rsidP="00710CC3">
      <w:pPr>
        <w:pStyle w:val="ListParagraph"/>
        <w:numPr>
          <w:ilvl w:val="0"/>
          <w:numId w:val="11"/>
        </w:num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By phone number: </w:t>
      </w:r>
      <w:r w:rsidR="00710CC3">
        <w:rPr>
          <w:rFonts w:ascii="Times New Roman" w:hAnsi="Times New Roman" w:cs="Times New Roman"/>
          <w:sz w:val="24"/>
          <w:szCs w:val="24"/>
        </w:rPr>
        <w:t>(</w:t>
      </w:r>
      <w:r w:rsidRPr="00710CC3">
        <w:rPr>
          <w:rFonts w:ascii="Times New Roman" w:hAnsi="Times New Roman" w:cs="Times New Roman"/>
          <w:sz w:val="24"/>
          <w:szCs w:val="24"/>
        </w:rPr>
        <w:t>51</w:t>
      </w:r>
      <w:r w:rsidR="00710CC3">
        <w:rPr>
          <w:rFonts w:ascii="Times New Roman" w:hAnsi="Times New Roman" w:cs="Times New Roman"/>
          <w:sz w:val="24"/>
          <w:szCs w:val="24"/>
        </w:rPr>
        <w:t xml:space="preserve">8) </w:t>
      </w:r>
      <w:r w:rsidRPr="00710CC3">
        <w:rPr>
          <w:rFonts w:ascii="Times New Roman" w:hAnsi="Times New Roman" w:cs="Times New Roman"/>
          <w:sz w:val="24"/>
          <w:szCs w:val="24"/>
        </w:rPr>
        <w:t>290</w:t>
      </w:r>
      <w:r w:rsidR="00710CC3">
        <w:rPr>
          <w:rFonts w:ascii="Times New Roman" w:hAnsi="Times New Roman" w:cs="Times New Roman"/>
          <w:sz w:val="24"/>
          <w:szCs w:val="24"/>
        </w:rPr>
        <w:t>-</w:t>
      </w:r>
      <w:r w:rsidRPr="00710CC3">
        <w:rPr>
          <w:rFonts w:ascii="Times New Roman" w:hAnsi="Times New Roman" w:cs="Times New Roman"/>
          <w:sz w:val="24"/>
          <w:szCs w:val="24"/>
        </w:rPr>
        <w:t>0613</w:t>
      </w:r>
    </w:p>
    <w:sectPr w:rsidR="00366AEA" w:rsidRPr="00710CC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BE533D7"/>
    <w:multiLevelType w:val="hybridMultilevel"/>
    <w:tmpl w:val="E8744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4A10E0"/>
    <w:multiLevelType w:val="hybridMultilevel"/>
    <w:tmpl w:val="14BE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62A4B"/>
    <w:multiLevelType w:val="hybridMultilevel"/>
    <w:tmpl w:val="7F5A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77C1E"/>
    <w:multiLevelType w:val="hybridMultilevel"/>
    <w:tmpl w:val="6CD0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D2203"/>
    <w:multiLevelType w:val="hybridMultilevel"/>
    <w:tmpl w:val="26A8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835D2"/>
    <w:multiLevelType w:val="hybridMultilevel"/>
    <w:tmpl w:val="B1382120"/>
    <w:lvl w:ilvl="0" w:tplc="E672480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7949680">
    <w:abstractNumId w:val="9"/>
  </w:num>
  <w:num w:numId="2" w16cid:durableId="80298550">
    <w:abstractNumId w:val="7"/>
  </w:num>
  <w:num w:numId="3" w16cid:durableId="1678998983">
    <w:abstractNumId w:val="6"/>
  </w:num>
  <w:num w:numId="4" w16cid:durableId="1599101562">
    <w:abstractNumId w:val="5"/>
  </w:num>
  <w:num w:numId="5" w16cid:durableId="1744915513">
    <w:abstractNumId w:val="8"/>
  </w:num>
  <w:num w:numId="6" w16cid:durableId="1948075790">
    <w:abstractNumId w:val="3"/>
  </w:num>
  <w:num w:numId="7" w16cid:durableId="746079158">
    <w:abstractNumId w:val="2"/>
  </w:num>
  <w:num w:numId="8" w16cid:durableId="1339893935">
    <w:abstractNumId w:val="1"/>
  </w:num>
  <w:num w:numId="9" w16cid:durableId="665087261">
    <w:abstractNumId w:val="0"/>
  </w:num>
  <w:num w:numId="10" w16cid:durableId="899292751">
    <w:abstractNumId w:val="4"/>
  </w:num>
  <w:num w:numId="11" w16cid:durableId="2079984708">
    <w:abstractNumId w:val="12"/>
  </w:num>
  <w:num w:numId="12" w16cid:durableId="451556483">
    <w:abstractNumId w:val="11"/>
  </w:num>
  <w:num w:numId="13" w16cid:durableId="1093820131">
    <w:abstractNumId w:val="14"/>
  </w:num>
  <w:num w:numId="14" w16cid:durableId="1976523229">
    <w:abstractNumId w:val="10"/>
  </w:num>
  <w:num w:numId="15" w16cid:durableId="572816677">
    <w:abstractNumId w:val="13"/>
  </w:num>
  <w:num w:numId="16" w16cid:durableId="20672213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0FD9"/>
    <w:rsid w:val="00136EB5"/>
    <w:rsid w:val="0015074B"/>
    <w:rsid w:val="0029639D"/>
    <w:rsid w:val="002A0EE4"/>
    <w:rsid w:val="00326F90"/>
    <w:rsid w:val="00366AEA"/>
    <w:rsid w:val="00480177"/>
    <w:rsid w:val="00710CC3"/>
    <w:rsid w:val="00802331"/>
    <w:rsid w:val="008760C6"/>
    <w:rsid w:val="00A40547"/>
    <w:rsid w:val="00A62686"/>
    <w:rsid w:val="00AA1D8D"/>
    <w:rsid w:val="00B47730"/>
    <w:rsid w:val="00B62F6D"/>
    <w:rsid w:val="00BD0663"/>
    <w:rsid w:val="00CB0664"/>
    <w:rsid w:val="00CB387B"/>
    <w:rsid w:val="00EA751B"/>
    <w:rsid w:val="00F81695"/>
    <w:rsid w:val="00FA34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D889C"/>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 w:type="character" w:styleId="UnresolvedMention">
    <w:name w:val="Unresolved Mention"/>
    <w:basedOn w:val="DefaultParagraphFont"/>
    <w:uiPriority w:val="99"/>
    <w:semiHidden/>
    <w:unhideWhenUsed/>
    <w:rsid w:val="00710CC3"/>
    <w:rPr>
      <w:color w:val="605E5C"/>
      <w:shd w:val="clear" w:color="auto" w:fill="E1DFDD"/>
    </w:rPr>
  </w:style>
  <w:style w:type="character" w:styleId="FollowedHyperlink">
    <w:name w:val="FollowedHyperlink"/>
    <w:basedOn w:val="DefaultParagraphFont"/>
    <w:uiPriority w:val="99"/>
    <w:semiHidden/>
    <w:unhideWhenUsed/>
    <w:rsid w:val="00F816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paracausal.group" TargetMode="External"/><Relationship Id="rId3" Type="http://schemas.openxmlformats.org/officeDocument/2006/relationships/styles" Target="styles.xml"/><Relationship Id="rId7" Type="http://schemas.openxmlformats.org/officeDocument/2006/relationships/hyperlink" Target="https://www.paracausal.grou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rmsfeed.com/privacy-policy-generat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2431</Words>
  <Characters>12523</Characters>
  <Application>Microsoft Office Word</Application>
  <DocSecurity>0</DocSecurity>
  <Lines>245</Lines>
  <Paragraphs>133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14821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Sletten, Nathaniel</cp:lastModifiedBy>
  <cp:revision>9</cp:revision>
  <dcterms:created xsi:type="dcterms:W3CDTF">2013-12-23T23:15:00Z</dcterms:created>
  <dcterms:modified xsi:type="dcterms:W3CDTF">2025-07-18T02:12:00Z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fc3fc99e6e5a758944b8471e55b9c5566b4fc996e6ec9316e8c525936d0091df</vt:lpwstr>
  </property>
</Properties>
</file>