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JOB APPLICATION FORM</w:t>
      </w:r>
    </w:p>
    <w:p/>
    <w:p>
      <w:r>
        <w:rPr>
          <w:b/>
          <w:sz w:val="28"/>
        </w:rPr>
        <w:t>Personal Information</w:t>
      </w:r>
    </w:p>
    <w:p>
      <w:pPr/>
      <w:r>
        <w:t>Full Name: _________________________________</w:t>
      </w:r>
    </w:p>
    <w:p>
      <w:pPr/>
      <w:r>
        <w:t>Date of Birth: _____________________________</w:t>
      </w:r>
    </w:p>
    <w:p>
      <w:pPr/>
      <w:r>
        <w:t>Address: __________________________________</w:t>
      </w:r>
    </w:p>
    <w:p>
      <w:pPr/>
      <w:r>
        <w:t>Phone Number: _____________________________</w:t>
      </w:r>
    </w:p>
    <w:p>
      <w:pPr/>
      <w:r>
        <w:t>Email Address: ____________________________</w:t>
      </w:r>
    </w:p>
    <w:p>
      <w:pPr/>
      <w:r>
        <w:t>Nationality: ______________________________</w:t>
      </w:r>
    </w:p>
    <w:p>
      <w:r>
        <w:rPr>
          <w:b/>
          <w:sz w:val="28"/>
        </w:rPr>
        <w:t>Position Applied For</w:t>
      </w:r>
    </w:p>
    <w:p>
      <w:pPr/>
      <w:r>
        <w:t>Job Title: ________________________________</w:t>
      </w:r>
    </w:p>
    <w:p>
      <w:pPr/>
      <w:r>
        <w:t>Department: _______________________________</w:t>
      </w:r>
    </w:p>
    <w:p>
      <w:pPr/>
      <w:r>
        <w:t>Available Start Date: _____________________</w:t>
      </w:r>
    </w:p>
    <w:p>
      <w:pPr/>
      <w:r>
        <w:t>Expected Salary: __________________________</w:t>
      </w:r>
    </w:p>
    <w:p>
      <w:r>
        <w:rPr>
          <w:b/>
          <w:sz w:val="28"/>
        </w:rPr>
        <w:t>Education Background</w:t>
      </w:r>
    </w:p>
    <w:p>
      <w:pPr/>
      <w:r>
        <w:t>Institution: ______________________________</w:t>
      </w:r>
    </w:p>
    <w:p>
      <w:pPr/>
      <w:r>
        <w:t>Qualification: ____________________________</w:t>
      </w:r>
    </w:p>
    <w:p>
      <w:pPr/>
      <w:r>
        <w:t>Year Completed: ___________________________</w:t>
      </w:r>
    </w:p>
    <w:p>
      <w:r>
        <w:rPr>
          <w:b/>
          <w:sz w:val="28"/>
        </w:rPr>
        <w:t>Work Experience</w:t>
      </w:r>
    </w:p>
    <w:p>
      <w:pPr/>
      <w:r>
        <w:t>Company Name: _____________________________</w:t>
      </w:r>
    </w:p>
    <w:p>
      <w:pPr/>
      <w:r>
        <w:t>Job Title: _________________________________</w:t>
      </w:r>
    </w:p>
    <w:p>
      <w:pPr/>
      <w:r>
        <w:t>Employment Dates: ________________________</w:t>
      </w:r>
    </w:p>
    <w:p>
      <w:pPr/>
      <w:r>
        <w:t>Main Responsibilities:</w:t>
      </w:r>
    </w:p>
    <w:p>
      <w:pPr/>
      <w:r>
        <w:t>__________________________________________</w:t>
      </w:r>
    </w:p>
    <w:p>
      <w:pPr/>
      <w:r>
        <w:t>__________________________________________</w:t>
      </w:r>
    </w:p>
    <w:p>
      <w:pPr/>
      <w:r>
        <w:t>__________________________________________</w:t>
      </w:r>
    </w:p>
    <w:p>
      <w:r>
        <w:rPr>
          <w:b/>
          <w:sz w:val="28"/>
        </w:rPr>
        <w:t>Skills</w:t>
      </w:r>
    </w:p>
    <w:p>
      <w:pPr/>
      <w:r>
        <w:t>• ________________________________________</w:t>
      </w:r>
    </w:p>
    <w:p>
      <w:pPr/>
      <w:r>
        <w:t>• ________________________________________</w:t>
      </w:r>
    </w:p>
    <w:p>
      <w:pPr/>
      <w:r>
        <w:t>• ________________________________________</w:t>
      </w:r>
    </w:p>
    <w:p>
      <w:r>
        <w:rPr>
          <w:b/>
          <w:sz w:val="28"/>
        </w:rPr>
        <w:t>References</w:t>
      </w:r>
    </w:p>
    <w:p>
      <w:pPr/>
      <w:r>
        <w:t>Reference 1 Name: ________________________</w:t>
      </w:r>
    </w:p>
    <w:p>
      <w:pPr/>
      <w:r>
        <w:t>Relationship: ____________________________</w:t>
      </w:r>
    </w:p>
    <w:p>
      <w:pPr/>
      <w:r>
        <w:t>Phone/Email: _____________________________</w:t>
      </w:r>
    </w:p>
    <w:p>
      <w:pPr/>
    </w:p>
    <w:p>
      <w:pPr/>
      <w:r>
        <w:t>Reference 2 Name: ________________________</w:t>
      </w:r>
    </w:p>
    <w:p>
      <w:pPr/>
      <w:r>
        <w:t>Relationship: ____________________________</w:t>
      </w:r>
    </w:p>
    <w:p>
      <w:pPr/>
      <w:r>
        <w:t>Phone/Email: _____________________________</w:t>
      </w:r>
    </w:p>
    <w:p>
      <w:r>
        <w:rPr>
          <w:b/>
          <w:sz w:val="28"/>
        </w:rPr>
        <w:t>Declaration</w:t>
      </w:r>
    </w:p>
    <w:p>
      <w:pPr/>
      <w:r>
        <w:t>I confirm that the information provided in this application is true and complete to the best of my knowledge.</w:t>
      </w:r>
    </w:p>
    <w:p>
      <w:pPr/>
    </w:p>
    <w:p>
      <w:pPr/>
      <w:r>
        <w:t>Applicant Signature: ______________________</w:t>
      </w:r>
    </w:p>
    <w:p>
      <w:pPr/>
      <w:r>
        <w:t>Date: 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