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561F" w14:textId="11B1A44C" w:rsidR="00596F19" w:rsidRPr="00774DC0" w:rsidRDefault="00000000" w:rsidP="00774DC0">
      <w:pPr>
        <w:pStyle w:val="Heading1"/>
        <w:ind w:left="1080" w:hanging="1080"/>
        <w:rPr>
          <w:rFonts w:asciiTheme="majorBidi" w:hAnsiTheme="majorBidi"/>
          <w:sz w:val="40"/>
          <w:szCs w:val="40"/>
        </w:rPr>
      </w:pPr>
      <w:r w:rsidRPr="00774DC0">
        <w:rPr>
          <w:rFonts w:asciiTheme="majorBidi" w:hAnsiTheme="majorBidi"/>
          <w:sz w:val="40"/>
          <w:szCs w:val="40"/>
        </w:rPr>
        <w:t>Glossary of Audio Terms</w:t>
      </w:r>
    </w:p>
    <w:p w14:paraId="09126960" w14:textId="66F8B56C" w:rsidR="00596F19" w:rsidRPr="00774DC0" w:rsidRDefault="00000000" w:rsidP="00774DC0">
      <w:pPr>
        <w:pStyle w:val="Heading2"/>
        <w:ind w:left="1080" w:hanging="1080"/>
        <w:rPr>
          <w:rFonts w:asciiTheme="majorBidi" w:hAnsiTheme="majorBidi"/>
          <w:sz w:val="40"/>
          <w:szCs w:val="40"/>
        </w:rPr>
      </w:pPr>
      <w:r w:rsidRPr="00774DC0">
        <w:rPr>
          <w:rFonts w:asciiTheme="majorBidi" w:hAnsiTheme="majorBidi"/>
          <w:sz w:val="40"/>
          <w:szCs w:val="40"/>
        </w:rPr>
        <w:t>Section I: Core Audio Terms (Current and Standard Usage)</w:t>
      </w:r>
    </w:p>
    <w:p w14:paraId="2261452B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Acoustic Suspension: A sealed loudspeaker enclosure where the trapped air acts as a spring controlling woofer motion.</w:t>
      </w:r>
    </w:p>
    <w:p w14:paraId="08A74C6E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Ampere (A): The unit of electrical current, defined as one coulomb of charge per second.</w:t>
      </w:r>
    </w:p>
    <w:p w14:paraId="152BC838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Amplifier: An electronic circuit that increases voltage, current, or power of an audio signal.</w:t>
      </w:r>
    </w:p>
    <w:p w14:paraId="4BACBEEC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Baffle: A flat surface on which a loudspeaker driver is mounted.</w:t>
      </w:r>
    </w:p>
    <w:p w14:paraId="3D252E83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Band-Pass Enclosure: An enclosure where the driver is fully enclosed and output emerges through ports over a limited frequency range.</w:t>
      </w:r>
    </w:p>
    <w:p w14:paraId="56763C11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Band-Pass Filter: A circuit that passes a selected band of frequencies while attenuating others.</w:t>
      </w:r>
    </w:p>
    <w:p w14:paraId="10EB4846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Bass: Low-frequency audio content, typically from 20 Hz to 200 Hz.</w:t>
      </w:r>
    </w:p>
    <w:p w14:paraId="2D404EB7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Bi-Wiring: Using separate cables for high- and low-frequency sections of a speaker crossover from one amplifier.</w:t>
      </w:r>
    </w:p>
    <w:p w14:paraId="17189F8B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Bi-Amping: Using separate amplifier channels for different frequency sections of a speaker crossover.</w:t>
      </w:r>
    </w:p>
    <w:p w14:paraId="26AD61E7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Bipole: A speaker design radiating sound forward and backward in phase.</w:t>
      </w:r>
    </w:p>
    <w:p w14:paraId="64919C8E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Capacitor: An electrical component that stores energy and resists changes in voltage.</w:t>
      </w:r>
    </w:p>
    <w:p w14:paraId="412FD1EC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Circuit: A complete electrical path allowing current to flow.</w:t>
      </w:r>
    </w:p>
    <w:p w14:paraId="62951882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Class A Amplifier: An amplifier where output devices conduct for the entire signal cycle.</w:t>
      </w:r>
    </w:p>
    <w:p w14:paraId="0CDA21E6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Class B Amplifier: An amplifier where output devices conduct for half the signal cycle.</w:t>
      </w:r>
    </w:p>
    <w:p w14:paraId="275332E6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Class AB Amplifier: A hybrid amplifier design combining Class A and Class B operation.</w:t>
      </w:r>
    </w:p>
    <w:p w14:paraId="3DD459D4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Clipping: Distortion caused by an amplifier exceeding its voltage or current limits.</w:t>
      </w:r>
    </w:p>
    <w:p w14:paraId="1686DD4E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Coloration: Any alteration of sound that reduces naturalness or accuracy.</w:t>
      </w:r>
    </w:p>
    <w:p w14:paraId="4EE4B128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Compliance (Cms): A measure of the flexibility of a speaker suspension.</w:t>
      </w:r>
    </w:p>
    <w:p w14:paraId="366D31BC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Cone: The diaphragm of a loudspeaker that moves air to produce sound.</w:t>
      </w:r>
    </w:p>
    <w:p w14:paraId="1619C9D9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Crossover Frequency: The frequency at which output transitions between drivers.</w:t>
      </w:r>
    </w:p>
    <w:p w14:paraId="7661476C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Crossover Network: A circuit that divides audio frequencies among speaker drivers.</w:t>
      </w:r>
    </w:p>
    <w:p w14:paraId="0CFDDFEA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Current (I): The flow of electrical charge measured in amperes.</w:t>
      </w:r>
    </w:p>
    <w:p w14:paraId="0283DA38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DAC: Digital-to-Analog Converter that produces an analog signal from digital data.</w:t>
      </w:r>
    </w:p>
    <w:p w14:paraId="17575164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Damping: Control of unwanted motion in a loudspeaker cone.</w:t>
      </w:r>
    </w:p>
    <w:p w14:paraId="0BDA21E8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Damping Factor: The ratio of speaker impedance to amplifier output impedance.</w:t>
      </w:r>
    </w:p>
    <w:p w14:paraId="4A536AB7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Damping Material: Material used inside enclosures to absorb internal reflections.</w:t>
      </w:r>
    </w:p>
    <w:p w14:paraId="7D31D97A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Decibel (dB): A logarithmic unit expressing ratios of signal level or sound pressure.</w:t>
      </w:r>
    </w:p>
    <w:p w14:paraId="7C7105D8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Diaphragm: The moving surface of a loudspeaker driver.</w:t>
      </w:r>
    </w:p>
    <w:p w14:paraId="16FA184C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Diffraction: The bending of sound waves around edges or obstacles.</w:t>
      </w:r>
    </w:p>
    <w:p w14:paraId="1382D395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Diffusion: The scattering of sound energy to reduce reflections.</w:t>
      </w:r>
    </w:p>
    <w:p w14:paraId="1CFBC8E8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Dipole: A speaker design radiating sound forward and backward out of phase.</w:t>
      </w:r>
    </w:p>
    <w:p w14:paraId="02573497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Direct Current (DC): Electrical current flowing in only one direction.</w:t>
      </w:r>
    </w:p>
    <w:p w14:paraId="66894332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Dispersion: The manner in which sound spreads from a loudspeaker.</w:t>
      </w:r>
    </w:p>
    <w:p w14:paraId="3AE3B3CD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Distortion: Any unwanted alteration of an audio signal.</w:t>
      </w:r>
    </w:p>
    <w:p w14:paraId="4C7599C3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Dome Tweeter: A high-frequency driver with a dome-shaped diaphragm.</w:t>
      </w:r>
    </w:p>
    <w:p w14:paraId="5698A2F5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Driver: A loudspeaker unit consisting of magnet, voice coil, and diaphragm.</w:t>
      </w:r>
    </w:p>
    <w:p w14:paraId="38B07808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DSD: Direct Stream Digital, a 1-bit high-speed digital audio format.</w:t>
      </w:r>
    </w:p>
    <w:p w14:paraId="64F99B61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Dynamic Range: The range between the quietest and loudest reproducible sounds.</w:t>
      </w:r>
    </w:p>
    <w:p w14:paraId="56CAB539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Efficiency: How effectively a speaker converts electrical power into sound.</w:t>
      </w:r>
    </w:p>
    <w:p w14:paraId="39973582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Electronic Crossover: An active crossover operating at line level before amplification.</w:t>
      </w:r>
    </w:p>
    <w:p w14:paraId="78EC81FB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Enclosure: The cabinet housing loudspeaker drivers.</w:t>
      </w:r>
    </w:p>
    <w:p w14:paraId="24437E82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Equalizer: A device that boosts or attenuates selected frequency ranges.</w:t>
      </w:r>
    </w:p>
    <w:p w14:paraId="4C5912AC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Farad: The unit of electrical capacitance.</w:t>
      </w:r>
    </w:p>
    <w:p w14:paraId="102E3B56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Filter: A circuit that selectively passes or attenuates frequencies.</w:t>
      </w:r>
    </w:p>
    <w:p w14:paraId="58A70677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Flat Response: Uniform output across the audible frequency range.</w:t>
      </w:r>
    </w:p>
    <w:p w14:paraId="1AAFF43A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Free-Air Resonance (Fs): The natural resonant frequency of a driver outside an enclosure.</w:t>
      </w:r>
    </w:p>
    <w:p w14:paraId="6B39053F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Frequency: The number of waveform cycles per second measured in hertz.</w:t>
      </w:r>
    </w:p>
    <w:p w14:paraId="058B3A3A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Frequency Response: The range and balance of frequencies a system reproduces.</w:t>
      </w:r>
    </w:p>
    <w:p w14:paraId="49456BC2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Fundamental Tone: The lowest frequency component of a sound.</w:t>
      </w:r>
    </w:p>
    <w:p w14:paraId="0743BD28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Ground: A reference point of zero electrical potential.</w:t>
      </w:r>
    </w:p>
    <w:p w14:paraId="4CBC6C8A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Group Delay: Time delay introduced by a system as a function of frequency.</w:t>
      </w:r>
    </w:p>
    <w:p w14:paraId="739CCF22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Harmonic: A frequency that is an integer multiple of a fundamental.</w:t>
      </w:r>
    </w:p>
    <w:p w14:paraId="61C345DC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Harmonic Distortion: Unwanted harmonics added to a signal.</w:t>
      </w:r>
    </w:p>
    <w:p w14:paraId="1B5BE22A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High-Pass Filter: A filter that passes high frequencies while attenuating lows.</w:t>
      </w:r>
    </w:p>
    <w:p w14:paraId="2F00258C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Hiss: High-frequency background noise.</w:t>
      </w:r>
    </w:p>
    <w:p w14:paraId="33AD3FDB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Home Theater: A multi-channel audio system for cinematic reproduction.</w:t>
      </w:r>
    </w:p>
    <w:p w14:paraId="18777FCA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Horn: A speaker design using a flared structure to increase efficiency.</w:t>
      </w:r>
    </w:p>
    <w:p w14:paraId="3B6E29F2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Hum: Low-frequency noise related to power-line interference.</w:t>
      </w:r>
    </w:p>
    <w:p w14:paraId="0C4C0049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Imaging: The ability to localize sounds spatially.</w:t>
      </w:r>
    </w:p>
    <w:p w14:paraId="5AB39C0D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Impedance: Frequency-dependent opposition to alternating current.</w:t>
      </w:r>
    </w:p>
    <w:p w14:paraId="37768D05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Inductance (L): The ability of a coil to store energy in a magnetic field.</w:t>
      </w:r>
    </w:p>
    <w:p w14:paraId="5A0CBAAD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Infinite Baffle: A mounting method isolating front and rear driver radiation.</w:t>
      </w:r>
    </w:p>
    <w:p w14:paraId="35627217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Isobaric Enclosure: A dual-driver configuration reducing enclosure size.</w:t>
      </w:r>
    </w:p>
    <w:p w14:paraId="1CBF9DC5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Low-Pass Filter: A filter that passes low frequencies while attenuating highs.</w:t>
      </w:r>
    </w:p>
    <w:p w14:paraId="7E1457FE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Midrange: Frequencies between bass and treble, roughly 200 Hz to 4 kHz.</w:t>
      </w:r>
    </w:p>
    <w:p w14:paraId="6D80ABC6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Mono: Single-channel audio reproduction.</w:t>
      </w:r>
    </w:p>
    <w:p w14:paraId="7C4AB88C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MOSFET: Metal Oxide Semiconductor Field Effect Transistor.</w:t>
      </w:r>
    </w:p>
    <w:p w14:paraId="5996C92B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Octave: A frequency interval where the higher frequency is twice the lower.</w:t>
      </w:r>
    </w:p>
    <w:p w14:paraId="08B06FA2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Ohm: The unit of electrical resistance or impedance.</w:t>
      </w:r>
    </w:p>
    <w:p w14:paraId="73B75ABD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Ohm’s Law: The relationship between voltage, current, and resistance.</w:t>
      </w:r>
    </w:p>
    <w:p w14:paraId="5C20EA09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Oversampling: Increasing sample rate to simplify digital filtering.</w:t>
      </w:r>
    </w:p>
    <w:p w14:paraId="75BF5254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Passive Crossover: A crossover using inductors and capacitors after amplification.</w:t>
      </w:r>
    </w:p>
    <w:p w14:paraId="47C65268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Passive Radiator: An unpowered diaphragm used to reinforce bass output.</w:t>
      </w:r>
    </w:p>
    <w:p w14:paraId="1E543D38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Peak: The maximum amplitude of a waveform.</w:t>
      </w:r>
    </w:p>
    <w:p w14:paraId="20BD543A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Phase: The timing relationship between waveforms.</w:t>
      </w:r>
    </w:p>
    <w:p w14:paraId="1A550878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Polarity: The orientation of electrical connections.</w:t>
      </w:r>
    </w:p>
    <w:p w14:paraId="4B329D70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Ported Enclosure: A speaker enclosure using a tuned port for bass reinforcement.</w:t>
      </w:r>
    </w:p>
    <w:p w14:paraId="6FCEB437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Power (Watt): The rate at which electrical energy is used.</w:t>
      </w:r>
    </w:p>
    <w:p w14:paraId="67E49CB6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Resonance: The tendency to vibrate at a specific frequency.</w:t>
      </w:r>
    </w:p>
    <w:p w14:paraId="485CE056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Resistance (Re): DC resistance of a speaker voice coil.</w:t>
      </w:r>
    </w:p>
    <w:p w14:paraId="2E172480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RMS: Root Mean Square, a method of expressing continuous power.</w:t>
      </w:r>
    </w:p>
    <w:p w14:paraId="48E0137F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Sampling Rate: The number of samples per second in digital audio.</w:t>
      </w:r>
    </w:p>
    <w:p w14:paraId="5758D689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Satellite Speaker: A small speaker designed to be used with a subwoofer.</w:t>
      </w:r>
    </w:p>
    <w:p w14:paraId="062B3917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Sealed Enclosure: An airtight speaker cabinet with smooth bass roll-off.</w:t>
      </w:r>
    </w:p>
    <w:p w14:paraId="4339C960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Sensitivity: Speaker output for a given input power and distance.</w:t>
      </w:r>
    </w:p>
    <w:p w14:paraId="1AEF2D30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Signal-to-Noise Ratio: The ratio of signal level to background noise.</w:t>
      </w:r>
    </w:p>
    <w:p w14:paraId="64A53E96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Sine Wave: A pure waveform containing a single frequency.</w:t>
      </w:r>
    </w:p>
    <w:p w14:paraId="325EEA84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Sound Pressure Level (SPL): The measured loudness of sound expressed in decibels.</w:t>
      </w:r>
    </w:p>
    <w:p w14:paraId="7E57A49D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Soundstage: The perceived three-dimensional presentation of sound.</w:t>
      </w:r>
    </w:p>
    <w:p w14:paraId="03531300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Spider: The inner suspension that centers the voice coil.</w:t>
      </w:r>
    </w:p>
    <w:p w14:paraId="250C9322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Standing Wave: A resonance caused by sound reflecting between boundaries.</w:t>
      </w:r>
    </w:p>
    <w:p w14:paraId="6E7558AA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Subwoofer: A loudspeaker designed to reproduce low frequencies.</w:t>
      </w:r>
    </w:p>
    <w:p w14:paraId="26D77662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Surround: The outer suspension supporting a speaker cone.</w:t>
      </w:r>
    </w:p>
    <w:p w14:paraId="32E5548F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Timbre: The tonal character distinguishing sounds.</w:t>
      </w:r>
    </w:p>
    <w:p w14:paraId="22E9CC51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Three-Way Speaker: A system using woofer, midrange, and tweeter drivers.</w:t>
      </w:r>
    </w:p>
    <w:p w14:paraId="7E4FF525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Total Harmonic Distortion (THD): The percentage of harmonic distortion relative to the signal.</w:t>
      </w:r>
    </w:p>
    <w:p w14:paraId="5C7C95B5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Transient Response: The ability to reproduce rapid changes in sound.</w:t>
      </w:r>
    </w:p>
    <w:p w14:paraId="328837F7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Transmission Line Enclosure: An enclosure using a long internal path to reinforce bass.</w:t>
      </w:r>
    </w:p>
    <w:p w14:paraId="2ED7D832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Treble: High-frequency audio content, generally above 3–4 kHz.</w:t>
      </w:r>
    </w:p>
    <w:p w14:paraId="298DCB5C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Tweeter: A driver designed to reproduce high frequencies.</w:t>
      </w:r>
    </w:p>
    <w:p w14:paraId="3FBF500E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Two-Way Speaker: A system using a woofer and tweeter.</w:t>
      </w:r>
    </w:p>
    <w:p w14:paraId="296EF571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Voice Coil: The wire coil that drives a speaker diaphragm.</w:t>
      </w:r>
    </w:p>
    <w:p w14:paraId="20CAA70D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Volt: The unit of electrical potential.</w:t>
      </w:r>
    </w:p>
    <w:p w14:paraId="19775DA4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Watt: The unit of electrical power.</w:t>
      </w:r>
    </w:p>
    <w:p w14:paraId="13500DBC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Wavelength: The physical length of a sound wave.</w:t>
      </w:r>
    </w:p>
    <w:p w14:paraId="012B9EC5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080" w:hanging="108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Woofer: A driver designed to reproduce low frequencies.</w:t>
      </w:r>
    </w:p>
    <w:p w14:paraId="0176AB42" w14:textId="77777777" w:rsidR="00596F19" w:rsidRPr="00774DC0" w:rsidRDefault="00000000" w:rsidP="00774DC0">
      <w:pPr>
        <w:pStyle w:val="Heading2"/>
        <w:ind w:left="1080" w:hanging="1080"/>
        <w:rPr>
          <w:rFonts w:asciiTheme="majorBidi" w:hAnsiTheme="majorBidi"/>
          <w:sz w:val="40"/>
          <w:szCs w:val="40"/>
        </w:rPr>
      </w:pPr>
      <w:r w:rsidRPr="00774DC0">
        <w:rPr>
          <w:rFonts w:asciiTheme="majorBidi" w:hAnsiTheme="majorBidi"/>
          <w:sz w:val="40"/>
          <w:szCs w:val="40"/>
        </w:rPr>
        <w:t>Section II: Legacy and Obsolete Audio Terms (Preserved for Reference)</w:t>
      </w:r>
    </w:p>
    <w:p w14:paraId="4094C597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AM Suppression: FM tuner ability to reject amplitude-based noise.</w:t>
      </w:r>
    </w:p>
    <w:p w14:paraId="266D0331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Bias (Tape): High-frequency signal added during tape recording.</w:t>
      </w:r>
    </w:p>
    <w:p w14:paraId="3F20250D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Dropout: Momentary loss of signal in magnetic tape playback.</w:t>
      </w:r>
    </w:p>
    <w:p w14:paraId="4F3A2AAE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Gauss: A unit of magnetic flux density.</w:t>
      </w:r>
    </w:p>
    <w:p w14:paraId="05842F94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Hysteresis Loop: A graph showing magnetic lag in materials.</w:t>
      </w:r>
    </w:p>
    <w:p w14:paraId="3B21F67D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IPS (Inches Per Second): Tape speed measurement.</w:t>
      </w:r>
    </w:p>
    <w:p w14:paraId="20F9FC51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Music Power: Obsolete amplifier power rating.</w:t>
      </w:r>
    </w:p>
    <w:p w14:paraId="31518046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PMPO: Peak Music Power Output, a marketing-driven power spec.</w:t>
      </w:r>
    </w:p>
    <w:p w14:paraId="1EB2D6E5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Quartz Lock: Speed stabilization system used in turntables.</w:t>
      </w:r>
    </w:p>
    <w:p w14:paraId="4DEAE462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Rumble: Low-frequency mechanical noise from turntables.</w:t>
      </w:r>
    </w:p>
    <w:p w14:paraId="47487199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Stereo Separation: Measure of channel isolation.</w:t>
      </w:r>
    </w:p>
    <w:p w14:paraId="413AC6EF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Tracking Error: Stylus deviation from ideal groove alignment.</w:t>
      </w:r>
    </w:p>
    <w:p w14:paraId="06EE9C30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Vas: Equivalent compliance volume of a speaker driver.</w:t>
      </w:r>
    </w:p>
    <w:p w14:paraId="0AEA9D5B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Qts: Total damping factor of a loudspeaker driver.</w:t>
      </w:r>
    </w:p>
    <w:p w14:paraId="65A35D36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Air Suspension: Legacy term often used for acoustic suspension.</w:t>
      </w:r>
    </w:p>
    <w:p w14:paraId="473BC073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FM Channel Width: Allocated bandwidth for FM broadcast channels.</w:t>
      </w:r>
    </w:p>
    <w:p w14:paraId="5A52E1D4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Pre-Emphasis / De-Emphasis: Noise reduction technique used in FM broadcasting.</w:t>
      </w:r>
    </w:p>
    <w:p w14:paraId="38AE6AFE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Slew Rate (Legacy Emphasis): Once heavily marketed amplifier speed specification.</w:t>
      </w:r>
    </w:p>
    <w:p w14:paraId="164B581C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Narrow Bandwidth Selection: Tuner mode improving selectivity at the cost of distortion.</w:t>
      </w:r>
    </w:p>
    <w:p w14:paraId="637FE8BC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Peak Limiting: Dynamic processing that restricts signal peaks.</w:t>
      </w:r>
    </w:p>
    <w:p w14:paraId="3D1067D6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Linear Compression: Dynamic range reduction applied across signal levels.</w:t>
      </w:r>
    </w:p>
    <w:p w14:paraId="396C5A07" w14:textId="77777777" w:rsidR="00596F19" w:rsidRPr="00774DC0" w:rsidRDefault="00000000" w:rsidP="00774DC0">
      <w:pPr>
        <w:pStyle w:val="ListParagraph"/>
        <w:numPr>
          <w:ilvl w:val="0"/>
          <w:numId w:val="10"/>
        </w:numPr>
        <w:ind w:left="1170" w:hanging="1170"/>
        <w:rPr>
          <w:rFonts w:asciiTheme="majorBidi" w:hAnsiTheme="majorBidi" w:cstheme="majorBidi"/>
          <w:sz w:val="40"/>
          <w:szCs w:val="40"/>
        </w:rPr>
      </w:pPr>
      <w:r w:rsidRPr="00774DC0">
        <w:rPr>
          <w:rFonts w:asciiTheme="majorBidi" w:hAnsiTheme="majorBidi" w:cstheme="majorBidi"/>
          <w:sz w:val="40"/>
          <w:szCs w:val="40"/>
        </w:rPr>
        <w:t>PLL (Phase-Locked Loop): Circuit used for frequency and phase synchronization.</w:t>
      </w:r>
    </w:p>
    <w:sectPr w:rsidR="00596F19" w:rsidRPr="00774D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8421D1"/>
    <w:multiLevelType w:val="hybridMultilevel"/>
    <w:tmpl w:val="042C8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6A18"/>
    <w:multiLevelType w:val="hybridMultilevel"/>
    <w:tmpl w:val="E2AA44BE"/>
    <w:lvl w:ilvl="0" w:tplc="089EFBC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09825">
    <w:abstractNumId w:val="8"/>
  </w:num>
  <w:num w:numId="2" w16cid:durableId="1294405072">
    <w:abstractNumId w:val="6"/>
  </w:num>
  <w:num w:numId="3" w16cid:durableId="1336692087">
    <w:abstractNumId w:val="5"/>
  </w:num>
  <w:num w:numId="4" w16cid:durableId="1397123658">
    <w:abstractNumId w:val="4"/>
  </w:num>
  <w:num w:numId="5" w16cid:durableId="928663146">
    <w:abstractNumId w:val="7"/>
  </w:num>
  <w:num w:numId="6" w16cid:durableId="628585698">
    <w:abstractNumId w:val="3"/>
  </w:num>
  <w:num w:numId="7" w16cid:durableId="357439733">
    <w:abstractNumId w:val="2"/>
  </w:num>
  <w:num w:numId="8" w16cid:durableId="1082141698">
    <w:abstractNumId w:val="1"/>
  </w:num>
  <w:num w:numId="9" w16cid:durableId="127473569">
    <w:abstractNumId w:val="0"/>
  </w:num>
  <w:num w:numId="10" w16cid:durableId="1577594545">
    <w:abstractNumId w:val="10"/>
  </w:num>
  <w:num w:numId="11" w16cid:durableId="5312350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5B53"/>
    <w:rsid w:val="00326F90"/>
    <w:rsid w:val="00596F19"/>
    <w:rsid w:val="006C2FCD"/>
    <w:rsid w:val="00774DC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A3A451"/>
  <w14:defaultImageDpi w14:val="300"/>
  <w15:docId w15:val="{668B3840-914C-4F4A-B31E-2D828FEF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 Silver</cp:lastModifiedBy>
  <cp:revision>2</cp:revision>
  <dcterms:created xsi:type="dcterms:W3CDTF">2025-12-19T20:00:00Z</dcterms:created>
  <dcterms:modified xsi:type="dcterms:W3CDTF">2025-12-19T20:00:00Z</dcterms:modified>
  <cp:category/>
</cp:coreProperties>
</file>