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60" w:rsidRPr="00B36832" w:rsidRDefault="006B79C1" w:rsidP="006B79C1">
      <w:pPr>
        <w:pStyle w:val="Heading1"/>
        <w:spacing w:before="0" w:line="240" w:lineRule="auto"/>
        <w:jc w:val="center"/>
        <w:rPr>
          <w:color w:val="auto"/>
          <w:u w:val="single"/>
        </w:rPr>
      </w:pPr>
      <w:r w:rsidRPr="00B36832">
        <w:rPr>
          <w:color w:val="auto"/>
          <w:u w:val="single"/>
        </w:rPr>
        <w:t>FEDERAL GOVERNMENT POLYCLINIC (PGMI), ISLAMABAD</w:t>
      </w:r>
    </w:p>
    <w:p w:rsidR="008D2D60" w:rsidRPr="00B36832" w:rsidRDefault="006B79C1" w:rsidP="006B79C1">
      <w:pPr>
        <w:pStyle w:val="Heading2"/>
        <w:spacing w:before="0" w:line="240" w:lineRule="auto"/>
        <w:jc w:val="center"/>
        <w:rPr>
          <w:color w:val="auto"/>
          <w:sz w:val="28"/>
          <w:szCs w:val="28"/>
          <w:u w:val="single"/>
        </w:rPr>
      </w:pPr>
      <w:r w:rsidRPr="00B36832">
        <w:rPr>
          <w:color w:val="auto"/>
          <w:sz w:val="28"/>
          <w:szCs w:val="28"/>
          <w:u w:val="single"/>
        </w:rPr>
        <w:t>APPLICATION FORM FOR TRAINEE RESIDENT MEDICAL OFFICERS</w:t>
      </w:r>
    </w:p>
    <w:p w:rsidR="008D2D60" w:rsidRDefault="006B79C1" w:rsidP="006B79C1">
      <w:pPr>
        <w:pStyle w:val="Heading2"/>
        <w:spacing w:before="0" w:line="240" w:lineRule="auto"/>
        <w:jc w:val="center"/>
        <w:rPr>
          <w:color w:val="auto"/>
          <w:sz w:val="28"/>
          <w:szCs w:val="28"/>
          <w:u w:val="single"/>
        </w:rPr>
      </w:pPr>
      <w:r w:rsidRPr="00B36832">
        <w:rPr>
          <w:color w:val="auto"/>
          <w:sz w:val="28"/>
          <w:szCs w:val="28"/>
          <w:u w:val="single"/>
        </w:rPr>
        <w:t>(SESSION 2026)</w:t>
      </w:r>
    </w:p>
    <w:p w:rsidR="006B79C1" w:rsidRPr="006B79C1" w:rsidRDefault="006B79C1" w:rsidP="006B79C1">
      <w:pPr>
        <w:rPr>
          <w:sz w:val="10"/>
          <w:szCs w:val="10"/>
        </w:rPr>
      </w:pPr>
    </w:p>
    <w:p w:rsidR="008D2D60" w:rsidRDefault="006B79C1">
      <w:r>
        <w:t>1. Name of Training Program Applied For:</w:t>
      </w:r>
      <w:r w:rsidR="00B36832">
        <w:t xml:space="preserve"> __________________________________________________________________________________</w:t>
      </w:r>
    </w:p>
    <w:p w:rsidR="008D2D60" w:rsidRDefault="006B79C1">
      <w:r>
        <w:t>2. Name:</w:t>
      </w:r>
      <w:r w:rsidR="00B36832">
        <w:t xml:space="preserve"> ________________________________________________________________________________________________________________________</w:t>
      </w:r>
    </w:p>
    <w:p w:rsidR="008D2D60" w:rsidRDefault="006B79C1">
      <w:r>
        <w:t>3. Father Name:</w:t>
      </w:r>
      <w:r w:rsidR="00B36832">
        <w:t xml:space="preserve"> ________________________________________________________________________________________________________________</w:t>
      </w:r>
    </w:p>
    <w:p w:rsidR="008D2D60" w:rsidRDefault="006B79C1">
      <w:r>
        <w:t>4. Gender:</w:t>
      </w:r>
      <w:r w:rsidR="00B36832">
        <w:t xml:space="preserve"> ______________________________________________________________________________________________________________________</w:t>
      </w:r>
    </w:p>
    <w:p w:rsidR="008D2D60" w:rsidRDefault="006B79C1">
      <w:r>
        <w:t>5. Date of Birth (D/M/Y):</w:t>
      </w:r>
      <w:r w:rsidR="00B36832">
        <w:t xml:space="preserve"> _____________________________________________________________________________________________________</w:t>
      </w:r>
    </w:p>
    <w:p w:rsidR="008D2D60" w:rsidRDefault="006B79C1">
      <w:r>
        <w:t>6. CNIC No.:</w:t>
      </w:r>
      <w:r w:rsidR="00B36832">
        <w:t xml:space="preserve"> _____________________________________________________________________________________________________________________</w:t>
      </w:r>
    </w:p>
    <w:p w:rsidR="008D2D60" w:rsidRDefault="006B79C1">
      <w:r>
        <w:t>7. PM&amp;DC Registration</w:t>
      </w:r>
      <w:r>
        <w:t xml:space="preserve"> No.:</w:t>
      </w:r>
      <w:r w:rsidR="00B36832">
        <w:t xml:space="preserve"> ___________________________________________________________________________________________________</w:t>
      </w:r>
    </w:p>
    <w:p w:rsidR="008D2D60" w:rsidRDefault="006B79C1">
      <w:r>
        <w:t>8. Phone No. (</w:t>
      </w:r>
      <w:proofErr w:type="gramStart"/>
      <w:r>
        <w:t>Mobile:</w:t>
      </w:r>
      <w:proofErr w:type="gramEnd"/>
      <w:r>
        <w:t>) ____________</w:t>
      </w:r>
      <w:r w:rsidR="00B36832">
        <w:t>_______________________</w:t>
      </w:r>
      <w:r>
        <w:t xml:space="preserve"> (</w:t>
      </w:r>
      <w:proofErr w:type="spellStart"/>
      <w:r>
        <w:t>WhatsApp</w:t>
      </w:r>
      <w:proofErr w:type="spellEnd"/>
      <w:r>
        <w:t xml:space="preserve"> Number:)</w:t>
      </w:r>
      <w:r w:rsidR="00B36832">
        <w:t>____________________________________________</w:t>
      </w:r>
    </w:p>
    <w:p w:rsidR="008D2D60" w:rsidRDefault="006B79C1">
      <w:r>
        <w:t>9. Date of Passing of Part-I Exam:</w:t>
      </w:r>
      <w:r w:rsidR="00B36832">
        <w:t xml:space="preserve"> ____________________________________________________________________________________________</w:t>
      </w:r>
    </w:p>
    <w:p w:rsidR="00B36832" w:rsidRDefault="006B79C1" w:rsidP="006B79C1">
      <w:r>
        <w:t>10. Postal Address: __________</w:t>
      </w:r>
      <w:r w:rsidR="00B36832">
        <w:t>__________________________________________________________________________________________________</w:t>
      </w:r>
    </w:p>
    <w:p w:rsidR="008D2D60" w:rsidRDefault="00B36832" w:rsidP="00B36832">
      <w:r>
        <w:t>_________________________________________________________________</w:t>
      </w:r>
      <w:r w:rsidR="006B79C1">
        <w:t xml:space="preserve">   City</w:t>
      </w:r>
      <w:proofErr w:type="gramStart"/>
      <w:r w:rsidR="006B79C1">
        <w:t>:</w:t>
      </w:r>
      <w:r>
        <w:t>_</w:t>
      </w:r>
      <w:proofErr w:type="gramEnd"/>
      <w:r>
        <w:t>____________________</w:t>
      </w:r>
      <w:r w:rsidR="006B79C1">
        <w:t xml:space="preserve"> </w:t>
      </w:r>
      <w:r>
        <w:t>__</w:t>
      </w:r>
      <w:r w:rsidR="006B79C1">
        <w:t>Province: ___________</w:t>
      </w:r>
      <w:r>
        <w:t>_____________</w:t>
      </w:r>
    </w:p>
    <w:p w:rsidR="008D2D60" w:rsidRDefault="006B79C1" w:rsidP="00B36832">
      <w:pPr>
        <w:pStyle w:val="Heading2"/>
        <w:jc w:val="center"/>
        <w:rPr>
          <w:color w:val="auto"/>
          <w:u w:val="single"/>
        </w:rPr>
      </w:pPr>
      <w:r w:rsidRPr="00B36832">
        <w:rPr>
          <w:color w:val="auto"/>
          <w:u w:val="single"/>
        </w:rPr>
        <w:t>ACADEMIC INFORMATION</w:t>
      </w:r>
    </w:p>
    <w:p w:rsidR="00B36832" w:rsidRPr="006B79C1" w:rsidRDefault="00B36832" w:rsidP="00B36832">
      <w:pPr>
        <w:rPr>
          <w:sz w:val="2"/>
          <w:szCs w:val="2"/>
        </w:rPr>
      </w:pPr>
      <w:bookmarkStart w:id="0" w:name="_GoBack"/>
      <w:bookmarkEnd w:id="0"/>
    </w:p>
    <w:tbl>
      <w:tblPr>
        <w:tblStyle w:val="TableGrid"/>
        <w:tblW w:w="0" w:type="auto"/>
        <w:tblLook w:val="04A0" w:firstRow="1" w:lastRow="0" w:firstColumn="1" w:lastColumn="0" w:noHBand="0" w:noVBand="1"/>
      </w:tblPr>
      <w:tblGrid>
        <w:gridCol w:w="1638"/>
        <w:gridCol w:w="1890"/>
        <w:gridCol w:w="1350"/>
        <w:gridCol w:w="1350"/>
        <w:gridCol w:w="1710"/>
        <w:gridCol w:w="2988"/>
      </w:tblGrid>
      <w:tr w:rsidR="00B36832" w:rsidTr="006B79C1">
        <w:tc>
          <w:tcPr>
            <w:tcW w:w="1638" w:type="dxa"/>
          </w:tcPr>
          <w:p w:rsidR="00B36832" w:rsidRPr="006B79C1" w:rsidRDefault="00B36832" w:rsidP="006B79C1">
            <w:pPr>
              <w:spacing w:line="360" w:lineRule="auto"/>
              <w:rPr>
                <w:b/>
                <w:bCs/>
                <w:sz w:val="20"/>
                <w:szCs w:val="20"/>
              </w:rPr>
            </w:pPr>
            <w:r w:rsidRPr="006B79C1">
              <w:rPr>
                <w:b/>
                <w:bCs/>
                <w:sz w:val="20"/>
                <w:szCs w:val="20"/>
              </w:rPr>
              <w:t>Professional of MBBS</w:t>
            </w:r>
          </w:p>
        </w:tc>
        <w:tc>
          <w:tcPr>
            <w:tcW w:w="1890" w:type="dxa"/>
          </w:tcPr>
          <w:p w:rsidR="00B36832" w:rsidRPr="006B79C1" w:rsidRDefault="00B36832" w:rsidP="006B79C1">
            <w:pPr>
              <w:spacing w:line="360" w:lineRule="auto"/>
              <w:rPr>
                <w:b/>
                <w:bCs/>
                <w:sz w:val="20"/>
                <w:szCs w:val="20"/>
              </w:rPr>
            </w:pPr>
            <w:r w:rsidRPr="006B79C1">
              <w:rPr>
                <w:b/>
                <w:bCs/>
                <w:sz w:val="20"/>
                <w:szCs w:val="20"/>
              </w:rPr>
              <w:t>University/ Medical College</w:t>
            </w:r>
          </w:p>
        </w:tc>
        <w:tc>
          <w:tcPr>
            <w:tcW w:w="1350" w:type="dxa"/>
          </w:tcPr>
          <w:p w:rsidR="00B36832" w:rsidRPr="006B79C1" w:rsidRDefault="00B36832" w:rsidP="006B79C1">
            <w:pPr>
              <w:spacing w:line="360" w:lineRule="auto"/>
              <w:rPr>
                <w:b/>
                <w:bCs/>
                <w:sz w:val="20"/>
                <w:szCs w:val="20"/>
              </w:rPr>
            </w:pPr>
            <w:r w:rsidRPr="006B79C1">
              <w:rPr>
                <w:b/>
                <w:bCs/>
                <w:sz w:val="20"/>
                <w:szCs w:val="20"/>
              </w:rPr>
              <w:t>Passing Year</w:t>
            </w:r>
          </w:p>
        </w:tc>
        <w:tc>
          <w:tcPr>
            <w:tcW w:w="1350" w:type="dxa"/>
          </w:tcPr>
          <w:p w:rsidR="00B36832" w:rsidRPr="006B79C1" w:rsidRDefault="00B36832" w:rsidP="006B79C1">
            <w:pPr>
              <w:spacing w:line="360" w:lineRule="auto"/>
              <w:rPr>
                <w:b/>
                <w:bCs/>
                <w:sz w:val="20"/>
                <w:szCs w:val="20"/>
              </w:rPr>
            </w:pPr>
            <w:r w:rsidRPr="006B79C1">
              <w:rPr>
                <w:b/>
                <w:bCs/>
                <w:sz w:val="20"/>
                <w:szCs w:val="20"/>
              </w:rPr>
              <w:t>Total Marks</w:t>
            </w:r>
          </w:p>
        </w:tc>
        <w:tc>
          <w:tcPr>
            <w:tcW w:w="1710" w:type="dxa"/>
          </w:tcPr>
          <w:p w:rsidR="00B36832" w:rsidRPr="006B79C1" w:rsidRDefault="00B36832" w:rsidP="006B79C1">
            <w:pPr>
              <w:spacing w:line="360" w:lineRule="auto"/>
              <w:rPr>
                <w:b/>
                <w:bCs/>
                <w:sz w:val="20"/>
                <w:szCs w:val="20"/>
              </w:rPr>
            </w:pPr>
            <w:r w:rsidRPr="006B79C1">
              <w:rPr>
                <w:b/>
                <w:bCs/>
                <w:sz w:val="20"/>
                <w:szCs w:val="20"/>
              </w:rPr>
              <w:t>Marks Obtained</w:t>
            </w:r>
          </w:p>
        </w:tc>
        <w:tc>
          <w:tcPr>
            <w:tcW w:w="2988" w:type="dxa"/>
          </w:tcPr>
          <w:p w:rsidR="00B36832" w:rsidRPr="006B79C1" w:rsidRDefault="00B36832" w:rsidP="006B79C1">
            <w:pPr>
              <w:spacing w:line="360" w:lineRule="auto"/>
              <w:rPr>
                <w:b/>
                <w:bCs/>
                <w:sz w:val="20"/>
                <w:szCs w:val="20"/>
              </w:rPr>
            </w:pPr>
            <w:r w:rsidRPr="006B79C1">
              <w:rPr>
                <w:b/>
                <w:bCs/>
                <w:sz w:val="20"/>
                <w:szCs w:val="20"/>
              </w:rPr>
              <w:t>Percentage to each Professional</w:t>
            </w:r>
          </w:p>
        </w:tc>
      </w:tr>
      <w:tr w:rsidR="00B36832" w:rsidTr="006B79C1">
        <w:tc>
          <w:tcPr>
            <w:tcW w:w="1638" w:type="dxa"/>
          </w:tcPr>
          <w:p w:rsidR="00B36832" w:rsidRPr="00B36832" w:rsidRDefault="00B36832" w:rsidP="006B79C1">
            <w:pPr>
              <w:spacing w:line="360" w:lineRule="auto"/>
              <w:rPr>
                <w:b/>
                <w:bCs/>
              </w:rPr>
            </w:pPr>
            <w:r w:rsidRPr="00B36832">
              <w:rPr>
                <w:b/>
                <w:bCs/>
              </w:rPr>
              <w:t>1</w:t>
            </w:r>
            <w:r w:rsidRPr="00B36832">
              <w:rPr>
                <w:b/>
                <w:bCs/>
                <w:vertAlign w:val="superscript"/>
              </w:rPr>
              <w:t>st</w:t>
            </w:r>
            <w:r w:rsidRPr="00B36832">
              <w:rPr>
                <w:b/>
                <w:bCs/>
              </w:rPr>
              <w:t xml:space="preserve"> Year</w:t>
            </w:r>
          </w:p>
        </w:tc>
        <w:tc>
          <w:tcPr>
            <w:tcW w:w="1890" w:type="dxa"/>
          </w:tcPr>
          <w:p w:rsidR="00B36832" w:rsidRDefault="00B36832" w:rsidP="006B79C1">
            <w:pPr>
              <w:spacing w:line="360" w:lineRule="auto"/>
            </w:pPr>
          </w:p>
        </w:tc>
        <w:tc>
          <w:tcPr>
            <w:tcW w:w="1350" w:type="dxa"/>
          </w:tcPr>
          <w:p w:rsidR="00B36832" w:rsidRDefault="00B36832" w:rsidP="006B79C1">
            <w:pPr>
              <w:spacing w:line="360" w:lineRule="auto"/>
            </w:pPr>
          </w:p>
        </w:tc>
        <w:tc>
          <w:tcPr>
            <w:tcW w:w="1350" w:type="dxa"/>
          </w:tcPr>
          <w:p w:rsidR="00B36832" w:rsidRDefault="00B36832" w:rsidP="006B79C1">
            <w:pPr>
              <w:spacing w:line="360" w:lineRule="auto"/>
            </w:pPr>
          </w:p>
        </w:tc>
        <w:tc>
          <w:tcPr>
            <w:tcW w:w="1710" w:type="dxa"/>
          </w:tcPr>
          <w:p w:rsidR="00B36832" w:rsidRDefault="00B36832" w:rsidP="006B79C1">
            <w:pPr>
              <w:spacing w:line="360" w:lineRule="auto"/>
            </w:pPr>
          </w:p>
        </w:tc>
        <w:tc>
          <w:tcPr>
            <w:tcW w:w="2988" w:type="dxa"/>
          </w:tcPr>
          <w:p w:rsidR="00B36832" w:rsidRDefault="00B36832" w:rsidP="006B79C1">
            <w:pPr>
              <w:spacing w:line="360" w:lineRule="auto"/>
            </w:pPr>
          </w:p>
        </w:tc>
      </w:tr>
      <w:tr w:rsidR="00B36832" w:rsidTr="006B79C1">
        <w:tc>
          <w:tcPr>
            <w:tcW w:w="1638" w:type="dxa"/>
          </w:tcPr>
          <w:p w:rsidR="00B36832" w:rsidRPr="00B36832" w:rsidRDefault="00B36832" w:rsidP="006B79C1">
            <w:pPr>
              <w:spacing w:line="360" w:lineRule="auto"/>
              <w:rPr>
                <w:b/>
                <w:bCs/>
              </w:rPr>
            </w:pPr>
            <w:r w:rsidRPr="00B36832">
              <w:rPr>
                <w:b/>
                <w:bCs/>
              </w:rPr>
              <w:t>2</w:t>
            </w:r>
            <w:r w:rsidRPr="00B36832">
              <w:rPr>
                <w:b/>
                <w:bCs/>
                <w:vertAlign w:val="superscript"/>
              </w:rPr>
              <w:t>nd</w:t>
            </w:r>
            <w:r w:rsidRPr="00B36832">
              <w:rPr>
                <w:b/>
                <w:bCs/>
              </w:rPr>
              <w:t xml:space="preserve"> Y</w:t>
            </w:r>
            <w:r w:rsidRPr="00B36832">
              <w:rPr>
                <w:b/>
                <w:bCs/>
              </w:rPr>
              <w:t>ear</w:t>
            </w:r>
          </w:p>
        </w:tc>
        <w:tc>
          <w:tcPr>
            <w:tcW w:w="1890" w:type="dxa"/>
          </w:tcPr>
          <w:p w:rsidR="00B36832" w:rsidRDefault="00B36832" w:rsidP="006B79C1">
            <w:pPr>
              <w:spacing w:line="360" w:lineRule="auto"/>
            </w:pPr>
          </w:p>
        </w:tc>
        <w:tc>
          <w:tcPr>
            <w:tcW w:w="1350" w:type="dxa"/>
          </w:tcPr>
          <w:p w:rsidR="00B36832" w:rsidRDefault="00B36832" w:rsidP="006B79C1">
            <w:pPr>
              <w:spacing w:line="360" w:lineRule="auto"/>
            </w:pPr>
          </w:p>
        </w:tc>
        <w:tc>
          <w:tcPr>
            <w:tcW w:w="1350" w:type="dxa"/>
          </w:tcPr>
          <w:p w:rsidR="00B36832" w:rsidRDefault="00B36832" w:rsidP="006B79C1">
            <w:pPr>
              <w:spacing w:line="360" w:lineRule="auto"/>
            </w:pPr>
          </w:p>
        </w:tc>
        <w:tc>
          <w:tcPr>
            <w:tcW w:w="1710" w:type="dxa"/>
          </w:tcPr>
          <w:p w:rsidR="00B36832" w:rsidRDefault="00B36832" w:rsidP="006B79C1">
            <w:pPr>
              <w:spacing w:line="360" w:lineRule="auto"/>
            </w:pPr>
          </w:p>
        </w:tc>
        <w:tc>
          <w:tcPr>
            <w:tcW w:w="2988" w:type="dxa"/>
          </w:tcPr>
          <w:p w:rsidR="00B36832" w:rsidRDefault="00B36832" w:rsidP="006B79C1">
            <w:pPr>
              <w:spacing w:line="360" w:lineRule="auto"/>
            </w:pPr>
          </w:p>
        </w:tc>
      </w:tr>
      <w:tr w:rsidR="00B36832" w:rsidTr="006B79C1">
        <w:tc>
          <w:tcPr>
            <w:tcW w:w="1638" w:type="dxa"/>
          </w:tcPr>
          <w:p w:rsidR="00B36832" w:rsidRPr="00B36832" w:rsidRDefault="00B36832" w:rsidP="006B79C1">
            <w:pPr>
              <w:spacing w:line="360" w:lineRule="auto"/>
              <w:rPr>
                <w:b/>
                <w:bCs/>
              </w:rPr>
            </w:pPr>
            <w:r w:rsidRPr="00B36832">
              <w:rPr>
                <w:b/>
                <w:bCs/>
              </w:rPr>
              <w:t>3</w:t>
            </w:r>
            <w:r w:rsidRPr="00B36832">
              <w:rPr>
                <w:b/>
                <w:bCs/>
                <w:vertAlign w:val="superscript"/>
              </w:rPr>
              <w:t>rd</w:t>
            </w:r>
            <w:r w:rsidRPr="00B36832">
              <w:rPr>
                <w:b/>
                <w:bCs/>
              </w:rPr>
              <w:t xml:space="preserve"> </w:t>
            </w:r>
            <w:r w:rsidRPr="00B36832">
              <w:rPr>
                <w:b/>
                <w:bCs/>
              </w:rPr>
              <w:t>Year</w:t>
            </w:r>
          </w:p>
        </w:tc>
        <w:tc>
          <w:tcPr>
            <w:tcW w:w="1890" w:type="dxa"/>
          </w:tcPr>
          <w:p w:rsidR="00B36832" w:rsidRDefault="00B36832" w:rsidP="006B79C1">
            <w:pPr>
              <w:spacing w:line="360" w:lineRule="auto"/>
            </w:pPr>
          </w:p>
        </w:tc>
        <w:tc>
          <w:tcPr>
            <w:tcW w:w="1350" w:type="dxa"/>
          </w:tcPr>
          <w:p w:rsidR="00B36832" w:rsidRDefault="00B36832" w:rsidP="006B79C1">
            <w:pPr>
              <w:spacing w:line="360" w:lineRule="auto"/>
            </w:pPr>
          </w:p>
        </w:tc>
        <w:tc>
          <w:tcPr>
            <w:tcW w:w="1350" w:type="dxa"/>
          </w:tcPr>
          <w:p w:rsidR="00B36832" w:rsidRDefault="00B36832" w:rsidP="006B79C1">
            <w:pPr>
              <w:spacing w:line="360" w:lineRule="auto"/>
            </w:pPr>
          </w:p>
        </w:tc>
        <w:tc>
          <w:tcPr>
            <w:tcW w:w="1710" w:type="dxa"/>
          </w:tcPr>
          <w:p w:rsidR="00B36832" w:rsidRDefault="00B36832" w:rsidP="006B79C1">
            <w:pPr>
              <w:spacing w:line="360" w:lineRule="auto"/>
            </w:pPr>
          </w:p>
        </w:tc>
        <w:tc>
          <w:tcPr>
            <w:tcW w:w="2988" w:type="dxa"/>
          </w:tcPr>
          <w:p w:rsidR="00B36832" w:rsidRDefault="00B36832" w:rsidP="006B79C1">
            <w:pPr>
              <w:spacing w:line="360" w:lineRule="auto"/>
            </w:pPr>
          </w:p>
        </w:tc>
      </w:tr>
      <w:tr w:rsidR="00B36832" w:rsidTr="006B79C1">
        <w:tc>
          <w:tcPr>
            <w:tcW w:w="1638" w:type="dxa"/>
          </w:tcPr>
          <w:p w:rsidR="00B36832" w:rsidRPr="00B36832" w:rsidRDefault="00B36832" w:rsidP="006B79C1">
            <w:pPr>
              <w:spacing w:line="360" w:lineRule="auto"/>
              <w:rPr>
                <w:b/>
                <w:bCs/>
              </w:rPr>
            </w:pPr>
            <w:r w:rsidRPr="00B36832">
              <w:rPr>
                <w:b/>
                <w:bCs/>
              </w:rPr>
              <w:t>4</w:t>
            </w:r>
            <w:r w:rsidRPr="00B36832">
              <w:rPr>
                <w:b/>
                <w:bCs/>
                <w:vertAlign w:val="superscript"/>
              </w:rPr>
              <w:t>th</w:t>
            </w:r>
            <w:r w:rsidRPr="00B36832">
              <w:rPr>
                <w:b/>
                <w:bCs/>
              </w:rPr>
              <w:t xml:space="preserve"> </w:t>
            </w:r>
            <w:r w:rsidRPr="00B36832">
              <w:rPr>
                <w:b/>
                <w:bCs/>
              </w:rPr>
              <w:t>Year</w:t>
            </w:r>
          </w:p>
        </w:tc>
        <w:tc>
          <w:tcPr>
            <w:tcW w:w="1890" w:type="dxa"/>
          </w:tcPr>
          <w:p w:rsidR="00B36832" w:rsidRDefault="00B36832" w:rsidP="006B79C1">
            <w:pPr>
              <w:spacing w:line="360" w:lineRule="auto"/>
            </w:pPr>
          </w:p>
        </w:tc>
        <w:tc>
          <w:tcPr>
            <w:tcW w:w="1350" w:type="dxa"/>
          </w:tcPr>
          <w:p w:rsidR="00B36832" w:rsidRDefault="00B36832" w:rsidP="006B79C1">
            <w:pPr>
              <w:spacing w:line="360" w:lineRule="auto"/>
            </w:pPr>
          </w:p>
        </w:tc>
        <w:tc>
          <w:tcPr>
            <w:tcW w:w="1350" w:type="dxa"/>
          </w:tcPr>
          <w:p w:rsidR="00B36832" w:rsidRDefault="00B36832" w:rsidP="006B79C1">
            <w:pPr>
              <w:spacing w:line="360" w:lineRule="auto"/>
            </w:pPr>
          </w:p>
        </w:tc>
        <w:tc>
          <w:tcPr>
            <w:tcW w:w="1710" w:type="dxa"/>
          </w:tcPr>
          <w:p w:rsidR="00B36832" w:rsidRDefault="00B36832" w:rsidP="006B79C1">
            <w:pPr>
              <w:spacing w:line="360" w:lineRule="auto"/>
            </w:pPr>
          </w:p>
        </w:tc>
        <w:tc>
          <w:tcPr>
            <w:tcW w:w="2988" w:type="dxa"/>
          </w:tcPr>
          <w:p w:rsidR="00B36832" w:rsidRDefault="00B36832" w:rsidP="006B79C1">
            <w:pPr>
              <w:spacing w:line="360" w:lineRule="auto"/>
            </w:pPr>
          </w:p>
        </w:tc>
      </w:tr>
      <w:tr w:rsidR="00B36832" w:rsidTr="006B79C1">
        <w:tc>
          <w:tcPr>
            <w:tcW w:w="1638" w:type="dxa"/>
          </w:tcPr>
          <w:p w:rsidR="00B36832" w:rsidRPr="00B36832" w:rsidRDefault="00B36832" w:rsidP="006B79C1">
            <w:pPr>
              <w:spacing w:line="360" w:lineRule="auto"/>
              <w:rPr>
                <w:b/>
                <w:bCs/>
              </w:rPr>
            </w:pPr>
            <w:r w:rsidRPr="00B36832">
              <w:rPr>
                <w:b/>
                <w:bCs/>
              </w:rPr>
              <w:t>5</w:t>
            </w:r>
            <w:r w:rsidRPr="00B36832">
              <w:rPr>
                <w:b/>
                <w:bCs/>
                <w:vertAlign w:val="superscript"/>
              </w:rPr>
              <w:t>th</w:t>
            </w:r>
            <w:r w:rsidRPr="00B36832">
              <w:rPr>
                <w:b/>
                <w:bCs/>
              </w:rPr>
              <w:t xml:space="preserve"> </w:t>
            </w:r>
            <w:r w:rsidRPr="00B36832">
              <w:rPr>
                <w:b/>
                <w:bCs/>
              </w:rPr>
              <w:t xml:space="preserve"> Year</w:t>
            </w:r>
          </w:p>
        </w:tc>
        <w:tc>
          <w:tcPr>
            <w:tcW w:w="1890" w:type="dxa"/>
          </w:tcPr>
          <w:p w:rsidR="00B36832" w:rsidRDefault="00B36832" w:rsidP="006B79C1">
            <w:pPr>
              <w:spacing w:line="360" w:lineRule="auto"/>
            </w:pPr>
          </w:p>
        </w:tc>
        <w:tc>
          <w:tcPr>
            <w:tcW w:w="1350" w:type="dxa"/>
          </w:tcPr>
          <w:p w:rsidR="00B36832" w:rsidRDefault="00B36832" w:rsidP="006B79C1">
            <w:pPr>
              <w:spacing w:line="360" w:lineRule="auto"/>
            </w:pPr>
          </w:p>
        </w:tc>
        <w:tc>
          <w:tcPr>
            <w:tcW w:w="1350" w:type="dxa"/>
          </w:tcPr>
          <w:p w:rsidR="00B36832" w:rsidRDefault="00B36832" w:rsidP="006B79C1">
            <w:pPr>
              <w:spacing w:line="360" w:lineRule="auto"/>
            </w:pPr>
          </w:p>
        </w:tc>
        <w:tc>
          <w:tcPr>
            <w:tcW w:w="1710" w:type="dxa"/>
          </w:tcPr>
          <w:p w:rsidR="00B36832" w:rsidRDefault="00B36832" w:rsidP="006B79C1">
            <w:pPr>
              <w:spacing w:line="360" w:lineRule="auto"/>
            </w:pPr>
          </w:p>
        </w:tc>
        <w:tc>
          <w:tcPr>
            <w:tcW w:w="2988" w:type="dxa"/>
          </w:tcPr>
          <w:p w:rsidR="00B36832" w:rsidRDefault="00B36832" w:rsidP="006B79C1">
            <w:pPr>
              <w:spacing w:line="360" w:lineRule="auto"/>
            </w:pPr>
          </w:p>
        </w:tc>
      </w:tr>
      <w:tr w:rsidR="00B36832" w:rsidTr="006B79C1">
        <w:tc>
          <w:tcPr>
            <w:tcW w:w="1638" w:type="dxa"/>
          </w:tcPr>
          <w:p w:rsidR="00B36832" w:rsidRPr="00B36832" w:rsidRDefault="00B36832" w:rsidP="006B79C1">
            <w:pPr>
              <w:spacing w:line="360" w:lineRule="auto"/>
              <w:rPr>
                <w:b/>
                <w:bCs/>
              </w:rPr>
            </w:pPr>
            <w:r w:rsidRPr="00B36832">
              <w:rPr>
                <w:b/>
                <w:bCs/>
              </w:rPr>
              <w:t>Grand Total</w:t>
            </w:r>
          </w:p>
        </w:tc>
        <w:tc>
          <w:tcPr>
            <w:tcW w:w="1890" w:type="dxa"/>
          </w:tcPr>
          <w:p w:rsidR="00B36832" w:rsidRDefault="00B36832" w:rsidP="006B79C1">
            <w:pPr>
              <w:spacing w:line="360" w:lineRule="auto"/>
            </w:pPr>
          </w:p>
        </w:tc>
        <w:tc>
          <w:tcPr>
            <w:tcW w:w="1350" w:type="dxa"/>
          </w:tcPr>
          <w:p w:rsidR="00B36832" w:rsidRDefault="00B36832" w:rsidP="006B79C1">
            <w:pPr>
              <w:spacing w:line="360" w:lineRule="auto"/>
            </w:pPr>
          </w:p>
        </w:tc>
        <w:tc>
          <w:tcPr>
            <w:tcW w:w="1350" w:type="dxa"/>
          </w:tcPr>
          <w:p w:rsidR="00B36832" w:rsidRDefault="00B36832" w:rsidP="006B79C1">
            <w:pPr>
              <w:spacing w:line="360" w:lineRule="auto"/>
            </w:pPr>
          </w:p>
        </w:tc>
        <w:tc>
          <w:tcPr>
            <w:tcW w:w="1710" w:type="dxa"/>
          </w:tcPr>
          <w:p w:rsidR="00B36832" w:rsidRDefault="00B36832" w:rsidP="006B79C1">
            <w:pPr>
              <w:spacing w:line="360" w:lineRule="auto"/>
            </w:pPr>
          </w:p>
        </w:tc>
        <w:tc>
          <w:tcPr>
            <w:tcW w:w="2988" w:type="dxa"/>
          </w:tcPr>
          <w:p w:rsidR="00B36832" w:rsidRDefault="00B36832" w:rsidP="006B79C1">
            <w:pPr>
              <w:spacing w:line="360" w:lineRule="auto"/>
            </w:pPr>
          </w:p>
        </w:tc>
      </w:tr>
    </w:tbl>
    <w:p w:rsidR="008D2D60" w:rsidRDefault="006B79C1" w:rsidP="00B36832">
      <w:pPr>
        <w:pStyle w:val="Heading2"/>
        <w:jc w:val="center"/>
        <w:rPr>
          <w:color w:val="auto"/>
          <w:u w:val="single"/>
        </w:rPr>
      </w:pPr>
      <w:r w:rsidRPr="00B36832">
        <w:rPr>
          <w:color w:val="auto"/>
          <w:u w:val="single"/>
        </w:rPr>
        <w:t>TRAINING DETAIL / EXPERIENCE (IF ANY)</w:t>
      </w:r>
    </w:p>
    <w:p w:rsidR="00B36832" w:rsidRPr="006B79C1" w:rsidRDefault="00B36832" w:rsidP="00B36832">
      <w:pPr>
        <w:rPr>
          <w:sz w:val="2"/>
          <w:szCs w:val="2"/>
        </w:rPr>
      </w:pPr>
    </w:p>
    <w:tbl>
      <w:tblPr>
        <w:tblStyle w:val="TableGrid"/>
        <w:tblW w:w="0" w:type="auto"/>
        <w:tblLook w:val="04A0" w:firstRow="1" w:lastRow="0" w:firstColumn="1" w:lastColumn="0" w:noHBand="0" w:noVBand="1"/>
      </w:tblPr>
      <w:tblGrid>
        <w:gridCol w:w="738"/>
        <w:gridCol w:w="3632"/>
        <w:gridCol w:w="2185"/>
        <w:gridCol w:w="2185"/>
        <w:gridCol w:w="2186"/>
      </w:tblGrid>
      <w:tr w:rsidR="00B36832" w:rsidTr="00B36832">
        <w:tc>
          <w:tcPr>
            <w:tcW w:w="738" w:type="dxa"/>
          </w:tcPr>
          <w:p w:rsidR="00B36832" w:rsidRPr="00B36832" w:rsidRDefault="00B36832">
            <w:pPr>
              <w:rPr>
                <w:b/>
                <w:bCs/>
              </w:rPr>
            </w:pPr>
            <w:r w:rsidRPr="00B36832">
              <w:rPr>
                <w:b/>
                <w:bCs/>
              </w:rPr>
              <w:t>Sr.#</w:t>
            </w:r>
          </w:p>
        </w:tc>
        <w:tc>
          <w:tcPr>
            <w:tcW w:w="3632" w:type="dxa"/>
          </w:tcPr>
          <w:p w:rsidR="00B36832" w:rsidRPr="00B36832" w:rsidRDefault="00B36832">
            <w:pPr>
              <w:rPr>
                <w:b/>
                <w:bCs/>
              </w:rPr>
            </w:pPr>
            <w:r w:rsidRPr="00B36832">
              <w:rPr>
                <w:b/>
                <w:bCs/>
              </w:rPr>
              <w:t>Postgraduate Training</w:t>
            </w:r>
          </w:p>
        </w:tc>
        <w:tc>
          <w:tcPr>
            <w:tcW w:w="2185" w:type="dxa"/>
          </w:tcPr>
          <w:p w:rsidR="00B36832" w:rsidRPr="00B36832" w:rsidRDefault="00B36832">
            <w:pPr>
              <w:rPr>
                <w:b/>
                <w:bCs/>
              </w:rPr>
            </w:pPr>
            <w:r w:rsidRPr="00B36832">
              <w:rPr>
                <w:b/>
                <w:bCs/>
              </w:rPr>
              <w:t xml:space="preserve">From </w:t>
            </w:r>
          </w:p>
        </w:tc>
        <w:tc>
          <w:tcPr>
            <w:tcW w:w="2185" w:type="dxa"/>
          </w:tcPr>
          <w:p w:rsidR="00B36832" w:rsidRPr="00B36832" w:rsidRDefault="00B36832">
            <w:pPr>
              <w:rPr>
                <w:b/>
                <w:bCs/>
              </w:rPr>
            </w:pPr>
            <w:r w:rsidRPr="00B36832">
              <w:rPr>
                <w:b/>
                <w:bCs/>
              </w:rPr>
              <w:t xml:space="preserve">To </w:t>
            </w:r>
          </w:p>
        </w:tc>
        <w:tc>
          <w:tcPr>
            <w:tcW w:w="2186" w:type="dxa"/>
          </w:tcPr>
          <w:p w:rsidR="00B36832" w:rsidRPr="00B36832" w:rsidRDefault="00B36832">
            <w:pPr>
              <w:rPr>
                <w:b/>
                <w:bCs/>
              </w:rPr>
            </w:pPr>
            <w:r w:rsidRPr="00B36832">
              <w:rPr>
                <w:b/>
                <w:bCs/>
              </w:rPr>
              <w:t>Institute</w:t>
            </w:r>
          </w:p>
        </w:tc>
      </w:tr>
      <w:tr w:rsidR="00B36832" w:rsidTr="00B36832">
        <w:tc>
          <w:tcPr>
            <w:tcW w:w="738" w:type="dxa"/>
          </w:tcPr>
          <w:p w:rsidR="00B36832" w:rsidRDefault="00B36832">
            <w:r>
              <w:t>1.</w:t>
            </w:r>
          </w:p>
        </w:tc>
        <w:tc>
          <w:tcPr>
            <w:tcW w:w="3632" w:type="dxa"/>
          </w:tcPr>
          <w:p w:rsidR="00B36832" w:rsidRDefault="00B36832"/>
        </w:tc>
        <w:tc>
          <w:tcPr>
            <w:tcW w:w="2185" w:type="dxa"/>
          </w:tcPr>
          <w:p w:rsidR="00B36832" w:rsidRDefault="00B36832"/>
        </w:tc>
        <w:tc>
          <w:tcPr>
            <w:tcW w:w="2185" w:type="dxa"/>
          </w:tcPr>
          <w:p w:rsidR="00B36832" w:rsidRDefault="00B36832"/>
        </w:tc>
        <w:tc>
          <w:tcPr>
            <w:tcW w:w="2186" w:type="dxa"/>
          </w:tcPr>
          <w:p w:rsidR="00B36832" w:rsidRDefault="00B36832"/>
        </w:tc>
      </w:tr>
      <w:tr w:rsidR="00B36832" w:rsidTr="00B36832">
        <w:tc>
          <w:tcPr>
            <w:tcW w:w="738" w:type="dxa"/>
          </w:tcPr>
          <w:p w:rsidR="00B36832" w:rsidRDefault="00B36832">
            <w:r>
              <w:t>2.</w:t>
            </w:r>
          </w:p>
        </w:tc>
        <w:tc>
          <w:tcPr>
            <w:tcW w:w="3632" w:type="dxa"/>
          </w:tcPr>
          <w:p w:rsidR="00B36832" w:rsidRDefault="00B36832"/>
        </w:tc>
        <w:tc>
          <w:tcPr>
            <w:tcW w:w="2185" w:type="dxa"/>
          </w:tcPr>
          <w:p w:rsidR="00B36832" w:rsidRDefault="00B36832"/>
        </w:tc>
        <w:tc>
          <w:tcPr>
            <w:tcW w:w="2185" w:type="dxa"/>
          </w:tcPr>
          <w:p w:rsidR="00B36832" w:rsidRDefault="00B36832"/>
        </w:tc>
        <w:tc>
          <w:tcPr>
            <w:tcW w:w="2186" w:type="dxa"/>
          </w:tcPr>
          <w:p w:rsidR="00B36832" w:rsidRDefault="00B36832"/>
        </w:tc>
      </w:tr>
    </w:tbl>
    <w:p w:rsidR="006B79C1" w:rsidRPr="006B79C1" w:rsidRDefault="006B79C1">
      <w:pPr>
        <w:rPr>
          <w:sz w:val="8"/>
          <w:szCs w:val="8"/>
        </w:rPr>
      </w:pPr>
    </w:p>
    <w:p w:rsidR="008D2D60" w:rsidRDefault="006B79C1">
      <w:r>
        <w:t>The</w:t>
      </w:r>
      <w:r>
        <w:t xml:space="preserve"> above mentioned information is true to the best of my knowledge and my candidature will be cancelled at any stage before or after selection if any false information is given by me. I will be responsible for any consequences caused and the case will be ref</w:t>
      </w:r>
      <w:r>
        <w:t>erred to concerned regulatory authority for necessary action.</w:t>
      </w:r>
    </w:p>
    <w:p w:rsidR="008D2D60" w:rsidRDefault="006B79C1" w:rsidP="006B79C1">
      <w:pPr>
        <w:ind w:left="6480"/>
      </w:pPr>
      <w:r>
        <w:t>Name of Candidate: ____________________________</w:t>
      </w:r>
    </w:p>
    <w:p w:rsidR="008D2D60" w:rsidRDefault="006B79C1" w:rsidP="006B79C1">
      <w:pPr>
        <w:ind w:left="5760" w:firstLine="720"/>
      </w:pPr>
      <w:r>
        <w:t>Signature of Candidate: ________________________</w:t>
      </w:r>
    </w:p>
    <w:p w:rsidR="008D2D60" w:rsidRDefault="006B79C1" w:rsidP="006B79C1">
      <w:pPr>
        <w:ind w:left="5760" w:firstLine="720"/>
      </w:pPr>
      <w:r>
        <w:t>Date of Application: ____________________________</w:t>
      </w:r>
    </w:p>
    <w:sectPr w:rsidR="008D2D60" w:rsidSect="006B79C1">
      <w:pgSz w:w="12240" w:h="15840"/>
      <w:pgMar w:top="270" w:right="900" w:bottom="36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6B79C1"/>
    <w:rsid w:val="008D2D60"/>
    <w:rsid w:val="00AA1D8D"/>
    <w:rsid w:val="00B36832"/>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0A603-B83A-45FF-AB25-4209E4295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2335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Shahid</cp:lastModifiedBy>
  <cp:revision>3</cp:revision>
  <dcterms:created xsi:type="dcterms:W3CDTF">2013-12-23T23:15:00Z</dcterms:created>
  <dcterms:modified xsi:type="dcterms:W3CDTF">2025-12-05T06:27:00Z</dcterms:modified>
  <cp:category/>
</cp:coreProperties>
</file>