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44"/>
        </w:rPr>
        <w:t>Travel Packing Checklist</w:t>
      </w:r>
    </w:p>
    <w:p>
      <w:r>
        <w:t>Tick off items as you pack for your trip.</w:t>
      </w:r>
    </w:p>
    <w:p>
      <w:pPr>
        <w:pStyle w:val="Heading2"/>
      </w:pPr>
      <w:r>
        <w:rPr>
          <w:sz w:val="30"/>
        </w:rPr>
        <w:t>Essentials</w:t>
      </w:r>
    </w:p>
    <w:p>
      <w:r>
        <w:t>☐  Passport / ID</w:t>
      </w:r>
    </w:p>
    <w:p>
      <w:r>
        <w:t>☐  Travel tickets</w:t>
      </w:r>
    </w:p>
    <w:p>
      <w:r>
        <w:t>☐  Wallet / cards / cash</w:t>
      </w:r>
    </w:p>
    <w:p>
      <w:r>
        <w:t>☐  Phone &amp; charger</w:t>
      </w:r>
    </w:p>
    <w:p>
      <w:r>
        <w:t>☐  Travel insurance documents</w:t>
      </w:r>
    </w:p>
    <w:p>
      <w:pPr>
        <w:pStyle w:val="Heading2"/>
      </w:pPr>
      <w:r>
        <w:rPr>
          <w:sz w:val="30"/>
        </w:rPr>
        <w:t>Clothing</w:t>
      </w:r>
    </w:p>
    <w:p>
      <w:r>
        <w:t>☐  Tops / shirts</w:t>
      </w:r>
    </w:p>
    <w:p>
      <w:r>
        <w:t>☐  Trousers / shorts</w:t>
      </w:r>
    </w:p>
    <w:p>
      <w:r>
        <w:t>☐  Underwear &amp; socks</w:t>
      </w:r>
    </w:p>
    <w:p>
      <w:r>
        <w:t>☐  Sleepwear</w:t>
      </w:r>
    </w:p>
    <w:p>
      <w:r>
        <w:t>☐  Jacket / coat</w:t>
      </w:r>
    </w:p>
    <w:p>
      <w:pPr>
        <w:pStyle w:val="Heading2"/>
      </w:pPr>
      <w:r>
        <w:rPr>
          <w:sz w:val="30"/>
        </w:rPr>
        <w:t>Toiletries</w:t>
      </w:r>
    </w:p>
    <w:p>
      <w:r>
        <w:t>☐  Toothbrush &amp; toothpaste</w:t>
      </w:r>
    </w:p>
    <w:p>
      <w:r>
        <w:t>☐  Shampoo / shower gel</w:t>
      </w:r>
    </w:p>
    <w:p>
      <w:r>
        <w:t>☐  Deodorant</w:t>
      </w:r>
    </w:p>
    <w:p>
      <w:r>
        <w:t>☐  Hairbrush / comb</w:t>
      </w:r>
    </w:p>
    <w:p>
      <w:r>
        <w:t>☐  Medication</w:t>
      </w:r>
    </w:p>
    <w:p>
      <w:pPr>
        <w:pStyle w:val="Heading2"/>
      </w:pPr>
      <w:r>
        <w:rPr>
          <w:sz w:val="30"/>
        </w:rPr>
        <w:t>Extras</w:t>
      </w:r>
    </w:p>
    <w:p>
      <w:r>
        <w:t>☐  Sunglasses</w:t>
      </w:r>
    </w:p>
    <w:p>
      <w:r>
        <w:t>☐  Book / Kindle</w:t>
      </w:r>
    </w:p>
    <w:p>
      <w:r>
        <w:t>☐  Headphones</w:t>
      </w:r>
    </w:p>
    <w:p>
      <w:r>
        <w:t>☐  Reusable water bottle</w:t>
      </w:r>
    </w:p>
    <w:p>
      <w:r>
        <w:t>☐  Snacks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