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Tenant Inventory Template</w:t>
      </w:r>
    </w:p>
    <w:p>
      <w:pPr>
        <w:pStyle w:val="Heading2"/>
      </w:pPr>
      <w:r>
        <w:t>Property Details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Item</w:t>
            </w:r>
          </w:p>
        </w:tc>
        <w:tc>
          <w:tcPr>
            <w:tcW w:type="dxa" w:w="2880"/>
          </w:tcPr>
          <w:p>
            <w:r>
              <w:t>Condition</w:t>
            </w:r>
          </w:p>
        </w:tc>
        <w:tc>
          <w:tcPr>
            <w:tcW w:type="dxa" w:w="2880"/>
          </w:tcPr>
          <w:p>
            <w:r>
              <w:t>Comments</w:t>
            </w:r>
          </w:p>
        </w:tc>
      </w:tr>
      <w:tr>
        <w:tc>
          <w:tcPr>
            <w:tcW w:type="dxa" w:w="2880"/>
          </w:tcPr>
          <w:p>
            <w:r>
              <w:t>Property Address</w:t>
            </w:r>
          </w:p>
        </w:tc>
        <w:tc>
          <w:tcPr>
            <w:tcW w:type="dxa" w:w="2880"/>
          </w:tcPr>
          <w:p>
            <w:r>
              <w:t>__________________</w:t>
            </w:r>
          </w:p>
        </w:tc>
        <w:tc>
          <w:tcPr>
            <w:tcW w:type="dxa" w:w="2880"/>
          </w:tcPr>
          <w:p>
            <w:r>
              <w:t>______________________________________</w:t>
            </w:r>
          </w:p>
        </w:tc>
      </w:tr>
      <w:tr>
        <w:tc>
          <w:tcPr>
            <w:tcW w:type="dxa" w:w="2880"/>
          </w:tcPr>
          <w:p>
            <w:r>
              <w:t>Landlord Name</w:t>
            </w:r>
          </w:p>
        </w:tc>
        <w:tc>
          <w:tcPr>
            <w:tcW w:type="dxa" w:w="2880"/>
          </w:tcPr>
          <w:p>
            <w:r>
              <w:t>__________________</w:t>
            </w:r>
          </w:p>
        </w:tc>
        <w:tc>
          <w:tcPr>
            <w:tcW w:type="dxa" w:w="2880"/>
          </w:tcPr>
          <w:p>
            <w:r>
              <w:t>______________________________________</w:t>
            </w:r>
          </w:p>
        </w:tc>
      </w:tr>
      <w:tr>
        <w:tc>
          <w:tcPr>
            <w:tcW w:type="dxa" w:w="2880"/>
          </w:tcPr>
          <w:p>
            <w:r>
              <w:t>Tenant Name(s)</w:t>
            </w:r>
          </w:p>
        </w:tc>
        <w:tc>
          <w:tcPr>
            <w:tcW w:type="dxa" w:w="2880"/>
          </w:tcPr>
          <w:p>
            <w:r>
              <w:t>__________________</w:t>
            </w:r>
          </w:p>
        </w:tc>
        <w:tc>
          <w:tcPr>
            <w:tcW w:type="dxa" w:w="2880"/>
          </w:tcPr>
          <w:p>
            <w:r>
              <w:t>______________________________________</w:t>
            </w:r>
          </w:p>
        </w:tc>
      </w:tr>
      <w:tr>
        <w:tc>
          <w:tcPr>
            <w:tcW w:type="dxa" w:w="2880"/>
          </w:tcPr>
          <w:p>
            <w:r>
              <w:t>Inventory Date</w:t>
            </w:r>
          </w:p>
        </w:tc>
        <w:tc>
          <w:tcPr>
            <w:tcW w:type="dxa" w:w="2880"/>
          </w:tcPr>
          <w:p>
            <w:r>
              <w:t>__________________</w:t>
            </w:r>
          </w:p>
        </w:tc>
        <w:tc>
          <w:tcPr>
            <w:tcW w:type="dxa" w:w="2880"/>
          </w:tcPr>
          <w:p>
            <w:r>
              <w:t>______________________________________</w:t>
            </w:r>
          </w:p>
        </w:tc>
      </w:tr>
      <w:tr>
        <w:tc>
          <w:tcPr>
            <w:tcW w:type="dxa" w:w="2880"/>
          </w:tcPr>
          <w:p>
            <w:r>
              <w:t>Inspection Date</w:t>
            </w:r>
          </w:p>
        </w:tc>
        <w:tc>
          <w:tcPr>
            <w:tcW w:type="dxa" w:w="2880"/>
          </w:tcPr>
          <w:p>
            <w:r>
              <w:t>__________________</w:t>
            </w:r>
          </w:p>
        </w:tc>
        <w:tc>
          <w:tcPr>
            <w:tcW w:type="dxa" w:w="2880"/>
          </w:tcPr>
          <w:p>
            <w:r>
              <w:t>______________________________________</w:t>
            </w:r>
          </w:p>
        </w:tc>
      </w:tr>
    </w:tbl>
    <w:p/>
    <w:p>
      <w:pPr>
        <w:pStyle w:val="Heading2"/>
      </w:pPr>
      <w:r>
        <w:t>Room-by-Room Inventory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Item</w:t>
            </w:r>
          </w:p>
        </w:tc>
        <w:tc>
          <w:tcPr>
            <w:tcW w:type="dxa" w:w="2880"/>
          </w:tcPr>
          <w:p>
            <w:r>
              <w:t>Condition</w:t>
            </w:r>
          </w:p>
        </w:tc>
        <w:tc>
          <w:tcPr>
            <w:tcW w:type="dxa" w:w="2880"/>
          </w:tcPr>
          <w:p>
            <w:r>
              <w:t>Comments</w:t>
            </w:r>
          </w:p>
        </w:tc>
      </w:tr>
      <w:tr>
        <w:tc>
          <w:tcPr>
            <w:tcW w:type="dxa" w:w="2880"/>
          </w:tcPr>
          <w:p>
            <w:r>
              <w:t>Living Room</w:t>
            </w:r>
          </w:p>
        </w:tc>
        <w:tc>
          <w:tcPr>
            <w:tcW w:type="dxa" w:w="2880"/>
          </w:tcPr>
          <w:p>
            <w:r>
              <w:t>__________________</w:t>
            </w:r>
          </w:p>
        </w:tc>
        <w:tc>
          <w:tcPr>
            <w:tcW w:type="dxa" w:w="2880"/>
          </w:tcPr>
          <w:p>
            <w:r>
              <w:t>______________________________________</w:t>
            </w:r>
          </w:p>
        </w:tc>
      </w:tr>
      <w:tr>
        <w:tc>
          <w:tcPr>
            <w:tcW w:type="dxa" w:w="2880"/>
          </w:tcPr>
          <w:p>
            <w:r>
              <w:t>Kitchen</w:t>
            </w:r>
          </w:p>
        </w:tc>
        <w:tc>
          <w:tcPr>
            <w:tcW w:type="dxa" w:w="2880"/>
          </w:tcPr>
          <w:p>
            <w:r>
              <w:t>__________________</w:t>
            </w:r>
          </w:p>
        </w:tc>
        <w:tc>
          <w:tcPr>
            <w:tcW w:type="dxa" w:w="2880"/>
          </w:tcPr>
          <w:p>
            <w:r>
              <w:t>______________________________________</w:t>
            </w:r>
          </w:p>
        </w:tc>
      </w:tr>
      <w:tr>
        <w:tc>
          <w:tcPr>
            <w:tcW w:type="dxa" w:w="2880"/>
          </w:tcPr>
          <w:p>
            <w:r>
              <w:t>Bedroom 1</w:t>
            </w:r>
          </w:p>
        </w:tc>
        <w:tc>
          <w:tcPr>
            <w:tcW w:type="dxa" w:w="2880"/>
          </w:tcPr>
          <w:p>
            <w:r>
              <w:t>__________________</w:t>
            </w:r>
          </w:p>
        </w:tc>
        <w:tc>
          <w:tcPr>
            <w:tcW w:type="dxa" w:w="2880"/>
          </w:tcPr>
          <w:p>
            <w:r>
              <w:t>______________________________________</w:t>
            </w:r>
          </w:p>
        </w:tc>
      </w:tr>
      <w:tr>
        <w:tc>
          <w:tcPr>
            <w:tcW w:type="dxa" w:w="2880"/>
          </w:tcPr>
          <w:p>
            <w:r>
              <w:t>Bedroom 2</w:t>
            </w:r>
          </w:p>
        </w:tc>
        <w:tc>
          <w:tcPr>
            <w:tcW w:type="dxa" w:w="2880"/>
          </w:tcPr>
          <w:p>
            <w:r>
              <w:t>__________________</w:t>
            </w:r>
          </w:p>
        </w:tc>
        <w:tc>
          <w:tcPr>
            <w:tcW w:type="dxa" w:w="2880"/>
          </w:tcPr>
          <w:p>
            <w:r>
              <w:t>______________________________________</w:t>
            </w:r>
          </w:p>
        </w:tc>
      </w:tr>
      <w:tr>
        <w:tc>
          <w:tcPr>
            <w:tcW w:type="dxa" w:w="2880"/>
          </w:tcPr>
          <w:p>
            <w:r>
              <w:t>Bathroom</w:t>
            </w:r>
          </w:p>
        </w:tc>
        <w:tc>
          <w:tcPr>
            <w:tcW w:type="dxa" w:w="2880"/>
          </w:tcPr>
          <w:p>
            <w:r>
              <w:t>__________________</w:t>
            </w:r>
          </w:p>
        </w:tc>
        <w:tc>
          <w:tcPr>
            <w:tcW w:type="dxa" w:w="2880"/>
          </w:tcPr>
          <w:p>
            <w:r>
              <w:t>______________________________________</w:t>
            </w:r>
          </w:p>
        </w:tc>
      </w:tr>
      <w:tr>
        <w:tc>
          <w:tcPr>
            <w:tcW w:type="dxa" w:w="2880"/>
          </w:tcPr>
          <w:p>
            <w:r>
              <w:t>Hallway</w:t>
            </w:r>
          </w:p>
        </w:tc>
        <w:tc>
          <w:tcPr>
            <w:tcW w:type="dxa" w:w="2880"/>
          </w:tcPr>
          <w:p>
            <w:r>
              <w:t>__________________</w:t>
            </w:r>
          </w:p>
        </w:tc>
        <w:tc>
          <w:tcPr>
            <w:tcW w:type="dxa" w:w="2880"/>
          </w:tcPr>
          <w:p>
            <w:r>
              <w:t>______________________________________</w:t>
            </w:r>
          </w:p>
        </w:tc>
      </w:tr>
      <w:tr>
        <w:tc>
          <w:tcPr>
            <w:tcW w:type="dxa" w:w="2880"/>
          </w:tcPr>
          <w:p>
            <w:r>
              <w:t>Garden / Exterior</w:t>
            </w:r>
          </w:p>
        </w:tc>
        <w:tc>
          <w:tcPr>
            <w:tcW w:type="dxa" w:w="2880"/>
          </w:tcPr>
          <w:p>
            <w:r>
              <w:t>__________________</w:t>
            </w:r>
          </w:p>
        </w:tc>
        <w:tc>
          <w:tcPr>
            <w:tcW w:type="dxa" w:w="2880"/>
          </w:tcPr>
          <w:p>
            <w:r>
              <w:t>______________________________________</w:t>
            </w:r>
          </w:p>
        </w:tc>
      </w:tr>
    </w:tbl>
    <w:p/>
    <w:p>
      <w:pPr>
        <w:pStyle w:val="Heading2"/>
      </w:pPr>
      <w:r>
        <w:t>Condition Checklist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Item</w:t>
            </w:r>
          </w:p>
        </w:tc>
        <w:tc>
          <w:tcPr>
            <w:tcW w:type="dxa" w:w="2880"/>
          </w:tcPr>
          <w:p>
            <w:r>
              <w:t>Condition</w:t>
            </w:r>
          </w:p>
        </w:tc>
        <w:tc>
          <w:tcPr>
            <w:tcW w:type="dxa" w:w="2880"/>
          </w:tcPr>
          <w:p>
            <w:r>
              <w:t>Comments</w:t>
            </w:r>
          </w:p>
        </w:tc>
      </w:tr>
      <w:tr>
        <w:tc>
          <w:tcPr>
            <w:tcW w:type="dxa" w:w="2880"/>
          </w:tcPr>
          <w:p>
            <w:r>
              <w:t>Walls &amp; Paintwork</w:t>
            </w:r>
          </w:p>
        </w:tc>
        <w:tc>
          <w:tcPr>
            <w:tcW w:type="dxa" w:w="2880"/>
          </w:tcPr>
          <w:p>
            <w:r>
              <w:t>__________________</w:t>
            </w:r>
          </w:p>
        </w:tc>
        <w:tc>
          <w:tcPr>
            <w:tcW w:type="dxa" w:w="2880"/>
          </w:tcPr>
          <w:p>
            <w:r>
              <w:t>______________________________________</w:t>
            </w:r>
          </w:p>
        </w:tc>
      </w:tr>
      <w:tr>
        <w:tc>
          <w:tcPr>
            <w:tcW w:type="dxa" w:w="2880"/>
          </w:tcPr>
          <w:p>
            <w:r>
              <w:t>Flooring</w:t>
            </w:r>
          </w:p>
        </w:tc>
        <w:tc>
          <w:tcPr>
            <w:tcW w:type="dxa" w:w="2880"/>
          </w:tcPr>
          <w:p>
            <w:r>
              <w:t>__________________</w:t>
            </w:r>
          </w:p>
        </w:tc>
        <w:tc>
          <w:tcPr>
            <w:tcW w:type="dxa" w:w="2880"/>
          </w:tcPr>
          <w:p>
            <w:r>
              <w:t>______________________________________</w:t>
            </w:r>
          </w:p>
        </w:tc>
      </w:tr>
      <w:tr>
        <w:tc>
          <w:tcPr>
            <w:tcW w:type="dxa" w:w="2880"/>
          </w:tcPr>
          <w:p>
            <w:r>
              <w:t>Windows</w:t>
            </w:r>
          </w:p>
        </w:tc>
        <w:tc>
          <w:tcPr>
            <w:tcW w:type="dxa" w:w="2880"/>
          </w:tcPr>
          <w:p>
            <w:r>
              <w:t>__________________</w:t>
            </w:r>
          </w:p>
        </w:tc>
        <w:tc>
          <w:tcPr>
            <w:tcW w:type="dxa" w:w="2880"/>
          </w:tcPr>
          <w:p>
            <w:r>
              <w:t>______________________________________</w:t>
            </w:r>
          </w:p>
        </w:tc>
      </w:tr>
      <w:tr>
        <w:tc>
          <w:tcPr>
            <w:tcW w:type="dxa" w:w="2880"/>
          </w:tcPr>
          <w:p>
            <w:r>
              <w:t>Doors &amp; Locks</w:t>
            </w:r>
          </w:p>
        </w:tc>
        <w:tc>
          <w:tcPr>
            <w:tcW w:type="dxa" w:w="2880"/>
          </w:tcPr>
          <w:p>
            <w:r>
              <w:t>__________________</w:t>
            </w:r>
          </w:p>
        </w:tc>
        <w:tc>
          <w:tcPr>
            <w:tcW w:type="dxa" w:w="2880"/>
          </w:tcPr>
          <w:p>
            <w:r>
              <w:t>______________________________________</w:t>
            </w:r>
          </w:p>
        </w:tc>
      </w:tr>
      <w:tr>
        <w:tc>
          <w:tcPr>
            <w:tcW w:type="dxa" w:w="2880"/>
          </w:tcPr>
          <w:p>
            <w:r>
              <w:t>Furniture</w:t>
            </w:r>
          </w:p>
        </w:tc>
        <w:tc>
          <w:tcPr>
            <w:tcW w:type="dxa" w:w="2880"/>
          </w:tcPr>
          <w:p>
            <w:r>
              <w:t>__________________</w:t>
            </w:r>
          </w:p>
        </w:tc>
        <w:tc>
          <w:tcPr>
            <w:tcW w:type="dxa" w:w="2880"/>
          </w:tcPr>
          <w:p>
            <w:r>
              <w:t>______________________________________</w:t>
            </w:r>
          </w:p>
        </w:tc>
      </w:tr>
      <w:tr>
        <w:tc>
          <w:tcPr>
            <w:tcW w:type="dxa" w:w="2880"/>
          </w:tcPr>
          <w:p>
            <w:r>
              <w:t>Appliances</w:t>
            </w:r>
          </w:p>
        </w:tc>
        <w:tc>
          <w:tcPr>
            <w:tcW w:type="dxa" w:w="2880"/>
          </w:tcPr>
          <w:p>
            <w:r>
              <w:t>__________________</w:t>
            </w:r>
          </w:p>
        </w:tc>
        <w:tc>
          <w:tcPr>
            <w:tcW w:type="dxa" w:w="2880"/>
          </w:tcPr>
          <w:p>
            <w:r>
              <w:t>______________________________________</w:t>
            </w:r>
          </w:p>
        </w:tc>
      </w:tr>
      <w:tr>
        <w:tc>
          <w:tcPr>
            <w:tcW w:type="dxa" w:w="2880"/>
          </w:tcPr>
          <w:p>
            <w:r>
              <w:t>Lighting</w:t>
            </w:r>
          </w:p>
        </w:tc>
        <w:tc>
          <w:tcPr>
            <w:tcW w:type="dxa" w:w="2880"/>
          </w:tcPr>
          <w:p>
            <w:r>
              <w:t>__________________</w:t>
            </w:r>
          </w:p>
        </w:tc>
        <w:tc>
          <w:tcPr>
            <w:tcW w:type="dxa" w:w="2880"/>
          </w:tcPr>
          <w:p>
            <w:r>
              <w:t>______________________________________</w:t>
            </w:r>
          </w:p>
        </w:tc>
      </w:tr>
      <w:tr>
        <w:tc>
          <w:tcPr>
            <w:tcW w:type="dxa" w:w="2880"/>
          </w:tcPr>
          <w:p>
            <w:r>
              <w:t>Heating</w:t>
            </w:r>
          </w:p>
        </w:tc>
        <w:tc>
          <w:tcPr>
            <w:tcW w:type="dxa" w:w="2880"/>
          </w:tcPr>
          <w:p>
            <w:r>
              <w:t>__________________</w:t>
            </w:r>
          </w:p>
        </w:tc>
        <w:tc>
          <w:tcPr>
            <w:tcW w:type="dxa" w:w="2880"/>
          </w:tcPr>
          <w:p>
            <w:r>
              <w:t>______________________________________</w:t>
            </w:r>
          </w:p>
        </w:tc>
      </w:tr>
    </w:tbl>
    <w:p/>
    <w:p>
      <w:pPr>
        <w:pStyle w:val="Heading2"/>
      </w:pPr>
      <w:r>
        <w:t>Meter Readings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Item</w:t>
            </w:r>
          </w:p>
        </w:tc>
        <w:tc>
          <w:tcPr>
            <w:tcW w:type="dxa" w:w="2880"/>
          </w:tcPr>
          <w:p>
            <w:r>
              <w:t>Condition</w:t>
            </w:r>
          </w:p>
        </w:tc>
        <w:tc>
          <w:tcPr>
            <w:tcW w:type="dxa" w:w="2880"/>
          </w:tcPr>
          <w:p>
            <w:r>
              <w:t>Comments</w:t>
            </w:r>
          </w:p>
        </w:tc>
      </w:tr>
      <w:tr>
        <w:tc>
          <w:tcPr>
            <w:tcW w:type="dxa" w:w="2880"/>
          </w:tcPr>
          <w:p>
            <w:r>
              <w:t>Electricity</w:t>
            </w:r>
          </w:p>
        </w:tc>
        <w:tc>
          <w:tcPr>
            <w:tcW w:type="dxa" w:w="2880"/>
          </w:tcPr>
          <w:p>
            <w:r>
              <w:t>__________________</w:t>
            </w:r>
          </w:p>
        </w:tc>
        <w:tc>
          <w:tcPr>
            <w:tcW w:type="dxa" w:w="2880"/>
          </w:tcPr>
          <w:p>
            <w:r>
              <w:t>______________________________________</w:t>
            </w:r>
          </w:p>
        </w:tc>
      </w:tr>
      <w:tr>
        <w:tc>
          <w:tcPr>
            <w:tcW w:type="dxa" w:w="2880"/>
          </w:tcPr>
          <w:p>
            <w:r>
              <w:t>Gas</w:t>
            </w:r>
          </w:p>
        </w:tc>
        <w:tc>
          <w:tcPr>
            <w:tcW w:type="dxa" w:w="2880"/>
          </w:tcPr>
          <w:p>
            <w:r>
              <w:t>__________________</w:t>
            </w:r>
          </w:p>
        </w:tc>
        <w:tc>
          <w:tcPr>
            <w:tcW w:type="dxa" w:w="2880"/>
          </w:tcPr>
          <w:p>
            <w:r>
              <w:t>______________________________________</w:t>
            </w:r>
          </w:p>
        </w:tc>
      </w:tr>
      <w:tr>
        <w:tc>
          <w:tcPr>
            <w:tcW w:type="dxa" w:w="2880"/>
          </w:tcPr>
          <w:p>
            <w:r>
              <w:t>Water</w:t>
            </w:r>
          </w:p>
        </w:tc>
        <w:tc>
          <w:tcPr>
            <w:tcW w:type="dxa" w:w="2880"/>
          </w:tcPr>
          <w:p>
            <w:r>
              <w:t>__________________</w:t>
            </w:r>
          </w:p>
        </w:tc>
        <w:tc>
          <w:tcPr>
            <w:tcW w:type="dxa" w:w="2880"/>
          </w:tcPr>
          <w:p>
            <w:r>
              <w:t>______________________________________</w:t>
            </w:r>
          </w:p>
        </w:tc>
      </w:tr>
    </w:tbl>
    <w:p/>
    <w:p>
      <w:pPr>
        <w:pStyle w:val="Heading2"/>
      </w:pPr>
      <w:r>
        <w:t>Notes &amp; Comments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Item</w:t>
            </w:r>
          </w:p>
        </w:tc>
        <w:tc>
          <w:tcPr>
            <w:tcW w:type="dxa" w:w="2880"/>
          </w:tcPr>
          <w:p>
            <w:r>
              <w:t>Condition</w:t>
            </w:r>
          </w:p>
        </w:tc>
        <w:tc>
          <w:tcPr>
            <w:tcW w:type="dxa" w:w="2880"/>
          </w:tcPr>
          <w:p>
            <w:r>
              <w:t>Comments</w:t>
            </w:r>
          </w:p>
        </w:tc>
      </w:tr>
      <w:tr>
        <w:tc>
          <w:tcPr>
            <w:tcW w:type="dxa" w:w="2880"/>
          </w:tcPr>
          <w:p>
            <w:r>
              <w:t>Additional observations or damages</w:t>
            </w:r>
          </w:p>
        </w:tc>
        <w:tc>
          <w:tcPr>
            <w:tcW w:type="dxa" w:w="2880"/>
          </w:tcPr>
          <w:p>
            <w:r>
              <w:t>__________________</w:t>
            </w:r>
          </w:p>
        </w:tc>
        <w:tc>
          <w:tcPr>
            <w:tcW w:type="dxa" w:w="2880"/>
          </w:tcPr>
          <w:p>
            <w:r>
              <w:t>______________________________________</w:t>
            </w:r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