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Small Business Invoice Form</w:t>
      </w:r>
    </w:p>
    <w:p>
      <w:pPr>
        <w:pStyle w:val="Heading2"/>
      </w:pPr>
      <w:r>
        <w:t>Business &amp; Client Details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Business Name:</w:t>
            </w:r>
          </w:p>
        </w:tc>
        <w:tc>
          <w:tcPr>
            <w:tcW w:type="dxa" w:w="2160"/>
          </w:tcPr>
          <w:p>
            <w:r>
              <w:t>______________________________</w:t>
            </w:r>
          </w:p>
        </w:tc>
        <w:tc>
          <w:tcPr>
            <w:tcW w:type="dxa" w:w="2160"/>
          </w:tcPr>
          <w:p>
            <w:r>
              <w:t>Invoice Number:</w:t>
            </w:r>
          </w:p>
        </w:tc>
        <w:tc>
          <w:tcPr>
            <w:tcW w:type="dxa" w:w="2160"/>
          </w:tcPr>
          <w:p>
            <w:r>
              <w:t>____________</w:t>
            </w:r>
          </w:p>
        </w:tc>
      </w:tr>
      <w:tr>
        <w:tc>
          <w:tcPr>
            <w:tcW w:type="dxa" w:w="2160"/>
          </w:tcPr>
          <w:p>
            <w:r>
              <w:t>Business Address:</w:t>
            </w:r>
          </w:p>
        </w:tc>
        <w:tc>
          <w:tcPr>
            <w:tcW w:type="dxa" w:w="2160"/>
          </w:tcPr>
          <w:p>
            <w:r>
              <w:t>______________________________</w:t>
            </w:r>
          </w:p>
        </w:tc>
        <w:tc>
          <w:tcPr>
            <w:tcW w:type="dxa" w:w="2160"/>
          </w:tcPr>
          <w:p>
            <w:r>
              <w:t>Invoice Date:</w:t>
            </w:r>
          </w:p>
        </w:tc>
        <w:tc>
          <w:tcPr>
            <w:tcW w:type="dxa" w:w="2160"/>
          </w:tcPr>
          <w:p>
            <w:r>
              <w:t>____________</w:t>
            </w:r>
          </w:p>
        </w:tc>
      </w:tr>
      <w:tr>
        <w:tc>
          <w:tcPr>
            <w:tcW w:type="dxa" w:w="2160"/>
          </w:tcPr>
          <w:p>
            <w:r>
              <w:t>Client Name:</w:t>
            </w:r>
          </w:p>
        </w:tc>
        <w:tc>
          <w:tcPr>
            <w:tcW w:type="dxa" w:w="2160"/>
          </w:tcPr>
          <w:p>
            <w:r>
              <w:t>______________________________</w:t>
            </w:r>
          </w:p>
        </w:tc>
        <w:tc>
          <w:tcPr>
            <w:tcW w:type="dxa" w:w="2160"/>
          </w:tcPr>
          <w:p>
            <w:r>
              <w:t>Due Date:</w:t>
            </w:r>
          </w:p>
        </w:tc>
        <w:tc>
          <w:tcPr>
            <w:tcW w:type="dxa" w:w="2160"/>
          </w:tcPr>
          <w:p>
            <w:r>
              <w:t>____________</w:t>
            </w:r>
          </w:p>
        </w:tc>
      </w:tr>
      <w:tr>
        <w:tc>
          <w:tcPr>
            <w:tcW w:type="dxa" w:w="2160"/>
          </w:tcPr>
          <w:p>
            <w:r>
              <w:t>Client Address:</w:t>
            </w:r>
          </w:p>
        </w:tc>
        <w:tc>
          <w:tcPr>
            <w:tcW w:type="dxa" w:w="2160"/>
          </w:tcPr>
          <w:p>
            <w:r>
              <w:t>______________________________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</w:tbl>
    <w:p/>
    <w:p>
      <w:pPr>
        <w:pStyle w:val="Heading2"/>
      </w:pPr>
      <w:r>
        <w:t>Invoice Items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Description</w:t>
            </w:r>
          </w:p>
        </w:tc>
        <w:tc>
          <w:tcPr>
            <w:tcW w:type="dxa" w:w="2160"/>
          </w:tcPr>
          <w:p>
            <w:r>
              <w:t>Qty</w:t>
            </w:r>
          </w:p>
        </w:tc>
        <w:tc>
          <w:tcPr>
            <w:tcW w:type="dxa" w:w="2160"/>
          </w:tcPr>
          <w:p>
            <w:r>
              <w:t>Unit Price</w:t>
            </w:r>
          </w:p>
        </w:tc>
        <w:tc>
          <w:tcPr>
            <w:tcW w:type="dxa" w:w="2160"/>
          </w:tcPr>
          <w:p>
            <w:r>
              <w:t>Amount</w:t>
            </w:r>
          </w:p>
        </w:tc>
      </w:tr>
      <w:tr>
        <w:tc>
          <w:tcPr>
            <w:tcW w:type="dxa" w:w="2160"/>
          </w:tcPr>
          <w:p>
            <w:r>
              <w:t>________________________________</w:t>
            </w:r>
          </w:p>
        </w:tc>
        <w:tc>
          <w:tcPr>
            <w:tcW w:type="dxa" w:w="2160"/>
          </w:tcPr>
          <w:p>
            <w:r>
              <w:t>____</w:t>
            </w:r>
          </w:p>
        </w:tc>
        <w:tc>
          <w:tcPr>
            <w:tcW w:type="dxa" w:w="2160"/>
          </w:tcPr>
          <w:p>
            <w:r>
              <w:t>____________</w:t>
            </w:r>
          </w:p>
        </w:tc>
        <w:tc>
          <w:tcPr>
            <w:tcW w:type="dxa" w:w="2160"/>
          </w:tcPr>
          <w:p>
            <w:r>
              <w:t>____________</w:t>
            </w:r>
          </w:p>
        </w:tc>
      </w:tr>
      <w:tr>
        <w:tc>
          <w:tcPr>
            <w:tcW w:type="dxa" w:w="2160"/>
          </w:tcPr>
          <w:p>
            <w:r>
              <w:t>________________________________</w:t>
            </w:r>
          </w:p>
        </w:tc>
        <w:tc>
          <w:tcPr>
            <w:tcW w:type="dxa" w:w="2160"/>
          </w:tcPr>
          <w:p>
            <w:r>
              <w:t>____</w:t>
            </w:r>
          </w:p>
        </w:tc>
        <w:tc>
          <w:tcPr>
            <w:tcW w:type="dxa" w:w="2160"/>
          </w:tcPr>
          <w:p>
            <w:r>
              <w:t>____________</w:t>
            </w:r>
          </w:p>
        </w:tc>
        <w:tc>
          <w:tcPr>
            <w:tcW w:type="dxa" w:w="2160"/>
          </w:tcPr>
          <w:p>
            <w:r>
              <w:t>____________</w:t>
            </w:r>
          </w:p>
        </w:tc>
      </w:tr>
      <w:tr>
        <w:tc>
          <w:tcPr>
            <w:tcW w:type="dxa" w:w="2160"/>
          </w:tcPr>
          <w:p>
            <w:r>
              <w:t>________________________________</w:t>
            </w:r>
          </w:p>
        </w:tc>
        <w:tc>
          <w:tcPr>
            <w:tcW w:type="dxa" w:w="2160"/>
          </w:tcPr>
          <w:p>
            <w:r>
              <w:t>____</w:t>
            </w:r>
          </w:p>
        </w:tc>
        <w:tc>
          <w:tcPr>
            <w:tcW w:type="dxa" w:w="2160"/>
          </w:tcPr>
          <w:p>
            <w:r>
              <w:t>____________</w:t>
            </w:r>
          </w:p>
        </w:tc>
        <w:tc>
          <w:tcPr>
            <w:tcW w:type="dxa" w:w="2160"/>
          </w:tcPr>
          <w:p>
            <w:r>
              <w:t>____________</w:t>
            </w:r>
          </w:p>
        </w:tc>
      </w:tr>
      <w:tr>
        <w:tc>
          <w:tcPr>
            <w:tcW w:type="dxa" w:w="2160"/>
          </w:tcPr>
          <w:p>
            <w:r>
              <w:t>________________________________</w:t>
            </w:r>
          </w:p>
        </w:tc>
        <w:tc>
          <w:tcPr>
            <w:tcW w:type="dxa" w:w="2160"/>
          </w:tcPr>
          <w:p>
            <w:r>
              <w:t>____</w:t>
            </w:r>
          </w:p>
        </w:tc>
        <w:tc>
          <w:tcPr>
            <w:tcW w:type="dxa" w:w="2160"/>
          </w:tcPr>
          <w:p>
            <w:r>
              <w:t>____________</w:t>
            </w:r>
          </w:p>
        </w:tc>
        <w:tc>
          <w:tcPr>
            <w:tcW w:type="dxa" w:w="2160"/>
          </w:tcPr>
          <w:p>
            <w:r>
              <w:t>____________</w:t>
            </w:r>
          </w:p>
        </w:tc>
      </w:tr>
      <w:tr>
        <w:tc>
          <w:tcPr>
            <w:tcW w:type="dxa" w:w="2160"/>
          </w:tcPr>
          <w:p>
            <w:r>
              <w:t>________________________________</w:t>
            </w:r>
          </w:p>
        </w:tc>
        <w:tc>
          <w:tcPr>
            <w:tcW w:type="dxa" w:w="2160"/>
          </w:tcPr>
          <w:p>
            <w:r>
              <w:t>____</w:t>
            </w:r>
          </w:p>
        </w:tc>
        <w:tc>
          <w:tcPr>
            <w:tcW w:type="dxa" w:w="2160"/>
          </w:tcPr>
          <w:p>
            <w:r>
              <w:t>____________</w:t>
            </w:r>
          </w:p>
        </w:tc>
        <w:tc>
          <w:tcPr>
            <w:tcW w:type="dxa" w:w="2160"/>
          </w:tcPr>
          <w:p>
            <w:r>
              <w:t>____________</w:t>
            </w:r>
          </w:p>
        </w:tc>
      </w:tr>
      <w:tr>
        <w:tc>
          <w:tcPr>
            <w:tcW w:type="dxa" w:w="2160"/>
          </w:tcPr>
          <w:p>
            <w:r>
              <w:t>________________________________</w:t>
            </w:r>
          </w:p>
        </w:tc>
        <w:tc>
          <w:tcPr>
            <w:tcW w:type="dxa" w:w="2160"/>
          </w:tcPr>
          <w:p>
            <w:r>
              <w:t>____</w:t>
            </w:r>
          </w:p>
        </w:tc>
        <w:tc>
          <w:tcPr>
            <w:tcW w:type="dxa" w:w="2160"/>
          </w:tcPr>
          <w:p>
            <w:r>
              <w:t>____________</w:t>
            </w:r>
          </w:p>
        </w:tc>
        <w:tc>
          <w:tcPr>
            <w:tcW w:type="dxa" w:w="2160"/>
          </w:tcPr>
          <w:p>
            <w:r>
              <w:t>____________</w:t>
            </w:r>
          </w:p>
        </w:tc>
      </w:tr>
      <w:tr>
        <w:tc>
          <w:tcPr>
            <w:tcW w:type="dxa" w:w="2160"/>
          </w:tcPr>
          <w:p>
            <w:r>
              <w:t>________________________________</w:t>
            </w:r>
          </w:p>
        </w:tc>
        <w:tc>
          <w:tcPr>
            <w:tcW w:type="dxa" w:w="2160"/>
          </w:tcPr>
          <w:p>
            <w:r>
              <w:t>____</w:t>
            </w:r>
          </w:p>
        </w:tc>
        <w:tc>
          <w:tcPr>
            <w:tcW w:type="dxa" w:w="2160"/>
          </w:tcPr>
          <w:p>
            <w:r>
              <w:t>____________</w:t>
            </w:r>
          </w:p>
        </w:tc>
        <w:tc>
          <w:tcPr>
            <w:tcW w:type="dxa" w:w="2160"/>
          </w:tcPr>
          <w:p>
            <w:r>
              <w:t>____________</w:t>
            </w:r>
          </w:p>
        </w:tc>
      </w:tr>
      <w:tr>
        <w:tc>
          <w:tcPr>
            <w:tcW w:type="dxa" w:w="2160"/>
          </w:tcPr>
          <w:p>
            <w:r>
              <w:t>________________________________</w:t>
            </w:r>
          </w:p>
        </w:tc>
        <w:tc>
          <w:tcPr>
            <w:tcW w:type="dxa" w:w="2160"/>
          </w:tcPr>
          <w:p>
            <w:r>
              <w:t>____</w:t>
            </w:r>
          </w:p>
        </w:tc>
        <w:tc>
          <w:tcPr>
            <w:tcW w:type="dxa" w:w="2160"/>
          </w:tcPr>
          <w:p>
            <w:r>
              <w:t>____________</w:t>
            </w:r>
          </w:p>
        </w:tc>
        <w:tc>
          <w:tcPr>
            <w:tcW w:type="dxa" w:w="2160"/>
          </w:tcPr>
          <w:p>
            <w:r>
              <w:t>____________</w:t>
            </w:r>
          </w:p>
        </w:tc>
      </w:tr>
    </w:tbl>
    <w:p/>
    <w:p>
      <w:pPr>
        <w:pStyle w:val="Heading2"/>
      </w:pPr>
      <w:r>
        <w:t>Totals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Subtotal:</w:t>
            </w:r>
          </w:p>
        </w:tc>
        <w:tc>
          <w:tcPr>
            <w:tcW w:type="dxa" w:w="4320"/>
          </w:tcPr>
          <w:p>
            <w:r>
              <w:t>____________</w:t>
            </w:r>
          </w:p>
        </w:tc>
      </w:tr>
      <w:tr>
        <w:tc>
          <w:tcPr>
            <w:tcW w:type="dxa" w:w="4320"/>
          </w:tcPr>
          <w:p>
            <w:r>
              <w:t>Tax:</w:t>
            </w:r>
          </w:p>
        </w:tc>
        <w:tc>
          <w:tcPr>
            <w:tcW w:type="dxa" w:w="4320"/>
          </w:tcPr>
          <w:p>
            <w:r>
              <w:t>____________</w:t>
            </w:r>
          </w:p>
        </w:tc>
      </w:tr>
      <w:tr>
        <w:tc>
          <w:tcPr>
            <w:tcW w:type="dxa" w:w="4320"/>
          </w:tcPr>
          <w:p>
            <w:r>
              <w:t>Total Due:</w:t>
            </w:r>
          </w:p>
        </w:tc>
        <w:tc>
          <w:tcPr>
            <w:tcW w:type="dxa" w:w="4320"/>
          </w:tcPr>
          <w:p>
            <w:r>
              <w:t>____________</w:t>
            </w:r>
          </w:p>
        </w:tc>
      </w:tr>
    </w:tbl>
    <w:p/>
    <w:p>
      <w:pPr>
        <w:pStyle w:val="Heading2"/>
      </w:pPr>
      <w:r>
        <w:t>Payment Notes / Terms</w:t>
      </w:r>
    </w:p>
    <w:p>
      <w:r>
        <w:t>______________________________________________________________</w:t>
      </w:r>
    </w:p>
    <w:p>
      <w:r>
        <w:t>______________________________________________________________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