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BDE7">
      <w:pPr>
        <w:jc w:val="center"/>
        <w:rPr>
          <w:rFonts w:hint="default" w:asciiTheme="majorAscii" w:hAnsiTheme="majorAscii"/>
          <w:b w:val="0"/>
          <w:bCs/>
          <w:sz w:val="24"/>
          <w:szCs w:val="24"/>
        </w:rPr>
      </w:pPr>
      <w:r>
        <w:rPr>
          <w:rFonts w:hint="default" w:asciiTheme="majorAscii" w:hAnsiTheme="majorAscii"/>
          <w:b w:val="0"/>
          <w:bCs/>
          <w:sz w:val="24"/>
          <w:szCs w:val="24"/>
        </w:rPr>
        <w:t>BARON'S HEALTH AND BEAUTY LILY'S TOUCH</w:t>
      </w:r>
      <w:r>
        <w:rPr>
          <w:rFonts w:hint="default" w:asciiTheme="majorAscii" w:hAnsiTheme="majorAscii"/>
          <w:b w:val="0"/>
          <w:bCs/>
          <w:sz w:val="24"/>
          <w:szCs w:val="24"/>
        </w:rPr>
        <w:br w:type="textWrapping"/>
      </w:r>
      <w:r>
        <w:rPr>
          <w:rFonts w:hint="default" w:asciiTheme="majorAscii" w:hAnsiTheme="majorAscii"/>
          <w:b w:val="0"/>
          <w:bCs/>
          <w:sz w:val="24"/>
          <w:szCs w:val="24"/>
        </w:rPr>
        <w:br w:type="textWrapping"/>
      </w:r>
      <w:r>
        <w:rPr>
          <w:rFonts w:hint="default" w:asciiTheme="majorAscii" w:hAnsiTheme="majorAscii"/>
          <w:b w:val="0"/>
          <w:bCs/>
          <w:sz w:val="24"/>
          <w:szCs w:val="24"/>
        </w:rPr>
        <w:t>PMU CLIENT CONSULTATION &amp; CONSENT FORM</w:t>
      </w:r>
      <w:bookmarkStart w:id="0" w:name="_GoBack"/>
      <w:bookmarkEnd w:id="0"/>
    </w:p>
    <w:p w14:paraId="0412BC2C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79F7AFBA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Client Full Name: __________________________________________</w:t>
      </w:r>
    </w:p>
    <w:p w14:paraId="0214D928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Date of Birth (18+): ________________________________________</w:t>
      </w:r>
    </w:p>
    <w:p w14:paraId="341772C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Address: ____________________________________________________</w:t>
      </w:r>
    </w:p>
    <w:p w14:paraId="69C0E9B6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Phone: ______________________________________________________</w:t>
      </w:r>
    </w:p>
    <w:p w14:paraId="6EBD2400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Email: ______________________________________________________</w:t>
      </w:r>
    </w:p>
    <w:p w14:paraId="0C44E58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Emergency Contact &amp; Phone: ___________________________________</w:t>
      </w:r>
    </w:p>
    <w:p w14:paraId="11FF90B0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58B7A80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PMU details</w:t>
      </w:r>
    </w:p>
    <w:p w14:paraId="4B780508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Description/Design: ___________________________________________</w:t>
      </w:r>
    </w:p>
    <w:p w14:paraId="1C50E5C7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Needle type: ______________________________________________</w:t>
      </w:r>
    </w:p>
    <w:p w14:paraId="4F57263A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Color corrections? ☐ Yes</w:t>
      </w:r>
    </w:p>
    <w:p w14:paraId="799381EB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 touch‑up? ☐ Yes</w:t>
      </w:r>
    </w:p>
    <w:p w14:paraId="3DB855FA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Fresh job yes ☐</w:t>
      </w:r>
    </w:p>
    <w:p w14:paraId="03635A0D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Test date</w:t>
      </w:r>
    </w:p>
    <w:p w14:paraId="1E92E015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Pigment tests neg ☐ pos ☐</w:t>
      </w:r>
    </w:p>
    <w:p w14:paraId="1B38CF72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41EB3BE5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Medical &amp; Health Questionnaire</w:t>
      </w:r>
    </w:p>
    <w:p w14:paraId="2B2DF8A8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Please answer honestly. These questions help ensure your safety. Tick Yes or No and provide details where needed.</w:t>
      </w:r>
    </w:p>
    <w:p w14:paraId="5370852C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0FAC5FBB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Are you currently under a doctor’s care? ☐ Yes ☐ No __________________</w:t>
      </w:r>
    </w:p>
    <w:p w14:paraId="37F48D63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any allergies (latex, metals, ink, adhesives, etc.)? ☐ Yes ☐ No __________________</w:t>
      </w:r>
    </w:p>
    <w:p w14:paraId="5D7EBC54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any skin conditions (eczema, psoriasis, dermatitis)? ☐ Yes ☐ No __________________</w:t>
      </w:r>
    </w:p>
    <w:p w14:paraId="1CEB9E77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a keloid scarring or an abnormal scarring history? ☐ Yes ☐ No __________________</w:t>
      </w:r>
    </w:p>
    <w:p w14:paraId="20B8DC10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diabetes? ☐ Yes ☐ No __________________</w:t>
      </w:r>
    </w:p>
    <w:p w14:paraId="77116ADB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heart conditions or circulatory issues? ☐ Yes ☐ No __________________</w:t>
      </w:r>
    </w:p>
    <w:p w14:paraId="75C5073C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epilepsy or seizures? ☐ Yes ☐ No __________________</w:t>
      </w:r>
    </w:p>
    <w:p w14:paraId="103B4EFC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a blood disorder (e.g., hemophilia, anemia)? ☐ Yes ☐ No __________________</w:t>
      </w:r>
    </w:p>
    <w:p w14:paraId="2EF03D93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take blood thinners or anticoagulant medication? ☐ Yes ☐ No __________________</w:t>
      </w:r>
    </w:p>
    <w:p w14:paraId="1A4A5C4B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take immunosuppressant medication? ☐ Yes ☐ No __________________</w:t>
      </w:r>
    </w:p>
    <w:p w14:paraId="373033DD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any autoimmune disorders? ☐ Yes ☐ No __________________</w:t>
      </w:r>
    </w:p>
    <w:p w14:paraId="25E58519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Are you pregnant or breastfeeding? ☐ Yes ☐ No __________________</w:t>
      </w:r>
    </w:p>
    <w:p w14:paraId="352E2A53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Do you have any infectious diseases (HIV, Hepatitis, etc.)? ☐ Yes ☐ No __________________</w:t>
      </w:r>
    </w:p>
    <w:p w14:paraId="3E492FE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Have you consumed alcohol or drugs in the last 24 hours? ☐ Yes ☐ No __________________</w:t>
      </w:r>
    </w:p>
    <w:p w14:paraId="74999175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Are you prone to fainting or dizziness? ☐ Yes ☐ No __________________</w:t>
      </w:r>
    </w:p>
    <w:p w14:paraId="78CD9EAF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Are you allergic to topical anesthetics? ☐ Yes ☐ No __________________</w:t>
      </w:r>
    </w:p>
    <w:p w14:paraId="74A63637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Have you recently had Botox, fillers, or cosmetic procedures? ☐ Yes ☐ No __________________</w:t>
      </w:r>
    </w:p>
    <w:p w14:paraId="4C5E116D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Any recent surgeries or medical treatments? ☐ Yes ☐ No __________________</w:t>
      </w:r>
    </w:p>
    <w:p w14:paraId="6B93210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Anything else we should know about your health? ☐ Yes ☐ No __________________</w:t>
      </w:r>
    </w:p>
    <w:p w14:paraId="5D522F6D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1331B480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Client Acknowledgements</w:t>
      </w:r>
    </w:p>
    <w:p w14:paraId="13BC80BE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Please read and initial each statement:</w:t>
      </w:r>
    </w:p>
    <w:p w14:paraId="7C57E343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693DB90E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confirm that I am 18 years or older.</w:t>
      </w:r>
    </w:p>
    <w:p w14:paraId="368A85CE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If you are under 18 years, you must be accompanied by an adult.</w:t>
      </w:r>
    </w:p>
    <w:p w14:paraId="5F6E5EC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understand that semi-permanent eyebrows involve needles and break the skin.</w:t>
      </w:r>
    </w:p>
    <w:p w14:paraId="236CA0D6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confirm I am not under the influence of alcohol or drugs.</w:t>
      </w:r>
    </w:p>
    <w:p w14:paraId="4E147F89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understand that infection is possible if aftercare is not followed.</w:t>
      </w:r>
    </w:p>
    <w:p w14:paraId="7CA01F14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understand that skin reactions (swelling, redness, irritation) may occur.</w:t>
      </w:r>
    </w:p>
    <w:p w14:paraId="550A2227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understand that semi-permanent eyebrows may fade over time.</w:t>
      </w:r>
    </w:p>
    <w:p w14:paraId="3E4308E5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have disclosed all relevant medical information.</w:t>
      </w:r>
    </w:p>
    <w:p w14:paraId="3001A637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consent to the semi-permanent eyebrow procedure being performed today.</w:t>
      </w:r>
    </w:p>
    <w:p w14:paraId="009DA7E7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520A424E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Aftercare Confirmation</w:t>
      </w:r>
    </w:p>
    <w:p w14:paraId="12564835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6C3D0621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have received and understand the aftercare instructions.</w:t>
      </w:r>
    </w:p>
    <w:p w14:paraId="65CA4D31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understand that it is my responsibility to follow aftercare properly.</w:t>
      </w:r>
    </w:p>
    <w:p w14:paraId="5DE597D1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1D10FB4B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Consent &amp; Signature</w:t>
      </w:r>
    </w:p>
    <w:p w14:paraId="131DF86A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I confirm that all information provided is accurate and complete. I understand the risks involved and give full consent for the semi-permanent PMU</w:t>
      </w:r>
    </w:p>
    <w:p w14:paraId="7F30B14C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16A8E0A8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Client Signature: __________________________________________</w:t>
      </w:r>
    </w:p>
    <w:p w14:paraId="0A8066AD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Date: _______________________________________________________</w:t>
      </w:r>
    </w:p>
    <w:p w14:paraId="4017118E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p w14:paraId="47EE3702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Artist Signature: __________________________________________</w:t>
      </w:r>
    </w:p>
    <w:p w14:paraId="601923B0">
      <w:pPr>
        <w:spacing w:line="360" w:lineRule="auto"/>
        <w:rPr>
          <w:rFonts w:hint="default" w:asciiTheme="majorAscii" w:hAnsiTheme="majorAscii"/>
          <w:sz w:val="24"/>
          <w:szCs w:val="24"/>
        </w:rPr>
      </w:pPr>
      <w:r>
        <w:rPr>
          <w:rFonts w:hint="default" w:asciiTheme="majorAscii" w:hAnsiTheme="majorAscii"/>
          <w:sz w:val="24"/>
          <w:szCs w:val="24"/>
        </w:rPr>
        <w:t>Date: _______________________________________________________</w:t>
      </w:r>
    </w:p>
    <w:p w14:paraId="180E053D">
      <w:pPr>
        <w:spacing w:line="360" w:lineRule="auto"/>
        <w:rPr>
          <w:rFonts w:hint="default" w:asciiTheme="majorAscii" w:hAnsiTheme="majorAscii"/>
          <w:sz w:val="24"/>
          <w:szCs w:val="24"/>
        </w:rPr>
      </w:pPr>
    </w:p>
    <w:sectPr>
      <w:pgSz w:w="12240" w:h="15840"/>
      <w:pgMar w:top="1100" w:right="1800" w:bottom="986" w:left="1800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0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RG</cp:lastModifiedBy>
  <dcterms:modified xsi:type="dcterms:W3CDTF">2026-06-09T14:55:13Z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8860CE59F307469C9CB9C26C6EDDEF22_13</vt:lpwstr>
  </property>
</Properties>
</file>