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AC16D">
      <w:pPr>
        <w:jc w:val="center"/>
      </w:pPr>
      <w:r>
        <w:rPr>
          <w:b/>
          <w:sz w:val="32"/>
        </w:rPr>
        <w:t>Baron's Health and Beauty @ Lily's Touch LTD.</w:t>
      </w:r>
      <w:r>
        <w:rPr>
          <w:b/>
          <w:sz w:val="32"/>
        </w:rPr>
        <w:br w:type="textWrapping"/>
      </w:r>
      <w:r>
        <w:rPr>
          <w:b/>
          <w:sz w:val="32"/>
        </w:rPr>
        <w:br w:type="textWrapping"/>
      </w:r>
      <w:bookmarkStart w:id="0" w:name="_GoBack"/>
      <w:r>
        <w:rPr>
          <w:b/>
          <w:sz w:val="32"/>
        </w:rPr>
        <w:t>NO TEST CLIENT CONSENT FORM</w:t>
      </w:r>
    </w:p>
    <w:bookmarkEnd w:id="0"/>
    <w:p w14:paraId="0A68A55A">
      <w:pPr>
        <w:spacing w:line="360" w:lineRule="auto"/>
      </w:pPr>
    </w:p>
    <w:p w14:paraId="469F28EC">
      <w:pPr>
        <w:spacing w:line="360" w:lineRule="auto"/>
      </w:pPr>
      <w:r>
        <w:t>Proceeding WITHOUT Recommended Patch/Allergy Test or not allowing patch testing to stay as required.</w:t>
      </w:r>
    </w:p>
    <w:p w14:paraId="7F17B6C4">
      <w:pPr>
        <w:spacing w:line="360" w:lineRule="auto"/>
      </w:pPr>
    </w:p>
    <w:p w14:paraId="1D5B916C">
      <w:pPr>
        <w:spacing w:line="360" w:lineRule="auto"/>
      </w:pPr>
      <w:r>
        <w:t>Client Name: ____________________</w:t>
      </w:r>
    </w:p>
    <w:p w14:paraId="32705D33">
      <w:pPr>
        <w:spacing w:line="360" w:lineRule="auto"/>
      </w:pPr>
      <w:r>
        <w:t>Date of Birth: ____________________</w:t>
      </w:r>
    </w:p>
    <w:p w14:paraId="54F15EFB">
      <w:pPr>
        <w:spacing w:line="360" w:lineRule="auto"/>
      </w:pPr>
      <w:r>
        <w:t>Phone Number: ____________________</w:t>
      </w:r>
    </w:p>
    <w:p w14:paraId="56986565">
      <w:pPr>
        <w:spacing w:line="360" w:lineRule="auto"/>
      </w:pPr>
      <w:r>
        <w:t>Date: ____________________</w:t>
      </w:r>
    </w:p>
    <w:p w14:paraId="3C035D29">
      <w:pPr>
        <w:spacing w:line="360" w:lineRule="auto"/>
      </w:pPr>
    </w:p>
    <w:p w14:paraId="045A3DBE">
      <w:pPr>
        <w:spacing w:line="360" w:lineRule="auto"/>
      </w:pPr>
      <w:r>
        <w:t>Treatment required by the client.</w:t>
      </w:r>
    </w:p>
    <w:p w14:paraId="4DF0B91D">
      <w:pPr>
        <w:spacing w:line="360" w:lineRule="auto"/>
      </w:pPr>
    </w:p>
    <w:p w14:paraId="266EB83A">
      <w:pPr>
        <w:spacing w:line="360" w:lineRule="auto"/>
      </w:pPr>
      <w:r>
        <w:t>□ Eyebrow tint.</w:t>
      </w:r>
    </w:p>
    <w:p w14:paraId="5E5B342E">
      <w:pPr>
        <w:spacing w:line="360" w:lineRule="auto"/>
      </w:pPr>
      <w:r>
        <w:t>□ Eyelashes tint.</w:t>
      </w:r>
    </w:p>
    <w:p w14:paraId="4C882FA8">
      <w:pPr>
        <w:spacing w:line="360" w:lineRule="auto"/>
      </w:pPr>
      <w:r>
        <w:t>□ Eyelashes extension. (False lashes)</w:t>
      </w:r>
    </w:p>
    <w:p w14:paraId="4739039E">
      <w:pPr>
        <w:spacing w:line="360" w:lineRule="auto"/>
      </w:pPr>
      <w:r>
        <w:t>□ 3D semi-permanent eyebrows.</w:t>
      </w:r>
    </w:p>
    <w:p w14:paraId="7CD44E40">
      <w:pPr>
        <w:spacing w:line="360" w:lineRule="auto"/>
      </w:pPr>
      <w:r>
        <w:t>□ Semi-permanent eyebrow repair.</w:t>
      </w:r>
    </w:p>
    <w:p w14:paraId="438269DA">
      <w:pPr>
        <w:spacing w:line="360" w:lineRule="auto"/>
      </w:pPr>
      <w:r>
        <w:t>□ Acrylic Nails ± extension ± glue.</w:t>
      </w:r>
    </w:p>
    <w:p w14:paraId="3732C045">
      <w:pPr>
        <w:spacing w:line="360" w:lineRule="auto"/>
      </w:pPr>
      <w:r>
        <w:t>□ Gel and Biab nails, with or without extension ± glue.</w:t>
      </w:r>
    </w:p>
    <w:p w14:paraId="6A280C53">
      <w:pPr>
        <w:spacing w:line="360" w:lineRule="auto"/>
      </w:pPr>
      <w:r>
        <w:t>□ Manicure and pedicure.</w:t>
      </w:r>
    </w:p>
    <w:p w14:paraId="01ECFE3D">
      <w:pPr>
        <w:spacing w:line="360" w:lineRule="auto"/>
      </w:pPr>
      <w:r>
        <w:t>□ Massage.</w:t>
      </w:r>
    </w:p>
    <w:p w14:paraId="1213823D">
      <w:pPr>
        <w:spacing w:line="360" w:lineRule="auto"/>
      </w:pPr>
      <w:r>
        <w:t>□ Makeup.</w:t>
      </w:r>
    </w:p>
    <w:p w14:paraId="3D1F1005">
      <w:pPr>
        <w:spacing w:line="360" w:lineRule="auto"/>
      </w:pPr>
      <w:r>
        <w:t>□ Hair do.</w:t>
      </w:r>
    </w:p>
    <w:p w14:paraId="2F98D527">
      <w:pPr>
        <w:spacing w:line="360" w:lineRule="auto"/>
      </w:pPr>
      <w:r>
        <w:t>□ Micro dermabrasion.</w:t>
      </w:r>
    </w:p>
    <w:p w14:paraId="6E9F54F4">
      <w:pPr>
        <w:spacing w:line="360" w:lineRule="auto"/>
      </w:pPr>
      <w:r>
        <w:t>□ Electrolysis.</w:t>
      </w:r>
    </w:p>
    <w:p w14:paraId="1659B534">
      <w:pPr>
        <w:spacing w:line="360" w:lineRule="auto"/>
      </w:pPr>
      <w:r>
        <w:t>□ Skin peel.</w:t>
      </w:r>
    </w:p>
    <w:p w14:paraId="7D41926F">
      <w:pPr>
        <w:spacing w:line="360" w:lineRule="auto"/>
      </w:pPr>
    </w:p>
    <w:p w14:paraId="6FF26337">
      <w:pPr>
        <w:spacing w:line="360" w:lineRule="auto"/>
      </w:pPr>
      <w:r>
        <w:t>Recommended test(s) prior to any of the treatments above.</w:t>
      </w:r>
    </w:p>
    <w:p w14:paraId="20245D47">
      <w:pPr>
        <w:spacing w:line="360" w:lineRule="auto"/>
      </w:pPr>
    </w:p>
    <w:p w14:paraId="6938490C">
      <w:pPr>
        <w:spacing w:line="360" w:lineRule="auto"/>
      </w:pPr>
      <w:r>
        <w:t>Patch test for:</w:t>
      </w:r>
    </w:p>
    <w:p w14:paraId="52CE9ABC">
      <w:pPr>
        <w:spacing w:line="360" w:lineRule="auto"/>
      </w:pPr>
    </w:p>
    <w:p w14:paraId="7BFB79BD">
      <w:pPr>
        <w:spacing w:line="360" w:lineRule="auto"/>
      </w:pPr>
      <w:r>
        <w:t>□ Hair dye, eyelashes and brow color.</w:t>
      </w:r>
    </w:p>
    <w:p w14:paraId="13AA89A9">
      <w:pPr>
        <w:spacing w:line="360" w:lineRule="auto"/>
      </w:pPr>
      <w:r>
        <w:t>□ Pigment and ink.</w:t>
      </w:r>
    </w:p>
    <w:p w14:paraId="231D85BC">
      <w:pPr>
        <w:spacing w:line="360" w:lineRule="auto"/>
      </w:pPr>
      <w:r>
        <w:t>□ Poloma and monomer.</w:t>
      </w:r>
    </w:p>
    <w:p w14:paraId="55BF985D">
      <w:pPr>
        <w:spacing w:line="360" w:lineRule="auto"/>
      </w:pPr>
      <w:r>
        <w:t>□ Glue.</w:t>
      </w:r>
    </w:p>
    <w:p w14:paraId="1871CA1A">
      <w:pPr>
        <w:spacing w:line="360" w:lineRule="auto"/>
      </w:pPr>
      <w:r>
        <w:t>□ Cosmetics products.</w:t>
      </w:r>
    </w:p>
    <w:p w14:paraId="21EDBCDB">
      <w:pPr>
        <w:spacing w:line="360" w:lineRule="auto"/>
      </w:pPr>
      <w:r>
        <w:t>□ Detergent, cream, and oil.</w:t>
      </w:r>
    </w:p>
    <w:p w14:paraId="09815AF7">
      <w:pPr>
        <w:spacing w:line="360" w:lineRule="auto"/>
      </w:pPr>
      <w:r>
        <w:t>□ Gel.</w:t>
      </w:r>
    </w:p>
    <w:p w14:paraId="2BFAF7E1">
      <w:pPr>
        <w:spacing w:line="360" w:lineRule="auto"/>
      </w:pPr>
      <w:r>
        <w:t>□ Nail polish.</w:t>
      </w:r>
    </w:p>
    <w:p w14:paraId="7E0356CF">
      <w:pPr>
        <w:spacing w:line="360" w:lineRule="auto"/>
      </w:pPr>
      <w:r>
        <w:t>□ The others.</w:t>
      </w:r>
    </w:p>
    <w:p w14:paraId="46135101">
      <w:pPr>
        <w:spacing w:line="360" w:lineRule="auto"/>
      </w:pPr>
    </w:p>
    <w:p w14:paraId="69B799FB">
      <w:pPr>
        <w:spacing w:line="360" w:lineRule="auto"/>
      </w:pPr>
      <w:r>
        <w:t>These documents show that the client has chosen to proceed without or an uncompleted recommended patch test or allergy/sensitivity test, despite being advised of its importance for safety.</w:t>
      </w:r>
    </w:p>
    <w:p w14:paraId="61EB7EDF">
      <w:pPr>
        <w:spacing w:line="360" w:lineRule="auto"/>
      </w:pPr>
    </w:p>
    <w:p w14:paraId="7C143A8E">
      <w:pPr>
        <w:spacing w:line="360" w:lineRule="auto"/>
      </w:pPr>
      <w:r>
        <w:t>These tests help identify potential allergies or adverse reactions to pigments, metals, or products used during any of the above treatments.</w:t>
      </w:r>
    </w:p>
    <w:p w14:paraId="5418F047">
      <w:pPr>
        <w:spacing w:line="360" w:lineRule="auto"/>
      </w:pPr>
    </w:p>
    <w:p w14:paraId="7850147D">
      <w:pPr>
        <w:spacing w:line="360" w:lineRule="auto"/>
      </w:pPr>
      <w:r>
        <w:t>Risks of not doing or completing the test(s).</w:t>
      </w:r>
    </w:p>
    <w:p w14:paraId="561374F9">
      <w:pPr>
        <w:spacing w:line="360" w:lineRule="auto"/>
      </w:pPr>
    </w:p>
    <w:p w14:paraId="4451CDAF">
      <w:pPr>
        <w:spacing w:line="360" w:lineRule="auto"/>
      </w:pPr>
      <w:r>
        <w:t>I understand that by not doing or completing the recommended tests, I may be at increased risk of:</w:t>
      </w:r>
    </w:p>
    <w:p w14:paraId="652F430C">
      <w:pPr>
        <w:spacing w:line="360" w:lineRule="auto"/>
      </w:pPr>
    </w:p>
    <w:p w14:paraId="37519E57">
      <w:pPr>
        <w:spacing w:line="360" w:lineRule="auto"/>
      </w:pPr>
      <w:r>
        <w:t>• Allergic reactions to ink or pigments</w:t>
      </w:r>
    </w:p>
    <w:p w14:paraId="5CDFCC30">
      <w:pPr>
        <w:spacing w:line="360" w:lineRule="auto"/>
      </w:pPr>
      <w:r>
        <w:t>• Skin irritation, redness, swelling, or inflammation</w:t>
      </w:r>
    </w:p>
    <w:p w14:paraId="73C4E2C8">
      <w:pPr>
        <w:spacing w:line="360" w:lineRule="auto"/>
      </w:pPr>
      <w:r>
        <w:t>• Blistering or burning sensation</w:t>
      </w:r>
    </w:p>
    <w:p w14:paraId="63297A2F">
      <w:pPr>
        <w:spacing w:line="360" w:lineRule="auto"/>
      </w:pPr>
      <w:r>
        <w:t>• Infection</w:t>
      </w:r>
    </w:p>
    <w:p w14:paraId="720B3508">
      <w:pPr>
        <w:spacing w:line="360" w:lineRule="auto"/>
      </w:pPr>
      <w:r>
        <w:t>• Pigment rejection or unusual healing</w:t>
      </w:r>
    </w:p>
    <w:p w14:paraId="55290DCC">
      <w:pPr>
        <w:spacing w:line="360" w:lineRule="auto"/>
      </w:pPr>
      <w:r>
        <w:t>• Scarring or keloid formation</w:t>
      </w:r>
    </w:p>
    <w:p w14:paraId="77537D0A">
      <w:pPr>
        <w:spacing w:line="360" w:lineRule="auto"/>
      </w:pPr>
      <w:r>
        <w:t>• Discoloration or unexpected outcome in the healing process.</w:t>
      </w:r>
    </w:p>
    <w:p w14:paraId="29F34D9B">
      <w:pPr>
        <w:spacing w:line="360" w:lineRule="auto"/>
      </w:pPr>
      <w:r>
        <w:t>• Possible need for medical treatment or pigment or ink removal.</w:t>
      </w:r>
    </w:p>
    <w:p w14:paraId="6ABBECFD">
      <w:pPr>
        <w:spacing w:line="360" w:lineRule="auto"/>
      </w:pPr>
    </w:p>
    <w:p w14:paraId="0E8E107A">
      <w:pPr>
        <w:spacing w:line="360" w:lineRule="auto"/>
      </w:pPr>
      <w:r>
        <w:t>Additional risks explained by the Beauty therapist.</w:t>
      </w:r>
    </w:p>
    <w:p w14:paraId="209D1096">
      <w:pPr>
        <w:spacing w:line="360" w:lineRule="auto"/>
      </w:pPr>
    </w:p>
    <w:p w14:paraId="1AC4AE0C">
      <w:pPr>
        <w:spacing w:line="360" w:lineRule="auto"/>
      </w:pPr>
      <w:r>
        <w:t>___________________________________________________________</w:t>
      </w:r>
    </w:p>
    <w:p w14:paraId="3A8D3E63">
      <w:pPr>
        <w:spacing w:line="360" w:lineRule="auto"/>
      </w:pPr>
    </w:p>
    <w:p w14:paraId="45A0B7CA">
      <w:pPr>
        <w:spacing w:line="360" w:lineRule="auto"/>
      </w:pPr>
      <w:r>
        <w:t>Client understanding and acknowledgement.</w:t>
      </w:r>
    </w:p>
    <w:p w14:paraId="0BE53715">
      <w:pPr>
        <w:spacing w:line="360" w:lineRule="auto"/>
      </w:pPr>
    </w:p>
    <w:p w14:paraId="41DDE5F7">
      <w:pPr>
        <w:spacing w:line="360" w:lineRule="auto"/>
      </w:pPr>
      <w:r>
        <w:t>• I confirm that I am 18 years or older.</w:t>
      </w:r>
    </w:p>
    <w:p w14:paraId="592DAE4F">
      <w:pPr>
        <w:spacing w:line="360" w:lineRule="auto"/>
      </w:pPr>
      <w:r>
        <w:t>• If you are under 18 years, you must be accompanied by an adult.</w:t>
      </w:r>
    </w:p>
    <w:p w14:paraId="5846EBAD">
      <w:pPr>
        <w:spacing w:line="360" w:lineRule="auto"/>
      </w:pPr>
      <w:r>
        <w:t>• I confirm I am not under the influence of alcohol or drugs.</w:t>
      </w:r>
    </w:p>
    <w:p w14:paraId="6E097CC8">
      <w:pPr>
        <w:spacing w:line="360" w:lineRule="auto"/>
      </w:pPr>
      <w:r>
        <w:t>• I have disclosed all relevant medical information.</w:t>
      </w:r>
    </w:p>
    <w:p w14:paraId="3506F4D3">
      <w:pPr>
        <w:spacing w:line="360" w:lineRule="auto"/>
      </w:pPr>
    </w:p>
    <w:p w14:paraId="4A56D0AD">
      <w:pPr>
        <w:spacing w:line="360" w:lineRule="auto"/>
      </w:pPr>
      <w:r>
        <w:t>I acknowledge and confirm that:</w:t>
      </w:r>
    </w:p>
    <w:p w14:paraId="6DBF11DE">
      <w:pPr>
        <w:spacing w:line="360" w:lineRule="auto"/>
      </w:pPr>
    </w:p>
    <w:p w14:paraId="56EADE34">
      <w:pPr>
        <w:spacing w:line="360" w:lineRule="auto"/>
      </w:pPr>
      <w:r>
        <w:t>1. The beauty therapist has explained the purpose and importance of the recommended patch/allergy test.</w:t>
      </w:r>
    </w:p>
    <w:p w14:paraId="1E04D12B">
      <w:pPr>
        <w:spacing w:line="360" w:lineRule="auto"/>
      </w:pPr>
      <w:r>
        <w:t>2. I understand the risks and possible complications of refusing the test(s).</w:t>
      </w:r>
    </w:p>
    <w:p w14:paraId="715EE9AB">
      <w:pPr>
        <w:spacing w:line="360" w:lineRule="auto"/>
      </w:pPr>
      <w:r>
        <w:t>3. I have had the opportunity to ask questions, and all have been answered to my satisfaction.</w:t>
      </w:r>
    </w:p>
    <w:p w14:paraId="2F88E924">
      <w:pPr>
        <w:spacing w:line="360" w:lineRule="auto"/>
      </w:pPr>
      <w:r>
        <w:t>4. I am choosing to proceed voluntarily and against professional advice.</w:t>
      </w:r>
    </w:p>
    <w:p w14:paraId="66697E87">
      <w:pPr>
        <w:spacing w:line="360" w:lineRule="auto"/>
      </w:pPr>
      <w:r>
        <w:t>5. I accept full responsibility for any adverse reaction or undesired outcome.</w:t>
      </w:r>
    </w:p>
    <w:p w14:paraId="4D92676C">
      <w:pPr>
        <w:spacing w:line="360" w:lineRule="auto"/>
      </w:pPr>
      <w:r>
        <w:t>6. I release the beauty therapist and the salon from liability related to reactions that could have been identified with testing.</w:t>
      </w:r>
    </w:p>
    <w:p w14:paraId="53DD156F">
      <w:pPr>
        <w:spacing w:line="360" w:lineRule="auto"/>
      </w:pPr>
      <w:r>
        <w:t>7. I confirm that I am not under the influence of drugs or alcohol and am able to give informed consent.</w:t>
      </w:r>
    </w:p>
    <w:p w14:paraId="10C23E81">
      <w:pPr>
        <w:spacing w:line="360" w:lineRule="auto"/>
      </w:pPr>
    </w:p>
    <w:p w14:paraId="588025BD">
      <w:pPr>
        <w:spacing w:line="360" w:lineRule="auto"/>
      </w:pPr>
      <w:r>
        <w:t>Health Declaration</w:t>
      </w:r>
    </w:p>
    <w:p w14:paraId="46281AAE">
      <w:pPr>
        <w:spacing w:line="360" w:lineRule="auto"/>
      </w:pPr>
    </w:p>
    <w:p w14:paraId="6643C3A3">
      <w:pPr>
        <w:spacing w:line="360" w:lineRule="auto"/>
      </w:pPr>
      <w:r>
        <w:t>I confirm that to the best of my knowledge:</w:t>
      </w:r>
    </w:p>
    <w:p w14:paraId="33B3AF2E">
      <w:pPr>
        <w:spacing w:line="360" w:lineRule="auto"/>
      </w:pPr>
    </w:p>
    <w:p w14:paraId="75A30078">
      <w:pPr>
        <w:spacing w:line="360" w:lineRule="auto"/>
      </w:pPr>
      <w:r>
        <w:t>• I do not have any condition that I have not disclosed which may affect healing or increase risk.</w:t>
      </w:r>
    </w:p>
    <w:p w14:paraId="0BD068B4">
      <w:pPr>
        <w:spacing w:line="360" w:lineRule="auto"/>
      </w:pPr>
      <w:r>
        <w:t>• I understand that if I have any health conditions (e.g., prone to allergies, sensitive skin, immune disorders), I am at higher risk without testing.</w:t>
      </w:r>
    </w:p>
    <w:p w14:paraId="6897B7AB">
      <w:pPr>
        <w:spacing w:line="360" w:lineRule="auto"/>
      </w:pPr>
    </w:p>
    <w:p w14:paraId="37122812">
      <w:pPr>
        <w:spacing w:line="360" w:lineRule="auto"/>
      </w:pPr>
      <w:r>
        <w:t>Beauty therapist health notes.</w:t>
      </w:r>
    </w:p>
    <w:p w14:paraId="4F215324">
      <w:pPr>
        <w:spacing w:line="360" w:lineRule="auto"/>
      </w:pPr>
    </w:p>
    <w:p w14:paraId="3A7BB335">
      <w:pPr>
        <w:spacing w:line="360" w:lineRule="auto"/>
      </w:pPr>
      <w:r>
        <w:t>___________________________________________________________</w:t>
      </w:r>
    </w:p>
    <w:p w14:paraId="6BF47E84">
      <w:pPr>
        <w:spacing w:line="360" w:lineRule="auto"/>
      </w:pPr>
      <w:r>
        <w:t>___________________________________________________________</w:t>
      </w:r>
    </w:p>
    <w:p w14:paraId="1FFA12C0">
      <w:pPr>
        <w:spacing w:line="360" w:lineRule="auto"/>
      </w:pPr>
    </w:p>
    <w:p w14:paraId="7F6C61D6">
      <w:pPr>
        <w:spacing w:line="360" w:lineRule="auto"/>
      </w:pPr>
      <w:r>
        <w:t>I confirm that I have informed the client about the purpose of recommended testing and the risks of proceeding without a patch test or allowing patch test to stay the period required for a safe procedures and aftercare instructions.</w:t>
      </w:r>
    </w:p>
    <w:p w14:paraId="500CB49C">
      <w:pPr>
        <w:spacing w:line="360" w:lineRule="auto"/>
      </w:pPr>
    </w:p>
    <w:p w14:paraId="42FC56D8">
      <w:pPr>
        <w:spacing w:line="360" w:lineRule="auto"/>
      </w:pPr>
      <w:r>
        <w:t>Beauty therapist Name: ________________________</w:t>
      </w:r>
    </w:p>
    <w:p w14:paraId="1DC2D99B">
      <w:pPr>
        <w:spacing w:line="360" w:lineRule="auto"/>
      </w:pPr>
    </w:p>
    <w:p w14:paraId="50C707A9">
      <w:pPr>
        <w:spacing w:line="360" w:lineRule="auto"/>
      </w:pPr>
      <w:r>
        <w:t>Beauty therapist Signature: __________________________</w:t>
      </w:r>
    </w:p>
    <w:p w14:paraId="7AC26D1F">
      <w:pPr>
        <w:spacing w:line="360" w:lineRule="auto"/>
      </w:pPr>
    </w:p>
    <w:p w14:paraId="1E7DF521">
      <w:pPr>
        <w:spacing w:line="360" w:lineRule="auto"/>
      </w:pPr>
      <w:r>
        <w:t>Date: ____________________</w:t>
      </w:r>
    </w:p>
    <w:p w14:paraId="22AE5937">
      <w:pPr>
        <w:spacing w:line="360" w:lineRule="auto"/>
      </w:pPr>
    </w:p>
    <w:p w14:paraId="4549C76D">
      <w:pPr>
        <w:spacing w:line="360" w:lineRule="auto"/>
      </w:pPr>
      <w:r>
        <w:t>I certify that I have read, understood, and agreed to the terms of this consent form. I voluntarily chose to proceed with the procedure without completing the recommended test(s).</w:t>
      </w:r>
    </w:p>
    <w:p w14:paraId="3C45BB88">
      <w:pPr>
        <w:spacing w:line="360" w:lineRule="auto"/>
      </w:pPr>
    </w:p>
    <w:p w14:paraId="4BC05C28">
      <w:pPr>
        <w:spacing w:line="360" w:lineRule="auto"/>
      </w:pPr>
      <w:r>
        <w:t>Client Signature: ___________________</w:t>
      </w:r>
    </w:p>
    <w:p w14:paraId="429AE426">
      <w:pPr>
        <w:spacing w:line="360" w:lineRule="auto"/>
      </w:pPr>
    </w:p>
    <w:p w14:paraId="0ED93AD5">
      <w:pPr>
        <w:spacing w:line="360" w:lineRule="auto"/>
      </w:pPr>
      <w:r>
        <w:t>Date: ______________________</w:t>
      </w:r>
    </w:p>
    <w:p w14:paraId="24E78062">
      <w:pPr>
        <w:spacing w:line="360" w:lineRule="auto"/>
      </w:pPr>
    </w:p>
    <w:p w14:paraId="53B18F93">
      <w:pPr>
        <w:spacing w:line="360" w:lineRule="auto"/>
      </w:pPr>
      <w:r>
        <w:t>Witness if available: ___________________</w:t>
      </w:r>
    </w:p>
    <w:p w14:paraId="5516C95F">
      <w:pPr>
        <w:spacing w:line="360" w:lineRule="auto"/>
      </w:pPr>
    </w:p>
    <w:p w14:paraId="0EFEDB2F">
      <w:pPr>
        <w:spacing w:line="360" w:lineRule="auto"/>
      </w:pPr>
      <w:r>
        <w:t>Date: ______________________</w:t>
      </w:r>
    </w:p>
    <w:p w14:paraId="7750901B">
      <w:pPr>
        <w:spacing w:line="360" w:lineRule="auto"/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F3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RG</cp:lastModifiedBy>
  <dcterms:modified xsi:type="dcterms:W3CDTF">2026-06-09T15:01:29Z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2057-12.2.0.17562</vt:lpwstr>
  </property>
  <property fmtid="{D5CDD505-2E9C-101B-9397-08002B2CF9AE}" pid="3" name="ICV">
    <vt:lpwstr>969D7CEAB7BB4ECDADB37170725CF4EE_13</vt:lpwstr>
  </property>
</Properties>
</file>