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29C7">
      <w:pPr>
        <w:jc w:val="center"/>
      </w:pPr>
      <w:r>
        <w:rPr>
          <w:b/>
          <w:sz w:val="32"/>
        </w:rPr>
        <w:t>BARON'S HEALTH &amp; BEAUTY @ LILY'S TOUCH</w:t>
      </w:r>
      <w:r>
        <w:rPr>
          <w:b/>
          <w:sz w:val="32"/>
        </w:rPr>
        <w:br w:type="textWrapping"/>
      </w:r>
      <w:r>
        <w:t>Professional Massage Client Consultation &amp; Consent Form</w:t>
      </w:r>
    </w:p>
    <w:p w14:paraId="51D856A8">
      <w:r>
        <w:rPr>
          <w:b/>
          <w:sz w:val="26"/>
        </w:rPr>
        <w:t>CLIENT INFORMATION</w:t>
      </w:r>
    </w:p>
    <w:p w14:paraId="0285C0AF">
      <w:pPr>
        <w:spacing w:line="360" w:lineRule="auto"/>
      </w:pPr>
      <w:r>
        <w:t>Full Name: ____________________________________________</w:t>
      </w:r>
    </w:p>
    <w:p w14:paraId="4790C50D">
      <w:pPr>
        <w:spacing w:line="360" w:lineRule="auto"/>
      </w:pPr>
      <w:r>
        <w:t>Date of Birth: _________________________________________</w:t>
      </w:r>
    </w:p>
    <w:p w14:paraId="02C12ED9">
      <w:pPr>
        <w:spacing w:line="360" w:lineRule="auto"/>
      </w:pPr>
      <w:r>
        <w:t>Phone Number: ________________________________________</w:t>
      </w:r>
    </w:p>
    <w:p w14:paraId="460ABCEB">
      <w:pPr>
        <w:spacing w:line="360" w:lineRule="auto"/>
      </w:pPr>
      <w:r>
        <w:t>Email Address: ________________________________________</w:t>
      </w:r>
    </w:p>
    <w:p w14:paraId="3988AAB5">
      <w:pPr>
        <w:spacing w:line="360" w:lineRule="auto"/>
      </w:pPr>
      <w:r>
        <w:t>Home Address: ________________________________________</w:t>
      </w:r>
    </w:p>
    <w:p w14:paraId="5C586D8D">
      <w:pPr>
        <w:spacing w:line="360" w:lineRule="auto"/>
      </w:pPr>
      <w:r>
        <w:t>Emergency Contact (Name &amp; Phone): _______________________</w:t>
      </w:r>
    </w:p>
    <w:p w14:paraId="5CD18F0D">
      <w:pPr>
        <w:spacing w:line="360" w:lineRule="auto"/>
      </w:pPr>
      <w:r>
        <w:t>Are you currently under a doctor's or physiotherapist's care?  □ Yes  □ No</w:t>
      </w:r>
    </w:p>
    <w:p w14:paraId="3C0C3E7D">
      <w:pPr>
        <w:spacing w:line="360" w:lineRule="auto"/>
      </w:pPr>
      <w:r>
        <w:t>If yes, provide details: __________________________________</w:t>
      </w:r>
    </w:p>
    <w:p w14:paraId="171A9979">
      <w:r>
        <w:rPr>
          <w:b/>
          <w:sz w:val="26"/>
        </w:rPr>
        <w:t>LIFESTYLE &amp; WELLBEING</w:t>
      </w:r>
    </w:p>
    <w:p w14:paraId="763AA27C">
      <w:pPr>
        <w:spacing w:line="360" w:lineRule="auto"/>
      </w:pPr>
      <w:r>
        <w:t>Occupation: ___________________________________________</w:t>
      </w:r>
    </w:p>
    <w:p w14:paraId="5DF5FF8F">
      <w:pPr>
        <w:spacing w:line="360" w:lineRule="auto"/>
      </w:pPr>
      <w:r>
        <w:t>Daily Activity Level: □ Low  □ Moderate  □ High</w:t>
      </w:r>
    </w:p>
    <w:p w14:paraId="2C0D0BAB">
      <w:pPr>
        <w:spacing w:line="360" w:lineRule="auto"/>
      </w:pPr>
      <w:r>
        <w:t>Exercise Routine: ______________________________________</w:t>
      </w:r>
    </w:p>
    <w:p w14:paraId="64988FD1">
      <w:pPr>
        <w:spacing w:line="360" w:lineRule="auto"/>
      </w:pPr>
      <w:r>
        <w:t>Stress Level: □ Low  □ Moderate  □ High</w:t>
      </w:r>
    </w:p>
    <w:p w14:paraId="258C871F">
      <w:pPr>
        <w:spacing w:line="360" w:lineRule="auto"/>
      </w:pPr>
      <w:r>
        <w:t>Do you have children? _________________________________</w:t>
      </w:r>
    </w:p>
    <w:p w14:paraId="5DA8E7A8">
      <w:pPr>
        <w:spacing w:line="360" w:lineRule="auto"/>
      </w:pPr>
      <w:r>
        <w:t>Any allergies to oils, scents, nuts, or other substances? ______</w:t>
      </w:r>
    </w:p>
    <w:p w14:paraId="1E8474B0">
      <w:r>
        <w:rPr>
          <w:b/>
          <w:sz w:val="26"/>
        </w:rPr>
        <w:t>MASSAGE PREFERENCES</w:t>
      </w:r>
    </w:p>
    <w:p w14:paraId="5D1C014F">
      <w:pPr>
        <w:spacing w:line="360" w:lineRule="auto"/>
      </w:pPr>
      <w:r>
        <w:t>Have you had a professional massage before? □ Yes □ No</w:t>
      </w:r>
    </w:p>
    <w:p w14:paraId="7E22A670">
      <w:pPr>
        <w:spacing w:line="360" w:lineRule="auto"/>
      </w:pPr>
      <w:r>
        <w:t>Preferred Pressure: □ Light □ Medium □ Firm</w:t>
      </w:r>
    </w:p>
    <w:p w14:paraId="7AC8C45C">
      <w:pPr>
        <w:spacing w:line="360" w:lineRule="auto"/>
      </w:pPr>
      <w:r>
        <w:t>Areas to Focus On: ____________________________________</w:t>
      </w:r>
    </w:p>
    <w:p w14:paraId="36E5093B">
      <w:pPr>
        <w:spacing w:line="360" w:lineRule="auto"/>
      </w:pPr>
      <w:r>
        <w:t>Areas to Avoid: _______________________________________</w:t>
      </w:r>
    </w:p>
    <w:p w14:paraId="74336D16">
      <w:pPr>
        <w:spacing w:line="360" w:lineRule="auto"/>
      </w:pPr>
      <w:r>
        <w:t>Preferred Oils/Scents: _________________________________</w:t>
      </w:r>
    </w:p>
    <w:p w14:paraId="3BB05DC1">
      <w:pPr>
        <w:spacing w:line="360" w:lineRule="auto"/>
      </w:pPr>
      <w:r>
        <w:t>Sensitivity to Heat, Cold, or Touch: _____________________</w:t>
      </w:r>
    </w:p>
    <w:p w14:paraId="3C9E3100">
      <w:pPr>
        <w:spacing w:line="360" w:lineRule="auto"/>
      </w:pPr>
      <w:r>
        <w:t>Relaxation Preference: □ Soft Music □ Quiet Environment</w:t>
      </w:r>
    </w:p>
    <w:p w14:paraId="2F115767">
      <w:r>
        <w:rPr>
          <w:b/>
          <w:sz w:val="26"/>
        </w:rPr>
        <w:t>MASSAGE TYPE</w:t>
      </w:r>
    </w:p>
    <w:p w14:paraId="62C57B99">
      <w:pPr>
        <w:spacing w:line="360" w:lineRule="auto"/>
      </w:pPr>
      <w:r>
        <w:t>□ Indian Head Massage</w:t>
      </w:r>
    </w:p>
    <w:p w14:paraId="7A2325FC">
      <w:pPr>
        <w:spacing w:line="360" w:lineRule="auto"/>
      </w:pPr>
      <w:r>
        <w:t>□ Holistic Body Massage</w:t>
      </w:r>
    </w:p>
    <w:p w14:paraId="0E951CB0">
      <w:pPr>
        <w:spacing w:line="360" w:lineRule="auto"/>
      </w:pPr>
      <w:r>
        <w:t>□ Recommended (Medical) Massage</w:t>
      </w:r>
    </w:p>
    <w:p w14:paraId="2641B8D5">
      <w:pPr>
        <w:spacing w:line="360" w:lineRule="auto"/>
      </w:pPr>
      <w:r>
        <w:t>□ Lymphatic Drainage Massage</w:t>
      </w:r>
    </w:p>
    <w:p w14:paraId="5E2E84EB">
      <w:r>
        <w:rPr>
          <w:b/>
          <w:sz w:val="26"/>
        </w:rPr>
        <w:t>MEDICAL HISTORY</w:t>
      </w:r>
    </w:p>
    <w:p w14:paraId="478EA7B9">
      <w:pPr>
        <w:spacing w:line="360" w:lineRule="auto"/>
      </w:pPr>
      <w:r>
        <w:t>□ Recent Injuries   □ Surgeries (Past 2 Years)</w:t>
      </w:r>
    </w:p>
    <w:p w14:paraId="73E6D1C6">
      <w:pPr>
        <w:spacing w:line="360" w:lineRule="auto"/>
      </w:pPr>
      <w:r>
        <w:t>□ Heart Conditions  □ High/Low Blood Pressure</w:t>
      </w:r>
    </w:p>
    <w:p w14:paraId="321ABD06">
      <w:pPr>
        <w:spacing w:line="360" w:lineRule="auto"/>
      </w:pPr>
      <w:r>
        <w:t>□ Diabetes  □ Epilepsy  □ Osteoporosis</w:t>
      </w:r>
    </w:p>
    <w:p w14:paraId="485477B2">
      <w:pPr>
        <w:spacing w:line="360" w:lineRule="auto"/>
      </w:pPr>
      <w:r>
        <w:t>□ Varicose Veins  □ Skin Conditions</w:t>
      </w:r>
    </w:p>
    <w:p w14:paraId="75BC1134">
      <w:pPr>
        <w:spacing w:line="360" w:lineRule="auto"/>
      </w:pPr>
      <w:r>
        <w:t>□ Allergies  □ Cancer (Past)</w:t>
      </w:r>
    </w:p>
    <w:p w14:paraId="7AE7D272">
      <w:pPr>
        <w:spacing w:line="360" w:lineRule="auto"/>
      </w:pPr>
      <w:r>
        <w:t>□ Pregnancy  □ Chronic Pain</w:t>
      </w:r>
    </w:p>
    <w:p w14:paraId="15B4FE93">
      <w:pPr>
        <w:spacing w:line="360" w:lineRule="auto"/>
      </w:pPr>
      <w:r>
        <w:t>Other Medical Conditions:</w:t>
      </w:r>
    </w:p>
    <w:p w14:paraId="79A77E93">
      <w:pPr>
        <w:spacing w:line="360" w:lineRule="auto"/>
      </w:pPr>
      <w:r>
        <w:t>_____________________________________________________</w:t>
      </w:r>
    </w:p>
    <w:p w14:paraId="5607DABB">
      <w:pPr>
        <w:spacing w:line="360" w:lineRule="auto"/>
      </w:pPr>
      <w:r>
        <w:t>_____________________________________________________</w:t>
      </w:r>
    </w:p>
    <w:p w14:paraId="22AE76AB">
      <w:r>
        <w:rPr>
          <w:b/>
          <w:sz w:val="26"/>
        </w:rPr>
        <w:t>RED FLAGS DURING MASSAGE</w:t>
      </w:r>
    </w:p>
    <w:p w14:paraId="3095FBCB">
      <w:pPr>
        <w:spacing w:line="360" w:lineRule="auto"/>
      </w:pPr>
      <w:r>
        <w:t>□ Sudden Dizziness</w:t>
      </w:r>
    </w:p>
    <w:p w14:paraId="10B25534">
      <w:pPr>
        <w:spacing w:line="360" w:lineRule="auto"/>
      </w:pPr>
      <w:r>
        <w:t>□ Chest Pain</w:t>
      </w:r>
    </w:p>
    <w:p w14:paraId="3F34A632">
      <w:pPr>
        <w:spacing w:line="360" w:lineRule="auto"/>
      </w:pPr>
      <w:r>
        <w:t>□ Shortness of Breath</w:t>
      </w:r>
    </w:p>
    <w:p w14:paraId="73C04EBA">
      <w:pPr>
        <w:spacing w:line="360" w:lineRule="auto"/>
      </w:pPr>
      <w:r>
        <w:t>□ Numbness or Tingling</w:t>
      </w:r>
    </w:p>
    <w:p w14:paraId="375710AA">
      <w:pPr>
        <w:spacing w:line="360" w:lineRule="auto"/>
      </w:pPr>
      <w:r>
        <w:t>□ Severe Headache</w:t>
      </w:r>
    </w:p>
    <w:p w14:paraId="17389C1B">
      <w:pPr>
        <w:spacing w:line="360" w:lineRule="auto"/>
      </w:pPr>
      <w:r>
        <w:t>□ Fainting</w:t>
      </w:r>
    </w:p>
    <w:p w14:paraId="36BEA635">
      <w:r>
        <w:rPr>
          <w:b/>
          <w:sz w:val="26"/>
        </w:rPr>
        <w:t>CONDITIONS REQUIRING MEDICAL PERMISSION / CAUTION</w:t>
      </w:r>
    </w:p>
    <w:p w14:paraId="7A2C5CA1">
      <w:pPr>
        <w:spacing w:line="360" w:lineRule="auto"/>
      </w:pPr>
      <w:r>
        <w:t>□ Uncontrolled High Blood Pressure</w:t>
      </w:r>
    </w:p>
    <w:p w14:paraId="214E37A1">
      <w:pPr>
        <w:spacing w:line="360" w:lineRule="auto"/>
      </w:pPr>
      <w:r>
        <w:t>□ Heart Disease / Heart Failure</w:t>
      </w:r>
    </w:p>
    <w:p w14:paraId="1B283BD5">
      <w:pPr>
        <w:spacing w:line="360" w:lineRule="auto"/>
      </w:pPr>
      <w:r>
        <w:t>□ Recent Heart Attack</w:t>
      </w:r>
    </w:p>
    <w:p w14:paraId="66E1EBDC">
      <w:pPr>
        <w:spacing w:line="360" w:lineRule="auto"/>
      </w:pPr>
      <w:r>
        <w:t>□ Angina</w:t>
      </w:r>
    </w:p>
    <w:p w14:paraId="32B6FB15">
      <w:pPr>
        <w:spacing w:line="360" w:lineRule="auto"/>
      </w:pPr>
      <w:r>
        <w:t>□ Pacemaker</w:t>
      </w:r>
    </w:p>
    <w:p w14:paraId="46C0E5F9">
      <w:pPr>
        <w:spacing w:line="360" w:lineRule="auto"/>
      </w:pPr>
      <w:r>
        <w:t>□ DVT History</w:t>
      </w:r>
    </w:p>
    <w:p w14:paraId="1FC23DB3">
      <w:pPr>
        <w:spacing w:line="360" w:lineRule="auto"/>
      </w:pPr>
      <w:r>
        <w:t>□ Blood Clotting Disorders</w:t>
      </w:r>
    </w:p>
    <w:p w14:paraId="09943A56">
      <w:pPr>
        <w:spacing w:line="360" w:lineRule="auto"/>
      </w:pPr>
      <w:r>
        <w:t>□ Severe Anemia</w:t>
      </w:r>
    </w:p>
    <w:p w14:paraId="6741E0D6">
      <w:pPr>
        <w:spacing w:line="360" w:lineRule="auto"/>
      </w:pPr>
      <w:r>
        <w:t>□ Chemotherapy / Radiation</w:t>
      </w:r>
    </w:p>
    <w:p w14:paraId="46065FCC">
      <w:pPr>
        <w:spacing w:line="360" w:lineRule="auto"/>
      </w:pPr>
      <w:r>
        <w:t>□ Neuropathy</w:t>
      </w:r>
    </w:p>
    <w:p w14:paraId="541EC23A">
      <w:pPr>
        <w:spacing w:line="360" w:lineRule="auto"/>
      </w:pPr>
      <w:r>
        <w:t>□ Multiple Sclerosis</w:t>
      </w:r>
    </w:p>
    <w:p w14:paraId="4D369B81">
      <w:pPr>
        <w:spacing w:line="360" w:lineRule="auto"/>
      </w:pPr>
      <w:r>
        <w:t>□ Stroke Recovery</w:t>
      </w:r>
    </w:p>
    <w:p w14:paraId="5CB467E2">
      <w:pPr>
        <w:spacing w:line="360" w:lineRule="auto"/>
      </w:pPr>
      <w:r>
        <w:t>□ High-Risk Pregnancy</w:t>
      </w:r>
    </w:p>
    <w:p w14:paraId="174AB7B8">
      <w:pPr>
        <w:spacing w:line="360" w:lineRule="auto"/>
      </w:pPr>
      <w:r>
        <w:t>□ Recent Surgery</w:t>
      </w:r>
    </w:p>
    <w:p w14:paraId="735CAF1D">
      <w:pPr>
        <w:spacing w:line="360" w:lineRule="auto"/>
      </w:pPr>
      <w:r>
        <w:t>□ Fractures</w:t>
      </w:r>
    </w:p>
    <w:p w14:paraId="2E8C1739">
      <w:pPr>
        <w:spacing w:line="360" w:lineRule="auto"/>
      </w:pPr>
      <w:r>
        <w:t>□ Torn Ligaments or Tendons</w:t>
      </w:r>
    </w:p>
    <w:p w14:paraId="61A1F3C9">
      <w:pPr>
        <w:spacing w:line="360" w:lineRule="auto"/>
      </w:pPr>
      <w:r>
        <w:t>□ Arthritis</w:t>
      </w:r>
    </w:p>
    <w:p w14:paraId="41E25B8A">
      <w:pPr>
        <w:spacing w:line="360" w:lineRule="auto"/>
      </w:pPr>
      <w:r>
        <w:t>□ Joint Replacements</w:t>
      </w:r>
    </w:p>
    <w:p w14:paraId="7F4CFCF7">
      <w:pPr>
        <w:spacing w:line="360" w:lineRule="auto"/>
      </w:pPr>
      <w:r>
        <w:t>□ Fibromyalgia / Sciatica</w:t>
      </w:r>
    </w:p>
    <w:p w14:paraId="53A91BD8">
      <w:pPr>
        <w:spacing w:line="360" w:lineRule="auto"/>
      </w:pPr>
      <w:bookmarkStart w:id="0" w:name="_GoBack"/>
      <w:bookmarkEnd w:id="0"/>
      <w:r>
        <w:rPr>
          <w:lang w:val="en-GB"/>
        </w:rPr>
        <w:t>□</w:t>
      </w:r>
      <w:r>
        <w:t xml:space="preserve"> Severe Eczema / Psoriasis</w:t>
      </w:r>
    </w:p>
    <w:p w14:paraId="6ABF6138">
      <w:pPr>
        <w:spacing w:line="360" w:lineRule="auto"/>
      </w:pPr>
      <w:r>
        <w:t>□ Open Wounds</w:t>
      </w:r>
    </w:p>
    <w:p w14:paraId="3E64062E">
      <w:pPr>
        <w:spacing w:line="360" w:lineRule="auto"/>
      </w:pPr>
      <w:r>
        <w:t>□ Anxiety / PTSD</w:t>
      </w:r>
    </w:p>
    <w:p w14:paraId="1C65DB0D">
      <w:pPr>
        <w:spacing w:line="360" w:lineRule="auto"/>
      </w:pPr>
      <w:r>
        <w:t>□ Asthma / COPD</w:t>
      </w:r>
    </w:p>
    <w:p w14:paraId="51C8030F">
      <w:pPr>
        <w:spacing w:line="360" w:lineRule="auto"/>
      </w:pPr>
      <w:r>
        <w:t>□ IBS Flare-Ups</w:t>
      </w:r>
    </w:p>
    <w:p w14:paraId="56600AD4">
      <w:pPr>
        <w:spacing w:line="360" w:lineRule="auto"/>
      </w:pPr>
      <w:r>
        <w:t>□ Hernia</w:t>
      </w:r>
    </w:p>
    <w:p w14:paraId="7C340F53">
      <w:r>
        <w:rPr>
          <w:b/>
          <w:sz w:val="26"/>
        </w:rPr>
        <w:t>MEDICATIONS THAT AFFECT MASSAGE</w:t>
      </w:r>
    </w:p>
    <w:p w14:paraId="3C30D12A">
      <w:pPr>
        <w:spacing w:line="360" w:lineRule="auto"/>
      </w:pPr>
      <w:r>
        <w:t>□ Blood Thinners</w:t>
      </w:r>
    </w:p>
    <w:p w14:paraId="66560DFE">
      <w:pPr>
        <w:spacing w:line="360" w:lineRule="auto"/>
      </w:pPr>
      <w:r>
        <w:t>□ Painkillers</w:t>
      </w:r>
    </w:p>
    <w:p w14:paraId="434EF999">
      <w:pPr>
        <w:spacing w:line="360" w:lineRule="auto"/>
      </w:pPr>
      <w:r>
        <w:t>□ Steroids</w:t>
      </w:r>
    </w:p>
    <w:p w14:paraId="48C88B92">
      <w:pPr>
        <w:spacing w:line="360" w:lineRule="auto"/>
      </w:pPr>
      <w:r>
        <w:t>□ Anti-Inflammatories</w:t>
      </w:r>
    </w:p>
    <w:p w14:paraId="3384EC7C">
      <w:pPr>
        <w:spacing w:line="360" w:lineRule="auto"/>
      </w:pPr>
      <w:r>
        <w:t>List Medications: ______________________________________</w:t>
      </w:r>
    </w:p>
    <w:p w14:paraId="019F9EC3">
      <w:r>
        <w:rPr>
          <w:b/>
          <w:sz w:val="26"/>
        </w:rPr>
        <w:t>CONTRAINDICATIONS (MEDICAL CLEARANCE REQUIRED)</w:t>
      </w:r>
    </w:p>
    <w:p w14:paraId="309D9058">
      <w:pPr>
        <w:spacing w:line="360" w:lineRule="auto"/>
      </w:pPr>
      <w:r>
        <w:t>□ Fever or Acute Illness</w:t>
      </w:r>
    </w:p>
    <w:p w14:paraId="797E8527">
      <w:pPr>
        <w:spacing w:line="360" w:lineRule="auto"/>
      </w:pPr>
      <w:r>
        <w:t>□ Contagious Infection</w:t>
      </w:r>
    </w:p>
    <w:p w14:paraId="115B4A3E">
      <w:pPr>
        <w:spacing w:line="360" w:lineRule="auto"/>
      </w:pPr>
      <w:r>
        <w:t>□ Active Cancer Without Approval</w:t>
      </w:r>
    </w:p>
    <w:p w14:paraId="259D6707">
      <w:pPr>
        <w:spacing w:line="360" w:lineRule="auto"/>
      </w:pPr>
      <w:r>
        <w:t>□ Uncontrolled Hypertension</w:t>
      </w:r>
    </w:p>
    <w:p w14:paraId="5144F657">
      <w:pPr>
        <w:spacing w:line="360" w:lineRule="auto"/>
      </w:pPr>
      <w:r>
        <w:t>□ Current/Suspected DVT</w:t>
      </w:r>
    </w:p>
    <w:p w14:paraId="5EBAC89E">
      <w:pPr>
        <w:spacing w:line="360" w:lineRule="auto"/>
      </w:pPr>
      <w:r>
        <w:t>□ Severe Cardiovascular Disease</w:t>
      </w:r>
    </w:p>
    <w:p w14:paraId="2A9E3A30">
      <w:pPr>
        <w:spacing w:line="360" w:lineRule="auto"/>
      </w:pPr>
      <w:r>
        <w:t>□ Recent Major Surgery</w:t>
      </w:r>
    </w:p>
    <w:p w14:paraId="2D83E512">
      <w:pPr>
        <w:spacing w:line="360" w:lineRule="auto"/>
      </w:pPr>
      <w:r>
        <w:t>□ Severe Skin Infection</w:t>
      </w:r>
    </w:p>
    <w:p w14:paraId="39D7D508">
      <w:pPr>
        <w:spacing w:line="360" w:lineRule="auto"/>
      </w:pPr>
      <w:r>
        <w:t>□ Flu or Viral Infection</w:t>
      </w:r>
    </w:p>
    <w:p w14:paraId="505283FE">
      <w:pPr>
        <w:spacing w:line="360" w:lineRule="auto"/>
      </w:pPr>
      <w:r>
        <w:t>□ Severe Inflammation</w:t>
      </w:r>
    </w:p>
    <w:p w14:paraId="3D636E46">
      <w:r>
        <w:rPr>
          <w:b/>
          <w:sz w:val="26"/>
        </w:rPr>
        <w:t>CONSENT &amp; AGREEMENT</w:t>
      </w:r>
    </w:p>
    <w:p w14:paraId="23927E34">
      <w:pPr>
        <w:spacing w:line="360" w:lineRule="auto"/>
      </w:pPr>
      <w:r>
        <w:t>□ I understand massage therapy is not a substitute for medical treatment.</w:t>
      </w:r>
    </w:p>
    <w:p w14:paraId="066925A5">
      <w:pPr>
        <w:spacing w:line="360" w:lineRule="auto"/>
      </w:pPr>
      <w:r>
        <w:t>□ I will inform the therapist of any changes to my health.</w:t>
      </w:r>
    </w:p>
    <w:p w14:paraId="138A4CC5">
      <w:pPr>
        <w:spacing w:line="360" w:lineRule="auto"/>
      </w:pPr>
      <w:r>
        <w:t>□ I consent to receive massage treatment.</w:t>
      </w:r>
    </w:p>
    <w:p w14:paraId="7A49558F">
      <w:pPr>
        <w:spacing w:line="360" w:lineRule="auto"/>
      </w:pPr>
      <w:r>
        <w:t>□ I am not under the influence of drugs or alcohol.</w:t>
      </w:r>
    </w:p>
    <w:p w14:paraId="14869FA9">
      <w:pPr>
        <w:spacing w:line="360" w:lineRule="auto"/>
      </w:pPr>
      <w:r>
        <w:t>□ I understand the privacy and cancellation policies.</w:t>
      </w:r>
    </w:p>
    <w:p w14:paraId="74849537">
      <w:pPr>
        <w:spacing w:line="360" w:lineRule="auto"/>
      </w:pPr>
    </w:p>
    <w:p w14:paraId="4EB02AD0">
      <w:pPr>
        <w:spacing w:line="360" w:lineRule="auto"/>
      </w:pPr>
      <w:r>
        <w:t>Client Signature: ______________________   Date: __________</w:t>
      </w:r>
    </w:p>
    <w:p w14:paraId="041885F5">
      <w:pPr>
        <w:spacing w:line="360" w:lineRule="auto"/>
      </w:pPr>
    </w:p>
    <w:p w14:paraId="2C11EA65">
      <w:pPr>
        <w:spacing w:line="360" w:lineRule="auto"/>
      </w:pPr>
      <w:r>
        <w:t>Therapist Signature: ____________________ Date: 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1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5B5C5F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797B7E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97B7E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97B7E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D3E3F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D3E3F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797B7E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797B7E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797B7E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797B7E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232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5B5C5F" w:themeColor="accent1" w:themeShade="BF"/>
    </w:rPr>
    <w:tblPr>
      <w:tblBorders>
        <w:top w:val="single" w:color="797B7E" w:themeColor="accent1" w:sz="8" w:space="0"/>
        <w:bottom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97B7E" w:themeColor="accent1" w:sz="8" w:space="0"/>
          <w:left w:val="nil"/>
          <w:bottom w:val="single" w:color="797B7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97B7E" w:themeColor="accent1" w:sz="8" w:space="0"/>
          <w:left w:val="nil"/>
          <w:bottom w:val="single" w:color="797B7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CA4B05" w:themeColor="accent2" w:themeShade="BF"/>
    </w:rPr>
    <w:tblPr>
      <w:tblBorders>
        <w:top w:val="single" w:color="F96A1B" w:themeColor="accent2" w:sz="8" w:space="0"/>
        <w:bottom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6A1B" w:themeColor="accent2" w:sz="8" w:space="0"/>
          <w:left w:val="nil"/>
          <w:bottom w:val="single" w:color="F96A1B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6A1B" w:themeColor="accent2" w:sz="8" w:space="0"/>
          <w:left w:val="nil"/>
          <w:bottom w:val="single" w:color="F96A1B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A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AC6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0679A3" w:themeColor="accent3" w:themeShade="BF"/>
    </w:rPr>
    <w:tblPr>
      <w:tblBorders>
        <w:top w:val="single" w:color="08A1D9" w:themeColor="accent3" w:sz="8" w:space="0"/>
        <w:bottom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8A1D9" w:themeColor="accent3" w:sz="8" w:space="0"/>
          <w:left w:val="nil"/>
          <w:bottom w:val="single" w:color="08A1D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8A1D9" w:themeColor="accent3" w:sz="8" w:space="0"/>
          <w:left w:val="nil"/>
          <w:bottom w:val="single" w:color="08A1D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C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5D7238" w:themeColor="accent4" w:themeShade="BF"/>
    </w:rPr>
    <w:tblPr>
      <w:tblBorders>
        <w:top w:val="single" w:color="7C984A" w:themeColor="accent4" w:sz="8" w:space="0"/>
        <w:bottom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C984A" w:themeColor="accent4" w:sz="8" w:space="0"/>
          <w:left w:val="nil"/>
          <w:bottom w:val="single" w:color="7C984A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C984A" w:themeColor="accent4" w:sz="8" w:space="0"/>
          <w:left w:val="nil"/>
          <w:bottom w:val="single" w:color="7C984A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A48658" w:themeColor="accent5" w:themeShade="BF"/>
    </w:rPr>
    <w:tblPr>
      <w:tblBorders>
        <w:top w:val="single" w:color="C2AD8D" w:themeColor="accent5" w:sz="8" w:space="0"/>
        <w:bottom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2AD8D" w:themeColor="accent5" w:sz="8" w:space="0"/>
          <w:left w:val="nil"/>
          <w:bottom w:val="single" w:color="C2AD8D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2AD8D" w:themeColor="accent5" w:sz="8" w:space="0"/>
          <w:left w:val="nil"/>
          <w:bottom w:val="single" w:color="C2AD8D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A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AE2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3C536F" w:themeColor="accent6" w:themeShade="BF"/>
    </w:rPr>
    <w:tblPr>
      <w:tblBorders>
        <w:top w:val="single" w:color="506E94" w:themeColor="accent6" w:sz="8" w:space="0"/>
        <w:bottom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06E94" w:themeColor="accent6" w:sz="8" w:space="0"/>
          <w:left w:val="nil"/>
          <w:bottom w:val="single" w:color="506E94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06E94" w:themeColor="accent6" w:sz="8" w:space="0"/>
          <w:left w:val="nil"/>
          <w:bottom w:val="single" w:color="506E94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AE6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797B7E" w:themeColor="accent1" w:sz="8" w:space="0"/>
        <w:left w:val="single" w:color="797B7E" w:themeColor="accent1" w:sz="8" w:space="0"/>
        <w:bottom w:val="single" w:color="797B7E" w:themeColor="accent1" w:sz="8" w:space="0"/>
        <w:right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97B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B7E" w:themeColor="accent1" w:sz="6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</w:tcBorders>
      </w:tcPr>
    </w:tblStylePr>
    <w:tblStylePr w:type="band1Horz"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F96A1B" w:themeColor="accent2" w:sz="8" w:space="0"/>
        <w:left w:val="single" w:color="F96A1B" w:themeColor="accent2" w:sz="8" w:space="0"/>
        <w:bottom w:val="single" w:color="F96A1B" w:themeColor="accent2" w:sz="8" w:space="0"/>
        <w:right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96A1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6A1B" w:themeColor="accent2" w:sz="6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</w:tcBorders>
      </w:tcPr>
    </w:tblStylePr>
    <w:tblStylePr w:type="band1Horz"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08A1D9" w:themeColor="accent3" w:sz="8" w:space="0"/>
        <w:left w:val="single" w:color="08A1D9" w:themeColor="accent3" w:sz="8" w:space="0"/>
        <w:bottom w:val="single" w:color="08A1D9" w:themeColor="accent3" w:sz="8" w:space="0"/>
        <w:right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8A1D9" w:themeColor="accent3" w:sz="6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</w:tcBorders>
      </w:tcPr>
    </w:tblStylePr>
    <w:tblStylePr w:type="band1Horz"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7C984A" w:themeColor="accent4" w:sz="8" w:space="0"/>
        <w:left w:val="single" w:color="7C984A" w:themeColor="accent4" w:sz="8" w:space="0"/>
        <w:bottom w:val="single" w:color="7C984A" w:themeColor="accent4" w:sz="8" w:space="0"/>
        <w:right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C98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984A" w:themeColor="accent4" w:sz="6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</w:tcBorders>
      </w:tcPr>
    </w:tblStylePr>
    <w:tblStylePr w:type="band1Horz"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C2AD8D" w:themeColor="accent5" w:sz="8" w:space="0"/>
        <w:left w:val="single" w:color="C2AD8D" w:themeColor="accent5" w:sz="8" w:space="0"/>
        <w:bottom w:val="single" w:color="C2AD8D" w:themeColor="accent5" w:sz="8" w:space="0"/>
        <w:right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2AD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2AD8D" w:themeColor="accent5" w:sz="6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</w:tcBorders>
      </w:tcPr>
    </w:tblStylePr>
    <w:tblStylePr w:type="band1Horz"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506E94" w:themeColor="accent6" w:sz="8" w:space="0"/>
        <w:left w:val="single" w:color="506E94" w:themeColor="accent6" w:sz="8" w:space="0"/>
        <w:bottom w:val="single" w:color="506E94" w:themeColor="accent6" w:sz="8" w:space="0"/>
        <w:right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06E9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06E94" w:themeColor="accent6" w:sz="6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</w:tcBorders>
      </w:tcPr>
    </w:tblStylePr>
    <w:tblStylePr w:type="band1Horz"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797B7E" w:themeColor="accent1" w:sz="8" w:space="0"/>
        <w:left w:val="single" w:color="797B7E" w:themeColor="accent1" w:sz="8" w:space="0"/>
        <w:bottom w:val="single" w:color="797B7E" w:themeColor="accent1" w:sz="8" w:space="0"/>
        <w:right w:val="single" w:color="797B7E" w:themeColor="accent1" w:sz="8" w:space="0"/>
        <w:insideH w:val="single" w:color="797B7E" w:themeColor="accent1" w:sz="8" w:space="0"/>
        <w:insideV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18" w:space="0"/>
          <w:right w:val="single" w:color="797B7E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97B7E" w:themeColor="accent1" w:sz="6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</w:tcBorders>
      </w:tcPr>
    </w:tblStylePr>
    <w:tblStylePr w:type="band1Vert"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</w:tcBorders>
        <w:shd w:val="clear" w:color="auto" w:fill="DDDEDF" w:themeFill="accent1" w:themeFillTint="3F"/>
      </w:tcPr>
    </w:tblStylePr>
    <w:tblStylePr w:type="band1Horz"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  <w:insideV w:val="single" w:sz="8" w:space="0"/>
        </w:tcBorders>
        <w:shd w:val="clear" w:color="auto" w:fill="DDDEDF" w:themeFill="accent1" w:themeFillTint="3F"/>
      </w:tcPr>
    </w:tblStylePr>
    <w:tblStylePr w:type="band2Horz">
      <w:tblPr/>
      <w:tcPr>
        <w:tcBorders>
          <w:top w:val="single" w:color="797B7E" w:themeColor="accent1" w:sz="8" w:space="0"/>
          <w:left w:val="single" w:color="797B7E" w:themeColor="accent1" w:sz="8" w:space="0"/>
          <w:bottom w:val="single" w:color="797B7E" w:themeColor="accent1" w:sz="8" w:space="0"/>
          <w:right w:val="single" w:color="797B7E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F96A1B" w:themeColor="accent2" w:sz="8" w:space="0"/>
        <w:left w:val="single" w:color="F96A1B" w:themeColor="accent2" w:sz="8" w:space="0"/>
        <w:bottom w:val="single" w:color="F96A1B" w:themeColor="accent2" w:sz="8" w:space="0"/>
        <w:right w:val="single" w:color="F96A1B" w:themeColor="accent2" w:sz="8" w:space="0"/>
        <w:insideH w:val="single" w:color="F96A1B" w:themeColor="accent2" w:sz="8" w:space="0"/>
        <w:insideV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18" w:space="0"/>
          <w:right w:val="single" w:color="F96A1B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96A1B" w:themeColor="accent2" w:sz="6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</w:tcBorders>
      </w:tcPr>
    </w:tblStylePr>
    <w:tblStylePr w:type="band1Vert"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</w:tcBorders>
        <w:shd w:val="clear" w:color="auto" w:fill="FDDAC6" w:themeFill="accent2" w:themeFillTint="3F"/>
      </w:tcPr>
    </w:tblStylePr>
    <w:tblStylePr w:type="band1Horz"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  <w:insideV w:val="single" w:sz="8" w:space="0"/>
        </w:tcBorders>
        <w:shd w:val="clear" w:color="auto" w:fill="FDDAC6" w:themeFill="accent2" w:themeFillTint="3F"/>
      </w:tcPr>
    </w:tblStylePr>
    <w:tblStylePr w:type="band2Horz">
      <w:tblPr/>
      <w:tcPr>
        <w:tcBorders>
          <w:top w:val="single" w:color="F96A1B" w:themeColor="accent2" w:sz="8" w:space="0"/>
          <w:left w:val="single" w:color="F96A1B" w:themeColor="accent2" w:sz="8" w:space="0"/>
          <w:bottom w:val="single" w:color="F96A1B" w:themeColor="accent2" w:sz="8" w:space="0"/>
          <w:right w:val="single" w:color="F96A1B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08A1D9" w:themeColor="accent3" w:sz="8" w:space="0"/>
        <w:left w:val="single" w:color="08A1D9" w:themeColor="accent3" w:sz="8" w:space="0"/>
        <w:bottom w:val="single" w:color="08A1D9" w:themeColor="accent3" w:sz="8" w:space="0"/>
        <w:right w:val="single" w:color="08A1D9" w:themeColor="accent3" w:sz="8" w:space="0"/>
        <w:insideH w:val="single" w:color="08A1D9" w:themeColor="accent3" w:sz="8" w:space="0"/>
        <w:insideV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18" w:space="0"/>
          <w:right w:val="single" w:color="08A1D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8A1D9" w:themeColor="accent3" w:sz="6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</w:tcBorders>
      </w:tcPr>
    </w:tblStylePr>
    <w:tblStylePr w:type="band1Vert"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</w:tcBorders>
        <w:shd w:val="clear" w:color="auto" w:fill="BBEAFC" w:themeFill="accent3" w:themeFillTint="3F"/>
      </w:tcPr>
    </w:tblStylePr>
    <w:tblStylePr w:type="band1Horz"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  <w:insideV w:val="single" w:sz="8" w:space="0"/>
        </w:tcBorders>
        <w:shd w:val="clear" w:color="auto" w:fill="BBEAFC" w:themeFill="accent3" w:themeFillTint="3F"/>
      </w:tcPr>
    </w:tblStylePr>
    <w:tblStylePr w:type="band2Horz">
      <w:tblPr/>
      <w:tcPr>
        <w:tcBorders>
          <w:top w:val="single" w:color="08A1D9" w:themeColor="accent3" w:sz="8" w:space="0"/>
          <w:left w:val="single" w:color="08A1D9" w:themeColor="accent3" w:sz="8" w:space="0"/>
          <w:bottom w:val="single" w:color="08A1D9" w:themeColor="accent3" w:sz="8" w:space="0"/>
          <w:right w:val="single" w:color="08A1D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7C984A" w:themeColor="accent4" w:sz="8" w:space="0"/>
        <w:left w:val="single" w:color="7C984A" w:themeColor="accent4" w:sz="8" w:space="0"/>
        <w:bottom w:val="single" w:color="7C984A" w:themeColor="accent4" w:sz="8" w:space="0"/>
        <w:right w:val="single" w:color="7C984A" w:themeColor="accent4" w:sz="8" w:space="0"/>
        <w:insideH w:val="single" w:color="7C984A" w:themeColor="accent4" w:sz="8" w:space="0"/>
        <w:insideV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18" w:space="0"/>
          <w:right w:val="single" w:color="7C984A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C984A" w:themeColor="accent4" w:sz="6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</w:tcBorders>
      </w:tcPr>
    </w:tblStylePr>
    <w:tblStylePr w:type="band1Vert"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</w:tcBorders>
        <w:shd w:val="clear" w:color="auto" w:fill="DFE8CF" w:themeFill="accent4" w:themeFillTint="3F"/>
      </w:tcPr>
    </w:tblStylePr>
    <w:tblStylePr w:type="band1Horz"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  <w:insideV w:val="single" w:sz="8" w:space="0"/>
        </w:tcBorders>
        <w:shd w:val="clear" w:color="auto" w:fill="DFE8CF" w:themeFill="accent4" w:themeFillTint="3F"/>
      </w:tcPr>
    </w:tblStylePr>
    <w:tblStylePr w:type="band2Horz">
      <w:tblPr/>
      <w:tcPr>
        <w:tcBorders>
          <w:top w:val="single" w:color="7C984A" w:themeColor="accent4" w:sz="8" w:space="0"/>
          <w:left w:val="single" w:color="7C984A" w:themeColor="accent4" w:sz="8" w:space="0"/>
          <w:bottom w:val="single" w:color="7C984A" w:themeColor="accent4" w:sz="8" w:space="0"/>
          <w:right w:val="single" w:color="7C984A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C2AD8D" w:themeColor="accent5" w:sz="8" w:space="0"/>
        <w:left w:val="single" w:color="C2AD8D" w:themeColor="accent5" w:sz="8" w:space="0"/>
        <w:bottom w:val="single" w:color="C2AD8D" w:themeColor="accent5" w:sz="8" w:space="0"/>
        <w:right w:val="single" w:color="C2AD8D" w:themeColor="accent5" w:sz="8" w:space="0"/>
        <w:insideH w:val="single" w:color="C2AD8D" w:themeColor="accent5" w:sz="8" w:space="0"/>
        <w:insideV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18" w:space="0"/>
          <w:right w:val="single" w:color="C2AD8D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2AD8D" w:themeColor="accent5" w:sz="6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</w:tcBorders>
      </w:tcPr>
    </w:tblStylePr>
    <w:tblStylePr w:type="band1Vert"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</w:tcBorders>
        <w:shd w:val="clear" w:color="auto" w:fill="EFEAE2" w:themeFill="accent5" w:themeFillTint="3F"/>
      </w:tcPr>
    </w:tblStylePr>
    <w:tblStylePr w:type="band1Horz"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  <w:insideV w:val="single" w:sz="8" w:space="0"/>
        </w:tcBorders>
        <w:shd w:val="clear" w:color="auto" w:fill="EFEAE2" w:themeFill="accent5" w:themeFillTint="3F"/>
      </w:tcPr>
    </w:tblStylePr>
    <w:tblStylePr w:type="band2Horz">
      <w:tblPr/>
      <w:tcPr>
        <w:tcBorders>
          <w:top w:val="single" w:color="C2AD8D" w:themeColor="accent5" w:sz="8" w:space="0"/>
          <w:left w:val="single" w:color="C2AD8D" w:themeColor="accent5" w:sz="8" w:space="0"/>
          <w:bottom w:val="single" w:color="C2AD8D" w:themeColor="accent5" w:sz="8" w:space="0"/>
          <w:right w:val="single" w:color="C2AD8D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506E94" w:themeColor="accent6" w:sz="8" w:space="0"/>
        <w:left w:val="single" w:color="506E94" w:themeColor="accent6" w:sz="8" w:space="0"/>
        <w:bottom w:val="single" w:color="506E94" w:themeColor="accent6" w:sz="8" w:space="0"/>
        <w:right w:val="single" w:color="506E94" w:themeColor="accent6" w:sz="8" w:space="0"/>
        <w:insideH w:val="single" w:color="506E94" w:themeColor="accent6" w:sz="8" w:space="0"/>
        <w:insideV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18" w:space="0"/>
          <w:right w:val="single" w:color="506E94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06E94" w:themeColor="accent6" w:sz="6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</w:tcBorders>
      </w:tcPr>
    </w:tblStylePr>
    <w:tblStylePr w:type="band1Vert"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</w:tcBorders>
        <w:shd w:val="clear" w:color="auto" w:fill="D1DAE6" w:themeFill="accent6" w:themeFillTint="3F"/>
      </w:tcPr>
    </w:tblStylePr>
    <w:tblStylePr w:type="band1Horz"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  <w:insideV w:val="single" w:sz="8" w:space="0"/>
        </w:tcBorders>
        <w:shd w:val="clear" w:color="auto" w:fill="D1DAE6" w:themeFill="accent6" w:themeFillTint="3F"/>
      </w:tcPr>
    </w:tblStylePr>
    <w:tblStylePr w:type="band2Horz">
      <w:tblPr/>
      <w:tcPr>
        <w:tcBorders>
          <w:top w:val="single" w:color="506E94" w:themeColor="accent6" w:sz="8" w:space="0"/>
          <w:left w:val="single" w:color="506E94" w:themeColor="accent6" w:sz="8" w:space="0"/>
          <w:bottom w:val="single" w:color="506E94" w:themeColor="accent6" w:sz="8" w:space="0"/>
          <w:right w:val="single" w:color="506E94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9A9C9E" w:themeColor="accent1" w:themeTint="BF" w:sz="8" w:space="0"/>
        <w:left w:val="single" w:color="9A9C9E" w:themeColor="accent1" w:themeTint="BF" w:sz="8" w:space="0"/>
        <w:bottom w:val="single" w:color="9A9C9E" w:themeColor="accent1" w:themeTint="BF" w:sz="8" w:space="0"/>
        <w:right w:val="single" w:color="9A9C9E" w:themeColor="accent1" w:themeTint="BF" w:sz="8" w:space="0"/>
        <w:insideH w:val="single" w:color="9A9C9E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A9C9E" w:themeColor="accent1" w:themeTint="BF" w:sz="8" w:space="0"/>
          <w:left w:val="single" w:color="9A9C9E" w:themeColor="accent1" w:themeTint="BF" w:sz="8" w:space="0"/>
          <w:bottom w:val="single" w:color="9A9C9E" w:themeColor="accent1" w:themeTint="BF" w:sz="8" w:space="0"/>
          <w:right w:val="single" w:color="9A9C9E" w:themeColor="accent1" w:themeTint="BF" w:sz="8" w:space="0"/>
          <w:insideH w:val="nil"/>
          <w:insideV w:val="nil"/>
        </w:tcBorders>
        <w:shd w:val="clear" w:color="auto" w:fill="797B7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A9C9E" w:themeColor="accent1" w:themeTint="BF" w:sz="6" w:space="0"/>
          <w:left w:val="single" w:color="9A9C9E" w:themeColor="accent1" w:themeTint="BF" w:sz="8" w:space="0"/>
          <w:bottom w:val="single" w:color="9A9C9E" w:themeColor="accent1" w:themeTint="BF" w:sz="8" w:space="0"/>
          <w:right w:val="single" w:color="9A9C9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FA8F54" w:themeColor="accent2" w:themeTint="BF" w:sz="8" w:space="0"/>
        <w:left w:val="single" w:color="FA8F54" w:themeColor="accent2" w:themeTint="BF" w:sz="8" w:space="0"/>
        <w:bottom w:val="single" w:color="FA8F54" w:themeColor="accent2" w:themeTint="BF" w:sz="8" w:space="0"/>
        <w:right w:val="single" w:color="FA8F54" w:themeColor="accent2" w:themeTint="BF" w:sz="8" w:space="0"/>
        <w:insideH w:val="single" w:color="FA8F5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A8F54" w:themeColor="accent2" w:themeTint="BF" w:sz="8" w:space="0"/>
          <w:left w:val="single" w:color="FA8F54" w:themeColor="accent2" w:themeTint="BF" w:sz="8" w:space="0"/>
          <w:bottom w:val="single" w:color="FA8F54" w:themeColor="accent2" w:themeTint="BF" w:sz="8" w:space="0"/>
          <w:right w:val="single" w:color="FA8F54" w:themeColor="accent2" w:themeTint="BF" w:sz="8" w:space="0"/>
          <w:insideH w:val="nil"/>
          <w:insideV w:val="nil"/>
        </w:tcBorders>
        <w:shd w:val="clear" w:color="auto" w:fill="F96A1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8F54" w:themeColor="accent2" w:themeTint="BF" w:sz="6" w:space="0"/>
          <w:left w:val="single" w:color="FA8F54" w:themeColor="accent2" w:themeTint="BF" w:sz="8" w:space="0"/>
          <w:bottom w:val="single" w:color="FA8F54" w:themeColor="accent2" w:themeTint="BF" w:sz="8" w:space="0"/>
          <w:right w:val="single" w:color="FA8F5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A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A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31C2F7" w:themeColor="accent3" w:themeTint="BF" w:sz="8" w:space="0"/>
        <w:left w:val="single" w:color="31C2F7" w:themeColor="accent3" w:themeTint="BF" w:sz="8" w:space="0"/>
        <w:bottom w:val="single" w:color="31C2F7" w:themeColor="accent3" w:themeTint="BF" w:sz="8" w:space="0"/>
        <w:right w:val="single" w:color="31C2F7" w:themeColor="accent3" w:themeTint="BF" w:sz="8" w:space="0"/>
        <w:insideH w:val="single" w:color="31C2F7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1C2F7" w:themeColor="accent3" w:themeTint="BF" w:sz="8" w:space="0"/>
          <w:left w:val="single" w:color="31C2F7" w:themeColor="accent3" w:themeTint="BF" w:sz="8" w:space="0"/>
          <w:bottom w:val="single" w:color="31C2F7" w:themeColor="accent3" w:themeTint="BF" w:sz="8" w:space="0"/>
          <w:right w:val="single" w:color="31C2F7" w:themeColor="accent3" w:themeTint="BF" w:sz="8" w:space="0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1C2F7" w:themeColor="accent3" w:themeTint="BF" w:sz="6" w:space="0"/>
          <w:left w:val="single" w:color="31C2F7" w:themeColor="accent3" w:themeTint="BF" w:sz="8" w:space="0"/>
          <w:bottom w:val="single" w:color="31C2F7" w:themeColor="accent3" w:themeTint="BF" w:sz="8" w:space="0"/>
          <w:right w:val="single" w:color="31C2F7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EB96F" w:themeColor="accent4" w:themeTint="BF" w:sz="8" w:space="0"/>
        <w:left w:val="single" w:color="9EB96F" w:themeColor="accent4" w:themeTint="BF" w:sz="8" w:space="0"/>
        <w:bottom w:val="single" w:color="9EB96F" w:themeColor="accent4" w:themeTint="BF" w:sz="8" w:space="0"/>
        <w:right w:val="single" w:color="9EB96F" w:themeColor="accent4" w:themeTint="BF" w:sz="8" w:space="0"/>
        <w:insideH w:val="single" w:color="9EB96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EB96F" w:themeColor="accent4" w:themeTint="BF" w:sz="8" w:space="0"/>
          <w:left w:val="single" w:color="9EB96F" w:themeColor="accent4" w:themeTint="BF" w:sz="8" w:space="0"/>
          <w:bottom w:val="single" w:color="9EB96F" w:themeColor="accent4" w:themeTint="BF" w:sz="8" w:space="0"/>
          <w:right w:val="single" w:color="9EB96F" w:themeColor="accent4" w:themeTint="BF" w:sz="8" w:space="0"/>
          <w:insideH w:val="nil"/>
          <w:insideV w:val="nil"/>
        </w:tcBorders>
        <w:shd w:val="clear" w:color="auto" w:fill="7C98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EB96F" w:themeColor="accent4" w:themeTint="BF" w:sz="6" w:space="0"/>
          <w:left w:val="single" w:color="9EB96F" w:themeColor="accent4" w:themeTint="BF" w:sz="8" w:space="0"/>
          <w:bottom w:val="single" w:color="9EB96F" w:themeColor="accent4" w:themeTint="BF" w:sz="8" w:space="0"/>
          <w:right w:val="single" w:color="9EB96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8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8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D1C1A9" w:themeColor="accent5" w:themeTint="BF" w:sz="8" w:space="0"/>
        <w:left w:val="single" w:color="D1C1A9" w:themeColor="accent5" w:themeTint="BF" w:sz="8" w:space="0"/>
        <w:bottom w:val="single" w:color="D1C1A9" w:themeColor="accent5" w:themeTint="BF" w:sz="8" w:space="0"/>
        <w:right w:val="single" w:color="D1C1A9" w:themeColor="accent5" w:themeTint="BF" w:sz="8" w:space="0"/>
        <w:insideH w:val="single" w:color="D1C1A9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1C1A9" w:themeColor="accent5" w:themeTint="BF" w:sz="8" w:space="0"/>
          <w:left w:val="single" w:color="D1C1A9" w:themeColor="accent5" w:themeTint="BF" w:sz="8" w:space="0"/>
          <w:bottom w:val="single" w:color="D1C1A9" w:themeColor="accent5" w:themeTint="BF" w:sz="8" w:space="0"/>
          <w:right w:val="single" w:color="D1C1A9" w:themeColor="accent5" w:themeTint="BF" w:sz="8" w:space="0"/>
          <w:insideH w:val="nil"/>
          <w:insideV w:val="nil"/>
        </w:tcBorders>
        <w:shd w:val="clear" w:color="auto" w:fill="C2AD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1C1A9" w:themeColor="accent5" w:themeTint="BF" w:sz="6" w:space="0"/>
          <w:left w:val="single" w:color="D1C1A9" w:themeColor="accent5" w:themeTint="BF" w:sz="8" w:space="0"/>
          <w:bottom w:val="single" w:color="D1C1A9" w:themeColor="accent5" w:themeTint="BF" w:sz="8" w:space="0"/>
          <w:right w:val="single" w:color="D1C1A9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A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A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7591B4" w:themeColor="accent6" w:themeTint="BF" w:sz="8" w:space="0"/>
        <w:left w:val="single" w:color="7591B4" w:themeColor="accent6" w:themeTint="BF" w:sz="8" w:space="0"/>
        <w:bottom w:val="single" w:color="7591B4" w:themeColor="accent6" w:themeTint="BF" w:sz="8" w:space="0"/>
        <w:right w:val="single" w:color="7591B4" w:themeColor="accent6" w:themeTint="BF" w:sz="8" w:space="0"/>
        <w:insideH w:val="single" w:color="7591B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1B4" w:themeColor="accent6" w:themeTint="BF" w:sz="8" w:space="0"/>
          <w:left w:val="single" w:color="7591B4" w:themeColor="accent6" w:themeTint="BF" w:sz="8" w:space="0"/>
          <w:bottom w:val="single" w:color="7591B4" w:themeColor="accent6" w:themeTint="BF" w:sz="8" w:space="0"/>
          <w:right w:val="single" w:color="7591B4" w:themeColor="accent6" w:themeTint="BF" w:sz="8" w:space="0"/>
          <w:insideH w:val="nil"/>
          <w:insideV w:val="nil"/>
        </w:tcBorders>
        <w:shd w:val="clear" w:color="auto" w:fill="506E9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1B4" w:themeColor="accent6" w:themeTint="BF" w:sz="6" w:space="0"/>
          <w:left w:val="single" w:color="7591B4" w:themeColor="accent6" w:themeTint="BF" w:sz="8" w:space="0"/>
          <w:bottom w:val="single" w:color="7591B4" w:themeColor="accent6" w:themeTint="BF" w:sz="8" w:space="0"/>
          <w:right w:val="single" w:color="7591B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97B7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97B7E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7B7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96A1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96A1B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6A1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C984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C984A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984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2AD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2AD8D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AD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97B7E" w:themeColor="accent1" w:sz="8" w:space="0"/>
        <w:bottom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97B7E" w:themeColor="accent1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797B7E" w:themeColor="accent1" w:sz="8" w:space="0"/>
          <w:bottom w:val="single" w:color="797B7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97B7E" w:themeColor="accent1" w:sz="8" w:space="0"/>
          <w:bottom w:val="single" w:color="797B7E" w:themeColor="accent1" w:sz="8" w:space="0"/>
        </w:tcBorders>
      </w:tcPr>
    </w:tblStylePr>
    <w:tblStylePr w:type="band1Vert">
      <w:tblPr/>
      <w:tcPr>
        <w:shd w:val="clear" w:color="auto" w:fill="DDDEDF" w:themeFill="accent1" w:themeFillTint="3F"/>
      </w:tcPr>
    </w:tblStylePr>
    <w:tblStylePr w:type="band1Horz">
      <w:tblPr/>
      <w:tcPr>
        <w:shd w:val="clear" w:color="auto" w:fill="DDDEDF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8" w:space="0"/>
        <w:bottom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96A1B" w:themeColor="accent2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F96A1B" w:themeColor="accent2" w:sz="8" w:space="0"/>
          <w:bottom w:val="single" w:color="F96A1B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96A1B" w:themeColor="accent2" w:sz="8" w:space="0"/>
          <w:bottom w:val="single" w:color="F96A1B" w:themeColor="accent2" w:sz="8" w:space="0"/>
        </w:tcBorders>
      </w:tcPr>
    </w:tblStylePr>
    <w:tblStylePr w:type="band1Vert">
      <w:tblPr/>
      <w:tcPr>
        <w:shd w:val="clear" w:color="auto" w:fill="FDDAC6" w:themeFill="accent2" w:themeFillTint="3F"/>
      </w:tcPr>
    </w:tblStylePr>
    <w:tblStylePr w:type="band1Horz">
      <w:tblPr/>
      <w:tcPr>
        <w:shd w:val="clear" w:color="auto" w:fill="FDDAC6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8A1D9" w:themeColor="accent3" w:sz="8" w:space="0"/>
        <w:bottom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8A1D9" w:themeColor="accent3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08A1D9" w:themeColor="accent3" w:sz="8" w:space="0"/>
          <w:bottom w:val="single" w:color="08A1D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8A1D9" w:themeColor="accent3" w:sz="8" w:space="0"/>
          <w:bottom w:val="single" w:color="08A1D9" w:themeColor="accent3" w:sz="8" w:space="0"/>
        </w:tcBorders>
      </w:tcPr>
    </w:tblStylePr>
    <w:tblStylePr w:type="band1Vert">
      <w:tblPr/>
      <w:tcPr>
        <w:shd w:val="clear" w:color="auto" w:fill="BBEAFC" w:themeFill="accent3" w:themeFillTint="3F"/>
      </w:tcPr>
    </w:tblStylePr>
    <w:tblStylePr w:type="band1Horz">
      <w:tblPr/>
      <w:tcPr>
        <w:shd w:val="clear" w:color="auto" w:fill="BBEAFC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C984A" w:themeColor="accent4" w:sz="8" w:space="0"/>
        <w:bottom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C984A" w:themeColor="accent4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7C984A" w:themeColor="accent4" w:sz="8" w:space="0"/>
          <w:bottom w:val="single" w:color="7C984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C984A" w:themeColor="accent4" w:sz="8" w:space="0"/>
          <w:bottom w:val="single" w:color="7C984A" w:themeColor="accent4" w:sz="8" w:space="0"/>
        </w:tcBorders>
      </w:tcPr>
    </w:tblStylePr>
    <w:tblStylePr w:type="band1Vert">
      <w:tblPr/>
      <w:tcPr>
        <w:shd w:val="clear" w:color="auto" w:fill="DFE8CF" w:themeFill="accent4" w:themeFillTint="3F"/>
      </w:tcPr>
    </w:tblStylePr>
    <w:tblStylePr w:type="band1Horz">
      <w:tblPr/>
      <w:tcPr>
        <w:shd w:val="clear" w:color="auto" w:fill="DFE8CF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2AD8D" w:themeColor="accent5" w:sz="8" w:space="0"/>
        <w:bottom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2AD8D" w:themeColor="accent5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C2AD8D" w:themeColor="accent5" w:sz="8" w:space="0"/>
          <w:bottom w:val="single" w:color="C2AD8D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2AD8D" w:themeColor="accent5" w:sz="8" w:space="0"/>
          <w:bottom w:val="single" w:color="C2AD8D" w:themeColor="accent5" w:sz="8" w:space="0"/>
        </w:tcBorders>
      </w:tcPr>
    </w:tblStylePr>
    <w:tblStylePr w:type="band1Vert">
      <w:tblPr/>
      <w:tcPr>
        <w:shd w:val="clear" w:color="auto" w:fill="EFEAE2" w:themeFill="accent5" w:themeFillTint="3F"/>
      </w:tcPr>
    </w:tblStylePr>
    <w:tblStylePr w:type="band1Horz">
      <w:tblPr/>
      <w:tcPr>
        <w:shd w:val="clear" w:color="auto" w:fill="EFEAE2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06E94" w:themeColor="accent6" w:sz="8" w:space="0"/>
        <w:bottom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06E94" w:themeColor="accent6" w:sz="8" w:space="0"/>
        </w:tcBorders>
      </w:tcPr>
    </w:tblStylePr>
    <w:tblStylePr w:type="lastRow">
      <w:rPr>
        <w:b/>
        <w:bCs/>
        <w:color w:val="434342" w:themeColor="text2"/>
        <w14:textFill>
          <w14:solidFill>
            <w14:schemeClr w14:val="tx2"/>
          </w14:solidFill>
        </w14:textFill>
      </w:rPr>
      <w:tblPr/>
      <w:tcPr>
        <w:tcBorders>
          <w:top w:val="single" w:color="506E94" w:themeColor="accent6" w:sz="8" w:space="0"/>
          <w:bottom w:val="single" w:color="506E94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06E94" w:themeColor="accent6" w:sz="8" w:space="0"/>
          <w:bottom w:val="single" w:color="506E94" w:themeColor="accent6" w:sz="8" w:space="0"/>
        </w:tcBorders>
      </w:tcPr>
    </w:tblStylePr>
    <w:tblStylePr w:type="band1Vert">
      <w:tblPr/>
      <w:tcPr>
        <w:shd w:val="clear" w:color="auto" w:fill="D1DAE6" w:themeFill="accent6" w:themeFillTint="3F"/>
      </w:tcPr>
    </w:tblStylePr>
    <w:tblStylePr w:type="band1Horz">
      <w:tblPr/>
      <w:tcPr>
        <w:shd w:val="clear" w:color="auto" w:fill="D1DAE6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97B7E" w:themeColor="accent1" w:sz="8" w:space="0"/>
        <w:left w:val="single" w:color="797B7E" w:themeColor="accent1" w:sz="8" w:space="0"/>
        <w:bottom w:val="single" w:color="797B7E" w:themeColor="accent1" w:sz="8" w:space="0"/>
        <w:right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97B7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97B7E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97B7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97B7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8" w:space="0"/>
        <w:left w:val="single" w:color="F96A1B" w:themeColor="accent2" w:sz="8" w:space="0"/>
        <w:bottom w:val="single" w:color="F96A1B" w:themeColor="accent2" w:sz="8" w:space="0"/>
        <w:right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96A1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96A1B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96A1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96A1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A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A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8A1D9" w:themeColor="accent3" w:sz="8" w:space="0"/>
        <w:left w:val="single" w:color="08A1D9" w:themeColor="accent3" w:sz="8" w:space="0"/>
        <w:bottom w:val="single" w:color="08A1D9" w:themeColor="accent3" w:sz="8" w:space="0"/>
        <w:right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8A1D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8A1D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8A1D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8A1D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C984A" w:themeColor="accent4" w:sz="8" w:space="0"/>
        <w:left w:val="single" w:color="7C984A" w:themeColor="accent4" w:sz="8" w:space="0"/>
        <w:bottom w:val="single" w:color="7C984A" w:themeColor="accent4" w:sz="8" w:space="0"/>
        <w:right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C984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C984A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C984A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C984A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8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2AD8D" w:themeColor="accent5" w:sz="8" w:space="0"/>
        <w:left w:val="single" w:color="C2AD8D" w:themeColor="accent5" w:sz="8" w:space="0"/>
        <w:bottom w:val="single" w:color="C2AD8D" w:themeColor="accent5" w:sz="8" w:space="0"/>
        <w:right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2AD8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2AD8D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2AD8D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2AD8D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A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A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06E94" w:themeColor="accent6" w:sz="8" w:space="0"/>
        <w:left w:val="single" w:color="506E94" w:themeColor="accent6" w:sz="8" w:space="0"/>
        <w:bottom w:val="single" w:color="506E94" w:themeColor="accent6" w:sz="8" w:space="0"/>
        <w:right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06E9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06E94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06E94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06E94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9A9C9E" w:themeColor="accent1" w:themeTint="BF" w:sz="8" w:space="0"/>
        <w:left w:val="single" w:color="9A9C9E" w:themeColor="accent1" w:themeTint="BF" w:sz="8" w:space="0"/>
        <w:bottom w:val="single" w:color="9A9C9E" w:themeColor="accent1" w:themeTint="BF" w:sz="8" w:space="0"/>
        <w:right w:val="single" w:color="9A9C9E" w:themeColor="accent1" w:themeTint="BF" w:sz="8" w:space="0"/>
        <w:insideH w:val="single" w:color="9A9C9E" w:themeColor="accent1" w:themeTint="BF" w:sz="8" w:space="0"/>
        <w:insideV w:val="single" w:color="9A9C9E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A9C9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DBE" w:themeFill="accent1" w:themeFillTint="7F"/>
      </w:tcPr>
    </w:tblStylePr>
    <w:tblStylePr w:type="band1Horz">
      <w:tblPr/>
      <w:tcPr>
        <w:shd w:val="clear" w:color="auto" w:fill="BCBDB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FA8F54" w:themeColor="accent2" w:themeTint="BF" w:sz="8" w:space="0"/>
        <w:left w:val="single" w:color="FA8F54" w:themeColor="accent2" w:themeTint="BF" w:sz="8" w:space="0"/>
        <w:bottom w:val="single" w:color="FA8F54" w:themeColor="accent2" w:themeTint="BF" w:sz="8" w:space="0"/>
        <w:right w:val="single" w:color="FA8F54" w:themeColor="accent2" w:themeTint="BF" w:sz="8" w:space="0"/>
        <w:insideH w:val="single" w:color="FA8F54" w:themeColor="accent2" w:themeTint="BF" w:sz="8" w:space="0"/>
        <w:insideV w:val="single" w:color="FA8F54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A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8F5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B48D" w:themeFill="accent2" w:themeFillTint="7F"/>
      </w:tcPr>
    </w:tblStylePr>
    <w:tblStylePr w:type="band1Horz">
      <w:tblPr/>
      <w:tcPr>
        <w:shd w:val="clear" w:color="auto" w:fill="FCB48D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31C2F7" w:themeColor="accent3" w:themeTint="BF" w:sz="8" w:space="0"/>
        <w:left w:val="single" w:color="31C2F7" w:themeColor="accent3" w:themeTint="BF" w:sz="8" w:space="0"/>
        <w:bottom w:val="single" w:color="31C2F7" w:themeColor="accent3" w:themeTint="BF" w:sz="8" w:space="0"/>
        <w:right w:val="single" w:color="31C2F7" w:themeColor="accent3" w:themeTint="BF" w:sz="8" w:space="0"/>
        <w:insideH w:val="single" w:color="31C2F7" w:themeColor="accent3" w:themeTint="BF" w:sz="8" w:space="0"/>
        <w:insideV w:val="single" w:color="31C2F7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A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1C2F7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D6F9" w:themeFill="accent3" w:themeFillTint="7F"/>
      </w:tcPr>
    </w:tblStylePr>
    <w:tblStylePr w:type="band1Horz">
      <w:tblPr/>
      <w:tcPr>
        <w:shd w:val="clear" w:color="auto" w:fill="76D6F9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EB96F" w:themeColor="accent4" w:themeTint="BF" w:sz="8" w:space="0"/>
        <w:left w:val="single" w:color="9EB96F" w:themeColor="accent4" w:themeTint="BF" w:sz="8" w:space="0"/>
        <w:bottom w:val="single" w:color="9EB96F" w:themeColor="accent4" w:themeTint="BF" w:sz="8" w:space="0"/>
        <w:right w:val="single" w:color="9EB96F" w:themeColor="accent4" w:themeTint="BF" w:sz="8" w:space="0"/>
        <w:insideH w:val="single" w:color="9EB96F" w:themeColor="accent4" w:themeTint="BF" w:sz="8" w:space="0"/>
        <w:insideV w:val="single" w:color="9EB96F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8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EB96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09F" w:themeFill="accent4" w:themeFillTint="7F"/>
      </w:tcPr>
    </w:tblStylePr>
    <w:tblStylePr w:type="band1Horz">
      <w:tblPr/>
      <w:tcPr>
        <w:shd w:val="clear" w:color="auto" w:fill="BFD09F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D1C1A9" w:themeColor="accent5" w:themeTint="BF" w:sz="8" w:space="0"/>
        <w:left w:val="single" w:color="D1C1A9" w:themeColor="accent5" w:themeTint="BF" w:sz="8" w:space="0"/>
        <w:bottom w:val="single" w:color="D1C1A9" w:themeColor="accent5" w:themeTint="BF" w:sz="8" w:space="0"/>
        <w:right w:val="single" w:color="D1C1A9" w:themeColor="accent5" w:themeTint="BF" w:sz="8" w:space="0"/>
        <w:insideH w:val="single" w:color="D1C1A9" w:themeColor="accent5" w:themeTint="BF" w:sz="8" w:space="0"/>
        <w:insideV w:val="single" w:color="D1C1A9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A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1C1A9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6C6" w:themeFill="accent5" w:themeFillTint="7F"/>
      </w:tcPr>
    </w:tblStylePr>
    <w:tblStylePr w:type="band1Horz">
      <w:tblPr/>
      <w:tcPr>
        <w:shd w:val="clear" w:color="auto" w:fill="E0D6C6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7591B4" w:themeColor="accent6" w:themeTint="BF" w:sz="8" w:space="0"/>
        <w:left w:val="single" w:color="7591B4" w:themeColor="accent6" w:themeTint="BF" w:sz="8" w:space="0"/>
        <w:bottom w:val="single" w:color="7591B4" w:themeColor="accent6" w:themeTint="BF" w:sz="8" w:space="0"/>
        <w:right w:val="single" w:color="7591B4" w:themeColor="accent6" w:themeTint="BF" w:sz="8" w:space="0"/>
        <w:insideH w:val="single" w:color="7591B4" w:themeColor="accent6" w:themeTint="BF" w:sz="8" w:space="0"/>
        <w:insideV w:val="single" w:color="7591B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1B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6CD" w:themeFill="accent6" w:themeFillTint="7F"/>
      </w:tcPr>
    </w:tblStylePr>
    <w:tblStylePr w:type="band1Horz">
      <w:tblPr/>
      <w:tcPr>
        <w:shd w:val="clear" w:color="auto" w:fill="A3B6CD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97B7E" w:themeColor="accent1" w:sz="8" w:space="0"/>
        <w:left w:val="single" w:color="797B7E" w:themeColor="accent1" w:sz="8" w:space="0"/>
        <w:bottom w:val="single" w:color="797B7E" w:themeColor="accent1" w:sz="8" w:space="0"/>
        <w:right w:val="single" w:color="797B7E" w:themeColor="accent1" w:sz="8" w:space="0"/>
        <w:insideH w:val="single" w:color="797B7E" w:themeColor="accent1" w:sz="8" w:space="0"/>
        <w:insideV w:val="single" w:color="797B7E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DF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2F2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1" w:themeFillTint="33"/>
      </w:tcPr>
    </w:tblStylePr>
    <w:tblStylePr w:type="band1Vert">
      <w:tblPr/>
      <w:tcPr>
        <w:shd w:val="clear" w:color="auto" w:fill="BCBDB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CB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8" w:space="0"/>
        <w:left w:val="single" w:color="F96A1B" w:themeColor="accent2" w:sz="8" w:space="0"/>
        <w:bottom w:val="single" w:color="F96A1B" w:themeColor="accent2" w:sz="8" w:space="0"/>
        <w:right w:val="single" w:color="F96A1B" w:themeColor="accent2" w:sz="8" w:space="0"/>
        <w:insideH w:val="single" w:color="F96A1B" w:themeColor="accent2" w:sz="8" w:space="0"/>
        <w:insideV w:val="single" w:color="F96A1B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AC6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0E8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2" w:themeFillTint="33"/>
      </w:tcPr>
    </w:tblStylePr>
    <w:tblStylePr w:type="band1Vert">
      <w:tblPr/>
      <w:tcPr>
        <w:shd w:val="clear" w:color="auto" w:fill="FCB48D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CB48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8A1D9" w:themeColor="accent3" w:sz="8" w:space="0"/>
        <w:left w:val="single" w:color="08A1D9" w:themeColor="accent3" w:sz="8" w:space="0"/>
        <w:bottom w:val="single" w:color="08A1D9" w:themeColor="accent3" w:sz="8" w:space="0"/>
        <w:right w:val="single" w:color="08A1D9" w:themeColor="accent3" w:sz="8" w:space="0"/>
        <w:insideH w:val="single" w:color="08A1D9" w:themeColor="accent3" w:sz="8" w:space="0"/>
        <w:insideV w:val="single" w:color="08A1D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AFC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4F7F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C" w:themeFill="accent3" w:themeFillTint="33"/>
      </w:tcPr>
    </w:tblStylePr>
    <w:tblStylePr w:type="band1Vert">
      <w:tblPr/>
      <w:tcPr>
        <w:shd w:val="clear" w:color="auto" w:fill="76D6F9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6D6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C984A" w:themeColor="accent4" w:sz="8" w:space="0"/>
        <w:left w:val="single" w:color="7C984A" w:themeColor="accent4" w:sz="8" w:space="0"/>
        <w:bottom w:val="single" w:color="7C984A" w:themeColor="accent4" w:sz="8" w:space="0"/>
        <w:right w:val="single" w:color="7C984A" w:themeColor="accent4" w:sz="8" w:space="0"/>
        <w:insideH w:val="single" w:color="7C984A" w:themeColor="accent4" w:sz="8" w:space="0"/>
        <w:insideV w:val="single" w:color="7C984A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8C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F5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CD8" w:themeFill="accent4" w:themeFillTint="33"/>
      </w:tcPr>
    </w:tblStylePr>
    <w:tblStylePr w:type="band1Vert">
      <w:tblPr/>
      <w:tcPr>
        <w:shd w:val="clear" w:color="auto" w:fill="BFD09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D0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2AD8D" w:themeColor="accent5" w:sz="8" w:space="0"/>
        <w:left w:val="single" w:color="C2AD8D" w:themeColor="accent5" w:sz="8" w:space="0"/>
        <w:bottom w:val="single" w:color="C2AD8D" w:themeColor="accent5" w:sz="8" w:space="0"/>
        <w:right w:val="single" w:color="C2AD8D" w:themeColor="accent5" w:sz="8" w:space="0"/>
        <w:insideH w:val="single" w:color="C2AD8D" w:themeColor="accent5" w:sz="8" w:space="0"/>
        <w:insideV w:val="single" w:color="C2AD8D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AE2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9F6F3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EE8" w:themeFill="accent5" w:themeFillTint="33"/>
      </w:tcPr>
    </w:tblStylePr>
    <w:tblStylePr w:type="band1Vert">
      <w:tblPr/>
      <w:tcPr>
        <w:shd w:val="clear" w:color="auto" w:fill="E0D6C6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0D6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06E94" w:themeColor="accent6" w:sz="8" w:space="0"/>
        <w:left w:val="single" w:color="506E94" w:themeColor="accent6" w:sz="8" w:space="0"/>
        <w:bottom w:val="single" w:color="506E94" w:themeColor="accent6" w:sz="8" w:space="0"/>
        <w:right w:val="single" w:color="506E94" w:themeColor="accent6" w:sz="8" w:space="0"/>
        <w:insideH w:val="single" w:color="506E94" w:themeColor="accent6" w:sz="8" w:space="0"/>
        <w:insideV w:val="single" w:color="506E94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AE6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0F5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B" w:themeFill="accent6" w:themeFillTint="33"/>
      </w:tcPr>
    </w:tblStylePr>
    <w:tblStylePr w:type="band1Vert">
      <w:tblPr/>
      <w:tcPr>
        <w:shd w:val="clear" w:color="auto" w:fill="A3B6CD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EDF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97B7E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97B7E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97B7E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97B7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CBDB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CBDB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AC6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96A1B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96A1B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96A1B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96A1B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B48D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CB48D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AFC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8A1D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8A1D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6D6F9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6D6F9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8C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C984A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C984A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C984A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C984A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D09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D09F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AE2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2AD8D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2AD8D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2AD8D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2AD8D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0D6C6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0D6C6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AE6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06E94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06E94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6CD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6CD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7B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3D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A5C5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A5C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5E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6A1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531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94B0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94B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4B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4B05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8A1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350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578A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578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78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78A2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984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D4B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C7137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C713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2AD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C58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3855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385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5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557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06E9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36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B526E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B526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26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26E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96A1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24" w:space="0"/>
        <w:left w:val="single" w:color="797B7E" w:themeColor="accent1" w:sz="4" w:space="0"/>
        <w:bottom w:val="single" w:color="797B7E" w:themeColor="accent1" w:sz="4" w:space="0"/>
        <w:right w:val="single" w:color="797B7E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2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96A1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8494B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8494B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1" w:themeFillShade="99"/>
      </w:tcPr>
    </w:tblStylePr>
    <w:tblStylePr w:type="band1Vert">
      <w:tblPr/>
      <w:tcPr>
        <w:shd w:val="clear" w:color="auto" w:fill="C9CACB" w:themeFill="accent1" w:themeFillTint="66"/>
      </w:tcPr>
    </w:tblStylePr>
    <w:tblStylePr w:type="band1Horz">
      <w:tblPr/>
      <w:tcPr>
        <w:shd w:val="clear" w:color="auto" w:fill="BCBDB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6A1B" w:themeColor="accent2" w:sz="24" w:space="0"/>
        <w:left w:val="single" w:color="F96A1B" w:themeColor="accent2" w:sz="4" w:space="0"/>
        <w:bottom w:val="single" w:color="F96A1B" w:themeColor="accent2" w:sz="4" w:space="0"/>
        <w:right w:val="single" w:color="F96A1B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96A1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A13C04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A13C04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C04" w:themeFill="accent2" w:themeFillShade="99"/>
      </w:tcPr>
    </w:tblStylePr>
    <w:tblStylePr w:type="band1Vert">
      <w:tblPr/>
      <w:tcPr>
        <w:shd w:val="clear" w:color="auto" w:fill="FCC3A3" w:themeFill="accent2" w:themeFillTint="66"/>
      </w:tcPr>
    </w:tblStylePr>
    <w:tblStylePr w:type="band1Horz">
      <w:tblPr/>
      <w:tcPr>
        <w:shd w:val="clear" w:color="auto" w:fill="FCB48D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C984A" w:themeColor="accent4" w:sz="24" w:space="0"/>
        <w:left w:val="single" w:color="08A1D9" w:themeColor="accent3" w:sz="4" w:space="0"/>
        <w:bottom w:val="single" w:color="08A1D9" w:themeColor="accent3" w:sz="4" w:space="0"/>
        <w:right w:val="single" w:color="08A1D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7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C984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4608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4608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082" w:themeFill="accent3" w:themeFillShade="99"/>
      </w:tcPr>
    </w:tblStylePr>
    <w:tblStylePr w:type="band1Vert">
      <w:tblPr/>
      <w:tcPr>
        <w:shd w:val="clear" w:color="auto" w:fill="91DEFA" w:themeFill="accent3" w:themeFillTint="66"/>
      </w:tcPr>
    </w:tblStylePr>
    <w:tblStylePr w:type="band1Horz">
      <w:tblPr/>
      <w:tcPr>
        <w:shd w:val="clear" w:color="auto" w:fill="76D6F9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8A1D9" w:themeColor="accent3" w:sz="24" w:space="0"/>
        <w:left w:val="single" w:color="7C984A" w:themeColor="accent4" w:sz="4" w:space="0"/>
        <w:bottom w:val="single" w:color="7C984A" w:themeColor="accent4" w:sz="4" w:space="0"/>
        <w:right w:val="single" w:color="7C984A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8A1D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A5B2C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A5B2C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5B2C" w:themeFill="accent4" w:themeFillShade="99"/>
      </w:tcPr>
    </w:tblStylePr>
    <w:tblStylePr w:type="band1Vert">
      <w:tblPr/>
      <w:tcPr>
        <w:shd w:val="clear" w:color="auto" w:fill="CBD9B2" w:themeFill="accent4" w:themeFillTint="66"/>
      </w:tcPr>
    </w:tblStylePr>
    <w:tblStylePr w:type="band1Horz">
      <w:tblPr/>
      <w:tcPr>
        <w:shd w:val="clear" w:color="auto" w:fill="BFD09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06E94" w:themeColor="accent6" w:sz="24" w:space="0"/>
        <w:left w:val="single" w:color="C2AD8D" w:themeColor="accent5" w:sz="4" w:space="0"/>
        <w:bottom w:val="single" w:color="C2AD8D" w:themeColor="accent5" w:sz="4" w:space="0"/>
        <w:right w:val="single" w:color="C2AD8D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6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06E94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826A46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826A46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6A46" w:themeFill="accent5" w:themeFillShade="99"/>
      </w:tcPr>
    </w:tblStylePr>
    <w:tblStylePr w:type="band1Vert">
      <w:tblPr/>
      <w:tcPr>
        <w:shd w:val="clear" w:color="auto" w:fill="E6DED1" w:themeFill="accent5" w:themeFillTint="66"/>
      </w:tcPr>
    </w:tblStylePr>
    <w:tblStylePr w:type="band1Horz">
      <w:tblPr/>
      <w:tcPr>
        <w:shd w:val="clear" w:color="auto" w:fill="E0D6C6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2AD8D" w:themeColor="accent5" w:sz="24" w:space="0"/>
        <w:left w:val="single" w:color="506E94" w:themeColor="accent6" w:sz="4" w:space="0"/>
        <w:bottom w:val="single" w:color="506E94" w:themeColor="accent6" w:sz="4" w:space="0"/>
        <w:right w:val="single" w:color="506E94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0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2AD8D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F4158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F4158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158" w:themeFill="accent6" w:themeFillShade="99"/>
      </w:tcPr>
    </w:tblStylePr>
    <w:tblStylePr w:type="band1Vert">
      <w:tblPr/>
      <w:tcPr>
        <w:shd w:val="clear" w:color="auto" w:fill="B5C4D7" w:themeFill="accent6" w:themeFillTint="66"/>
      </w:tcPr>
    </w:tblStylePr>
    <w:tblStylePr w:type="band1Horz">
      <w:tblPr/>
      <w:tcPr>
        <w:shd w:val="clear" w:color="auto" w:fill="A3B6CD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75005" w:themeFill="accent2" w:themeFillShade="CC"/>
      </w:tcPr>
    </w:tblStylePr>
    <w:tblStylePr w:type="lastRow">
      <w:rPr>
        <w:b/>
        <w:bCs/>
        <w:color w:val="D7500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2F2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75005" w:themeFill="accent2" w:themeFillShade="CC"/>
      </w:tcPr>
    </w:tblStylePr>
    <w:tblStylePr w:type="lastRow">
      <w:rPr>
        <w:b/>
        <w:bCs/>
        <w:color w:val="D7500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EDF" w:themeFill="accent1" w:themeFillTint="3F"/>
      </w:tcPr>
    </w:tblStylePr>
    <w:tblStylePr w:type="band1Horz">
      <w:tblPr/>
      <w:tcPr>
        <w:shd w:val="clear" w:color="auto" w:fill="E4E4E5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E8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75005" w:themeFill="accent2" w:themeFillShade="CC"/>
      </w:tcPr>
    </w:tblStylePr>
    <w:tblStylePr w:type="lastRow">
      <w:rPr>
        <w:b/>
        <w:bCs/>
        <w:color w:val="D7500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AC6" w:themeFill="accent2" w:themeFillTint="3F"/>
      </w:tcPr>
    </w:tblStylePr>
    <w:tblStylePr w:type="band1Horz">
      <w:tblPr/>
      <w:tcPr>
        <w:shd w:val="clear" w:color="auto" w:fill="FDE1D1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F7F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3793B" w:themeFill="accent4" w:themeFillShade="CC"/>
      </w:tcPr>
    </w:tblStylePr>
    <w:tblStylePr w:type="lastRow">
      <w:rPr>
        <w:b/>
        <w:bCs/>
        <w:color w:val="637A3B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C" w:themeFill="accent3" w:themeFillTint="3F"/>
      </w:tcPr>
    </w:tblStylePr>
    <w:tblStylePr w:type="band1Horz">
      <w:tblPr/>
      <w:tcPr>
        <w:shd w:val="clear" w:color="auto" w:fill="C8EEFC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680AD" w:themeFill="accent3" w:themeFillShade="CC"/>
      </w:tcPr>
    </w:tblStylePr>
    <w:tblStylePr w:type="lastRow">
      <w:rPr>
        <w:b/>
        <w:bCs/>
        <w:color w:val="0681AE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8CF" w:themeFill="accent4" w:themeFillTint="3F"/>
      </w:tcPr>
    </w:tblStylePr>
    <w:tblStylePr w:type="band1Horz">
      <w:tblPr/>
      <w:tcPr>
        <w:shd w:val="clear" w:color="auto" w:fill="E5ECD8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6F3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F5776" w:themeFill="accent6" w:themeFillShade="CC"/>
      </w:tcPr>
    </w:tblStylePr>
    <w:tblStylePr w:type="lastRow">
      <w:rPr>
        <w:b/>
        <w:bCs/>
        <w:color w:val="405876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AE2" w:themeFill="accent5" w:themeFillTint="3F"/>
      </w:tcPr>
    </w:tblStylePr>
    <w:tblStylePr w:type="band1Horz">
      <w:tblPr/>
      <w:tcPr>
        <w:shd w:val="clear" w:color="auto" w:fill="F2EEE8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0F5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AA8D61" w:themeFill="accent5" w:themeFillShade="CC"/>
      </w:tcPr>
    </w:tblStylePr>
    <w:tblStylePr w:type="lastRow">
      <w:rPr>
        <w:b/>
        <w:bCs/>
        <w:color w:val="AB8E6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E6" w:themeFill="accent6" w:themeFillTint="3F"/>
      </w:tcPr>
    </w:tblStylePr>
    <w:tblStylePr w:type="band1Horz">
      <w:tblPr/>
      <w:tcPr>
        <w:shd w:val="clear" w:color="auto" w:fill="DAE1EB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4E5" w:themeFill="accent1" w:themeFillTint="33"/>
    </w:tcPr>
    <w:tblStylePr w:type="firstRow">
      <w:rPr>
        <w:b/>
        <w:bCs/>
      </w:rPr>
      <w:tblPr/>
      <w:tcPr>
        <w:shd w:val="clear" w:color="auto" w:fill="C9CACB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9CACB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A5C5E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A5C5E" w:themeFill="accent1" w:themeFillShade="BF"/>
      </w:tcPr>
    </w:tblStylePr>
    <w:tblStylePr w:type="band1Vert">
      <w:tblPr/>
      <w:tcPr>
        <w:shd w:val="clear" w:color="auto" w:fill="BCBDBE" w:themeFill="accent1" w:themeFillTint="7F"/>
      </w:tcPr>
    </w:tblStylePr>
    <w:tblStylePr w:type="band1Horz">
      <w:tblPr/>
      <w:tcPr>
        <w:shd w:val="clear" w:color="auto" w:fill="BCBDB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1D1" w:themeFill="accent2" w:themeFillTint="33"/>
    </w:tcPr>
    <w:tblStylePr w:type="firstRow">
      <w:rPr>
        <w:b/>
        <w:bCs/>
      </w:rPr>
      <w:tblPr/>
      <w:tcPr>
        <w:shd w:val="clear" w:color="auto" w:fill="FCC3A3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C3A3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94B05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94B05" w:themeFill="accent2" w:themeFillShade="BF"/>
      </w:tcPr>
    </w:tblStylePr>
    <w:tblStylePr w:type="band1Vert">
      <w:tblPr/>
      <w:tcPr>
        <w:shd w:val="clear" w:color="auto" w:fill="FCB48D" w:themeFill="accent2" w:themeFillTint="7F"/>
      </w:tcPr>
    </w:tblStylePr>
    <w:tblStylePr w:type="band1Horz">
      <w:tblPr/>
      <w:tcPr>
        <w:shd w:val="clear" w:color="auto" w:fill="FCB48D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EFC" w:themeFill="accent3" w:themeFillTint="33"/>
    </w:tcPr>
    <w:tblStylePr w:type="firstRow">
      <w:rPr>
        <w:b/>
        <w:bCs/>
      </w:rPr>
      <w:tblPr/>
      <w:tcPr>
        <w:shd w:val="clear" w:color="auto" w:fill="91DEF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1DEF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578A2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578A2" w:themeFill="accent3" w:themeFillShade="BF"/>
      </w:tcPr>
    </w:tblStylePr>
    <w:tblStylePr w:type="band1Vert">
      <w:tblPr/>
      <w:tcPr>
        <w:shd w:val="clear" w:color="auto" w:fill="76D6F9" w:themeFill="accent3" w:themeFillTint="7F"/>
      </w:tcPr>
    </w:tblStylePr>
    <w:tblStylePr w:type="band1Horz">
      <w:tblPr/>
      <w:tcPr>
        <w:shd w:val="clear" w:color="auto" w:fill="76D6F9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CD8" w:themeFill="accent4" w:themeFillTint="33"/>
    </w:tcPr>
    <w:tblStylePr w:type="firstRow">
      <w:rPr>
        <w:b/>
        <w:bCs/>
      </w:rPr>
      <w:tblPr/>
      <w:tcPr>
        <w:shd w:val="clear" w:color="auto" w:fill="CBD9B2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BD9B2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C7137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C7137" w:themeFill="accent4" w:themeFillShade="BF"/>
      </w:tcPr>
    </w:tblStylePr>
    <w:tblStylePr w:type="band1Vert">
      <w:tblPr/>
      <w:tcPr>
        <w:shd w:val="clear" w:color="auto" w:fill="BFD09F" w:themeFill="accent4" w:themeFillTint="7F"/>
      </w:tcPr>
    </w:tblStylePr>
    <w:tblStylePr w:type="band1Horz">
      <w:tblPr/>
      <w:tcPr>
        <w:shd w:val="clear" w:color="auto" w:fill="BFD09F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EE8" w:themeFill="accent5" w:themeFillTint="33"/>
    </w:tcPr>
    <w:tblStylePr w:type="firstRow">
      <w:rPr>
        <w:b/>
        <w:bCs/>
      </w:rPr>
      <w:tblPr/>
      <w:tcPr>
        <w:shd w:val="clear" w:color="auto" w:fill="E6DED1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6DED1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38557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38557" w:themeFill="accent5" w:themeFillShade="BF"/>
      </w:tcPr>
    </w:tblStylePr>
    <w:tblStylePr w:type="band1Vert">
      <w:tblPr/>
      <w:tcPr>
        <w:shd w:val="clear" w:color="auto" w:fill="E0D6C6" w:themeFill="accent5" w:themeFillTint="7F"/>
      </w:tcPr>
    </w:tblStylePr>
    <w:tblStylePr w:type="band1Horz">
      <w:tblPr/>
      <w:tcPr>
        <w:shd w:val="clear" w:color="auto" w:fill="E0D6C6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1EB" w:themeFill="accent6" w:themeFillTint="33"/>
    </w:tcPr>
    <w:tblStylePr w:type="firstRow">
      <w:rPr>
        <w:b/>
        <w:bCs/>
      </w:rPr>
      <w:tblPr/>
      <w:tcPr>
        <w:shd w:val="clear" w:color="auto" w:fill="B5C4D7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4D7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B526E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B526E" w:themeFill="accent6" w:themeFillShade="BF"/>
      </w:tcPr>
    </w:tblStylePr>
    <w:tblStylePr w:type="band1Vert">
      <w:tblPr/>
      <w:tcPr>
        <w:shd w:val="clear" w:color="auto" w:fill="A3B6CD" w:themeFill="accent6" w:themeFillTint="7F"/>
      </w:tcPr>
    </w:tblStylePr>
    <w:tblStylePr w:type="band1Horz">
      <w:tblPr/>
      <w:tcPr>
        <w:shd w:val="clear" w:color="auto" w:fill="A3B6CD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5B5C5F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797B7E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797B7E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323232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797B7E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797B7E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3D3E3F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3D3E3F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797B7E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797B7E" w:themeColor="accent1" w:sz="4" w:space="4"/>
      </w:pBdr>
      <w:spacing w:before="200" w:after="280"/>
      <w:ind w:left="936" w:right="936"/>
    </w:pPr>
    <w:rPr>
      <w:b/>
      <w:bCs/>
      <w:i/>
      <w:iCs/>
      <w:color w:val="797B7E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797B7E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797B7E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F96A1B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F96A1B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RG</cp:lastModifiedBy>
  <dcterms:modified xsi:type="dcterms:W3CDTF">2026-06-09T14:03:57Z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5246E8A976034190BB3C4B969172E73F_13</vt:lpwstr>
  </property>
</Properties>
</file>