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AF" w:rsidRDefault="0003264F">
      <w:pPr>
        <w:pStyle w:val="Cmsor1"/>
      </w:pPr>
      <w:proofErr w:type="spellStart"/>
      <w:r>
        <w:t>Általános</w:t>
      </w:r>
      <w:proofErr w:type="spellEnd"/>
      <w:r>
        <w:t xml:space="preserve"> </w:t>
      </w:r>
      <w:proofErr w:type="spellStart"/>
      <w:r>
        <w:t>Szerződési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(ÁSZF)</w:t>
      </w:r>
    </w:p>
    <w:p w:rsidR="003715AF" w:rsidRDefault="0003264F">
      <w:r>
        <w:t xml:space="preserve">Fun-T – </w:t>
      </w:r>
      <w:proofErr w:type="spellStart"/>
      <w:r>
        <w:t>Csapatépítő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rendezvényszervezési</w:t>
      </w:r>
      <w:proofErr w:type="spellEnd"/>
      <w:r>
        <w:t xml:space="preserve"> </w:t>
      </w:r>
      <w:proofErr w:type="spellStart"/>
      <w:r>
        <w:t>szolgáltatások</w:t>
      </w:r>
      <w:proofErr w:type="spellEnd"/>
    </w:p>
    <w:p w:rsidR="003715AF" w:rsidRDefault="00A66CCD">
      <w:proofErr w:type="spellStart"/>
      <w:r>
        <w:t>Hatályos</w:t>
      </w:r>
      <w:proofErr w:type="spellEnd"/>
      <w:r>
        <w:t>: 2026.03.</w:t>
      </w:r>
      <w:r w:rsidR="00CB0AAD">
        <w:t>23.</w:t>
      </w:r>
    </w:p>
    <w:p w:rsidR="003715AF" w:rsidRDefault="0003264F">
      <w:pPr>
        <w:pStyle w:val="Cmsor2"/>
      </w:pPr>
      <w:r>
        <w:t xml:space="preserve">1. </w:t>
      </w:r>
      <w:proofErr w:type="spellStart"/>
      <w:r>
        <w:t>Szolgáltató</w:t>
      </w:r>
      <w:proofErr w:type="spellEnd"/>
      <w:r>
        <w:t xml:space="preserve"> </w:t>
      </w:r>
      <w:proofErr w:type="spellStart"/>
      <w:r>
        <w:t>adatai</w:t>
      </w:r>
      <w:proofErr w:type="spellEnd"/>
    </w:p>
    <w:p w:rsidR="003715AF" w:rsidRDefault="0019522E">
      <w:r>
        <w:br/>
      </w:r>
      <w:proofErr w:type="spellStart"/>
      <w:r w:rsidR="0003264F">
        <w:t>Szolgáltató</w:t>
      </w:r>
      <w:proofErr w:type="spellEnd"/>
      <w:r w:rsidR="0003264F">
        <w:t xml:space="preserve"> </w:t>
      </w:r>
      <w:proofErr w:type="spellStart"/>
      <w:r w:rsidR="0003264F">
        <w:t>neve</w:t>
      </w:r>
      <w:proofErr w:type="spellEnd"/>
      <w:r w:rsidR="0003264F">
        <w:t>: Fun-</w:t>
      </w:r>
      <w:r w:rsidR="00FB6FD4">
        <w:t xml:space="preserve">T – </w:t>
      </w:r>
      <w:proofErr w:type="spellStart"/>
      <w:r w:rsidR="00FB6FD4">
        <w:t>Mostbacher</w:t>
      </w:r>
      <w:proofErr w:type="spellEnd"/>
      <w:r w:rsidR="00FB6FD4">
        <w:t xml:space="preserve"> </w:t>
      </w:r>
      <w:proofErr w:type="spellStart"/>
      <w:r w:rsidR="00FB6FD4">
        <w:t>Antal</w:t>
      </w:r>
      <w:proofErr w:type="spellEnd"/>
      <w:r w:rsidR="00FB6FD4">
        <w:t xml:space="preserve"> E.V.</w:t>
      </w:r>
    </w:p>
    <w:p w:rsidR="003715AF" w:rsidRDefault="0003264F">
      <w:proofErr w:type="spellStart"/>
      <w:r>
        <w:t>Üzemeltető</w:t>
      </w:r>
      <w:proofErr w:type="spellEnd"/>
      <w:r>
        <w:t xml:space="preserve"> / </w:t>
      </w:r>
      <w:proofErr w:type="spellStart"/>
      <w:r>
        <w:t>vállalkozó</w:t>
      </w:r>
      <w:proofErr w:type="spellEnd"/>
      <w:r>
        <w:t xml:space="preserve">: </w:t>
      </w:r>
      <w:proofErr w:type="spellStart"/>
      <w:r>
        <w:t>Mostbacher</w:t>
      </w:r>
      <w:proofErr w:type="spellEnd"/>
      <w:r>
        <w:t xml:space="preserve"> </w:t>
      </w:r>
      <w:proofErr w:type="spellStart"/>
      <w:r>
        <w:t>Antal</w:t>
      </w:r>
      <w:proofErr w:type="spellEnd"/>
    </w:p>
    <w:p w:rsidR="003715AF" w:rsidRDefault="0003264F">
      <w:proofErr w:type="spellStart"/>
      <w:r>
        <w:t>Székhely</w:t>
      </w:r>
      <w:proofErr w:type="spellEnd"/>
      <w:r>
        <w:t xml:space="preserve">: </w:t>
      </w:r>
      <w:r w:rsidR="00FB6FD4">
        <w:t xml:space="preserve">1039 </w:t>
      </w:r>
      <w:r w:rsidR="00CB0AAD">
        <w:t>Budapest</w:t>
      </w:r>
      <w:r w:rsidR="0019522E">
        <w:t xml:space="preserve">, </w:t>
      </w:r>
      <w:proofErr w:type="spellStart"/>
      <w:r w:rsidR="0019522E">
        <w:t>Kabar</w:t>
      </w:r>
      <w:proofErr w:type="spellEnd"/>
      <w:r w:rsidR="00FB6FD4">
        <w:t xml:space="preserve"> </w:t>
      </w:r>
      <w:proofErr w:type="spellStart"/>
      <w:r w:rsidR="00FB6FD4">
        <w:t>utca</w:t>
      </w:r>
      <w:proofErr w:type="spellEnd"/>
      <w:r w:rsidR="00301DB7">
        <w:t xml:space="preserve"> 11</w:t>
      </w:r>
      <w:r w:rsidR="00FB6FD4">
        <w:t>.</w:t>
      </w:r>
      <w:r w:rsidR="00301DB7">
        <w:t xml:space="preserve">   4/21</w:t>
      </w:r>
    </w:p>
    <w:p w:rsidR="003715AF" w:rsidRDefault="00CB0AAD">
      <w:r>
        <w:t>E-mail: info@funt-t.hu</w:t>
      </w:r>
    </w:p>
    <w:p w:rsidR="003715AF" w:rsidRDefault="0003264F">
      <w:proofErr w:type="spellStart"/>
      <w:r>
        <w:t>Telefonszám</w:t>
      </w:r>
      <w:proofErr w:type="spellEnd"/>
      <w:r>
        <w:t xml:space="preserve">: </w:t>
      </w:r>
      <w:r w:rsidR="00CB0AAD">
        <w:t>0630/6799944</w:t>
      </w:r>
    </w:p>
    <w:p w:rsidR="003715AF" w:rsidRDefault="0003264F">
      <w:proofErr w:type="gramStart"/>
      <w:r>
        <w:t xml:space="preserve">A </w:t>
      </w:r>
      <w:proofErr w:type="spellStart"/>
      <w:r>
        <w:t>szolgáltató</w:t>
      </w:r>
      <w:proofErr w:type="spellEnd"/>
      <w:r w:rsidR="00FB6FD4">
        <w:t xml:space="preserve"> </w:t>
      </w:r>
      <w:proofErr w:type="spellStart"/>
      <w:r w:rsidR="00FB6FD4">
        <w:t>esküvőkkel</w:t>
      </w:r>
      <w:proofErr w:type="spellEnd"/>
      <w:r w:rsidR="00FB6FD4">
        <w:t xml:space="preserve">, </w:t>
      </w:r>
      <w:proofErr w:type="spellStart"/>
      <w:r w:rsidR="00FB6FD4">
        <w:t>szórakoztató</w:t>
      </w:r>
      <w:proofErr w:type="spellEnd"/>
      <w:r w:rsidR="00FB6FD4">
        <w:t xml:space="preserve"> </w:t>
      </w:r>
      <w:proofErr w:type="spellStart"/>
      <w:r w:rsidR="00FB6FD4">
        <w:t>rendezvényekkel</w:t>
      </w:r>
      <w:proofErr w:type="spellEnd"/>
      <w:r w:rsidR="00FB6FD4">
        <w:t>,</w:t>
      </w:r>
      <w:r>
        <w:t xml:space="preserve"> </w:t>
      </w:r>
      <w:proofErr w:type="spellStart"/>
      <w:r>
        <w:t>csapatépítő</w:t>
      </w:r>
      <w:proofErr w:type="spellEnd"/>
      <w:r>
        <w:t xml:space="preserve"> </w:t>
      </w:r>
      <w:proofErr w:type="spellStart"/>
      <w:r>
        <w:t>programok</w:t>
      </w:r>
      <w:proofErr w:type="spellEnd"/>
      <w:r w:rsidR="00FB6FD4">
        <w:t xml:space="preserve"> </w:t>
      </w:r>
      <w:proofErr w:type="spellStart"/>
      <w:r w:rsidR="00FB6FD4">
        <w:t>teljes</w:t>
      </w:r>
      <w:proofErr w:type="spellEnd"/>
      <w:r w:rsidR="00FB6FD4">
        <w:t xml:space="preserve"> </w:t>
      </w:r>
      <w:proofErr w:type="spellStart"/>
      <w:r w:rsidR="00FB6FD4">
        <w:t>körű</w:t>
      </w:r>
      <w:proofErr w:type="spellEnd"/>
      <w:r w:rsidR="00FB6FD4">
        <w:t xml:space="preserve"> </w:t>
      </w:r>
      <w:proofErr w:type="spellStart"/>
      <w:r w:rsidR="00FB6FD4">
        <w:t>szervezésével</w:t>
      </w:r>
      <w:proofErr w:type="spellEnd"/>
      <w:r w:rsidR="00FB6FD4">
        <w:t xml:space="preserve">, </w:t>
      </w:r>
      <w:proofErr w:type="spellStart"/>
      <w:r w:rsidR="00FB6FD4">
        <w:t>valamint</w:t>
      </w:r>
      <w:proofErr w:type="spellEnd"/>
      <w:r w:rsidR="00301DB7">
        <w:t xml:space="preserve"> </w:t>
      </w:r>
      <w:proofErr w:type="spellStart"/>
      <w:r w:rsidR="00301DB7">
        <w:t>műsorvezetésse</w:t>
      </w:r>
      <w:r w:rsidR="00FB6FD4">
        <w:t>l</w:t>
      </w:r>
      <w:proofErr w:type="spellEnd"/>
      <w:r w:rsidR="00FB6FD4">
        <w:t xml:space="preserve"> </w:t>
      </w:r>
      <w:proofErr w:type="spellStart"/>
      <w:r w:rsidR="00FB6FD4">
        <w:t>foglalkozik</w:t>
      </w:r>
      <w:proofErr w:type="spellEnd"/>
      <w:r w:rsidR="00FB6FD4">
        <w:t>.</w:t>
      </w:r>
      <w:proofErr w:type="gramEnd"/>
    </w:p>
    <w:p w:rsidR="003715AF" w:rsidRDefault="0003264F">
      <w:pPr>
        <w:pStyle w:val="Cmsor2"/>
      </w:pPr>
      <w:proofErr w:type="gramStart"/>
      <w:r>
        <w:t xml:space="preserve">2. </w:t>
      </w:r>
      <w:proofErr w:type="spellStart"/>
      <w:r>
        <w:t>Az</w:t>
      </w:r>
      <w:proofErr w:type="spellEnd"/>
      <w:proofErr w:type="gramEnd"/>
      <w:r>
        <w:t xml:space="preserve"> ÁSZF </w:t>
      </w:r>
      <w:proofErr w:type="spellStart"/>
      <w:r>
        <w:t>hatálya</w:t>
      </w:r>
      <w:proofErr w:type="spellEnd"/>
    </w:p>
    <w:p w:rsidR="003715AF" w:rsidRDefault="0019522E">
      <w:r>
        <w:br/>
      </w:r>
      <w:proofErr w:type="spellStart"/>
      <w:r w:rsidR="0003264F">
        <w:t>Jelen</w:t>
      </w:r>
      <w:proofErr w:type="spellEnd"/>
      <w:r w:rsidR="0003264F">
        <w:t xml:space="preserve"> </w:t>
      </w:r>
      <w:proofErr w:type="spellStart"/>
      <w:r w:rsidR="0003264F">
        <w:t>Általános</w:t>
      </w:r>
      <w:proofErr w:type="spellEnd"/>
      <w:r w:rsidR="0003264F">
        <w:t xml:space="preserve"> </w:t>
      </w:r>
      <w:proofErr w:type="spellStart"/>
      <w:r w:rsidR="0003264F">
        <w:t>Szerződési</w:t>
      </w:r>
      <w:proofErr w:type="spellEnd"/>
      <w:r w:rsidR="0003264F">
        <w:t xml:space="preserve"> </w:t>
      </w:r>
      <w:proofErr w:type="spellStart"/>
      <w:r w:rsidR="0003264F">
        <w:t>Feltételek</w:t>
      </w:r>
      <w:proofErr w:type="spellEnd"/>
      <w:r w:rsidR="0003264F">
        <w:t xml:space="preserve"> (ÁSZF) a </w:t>
      </w:r>
      <w:r w:rsidR="00CB0AAD">
        <w:t>Fun-</w:t>
      </w:r>
      <w:r w:rsidR="0003264F" w:rsidRPr="00FB6FD4">
        <w:t xml:space="preserve">T </w:t>
      </w:r>
      <w:r w:rsidR="00FB6FD4">
        <w:t>– (</w:t>
      </w:r>
      <w:proofErr w:type="spellStart"/>
      <w:r w:rsidR="00FB6FD4">
        <w:t>Mostbacher</w:t>
      </w:r>
      <w:proofErr w:type="spellEnd"/>
      <w:r w:rsidR="00FB6FD4">
        <w:t xml:space="preserve"> </w:t>
      </w:r>
      <w:proofErr w:type="spellStart"/>
      <w:r w:rsidR="00FB6FD4">
        <w:t>Antal</w:t>
      </w:r>
      <w:proofErr w:type="spellEnd"/>
      <w:r w:rsidR="00FB6FD4">
        <w:t xml:space="preserve"> E.V.) </w:t>
      </w:r>
      <w:proofErr w:type="spellStart"/>
      <w:r w:rsidR="0003264F">
        <w:t>által</w:t>
      </w:r>
      <w:proofErr w:type="spellEnd"/>
      <w:r w:rsidR="0003264F">
        <w:t xml:space="preserve"> </w:t>
      </w:r>
      <w:proofErr w:type="spellStart"/>
      <w:r w:rsidR="0003264F">
        <w:t>nyújtott</w:t>
      </w:r>
      <w:proofErr w:type="spellEnd"/>
      <w:r w:rsidR="0003264F">
        <w:t xml:space="preserve"> </w:t>
      </w:r>
      <w:proofErr w:type="spellStart"/>
      <w:r w:rsidR="0003264F">
        <w:t>szolgáltatásokra</w:t>
      </w:r>
      <w:proofErr w:type="spellEnd"/>
      <w:r w:rsidR="0003264F">
        <w:t xml:space="preserve"> </w:t>
      </w:r>
      <w:proofErr w:type="spellStart"/>
      <w:r w:rsidR="0003264F">
        <w:t>vonatkoznak</w:t>
      </w:r>
      <w:proofErr w:type="spellEnd"/>
      <w:r w:rsidR="0003264F">
        <w:t xml:space="preserve">. </w:t>
      </w:r>
    </w:p>
    <w:p w:rsidR="00162F86" w:rsidRDefault="00162F86">
      <w:proofErr w:type="spellStart"/>
      <w:proofErr w:type="gramStart"/>
      <w:r w:rsidRPr="00162F86">
        <w:rPr>
          <w:highlight w:val="yellow"/>
        </w:rPr>
        <w:t>Hatályos</w:t>
      </w:r>
      <w:proofErr w:type="spellEnd"/>
      <w:r w:rsidRPr="00162F86">
        <w:rPr>
          <w:highlight w:val="yellow"/>
        </w:rPr>
        <w:t xml:space="preserve"> 2026.03.23-tól </w:t>
      </w:r>
      <w:proofErr w:type="spellStart"/>
      <w:r w:rsidRPr="00162F86">
        <w:rPr>
          <w:highlight w:val="yellow"/>
        </w:rPr>
        <w:t>módosításig</w:t>
      </w:r>
      <w:proofErr w:type="spellEnd"/>
      <w:r w:rsidRPr="00162F86">
        <w:rPr>
          <w:highlight w:val="yellow"/>
        </w:rPr>
        <w:t xml:space="preserve"> </w:t>
      </w:r>
      <w:proofErr w:type="spellStart"/>
      <w:r w:rsidRPr="00162F86">
        <w:rPr>
          <w:highlight w:val="yellow"/>
        </w:rPr>
        <w:t>vagy</w:t>
      </w:r>
      <w:proofErr w:type="spellEnd"/>
      <w:r w:rsidRPr="00162F86">
        <w:rPr>
          <w:highlight w:val="yellow"/>
        </w:rPr>
        <w:t xml:space="preserve"> </w:t>
      </w:r>
      <w:proofErr w:type="spellStart"/>
      <w:r w:rsidRPr="00162F86">
        <w:rPr>
          <w:highlight w:val="yellow"/>
        </w:rPr>
        <w:t>visszavonásig</w:t>
      </w:r>
      <w:proofErr w:type="spellEnd"/>
      <w:r w:rsidRPr="00162F86">
        <w:rPr>
          <w:highlight w:val="yellow"/>
        </w:rPr>
        <w:t>.</w:t>
      </w:r>
      <w:proofErr w:type="gramEnd"/>
    </w:p>
    <w:p w:rsidR="003715AF" w:rsidRDefault="0003264F">
      <w:proofErr w:type="spellStart"/>
      <w:r>
        <w:t>Az</w:t>
      </w:r>
      <w:proofErr w:type="spellEnd"/>
      <w:r>
        <w:t xml:space="preserve"> ÁSZF</w:t>
      </w:r>
      <w:r w:rsidR="00162F86">
        <w:t>,</w:t>
      </w:r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megrendelésre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ajánlat</w:t>
      </w:r>
      <w:r w:rsidR="00CB0AAD">
        <w:t>kérésre</w:t>
      </w:r>
      <w:proofErr w:type="spellEnd"/>
      <w:r w:rsidR="00CB0AAD">
        <w:t xml:space="preserve"> </w:t>
      </w:r>
      <w:proofErr w:type="spellStart"/>
      <w:r w:rsidR="00CB0AAD">
        <w:t>vonatkozik</w:t>
      </w:r>
      <w:proofErr w:type="spellEnd"/>
      <w:r w:rsidR="00CB0AAD">
        <w:t xml:space="preserve">, </w:t>
      </w:r>
      <w:proofErr w:type="spellStart"/>
      <w:r w:rsidR="00CB0AAD">
        <w:t>amely</w:t>
      </w:r>
      <w:proofErr w:type="spellEnd"/>
      <w:r w:rsidR="00CB0AAD">
        <w:t xml:space="preserve"> a Fun-T </w:t>
      </w:r>
      <w:proofErr w:type="spellStart"/>
      <w:r w:rsidR="00CB0AAD">
        <w:t>weboldalán</w:t>
      </w:r>
      <w:proofErr w:type="spellEnd"/>
      <w:r w:rsidR="00CB0AAD">
        <w:t>, e-</w:t>
      </w:r>
      <w:proofErr w:type="spellStart"/>
      <w:r>
        <w:t>mailben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csatornán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>.</w:t>
      </w:r>
    </w:p>
    <w:p w:rsidR="003715AF" w:rsidRDefault="0003264F">
      <w:pPr>
        <w:pStyle w:val="Cmsor2"/>
      </w:pPr>
      <w:r>
        <w:t xml:space="preserve">3. A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leírása</w:t>
      </w:r>
      <w:proofErr w:type="spellEnd"/>
    </w:p>
    <w:p w:rsidR="003715AF" w:rsidRDefault="0019522E">
      <w:r>
        <w:br/>
      </w:r>
      <w:r w:rsidR="00CB0AAD">
        <w:t>A Fun-</w:t>
      </w:r>
      <w:r w:rsidR="0003264F">
        <w:t>T</w:t>
      </w:r>
      <w:r w:rsidR="00F8365A">
        <w:t xml:space="preserve"> </w:t>
      </w:r>
      <w:proofErr w:type="spellStart"/>
      <w:r w:rsidR="00F8365A">
        <w:t>Kft</w:t>
      </w:r>
      <w:proofErr w:type="spellEnd"/>
      <w:r w:rsidR="00F8365A" w:rsidRPr="00F8365A">
        <w:rPr>
          <w:highlight w:val="yellow"/>
        </w:rPr>
        <w:t xml:space="preserve">. a </w:t>
      </w:r>
      <w:proofErr w:type="spellStart"/>
      <w:r w:rsidR="00F8365A" w:rsidRPr="00F8365A">
        <w:rPr>
          <w:highlight w:val="yellow"/>
        </w:rPr>
        <w:t>Megbízó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által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felkért</w:t>
      </w:r>
      <w:proofErr w:type="spellEnd"/>
      <w:r w:rsidR="0003264F">
        <w:t xml:space="preserve"> </w:t>
      </w:r>
      <w:proofErr w:type="spellStart"/>
      <w:r w:rsidR="0003264F">
        <w:t>csapatépítő</w:t>
      </w:r>
      <w:proofErr w:type="spellEnd"/>
      <w:r w:rsidR="0003264F">
        <w:t xml:space="preserve"> </w:t>
      </w:r>
      <w:proofErr w:type="spellStart"/>
      <w:r w:rsidR="0003264F">
        <w:t>prog</w:t>
      </w:r>
      <w:r w:rsidR="00CB0AAD">
        <w:t>ramok</w:t>
      </w:r>
      <w:proofErr w:type="spellEnd"/>
      <w:r w:rsidR="00CB0AAD">
        <w:t xml:space="preserve">, </w:t>
      </w:r>
      <w:proofErr w:type="spellStart"/>
      <w:r w:rsidR="00CB0AAD">
        <w:t>rendezvények</w:t>
      </w:r>
      <w:proofErr w:type="spellEnd"/>
      <w:r w:rsidR="00CB0AAD">
        <w:t xml:space="preserve"> </w:t>
      </w:r>
      <w:proofErr w:type="spellStart"/>
      <w:r w:rsidR="00CB0AAD">
        <w:t>és</w:t>
      </w:r>
      <w:proofErr w:type="spellEnd"/>
      <w:r w:rsidR="00CB0AAD">
        <w:t xml:space="preserve"> </w:t>
      </w:r>
      <w:proofErr w:type="spellStart"/>
      <w:r w:rsidR="00CB0AAD">
        <w:t>esküvők</w:t>
      </w:r>
      <w:proofErr w:type="spellEnd"/>
      <w:r w:rsidR="00CB0AAD">
        <w:t xml:space="preserve"> </w:t>
      </w:r>
      <w:proofErr w:type="spellStart"/>
      <w:r w:rsidR="0003264F">
        <w:t>szervezését</w:t>
      </w:r>
      <w:proofErr w:type="spellEnd"/>
      <w:r w:rsidR="0003264F">
        <w:t xml:space="preserve"> </w:t>
      </w:r>
      <w:proofErr w:type="spellStart"/>
      <w:r w:rsidR="0003264F">
        <w:t>és</w:t>
      </w:r>
      <w:proofErr w:type="spellEnd"/>
      <w:r w:rsidR="0003264F">
        <w:t xml:space="preserve"> </w:t>
      </w:r>
      <w:proofErr w:type="spellStart"/>
      <w:r w:rsidR="0003264F">
        <w:t>lebonyolítását</w:t>
      </w:r>
      <w:proofErr w:type="spellEnd"/>
      <w:r w:rsidR="0003264F">
        <w:t xml:space="preserve"> </w:t>
      </w:r>
      <w:proofErr w:type="spellStart"/>
      <w:r w:rsidR="0003264F">
        <w:t>végzi</w:t>
      </w:r>
      <w:proofErr w:type="spellEnd"/>
      <w:r w:rsidR="0003264F">
        <w:t>.</w:t>
      </w:r>
    </w:p>
    <w:p w:rsidR="003715AF" w:rsidRDefault="0003264F">
      <w:r>
        <w:t xml:space="preserve">A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tartalmazhat</w:t>
      </w:r>
      <w:proofErr w:type="spellEnd"/>
      <w:r>
        <w:t xml:space="preserve"> </w:t>
      </w:r>
      <w:proofErr w:type="spellStart"/>
      <w:r w:rsidR="00FB6FD4">
        <w:t>például</w:t>
      </w:r>
      <w:proofErr w:type="spellEnd"/>
      <w:r w:rsidR="00FB6FD4">
        <w:t>:</w:t>
      </w:r>
    </w:p>
    <w:p w:rsidR="003715AF" w:rsidRDefault="0003264F">
      <w:r>
        <w:t xml:space="preserve">– </w:t>
      </w:r>
      <w:proofErr w:type="spellStart"/>
      <w:proofErr w:type="gramStart"/>
      <w:r>
        <w:t>csapatépítő</w:t>
      </w:r>
      <w:proofErr w:type="spellEnd"/>
      <w:proofErr w:type="gramEnd"/>
      <w:r>
        <w:t xml:space="preserve"> </w:t>
      </w:r>
      <w:proofErr w:type="spellStart"/>
      <w:r>
        <w:t>játékokat</w:t>
      </w:r>
      <w:proofErr w:type="spellEnd"/>
    </w:p>
    <w:p w:rsidR="003715AF" w:rsidRDefault="0003264F">
      <w:r>
        <w:t xml:space="preserve">– </w:t>
      </w:r>
      <w:proofErr w:type="spellStart"/>
      <w:proofErr w:type="gramStart"/>
      <w:r>
        <w:t>interaktív</w:t>
      </w:r>
      <w:proofErr w:type="spellEnd"/>
      <w:proofErr w:type="gramEnd"/>
      <w:r>
        <w:t xml:space="preserve"> </w:t>
      </w:r>
      <w:proofErr w:type="spellStart"/>
      <w:r>
        <w:t>programokat</w:t>
      </w:r>
      <w:proofErr w:type="spellEnd"/>
    </w:p>
    <w:p w:rsidR="003715AF" w:rsidRDefault="0003264F">
      <w:r>
        <w:t xml:space="preserve">– </w:t>
      </w:r>
      <w:proofErr w:type="spellStart"/>
      <w:proofErr w:type="gramStart"/>
      <w:r>
        <w:t>rendezvényszervezési</w:t>
      </w:r>
      <w:proofErr w:type="spellEnd"/>
      <w:proofErr w:type="gramEnd"/>
      <w:r>
        <w:t xml:space="preserve"> </w:t>
      </w:r>
      <w:proofErr w:type="spellStart"/>
      <w:r>
        <w:t>elemeket</w:t>
      </w:r>
      <w:proofErr w:type="spellEnd"/>
    </w:p>
    <w:p w:rsidR="003715AF" w:rsidRDefault="0003264F">
      <w:r>
        <w:t xml:space="preserve">– </w:t>
      </w:r>
      <w:proofErr w:type="spellStart"/>
      <w:proofErr w:type="gramStart"/>
      <w:r>
        <w:t>esküvői</w:t>
      </w:r>
      <w:proofErr w:type="spellEnd"/>
      <w:proofErr w:type="gramEnd"/>
      <w:r>
        <w:t xml:space="preserve"> </w:t>
      </w:r>
      <w:proofErr w:type="spellStart"/>
      <w:r>
        <w:t>vendégszórakoztató</w:t>
      </w:r>
      <w:proofErr w:type="spellEnd"/>
      <w:r>
        <w:t xml:space="preserve"> </w:t>
      </w:r>
      <w:proofErr w:type="spellStart"/>
      <w:r>
        <w:t>programokat</w:t>
      </w:r>
      <w:proofErr w:type="spellEnd"/>
      <w:r w:rsidR="0019522E">
        <w:br/>
      </w:r>
    </w:p>
    <w:p w:rsidR="00F8365A" w:rsidRDefault="0003264F">
      <w:r>
        <w:t xml:space="preserve">A </w:t>
      </w:r>
      <w:proofErr w:type="spellStart"/>
      <w:r>
        <w:t>konkrét</w:t>
      </w:r>
      <w:proofErr w:type="spellEnd"/>
      <w:r w:rsidR="00FB6FD4">
        <w:rPr>
          <w:rStyle w:val="Jegyzethivatkozs"/>
        </w:rPr>
        <w:t xml:space="preserve"> </w:t>
      </w:r>
      <w:proofErr w:type="spellStart"/>
      <w:r w:rsidR="00FB6FD4">
        <w:rPr>
          <w:rStyle w:val="Jegyzethivatkozs"/>
        </w:rPr>
        <w:t>S</w:t>
      </w:r>
      <w:r>
        <w:t>zolgáltatás</w:t>
      </w:r>
      <w:proofErr w:type="spellEnd"/>
      <w:r>
        <w:t xml:space="preserve"> </w:t>
      </w:r>
      <w:proofErr w:type="spellStart"/>
      <w:r>
        <w:t>tartalma</w:t>
      </w:r>
      <w:proofErr w:type="spellEnd"/>
      <w:r w:rsidR="00F8365A">
        <w:t>,</w:t>
      </w:r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esetben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egyedi</w:t>
      </w:r>
      <w:proofErr w:type="spellEnd"/>
      <w:r>
        <w:t xml:space="preserve"> </w:t>
      </w:r>
      <w:proofErr w:type="spellStart"/>
      <w:r>
        <w:t>ajánlatban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meghatározásra</w:t>
      </w:r>
      <w:proofErr w:type="spellEnd"/>
      <w:r>
        <w:t>.</w:t>
      </w:r>
    </w:p>
    <w:p w:rsidR="003715AF" w:rsidRDefault="00F8365A">
      <w:proofErr w:type="spellStart"/>
      <w:proofErr w:type="gramStart"/>
      <w:r w:rsidRPr="00F8365A">
        <w:rPr>
          <w:highlight w:val="yellow"/>
        </w:rPr>
        <w:t>Ajánlatban</w:t>
      </w:r>
      <w:proofErr w:type="spellEnd"/>
      <w:r w:rsidRPr="00F8365A">
        <w:rPr>
          <w:highlight w:val="yellow"/>
        </w:rPr>
        <w:t xml:space="preserve"> </w:t>
      </w:r>
      <w:proofErr w:type="spellStart"/>
      <w:r w:rsidRPr="00F8365A">
        <w:rPr>
          <w:highlight w:val="yellow"/>
        </w:rPr>
        <w:t>szerepel</w:t>
      </w:r>
      <w:proofErr w:type="spellEnd"/>
      <w:r w:rsidRPr="00F8365A">
        <w:rPr>
          <w:highlight w:val="yellow"/>
        </w:rPr>
        <w:t xml:space="preserve"> a </w:t>
      </w:r>
      <w:proofErr w:type="spellStart"/>
      <w:r w:rsidRPr="00F8365A">
        <w:rPr>
          <w:highlight w:val="yellow"/>
        </w:rPr>
        <w:t>szolgáltatás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idő</w:t>
      </w:r>
      <w:r w:rsidRPr="00F8365A">
        <w:rPr>
          <w:highlight w:val="yellow"/>
        </w:rPr>
        <w:t>tartama</w:t>
      </w:r>
      <w:proofErr w:type="spellEnd"/>
      <w:r w:rsidRPr="00F8365A">
        <w:rPr>
          <w:highlight w:val="yellow"/>
        </w:rPr>
        <w:t xml:space="preserve">, </w:t>
      </w:r>
      <w:proofErr w:type="spellStart"/>
      <w:r w:rsidRPr="00F8365A">
        <w:rPr>
          <w:highlight w:val="yellow"/>
        </w:rPr>
        <w:t>felszerelési</w:t>
      </w:r>
      <w:proofErr w:type="spellEnd"/>
      <w:r w:rsidRPr="00F8365A">
        <w:rPr>
          <w:highlight w:val="yellow"/>
        </w:rPr>
        <w:t xml:space="preserve"> </w:t>
      </w:r>
      <w:proofErr w:type="spellStart"/>
      <w:r w:rsidRPr="00F8365A">
        <w:rPr>
          <w:highlight w:val="yellow"/>
        </w:rPr>
        <w:t>igénye</w:t>
      </w:r>
      <w:proofErr w:type="spellEnd"/>
      <w:r w:rsidRPr="00F8365A">
        <w:rPr>
          <w:highlight w:val="yellow"/>
        </w:rPr>
        <w:t xml:space="preserve">, </w:t>
      </w:r>
      <w:proofErr w:type="spellStart"/>
      <w:r w:rsidRPr="00F8365A">
        <w:rPr>
          <w:highlight w:val="yellow"/>
        </w:rPr>
        <w:t>költsége</w:t>
      </w:r>
      <w:proofErr w:type="spellEnd"/>
      <w:r w:rsidRPr="00F8365A">
        <w:rPr>
          <w:highlight w:val="yellow"/>
        </w:rPr>
        <w:t>.</w:t>
      </w:r>
      <w:proofErr w:type="gramEnd"/>
      <w:r w:rsidR="0019522E">
        <w:br/>
      </w:r>
    </w:p>
    <w:p w:rsidR="003715AF" w:rsidRDefault="0003264F">
      <w:pPr>
        <w:pStyle w:val="Cmsor2"/>
      </w:pPr>
      <w:r>
        <w:t xml:space="preserve">4. </w:t>
      </w:r>
      <w:proofErr w:type="spellStart"/>
      <w:r>
        <w:t>Ajánlatkérés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szerződés</w:t>
      </w:r>
      <w:proofErr w:type="spellEnd"/>
      <w:r>
        <w:t xml:space="preserve"> </w:t>
      </w:r>
      <w:proofErr w:type="spellStart"/>
      <w:r>
        <w:t>létrejötte</w:t>
      </w:r>
      <w:proofErr w:type="spellEnd"/>
    </w:p>
    <w:p w:rsidR="003715AF" w:rsidRDefault="0019522E">
      <w:r>
        <w:br/>
      </w:r>
      <w:proofErr w:type="spellStart"/>
      <w:proofErr w:type="gramStart"/>
      <w:r w:rsidR="0003264F">
        <w:t>Az</w:t>
      </w:r>
      <w:proofErr w:type="spellEnd"/>
      <w:proofErr w:type="gramEnd"/>
      <w:r w:rsidR="0003264F">
        <w:t xml:space="preserve"> </w:t>
      </w:r>
      <w:proofErr w:type="spellStart"/>
      <w:r w:rsidR="0003264F">
        <w:t>érdeklődő</w:t>
      </w:r>
      <w:proofErr w:type="spellEnd"/>
      <w:r w:rsidR="0003264F">
        <w:t xml:space="preserve"> a </w:t>
      </w:r>
      <w:proofErr w:type="spellStart"/>
      <w:r w:rsidR="0003264F">
        <w:t>weboldalon</w:t>
      </w:r>
      <w:proofErr w:type="spellEnd"/>
      <w:r w:rsidR="0003264F">
        <w:t>, e-</w:t>
      </w:r>
      <w:proofErr w:type="spellStart"/>
      <w:r w:rsidR="0003264F">
        <w:t>mailben</w:t>
      </w:r>
      <w:proofErr w:type="spellEnd"/>
      <w:r w:rsidR="0003264F">
        <w:t xml:space="preserve"> </w:t>
      </w:r>
      <w:proofErr w:type="spellStart"/>
      <w:r w:rsidR="0003264F">
        <w:t>vagy</w:t>
      </w:r>
      <w:proofErr w:type="spellEnd"/>
      <w:r w:rsidR="0003264F">
        <w:t xml:space="preserve"> </w:t>
      </w:r>
      <w:proofErr w:type="spellStart"/>
      <w:r w:rsidR="0003264F">
        <w:t>telefonon</w:t>
      </w:r>
      <w:proofErr w:type="spellEnd"/>
      <w:r w:rsidR="0003264F">
        <w:t xml:space="preserve"> </w:t>
      </w:r>
      <w:proofErr w:type="spellStart"/>
      <w:r w:rsidR="0003264F">
        <w:t>keresztül</w:t>
      </w:r>
      <w:proofErr w:type="spellEnd"/>
      <w:r w:rsidR="0003264F">
        <w:t xml:space="preserve"> </w:t>
      </w:r>
      <w:proofErr w:type="spellStart"/>
      <w:r w:rsidR="0003264F">
        <w:t>kérhet</w:t>
      </w:r>
      <w:proofErr w:type="spellEnd"/>
      <w:r w:rsidR="0003264F">
        <w:t xml:space="preserve"> </w:t>
      </w:r>
      <w:proofErr w:type="spellStart"/>
      <w:r w:rsidR="0003264F">
        <w:t>ajánlatot</w:t>
      </w:r>
      <w:proofErr w:type="spellEnd"/>
      <w:r w:rsidR="0003264F">
        <w:t>.</w:t>
      </w:r>
      <w:r>
        <w:br/>
      </w:r>
      <w:r w:rsidR="0003264F">
        <w:t xml:space="preserve">A </w:t>
      </w:r>
      <w:proofErr w:type="spellStart"/>
      <w:r w:rsidR="0003264F">
        <w:t>szerződés</w:t>
      </w:r>
      <w:proofErr w:type="spellEnd"/>
      <w:r w:rsidR="0003264F">
        <w:t xml:space="preserve"> </w:t>
      </w:r>
      <w:proofErr w:type="spellStart"/>
      <w:r w:rsidR="0003264F">
        <w:t>akkor</w:t>
      </w:r>
      <w:proofErr w:type="spellEnd"/>
      <w:r w:rsidR="0003264F">
        <w:t xml:space="preserve"> </w:t>
      </w:r>
      <w:proofErr w:type="spellStart"/>
      <w:r w:rsidR="0003264F">
        <w:t>jön</w:t>
      </w:r>
      <w:proofErr w:type="spellEnd"/>
      <w:r w:rsidR="0003264F">
        <w:t xml:space="preserve"> </w:t>
      </w:r>
      <w:proofErr w:type="spellStart"/>
      <w:r w:rsidR="0003264F">
        <w:t>létre</w:t>
      </w:r>
      <w:proofErr w:type="spellEnd"/>
      <w:r w:rsidR="0003264F">
        <w:t xml:space="preserve">, </w:t>
      </w:r>
      <w:proofErr w:type="spellStart"/>
      <w:r w:rsidR="0003264F">
        <w:t>amikor</w:t>
      </w:r>
      <w:proofErr w:type="spellEnd"/>
      <w:proofErr w:type="gramStart"/>
      <w:r w:rsidR="0003264F">
        <w:t>:</w:t>
      </w:r>
      <w:proofErr w:type="gramEnd"/>
      <w:r>
        <w:br/>
      </w:r>
      <w:r w:rsidR="0003264F">
        <w:t xml:space="preserve">– a </w:t>
      </w:r>
      <w:proofErr w:type="spellStart"/>
      <w:r w:rsidR="0003264F">
        <w:t>szolgáltató</w:t>
      </w:r>
      <w:proofErr w:type="spellEnd"/>
      <w:r w:rsidR="0003264F">
        <w:t xml:space="preserve"> </w:t>
      </w:r>
      <w:proofErr w:type="spellStart"/>
      <w:r w:rsidR="0003264F">
        <w:t>írásos</w:t>
      </w:r>
      <w:proofErr w:type="spellEnd"/>
      <w:r w:rsidR="0003264F">
        <w:t xml:space="preserve"> </w:t>
      </w:r>
      <w:proofErr w:type="spellStart"/>
      <w:r w:rsidR="0003264F">
        <w:t>ajánlatot</w:t>
      </w:r>
      <w:proofErr w:type="spellEnd"/>
      <w:r w:rsidR="0003264F">
        <w:t xml:space="preserve"> </w:t>
      </w:r>
      <w:proofErr w:type="spellStart"/>
      <w:r w:rsidR="0003264F">
        <w:t>küld</w:t>
      </w:r>
      <w:proofErr w:type="spellEnd"/>
      <w:r w:rsidR="0003264F">
        <w:t xml:space="preserve">, </w:t>
      </w:r>
      <w:proofErr w:type="spellStart"/>
      <w:r w:rsidR="0003264F">
        <w:t>és</w:t>
      </w:r>
      <w:proofErr w:type="spellEnd"/>
      <w:r>
        <w:br/>
      </w:r>
      <w:r w:rsidR="0003264F">
        <w:t xml:space="preserve">– a </w:t>
      </w:r>
      <w:proofErr w:type="spellStart"/>
      <w:r w:rsidR="0003264F">
        <w:t>megrendelő</w:t>
      </w:r>
      <w:proofErr w:type="spellEnd"/>
      <w:r w:rsidR="0003264F">
        <w:t xml:space="preserve"> </w:t>
      </w:r>
      <w:proofErr w:type="spellStart"/>
      <w:r w:rsidR="0003264F">
        <w:t>azt</w:t>
      </w:r>
      <w:proofErr w:type="spellEnd"/>
      <w:r w:rsidR="0003264F">
        <w:t xml:space="preserve"> </w:t>
      </w:r>
      <w:proofErr w:type="spellStart"/>
      <w:r w:rsidR="0003264F">
        <w:t>írásban</w:t>
      </w:r>
      <w:proofErr w:type="spellEnd"/>
      <w:r w:rsidR="0003264F">
        <w:t xml:space="preserve"> </w:t>
      </w:r>
      <w:proofErr w:type="spellStart"/>
      <w:r w:rsidR="0003264F">
        <w:t>elfogadja</w:t>
      </w:r>
      <w:proofErr w:type="spellEnd"/>
      <w:r w:rsidR="0003264F">
        <w:t>.</w:t>
      </w:r>
      <w:r>
        <w:br/>
      </w:r>
      <w:r w:rsidR="0003264F">
        <w:t xml:space="preserve">A </w:t>
      </w:r>
      <w:proofErr w:type="spellStart"/>
      <w:r w:rsidR="0003264F">
        <w:t>szolgáltató</w:t>
      </w:r>
      <w:proofErr w:type="spellEnd"/>
      <w:r w:rsidR="0003264F">
        <w:t xml:space="preserve"> </w:t>
      </w:r>
      <w:proofErr w:type="spellStart"/>
      <w:r w:rsidR="0003264F">
        <w:t>fenntartja</w:t>
      </w:r>
      <w:proofErr w:type="spellEnd"/>
      <w:r w:rsidR="0003264F">
        <w:t xml:space="preserve"> a </w:t>
      </w:r>
      <w:proofErr w:type="spellStart"/>
      <w:r w:rsidR="0003264F">
        <w:t>jogot</w:t>
      </w:r>
      <w:proofErr w:type="spellEnd"/>
      <w:r w:rsidR="0003264F">
        <w:t xml:space="preserve"> </w:t>
      </w:r>
      <w:proofErr w:type="spellStart"/>
      <w:proofErr w:type="gramStart"/>
      <w:r w:rsidR="0003264F">
        <w:t>az</w:t>
      </w:r>
      <w:proofErr w:type="spellEnd"/>
      <w:proofErr w:type="gramEnd"/>
      <w:r w:rsidR="0003264F">
        <w:t xml:space="preserve"> </w:t>
      </w:r>
      <w:proofErr w:type="spellStart"/>
      <w:r w:rsidR="0003264F">
        <w:t>ajánlat</w:t>
      </w:r>
      <w:proofErr w:type="spellEnd"/>
      <w:r w:rsidR="0003264F">
        <w:t xml:space="preserve"> </w:t>
      </w:r>
      <w:proofErr w:type="spellStart"/>
      <w:r w:rsidR="0003264F">
        <w:t>módosítására</w:t>
      </w:r>
      <w:proofErr w:type="spellEnd"/>
      <w:r w:rsidR="0003264F">
        <w:t xml:space="preserve"> </w:t>
      </w:r>
      <w:proofErr w:type="spellStart"/>
      <w:r w:rsidR="0003264F">
        <w:t>vagy</w:t>
      </w:r>
      <w:proofErr w:type="spellEnd"/>
      <w:r w:rsidR="0003264F">
        <w:t xml:space="preserve"> </w:t>
      </w:r>
      <w:proofErr w:type="spellStart"/>
      <w:r w:rsidR="0003264F">
        <w:t>visszavonására</w:t>
      </w:r>
      <w:proofErr w:type="spellEnd"/>
      <w:r w:rsidR="0003264F">
        <w:t xml:space="preserve"> </w:t>
      </w:r>
      <w:proofErr w:type="spellStart"/>
      <w:r w:rsidR="0003264F" w:rsidRPr="00F8365A">
        <w:rPr>
          <w:highlight w:val="yellow"/>
        </w:rPr>
        <w:t>a</w:t>
      </w:r>
      <w:r w:rsidR="00F8365A" w:rsidRPr="00F8365A">
        <w:rPr>
          <w:highlight w:val="yellow"/>
        </w:rPr>
        <w:t>z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ajánlat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írásos</w:t>
      </w:r>
      <w:proofErr w:type="spellEnd"/>
      <w:r w:rsidR="0003264F">
        <w:t xml:space="preserve"> </w:t>
      </w:r>
      <w:proofErr w:type="spellStart"/>
      <w:r w:rsidR="0003264F">
        <w:t>visszaigazolás</w:t>
      </w:r>
      <w:r w:rsidR="00301DB7">
        <w:t>á</w:t>
      </w:r>
      <w:r w:rsidR="0003264F">
        <w:t>ig</w:t>
      </w:r>
      <w:proofErr w:type="spellEnd"/>
      <w:r w:rsidR="0003264F">
        <w:t>.</w:t>
      </w:r>
    </w:p>
    <w:p w:rsidR="003715AF" w:rsidRDefault="0003264F">
      <w:pPr>
        <w:pStyle w:val="Cmsor2"/>
      </w:pPr>
      <w:r>
        <w:t xml:space="preserve">5. </w:t>
      </w:r>
      <w:proofErr w:type="spellStart"/>
      <w:r>
        <w:t>Díjazás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fizetési</w:t>
      </w:r>
      <w:proofErr w:type="spellEnd"/>
      <w:r>
        <w:t xml:space="preserve"> </w:t>
      </w:r>
      <w:proofErr w:type="spellStart"/>
      <w:r>
        <w:t>feltételek</w:t>
      </w:r>
      <w:proofErr w:type="spellEnd"/>
    </w:p>
    <w:p w:rsidR="003715AF" w:rsidRDefault="0019522E">
      <w:r>
        <w:br/>
        <w:t xml:space="preserve">- </w:t>
      </w:r>
      <w:r w:rsidR="0003264F">
        <w:t xml:space="preserve">A </w:t>
      </w:r>
      <w:proofErr w:type="spellStart"/>
      <w:r w:rsidR="0003264F">
        <w:t>szolgáltatások</w:t>
      </w:r>
      <w:proofErr w:type="spellEnd"/>
      <w:r w:rsidR="0003264F">
        <w:t xml:space="preserve"> </w:t>
      </w:r>
      <w:proofErr w:type="spellStart"/>
      <w:r w:rsidR="0003264F">
        <w:t>díja</w:t>
      </w:r>
      <w:proofErr w:type="spellEnd"/>
      <w:r w:rsidR="0003264F">
        <w:t xml:space="preserve"> </w:t>
      </w:r>
      <w:proofErr w:type="spellStart"/>
      <w:proofErr w:type="gramStart"/>
      <w:r w:rsidR="0003264F">
        <w:t>minden</w:t>
      </w:r>
      <w:proofErr w:type="spellEnd"/>
      <w:proofErr w:type="gramEnd"/>
      <w:r w:rsidR="0003264F">
        <w:t xml:space="preserve"> </w:t>
      </w:r>
      <w:proofErr w:type="spellStart"/>
      <w:r w:rsidR="0003264F">
        <w:t>esetben</w:t>
      </w:r>
      <w:proofErr w:type="spellEnd"/>
      <w:r w:rsidR="0003264F">
        <w:t xml:space="preserve"> </w:t>
      </w:r>
      <w:proofErr w:type="spellStart"/>
      <w:r w:rsidR="0003264F">
        <w:t>egyedi</w:t>
      </w:r>
      <w:proofErr w:type="spellEnd"/>
      <w:r w:rsidR="0003264F">
        <w:t xml:space="preserve"> </w:t>
      </w:r>
      <w:proofErr w:type="spellStart"/>
      <w:r w:rsidR="0003264F">
        <w:t>ajánlat</w:t>
      </w:r>
      <w:proofErr w:type="spellEnd"/>
      <w:r w:rsidR="0003264F">
        <w:t xml:space="preserve"> </w:t>
      </w:r>
      <w:proofErr w:type="spellStart"/>
      <w:r w:rsidR="0003264F">
        <w:t>alapján</w:t>
      </w:r>
      <w:proofErr w:type="spellEnd"/>
      <w:r w:rsidR="0003264F">
        <w:t xml:space="preserve"> </w:t>
      </w:r>
      <w:proofErr w:type="spellStart"/>
      <w:r w:rsidR="0003264F">
        <w:t>kerül</w:t>
      </w:r>
      <w:proofErr w:type="spellEnd"/>
      <w:r w:rsidR="0003264F">
        <w:t xml:space="preserve"> </w:t>
      </w:r>
      <w:proofErr w:type="spellStart"/>
      <w:r w:rsidR="0003264F">
        <w:t>meghatározásra</w:t>
      </w:r>
      <w:proofErr w:type="spellEnd"/>
      <w:r w:rsidR="0003264F">
        <w:t>.</w:t>
      </w:r>
      <w:r>
        <w:br/>
        <w:t xml:space="preserve">- </w:t>
      </w:r>
      <w:r w:rsidR="0003264F">
        <w:t xml:space="preserve">A </w:t>
      </w:r>
      <w:proofErr w:type="spellStart"/>
      <w:r w:rsidR="0003264F">
        <w:t>szolgáltató</w:t>
      </w:r>
      <w:proofErr w:type="spellEnd"/>
      <w:r w:rsidR="0003264F">
        <w:t xml:space="preserve"> </w:t>
      </w:r>
      <w:proofErr w:type="spellStart"/>
      <w:r w:rsidR="0003264F">
        <w:t>jogosult</w:t>
      </w:r>
      <w:proofErr w:type="spellEnd"/>
      <w:r w:rsidR="0003264F">
        <w:t xml:space="preserve"> </w:t>
      </w:r>
      <w:proofErr w:type="spellStart"/>
      <w:r w:rsidR="0003264F">
        <w:t>előleget</w:t>
      </w:r>
      <w:proofErr w:type="spellEnd"/>
      <w:r w:rsidR="00F8365A">
        <w:t xml:space="preserve"> </w:t>
      </w:r>
      <w:proofErr w:type="spellStart"/>
      <w:r w:rsidR="00F8365A">
        <w:t>kérni</w:t>
      </w:r>
      <w:proofErr w:type="spellEnd"/>
      <w:r w:rsidR="00F8365A">
        <w:t xml:space="preserve"> a </w:t>
      </w:r>
      <w:proofErr w:type="spellStart"/>
      <w:r w:rsidR="00F8365A">
        <w:t>foglalás</w:t>
      </w:r>
      <w:proofErr w:type="spellEnd"/>
      <w:r w:rsidR="00F8365A">
        <w:t xml:space="preserve"> </w:t>
      </w:r>
      <w:proofErr w:type="spellStart"/>
      <w:r w:rsidR="00F8365A">
        <w:t>biztosítására</w:t>
      </w:r>
      <w:proofErr w:type="spellEnd"/>
      <w:r w:rsidR="00F8365A">
        <w:t xml:space="preserve">, </w:t>
      </w:r>
      <w:proofErr w:type="spellStart"/>
      <w:r w:rsidR="00F8365A" w:rsidRPr="00F8365A">
        <w:rPr>
          <w:highlight w:val="yellow"/>
        </w:rPr>
        <w:t>melynek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mértéke</w:t>
      </w:r>
      <w:proofErr w:type="spellEnd"/>
      <w:r w:rsidR="00F8365A" w:rsidRPr="00F8365A">
        <w:rPr>
          <w:highlight w:val="yellow"/>
        </w:rPr>
        <w:t xml:space="preserve"> maximum 50%, </w:t>
      </w:r>
      <w:proofErr w:type="spellStart"/>
      <w:r w:rsidR="00F8365A" w:rsidRPr="00F8365A">
        <w:rPr>
          <w:highlight w:val="yellow"/>
        </w:rPr>
        <w:t>amit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proofErr w:type="gramStart"/>
      <w:r w:rsidR="00F8365A" w:rsidRPr="00F8365A">
        <w:rPr>
          <w:highlight w:val="yellow"/>
        </w:rPr>
        <w:t>az</w:t>
      </w:r>
      <w:proofErr w:type="spellEnd"/>
      <w:proofErr w:type="gram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egyedi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írásos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ajánlatban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rögzít</w:t>
      </w:r>
      <w:proofErr w:type="spellEnd"/>
      <w:r w:rsidR="00F8365A" w:rsidRPr="00F8365A">
        <w:rPr>
          <w:highlight w:val="yellow"/>
        </w:rPr>
        <w:t xml:space="preserve">. </w:t>
      </w:r>
      <w:proofErr w:type="spellStart"/>
      <w:proofErr w:type="gramStart"/>
      <w:r w:rsidR="00F8365A" w:rsidRPr="00F8365A">
        <w:rPr>
          <w:highlight w:val="yellow"/>
        </w:rPr>
        <w:t>Az</w:t>
      </w:r>
      <w:proofErr w:type="spellEnd"/>
      <w:proofErr w:type="gram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időpont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301DB7">
        <w:rPr>
          <w:highlight w:val="yellow"/>
        </w:rPr>
        <w:t>foglalás</w:t>
      </w:r>
      <w:proofErr w:type="spellEnd"/>
      <w:r w:rsidR="00301DB7">
        <w:rPr>
          <w:highlight w:val="yellow"/>
        </w:rPr>
        <w:t xml:space="preserve"> </w:t>
      </w:r>
      <w:proofErr w:type="spellStart"/>
      <w:r w:rsidR="00301DB7">
        <w:rPr>
          <w:highlight w:val="yellow"/>
        </w:rPr>
        <w:t>akkor</w:t>
      </w:r>
      <w:proofErr w:type="spellEnd"/>
      <w:r w:rsidR="00301DB7">
        <w:rPr>
          <w:highlight w:val="yellow"/>
        </w:rPr>
        <w:t xml:space="preserve"> </w:t>
      </w:r>
      <w:proofErr w:type="spellStart"/>
      <w:r w:rsidR="00301DB7">
        <w:rPr>
          <w:highlight w:val="yellow"/>
        </w:rPr>
        <w:t>válik</w:t>
      </w:r>
      <w:proofErr w:type="spellEnd"/>
      <w:r w:rsidR="00301DB7">
        <w:rPr>
          <w:highlight w:val="yellow"/>
        </w:rPr>
        <w:t xml:space="preserve"> </w:t>
      </w:r>
      <w:proofErr w:type="spellStart"/>
      <w:r w:rsidR="00301DB7">
        <w:rPr>
          <w:highlight w:val="yellow"/>
        </w:rPr>
        <w:t>véglegessé</w:t>
      </w:r>
      <w:proofErr w:type="spellEnd"/>
      <w:r w:rsidR="00F8365A" w:rsidRPr="00F8365A">
        <w:rPr>
          <w:highlight w:val="yellow"/>
        </w:rPr>
        <w:t xml:space="preserve">, </w:t>
      </w:r>
      <w:proofErr w:type="spellStart"/>
      <w:r w:rsidR="00F8365A" w:rsidRPr="00F8365A">
        <w:rPr>
          <w:highlight w:val="yellow"/>
        </w:rPr>
        <w:t>amikor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az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előleg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összeg</w:t>
      </w:r>
      <w:r w:rsidR="00301DB7">
        <w:rPr>
          <w:highlight w:val="yellow"/>
        </w:rPr>
        <w:t>e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beér</w:t>
      </w:r>
      <w:r w:rsidR="00301DB7">
        <w:rPr>
          <w:highlight w:val="yellow"/>
        </w:rPr>
        <w:t>ke</w:t>
      </w:r>
      <w:r w:rsidR="00F8365A" w:rsidRPr="00F8365A">
        <w:rPr>
          <w:highlight w:val="yellow"/>
        </w:rPr>
        <w:t>zik</w:t>
      </w:r>
      <w:proofErr w:type="spellEnd"/>
      <w:r w:rsidR="00F8365A" w:rsidRPr="00F8365A">
        <w:rPr>
          <w:highlight w:val="yellow"/>
        </w:rPr>
        <w:t xml:space="preserve"> a </w:t>
      </w:r>
      <w:proofErr w:type="spellStart"/>
      <w:r w:rsidR="00F8365A" w:rsidRPr="00F8365A">
        <w:rPr>
          <w:highlight w:val="yellow"/>
        </w:rPr>
        <w:t>szolgáltató</w:t>
      </w:r>
      <w:proofErr w:type="spellEnd"/>
      <w:r w:rsidR="00F8365A" w:rsidRPr="00F8365A">
        <w:rPr>
          <w:highlight w:val="yellow"/>
        </w:rPr>
        <w:t xml:space="preserve"> </w:t>
      </w:r>
      <w:proofErr w:type="spellStart"/>
      <w:r w:rsidR="00F8365A" w:rsidRPr="00F8365A">
        <w:rPr>
          <w:highlight w:val="yellow"/>
        </w:rPr>
        <w:t>bankszámlájára</w:t>
      </w:r>
      <w:proofErr w:type="spellEnd"/>
      <w:r w:rsidR="00F8365A" w:rsidRPr="00F8365A">
        <w:rPr>
          <w:highlight w:val="yellow"/>
        </w:rPr>
        <w:t>.</w:t>
      </w:r>
      <w:r>
        <w:br/>
        <w:t xml:space="preserve">- </w:t>
      </w:r>
      <w:proofErr w:type="spellStart"/>
      <w:r w:rsidR="00D020B9">
        <w:t>Az</w:t>
      </w:r>
      <w:proofErr w:type="spellEnd"/>
      <w:r w:rsidR="00D020B9">
        <w:t xml:space="preserve"> </w:t>
      </w:r>
      <w:proofErr w:type="spellStart"/>
      <w:r w:rsidR="00D020B9">
        <w:t>előlegről</w:t>
      </w:r>
      <w:proofErr w:type="spellEnd"/>
      <w:r w:rsidR="00D020B9">
        <w:t xml:space="preserve"> a </w:t>
      </w:r>
      <w:proofErr w:type="spellStart"/>
      <w:r w:rsidR="00D020B9">
        <w:t>szolgáltató</w:t>
      </w:r>
      <w:proofErr w:type="spellEnd"/>
      <w:r w:rsidR="00D020B9">
        <w:t xml:space="preserve"> </w:t>
      </w:r>
      <w:proofErr w:type="spellStart"/>
      <w:proofErr w:type="gramStart"/>
      <w:r w:rsidR="00D020B9">
        <w:t>minden</w:t>
      </w:r>
      <w:proofErr w:type="spellEnd"/>
      <w:proofErr w:type="gramEnd"/>
      <w:r w:rsidR="00D020B9">
        <w:t xml:space="preserve"> </w:t>
      </w:r>
      <w:proofErr w:type="spellStart"/>
      <w:r w:rsidR="00D020B9">
        <w:t>esetben</w:t>
      </w:r>
      <w:proofErr w:type="spellEnd"/>
      <w:r w:rsidR="00D020B9">
        <w:t xml:space="preserve"> </w:t>
      </w:r>
      <w:proofErr w:type="spellStart"/>
      <w:r w:rsidR="00D020B9">
        <w:t>tájékoztatást</w:t>
      </w:r>
      <w:proofErr w:type="spellEnd"/>
      <w:r w:rsidR="00D020B9">
        <w:t xml:space="preserve"> </w:t>
      </w:r>
      <w:proofErr w:type="spellStart"/>
      <w:r w:rsidR="00D020B9">
        <w:t>nyújt</w:t>
      </w:r>
      <w:proofErr w:type="spellEnd"/>
      <w:r w:rsidR="00D020B9">
        <w:t xml:space="preserve"> </w:t>
      </w:r>
      <w:r w:rsidR="00FB6FD4">
        <w:t xml:space="preserve">a </w:t>
      </w:r>
      <w:proofErr w:type="spellStart"/>
      <w:r w:rsidR="00FB6FD4">
        <w:t>Megbízónak</w:t>
      </w:r>
      <w:proofErr w:type="spellEnd"/>
      <w:r w:rsidR="00FB6FD4">
        <w:t>.</w:t>
      </w:r>
      <w:r>
        <w:br/>
        <w:t xml:space="preserve">- </w:t>
      </w:r>
      <w:r w:rsidR="0003264F" w:rsidRPr="003400CB">
        <w:rPr>
          <w:highlight w:val="yellow"/>
        </w:rPr>
        <w:t xml:space="preserve">A </w:t>
      </w:r>
      <w:proofErr w:type="spellStart"/>
      <w:r w:rsidR="0003264F" w:rsidRPr="003400CB">
        <w:rPr>
          <w:highlight w:val="yellow"/>
        </w:rPr>
        <w:t>fennmaradó</w:t>
      </w:r>
      <w:proofErr w:type="spellEnd"/>
      <w:r w:rsidR="0003264F" w:rsidRPr="003400CB">
        <w:rPr>
          <w:highlight w:val="yellow"/>
        </w:rPr>
        <w:t xml:space="preserve"> </w:t>
      </w:r>
      <w:proofErr w:type="spellStart"/>
      <w:r w:rsidR="0003264F" w:rsidRPr="003400CB">
        <w:rPr>
          <w:highlight w:val="yellow"/>
        </w:rPr>
        <w:t>összeg</w:t>
      </w:r>
      <w:proofErr w:type="spellEnd"/>
      <w:r w:rsidR="0003264F" w:rsidRPr="003400CB">
        <w:rPr>
          <w:highlight w:val="yellow"/>
        </w:rPr>
        <w:t xml:space="preserve"> a </w:t>
      </w:r>
      <w:proofErr w:type="spellStart"/>
      <w:r w:rsidR="00D020B9" w:rsidRPr="003400CB">
        <w:rPr>
          <w:highlight w:val="yellow"/>
        </w:rPr>
        <w:t>számla</w:t>
      </w:r>
      <w:proofErr w:type="spellEnd"/>
      <w:r w:rsidR="00D020B9" w:rsidRPr="003400CB">
        <w:rPr>
          <w:highlight w:val="yellow"/>
        </w:rPr>
        <w:t xml:space="preserve"> </w:t>
      </w:r>
      <w:proofErr w:type="spellStart"/>
      <w:r w:rsidR="00D020B9" w:rsidRPr="003400CB">
        <w:rPr>
          <w:highlight w:val="yellow"/>
        </w:rPr>
        <w:t>kiállítása</w:t>
      </w:r>
      <w:proofErr w:type="spellEnd"/>
      <w:r w:rsidR="00D020B9" w:rsidRPr="003400CB">
        <w:rPr>
          <w:highlight w:val="yellow"/>
        </w:rPr>
        <w:t xml:space="preserve"> </w:t>
      </w:r>
      <w:proofErr w:type="spellStart"/>
      <w:r w:rsidR="00D020B9" w:rsidRPr="003400CB">
        <w:rPr>
          <w:highlight w:val="yellow"/>
        </w:rPr>
        <w:t>után</w:t>
      </w:r>
      <w:proofErr w:type="spellEnd"/>
      <w:r w:rsidR="00D020B9" w:rsidRPr="003400CB">
        <w:rPr>
          <w:highlight w:val="yellow"/>
        </w:rPr>
        <w:t xml:space="preserve">, a </w:t>
      </w:r>
      <w:proofErr w:type="spellStart"/>
      <w:r w:rsidR="00D020B9" w:rsidRPr="003400CB">
        <w:rPr>
          <w:highlight w:val="yellow"/>
        </w:rPr>
        <w:t>számlán</w:t>
      </w:r>
      <w:proofErr w:type="spellEnd"/>
      <w:r w:rsidR="00D020B9" w:rsidRPr="003400CB">
        <w:rPr>
          <w:highlight w:val="yellow"/>
        </w:rPr>
        <w:t xml:space="preserve"> </w:t>
      </w:r>
      <w:proofErr w:type="spellStart"/>
      <w:r w:rsidR="00D020B9" w:rsidRPr="003400CB">
        <w:rPr>
          <w:highlight w:val="yellow"/>
        </w:rPr>
        <w:t>megadott</w:t>
      </w:r>
      <w:proofErr w:type="spellEnd"/>
      <w:r w:rsidR="00D020B9" w:rsidRPr="003400CB">
        <w:rPr>
          <w:highlight w:val="yellow"/>
        </w:rPr>
        <w:t xml:space="preserve"> </w:t>
      </w:r>
      <w:proofErr w:type="spellStart"/>
      <w:r w:rsidR="00F8365A" w:rsidRPr="003400CB">
        <w:rPr>
          <w:highlight w:val="yellow"/>
        </w:rPr>
        <w:t>fizetési</w:t>
      </w:r>
      <w:proofErr w:type="spellEnd"/>
      <w:r w:rsidR="00F8365A" w:rsidRPr="003400CB">
        <w:rPr>
          <w:highlight w:val="yellow"/>
        </w:rPr>
        <w:t xml:space="preserve"> </w:t>
      </w:r>
      <w:proofErr w:type="spellStart"/>
      <w:r w:rsidR="00F8365A" w:rsidRPr="003400CB">
        <w:rPr>
          <w:highlight w:val="yellow"/>
        </w:rPr>
        <w:t>határidő</w:t>
      </w:r>
      <w:r w:rsidR="00D020B9" w:rsidRPr="003400CB">
        <w:rPr>
          <w:highlight w:val="yellow"/>
        </w:rPr>
        <w:t>ig</w:t>
      </w:r>
      <w:proofErr w:type="spellEnd"/>
      <w:r w:rsidR="00D020B9" w:rsidRPr="003400CB">
        <w:rPr>
          <w:highlight w:val="yellow"/>
        </w:rPr>
        <w:t xml:space="preserve"> </w:t>
      </w:r>
      <w:proofErr w:type="spellStart"/>
      <w:r w:rsidR="00F8365A" w:rsidRPr="003400CB">
        <w:rPr>
          <w:highlight w:val="yellow"/>
        </w:rPr>
        <w:t>teljesítendő</w:t>
      </w:r>
      <w:proofErr w:type="spellEnd"/>
      <w:r w:rsidR="00F8365A" w:rsidRPr="003400CB">
        <w:rPr>
          <w:highlight w:val="yellow"/>
        </w:rPr>
        <w:t xml:space="preserve"> </w:t>
      </w:r>
      <w:proofErr w:type="spellStart"/>
      <w:r w:rsidR="00F8365A" w:rsidRPr="003400CB">
        <w:rPr>
          <w:highlight w:val="yellow"/>
        </w:rPr>
        <w:t>banki</w:t>
      </w:r>
      <w:proofErr w:type="spellEnd"/>
      <w:r w:rsidR="00F8365A" w:rsidRPr="003400CB">
        <w:rPr>
          <w:highlight w:val="yellow"/>
        </w:rPr>
        <w:t xml:space="preserve"> </w:t>
      </w:r>
      <w:proofErr w:type="spellStart"/>
      <w:r w:rsidR="00D020B9" w:rsidRPr="003400CB">
        <w:rPr>
          <w:highlight w:val="yellow"/>
        </w:rPr>
        <w:t>átutalással</w:t>
      </w:r>
      <w:proofErr w:type="spellEnd"/>
      <w:r w:rsidR="00D020B9" w:rsidRPr="003400CB">
        <w:rPr>
          <w:highlight w:val="yellow"/>
        </w:rPr>
        <w:t>.</w:t>
      </w:r>
    </w:p>
    <w:p w:rsidR="003715AF" w:rsidRDefault="0003264F">
      <w:pPr>
        <w:pStyle w:val="Cmsor2"/>
      </w:pPr>
      <w:r>
        <w:t xml:space="preserve">6. </w:t>
      </w:r>
      <w:proofErr w:type="spellStart"/>
      <w:r>
        <w:t>Lemondási</w:t>
      </w:r>
      <w:proofErr w:type="spellEnd"/>
      <w:r w:rsidR="00DD7AF0">
        <w:t xml:space="preserve">, </w:t>
      </w:r>
      <w:proofErr w:type="spellStart"/>
      <w:r w:rsidR="00DD7AF0">
        <w:t>módosítási</w:t>
      </w:r>
      <w:proofErr w:type="spellEnd"/>
      <w:r w:rsidR="00DD7AF0">
        <w:t xml:space="preserve"> </w:t>
      </w:r>
      <w:proofErr w:type="spellStart"/>
      <w:r w:rsidR="00DD7AF0">
        <w:t>és</w:t>
      </w:r>
      <w:proofErr w:type="spellEnd"/>
      <w:r w:rsidR="00DD7AF0">
        <w:t xml:space="preserve"> </w:t>
      </w:r>
      <w:proofErr w:type="spellStart"/>
      <w:r w:rsidR="00DD7AF0">
        <w:t>egyéb</w:t>
      </w:r>
      <w:proofErr w:type="spellEnd"/>
      <w:r w:rsidR="00DD7AF0">
        <w:t xml:space="preserve"> </w:t>
      </w:r>
      <w:proofErr w:type="spellStart"/>
      <w:r w:rsidR="00DD7AF0">
        <w:t>feltételek</w:t>
      </w:r>
      <w:proofErr w:type="spellEnd"/>
      <w:r w:rsidR="00DD7AF0">
        <w:t xml:space="preserve"> </w:t>
      </w:r>
    </w:p>
    <w:p w:rsidR="003715AF" w:rsidRDefault="0019522E">
      <w:r>
        <w:br/>
      </w:r>
      <w:proofErr w:type="gramStart"/>
      <w:r w:rsidR="00DD7AF0">
        <w:t xml:space="preserve">A </w:t>
      </w:r>
      <w:proofErr w:type="spellStart"/>
      <w:r w:rsidR="00DD7AF0" w:rsidRPr="00DD7AF0">
        <w:rPr>
          <w:i/>
        </w:rPr>
        <w:t>M</w:t>
      </w:r>
      <w:r w:rsidR="00947B9A" w:rsidRPr="00DD7AF0">
        <w:rPr>
          <w:i/>
        </w:rPr>
        <w:t>egrendelő</w:t>
      </w:r>
      <w:proofErr w:type="spellEnd"/>
      <w:r w:rsidR="00947B9A">
        <w:t xml:space="preserve"> a </w:t>
      </w:r>
      <w:proofErr w:type="spellStart"/>
      <w:r w:rsidR="00947B9A">
        <w:t>szolgáltatás</w:t>
      </w:r>
      <w:proofErr w:type="spellEnd"/>
      <w:r w:rsidR="00947B9A">
        <w:t xml:space="preserve"> </w:t>
      </w:r>
      <w:proofErr w:type="spellStart"/>
      <w:r w:rsidR="00947B9A">
        <w:t>lemondását</w:t>
      </w:r>
      <w:proofErr w:type="spellEnd"/>
      <w:r w:rsidR="00947B9A">
        <w:t xml:space="preserve"> </w:t>
      </w:r>
      <w:proofErr w:type="spellStart"/>
      <w:r w:rsidR="00947B9A">
        <w:t>vagy</w:t>
      </w:r>
      <w:proofErr w:type="spellEnd"/>
      <w:r w:rsidR="00947B9A">
        <w:t xml:space="preserve"> </w:t>
      </w:r>
      <w:proofErr w:type="spellStart"/>
      <w:r w:rsidR="00947B9A">
        <w:t>időpontjának</w:t>
      </w:r>
      <w:proofErr w:type="spellEnd"/>
      <w:r w:rsidR="00947B9A">
        <w:t xml:space="preserve"> </w:t>
      </w:r>
      <w:proofErr w:type="spellStart"/>
      <w:r w:rsidR="00947B9A">
        <w:t>módosítását</w:t>
      </w:r>
      <w:proofErr w:type="spellEnd"/>
      <w:r w:rsidR="00947B9A">
        <w:t xml:space="preserve"> </w:t>
      </w:r>
      <w:proofErr w:type="spellStart"/>
      <w:r w:rsidR="00947B9A">
        <w:t>kizárólag</w:t>
      </w:r>
      <w:proofErr w:type="spellEnd"/>
      <w:r w:rsidR="00947B9A">
        <w:t xml:space="preserve"> </w:t>
      </w:r>
      <w:proofErr w:type="spellStart"/>
      <w:r w:rsidR="00947B9A">
        <w:t>írásban</w:t>
      </w:r>
      <w:proofErr w:type="spellEnd"/>
      <w:r w:rsidR="00947B9A">
        <w:t xml:space="preserve"> </w:t>
      </w:r>
      <w:proofErr w:type="spellStart"/>
      <w:r w:rsidR="00947B9A">
        <w:t>kezdeményezheti</w:t>
      </w:r>
      <w:proofErr w:type="spellEnd"/>
      <w:r w:rsidR="0003264F">
        <w:t>.</w:t>
      </w:r>
      <w:proofErr w:type="gramEnd"/>
      <w:r w:rsidR="00947B9A">
        <w:br/>
      </w:r>
      <w:r w:rsidR="00947B9A">
        <w:br/>
        <w:t xml:space="preserve">A </w:t>
      </w:r>
      <w:proofErr w:type="spellStart"/>
      <w:r w:rsidR="00947B9A">
        <w:t>szer</w:t>
      </w:r>
      <w:r w:rsidR="00DD7AF0">
        <w:t>ződés</w:t>
      </w:r>
      <w:proofErr w:type="spellEnd"/>
      <w:r w:rsidR="00DD7AF0">
        <w:t xml:space="preserve"> </w:t>
      </w:r>
      <w:proofErr w:type="spellStart"/>
      <w:r w:rsidR="00DD7AF0">
        <w:t>megkötésével</w:t>
      </w:r>
      <w:proofErr w:type="spellEnd"/>
      <w:r w:rsidR="00DD7AF0">
        <w:t xml:space="preserve"> a </w:t>
      </w:r>
      <w:proofErr w:type="spellStart"/>
      <w:r w:rsidR="00DD7AF0" w:rsidRPr="00DD7AF0">
        <w:rPr>
          <w:i/>
        </w:rPr>
        <w:t>S</w:t>
      </w:r>
      <w:r w:rsidR="00947B9A" w:rsidRPr="00DD7AF0">
        <w:rPr>
          <w:i/>
        </w:rPr>
        <w:t>zolgáltató</w:t>
      </w:r>
      <w:proofErr w:type="spellEnd"/>
      <w:r w:rsidR="00947B9A">
        <w:t xml:space="preserve"> </w:t>
      </w:r>
      <w:proofErr w:type="spellStart"/>
      <w:r w:rsidR="00947B9A">
        <w:t>megkezdi</w:t>
      </w:r>
      <w:proofErr w:type="spellEnd"/>
      <w:r w:rsidR="00947B9A">
        <w:t xml:space="preserve"> a </w:t>
      </w:r>
      <w:proofErr w:type="spellStart"/>
      <w:r w:rsidR="00947B9A">
        <w:t>rendezvény</w:t>
      </w:r>
      <w:proofErr w:type="spellEnd"/>
      <w:r w:rsidR="00947B9A">
        <w:t xml:space="preserve"> </w:t>
      </w:r>
      <w:proofErr w:type="spellStart"/>
      <w:r w:rsidR="00947B9A">
        <w:t>előkészítését</w:t>
      </w:r>
      <w:proofErr w:type="spellEnd"/>
      <w:r w:rsidR="00947B9A">
        <w:t xml:space="preserve">, </w:t>
      </w:r>
      <w:proofErr w:type="spellStart"/>
      <w:r w:rsidR="00947B9A">
        <w:t>amely</w:t>
      </w:r>
      <w:proofErr w:type="spellEnd"/>
      <w:r w:rsidR="00947B9A">
        <w:t xml:space="preserve"> </w:t>
      </w:r>
      <w:proofErr w:type="spellStart"/>
      <w:r w:rsidR="00947B9A">
        <w:t>szervezési</w:t>
      </w:r>
      <w:proofErr w:type="spellEnd"/>
      <w:r w:rsidR="00DD7AF0">
        <w:t xml:space="preserve">, </w:t>
      </w:r>
      <w:r w:rsidR="00DD7AF0">
        <w:br/>
      </w:r>
      <w:proofErr w:type="spellStart"/>
      <w:r w:rsidR="00DD7AF0">
        <w:t>adminisztrációs</w:t>
      </w:r>
      <w:proofErr w:type="spellEnd"/>
      <w:r w:rsidR="00DD7AF0">
        <w:t xml:space="preserve">, </w:t>
      </w:r>
      <w:proofErr w:type="spellStart"/>
      <w:r w:rsidR="00DD7AF0">
        <w:t>eszköz-</w:t>
      </w:r>
      <w:proofErr w:type="gramStart"/>
      <w:r w:rsidR="00DD7AF0">
        <w:t>előkészítési</w:t>
      </w:r>
      <w:proofErr w:type="spellEnd"/>
      <w:r w:rsidR="00DD7AF0">
        <w:t xml:space="preserve">  </w:t>
      </w:r>
      <w:proofErr w:type="spellStart"/>
      <w:r w:rsidR="00DD7AF0">
        <w:t>és</w:t>
      </w:r>
      <w:proofErr w:type="spellEnd"/>
      <w:proofErr w:type="gramEnd"/>
      <w:r w:rsidR="00DD7AF0">
        <w:t xml:space="preserve"> </w:t>
      </w:r>
      <w:proofErr w:type="spellStart"/>
      <w:r w:rsidR="00DD7AF0">
        <w:t>egyéb</w:t>
      </w:r>
      <w:proofErr w:type="spellEnd"/>
      <w:r w:rsidR="00DD7AF0">
        <w:t xml:space="preserve"> </w:t>
      </w:r>
      <w:proofErr w:type="spellStart"/>
      <w:r w:rsidR="00DD7AF0">
        <w:t>költségekkel</w:t>
      </w:r>
      <w:proofErr w:type="spellEnd"/>
      <w:r w:rsidR="00DD7AF0">
        <w:t xml:space="preserve"> </w:t>
      </w:r>
      <w:proofErr w:type="spellStart"/>
      <w:r w:rsidR="00DD7AF0">
        <w:t>jár</w:t>
      </w:r>
      <w:proofErr w:type="spellEnd"/>
      <w:r w:rsidR="00DD7AF0">
        <w:t xml:space="preserve">. </w:t>
      </w:r>
      <w:proofErr w:type="spellStart"/>
      <w:r w:rsidR="00DD7AF0">
        <w:t>Ennek</w:t>
      </w:r>
      <w:proofErr w:type="spellEnd"/>
      <w:r w:rsidR="00DD7AF0">
        <w:t xml:space="preserve"> </w:t>
      </w:r>
      <w:proofErr w:type="spellStart"/>
      <w:r w:rsidR="00DD7AF0">
        <w:t>megfelelően</w:t>
      </w:r>
      <w:proofErr w:type="spellEnd"/>
      <w:r w:rsidR="00DD7AF0">
        <w:t xml:space="preserve"> a </w:t>
      </w:r>
      <w:proofErr w:type="spellStart"/>
      <w:r w:rsidR="00DD7AF0">
        <w:t>szolgáltatás</w:t>
      </w:r>
      <w:proofErr w:type="spellEnd"/>
      <w:r w:rsidR="00DD7AF0">
        <w:t xml:space="preserve"> </w:t>
      </w:r>
      <w:proofErr w:type="spellStart"/>
      <w:r w:rsidR="00DD7AF0">
        <w:t>lemondása</w:t>
      </w:r>
      <w:proofErr w:type="spellEnd"/>
      <w:r w:rsidR="00DD7AF0">
        <w:t xml:space="preserve"> </w:t>
      </w:r>
      <w:proofErr w:type="spellStart"/>
      <w:proofErr w:type="gramStart"/>
      <w:r w:rsidR="00DD7AF0">
        <w:t>az</w:t>
      </w:r>
      <w:proofErr w:type="spellEnd"/>
      <w:proofErr w:type="gramEnd"/>
      <w:r w:rsidR="00DD7AF0">
        <w:t xml:space="preserve"> </w:t>
      </w:r>
      <w:proofErr w:type="spellStart"/>
      <w:r w:rsidR="00DD7AF0">
        <w:t>alábbi</w:t>
      </w:r>
      <w:proofErr w:type="spellEnd"/>
      <w:r w:rsidR="00DD7AF0">
        <w:t xml:space="preserve"> </w:t>
      </w:r>
      <w:proofErr w:type="spellStart"/>
      <w:r w:rsidR="00DD7AF0">
        <w:t>feltételek</w:t>
      </w:r>
      <w:proofErr w:type="spellEnd"/>
      <w:r w:rsidR="00DD7AF0">
        <w:t xml:space="preserve"> </w:t>
      </w:r>
      <w:proofErr w:type="spellStart"/>
      <w:r w:rsidR="00DD7AF0">
        <w:t>mellett</w:t>
      </w:r>
      <w:proofErr w:type="spellEnd"/>
      <w:r w:rsidR="00DD7AF0">
        <w:t xml:space="preserve"> </w:t>
      </w:r>
      <w:proofErr w:type="spellStart"/>
      <w:r w:rsidR="00DD7AF0">
        <w:t>lehetséges</w:t>
      </w:r>
      <w:proofErr w:type="spellEnd"/>
      <w:r w:rsidR="00DD7AF0">
        <w:t>.</w:t>
      </w:r>
      <w:r w:rsidR="00DD7AF0">
        <w:br/>
      </w:r>
      <w:r w:rsidR="00DD7AF0">
        <w:br/>
      </w:r>
      <w:r w:rsidR="00DD7AF0" w:rsidRPr="009C6B66">
        <w:rPr>
          <w:color w:val="1F497D" w:themeColor="text2"/>
        </w:rPr>
        <w:t xml:space="preserve">6.1. </w:t>
      </w:r>
      <w:proofErr w:type="spellStart"/>
      <w:r w:rsidR="00DD7AF0" w:rsidRPr="009C6B66">
        <w:rPr>
          <w:color w:val="1F497D" w:themeColor="text2"/>
        </w:rPr>
        <w:t>Időpont</w:t>
      </w:r>
      <w:proofErr w:type="spellEnd"/>
      <w:r w:rsidR="00DD7AF0" w:rsidRPr="009C6B66">
        <w:rPr>
          <w:color w:val="1F497D" w:themeColor="text2"/>
        </w:rPr>
        <w:t xml:space="preserve"> </w:t>
      </w:r>
      <w:proofErr w:type="spellStart"/>
      <w:r w:rsidR="00DD7AF0" w:rsidRPr="009C6B66">
        <w:rPr>
          <w:color w:val="1F497D" w:themeColor="text2"/>
        </w:rPr>
        <w:t>módosítása</w:t>
      </w:r>
      <w:proofErr w:type="spellEnd"/>
    </w:p>
    <w:p w:rsidR="003715AF" w:rsidRDefault="00DD7AF0">
      <w:r>
        <w:t xml:space="preserve">A </w:t>
      </w:r>
      <w:proofErr w:type="spellStart"/>
      <w:r w:rsidRPr="00DD7AF0">
        <w:rPr>
          <w:i/>
        </w:rPr>
        <w:t>Megrendelő</w:t>
      </w:r>
      <w:proofErr w:type="spellEnd"/>
      <w:r>
        <w:t xml:space="preserve"> </w:t>
      </w:r>
      <w:proofErr w:type="spellStart"/>
      <w:r>
        <w:t>jogosult</w:t>
      </w:r>
      <w:proofErr w:type="spellEnd"/>
      <w:r>
        <w:t xml:space="preserve"> a </w:t>
      </w:r>
      <w:proofErr w:type="spellStart"/>
      <w:r>
        <w:t>rendezvény</w:t>
      </w:r>
      <w:proofErr w:type="spellEnd"/>
      <w:r>
        <w:t xml:space="preserve"> </w:t>
      </w:r>
      <w:proofErr w:type="spellStart"/>
      <w:r>
        <w:t>időpontját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alkalommal</w:t>
      </w:r>
      <w:proofErr w:type="spellEnd"/>
      <w:r>
        <w:t xml:space="preserve"> </w:t>
      </w:r>
      <w:proofErr w:type="spellStart"/>
      <w:r>
        <w:t>díjmentesen</w:t>
      </w:r>
      <w:proofErr w:type="spellEnd"/>
      <w:r>
        <w:t xml:space="preserve"> </w:t>
      </w:r>
      <w:proofErr w:type="spellStart"/>
      <w:r>
        <w:t>módosítani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 xml:space="preserve"> </w:t>
      </w:r>
      <w:proofErr w:type="spellStart"/>
      <w:proofErr w:type="gramStart"/>
      <w:r>
        <w:t>azt</w:t>
      </w:r>
      <w:proofErr w:type="spellEnd"/>
      <w:proofErr w:type="gramEnd"/>
      <w:r>
        <w:t xml:space="preserve"> a </w:t>
      </w:r>
      <w:proofErr w:type="spellStart"/>
      <w:r>
        <w:t>rendezvény</w:t>
      </w:r>
      <w:proofErr w:type="spellEnd"/>
      <w:r w:rsidR="0019522E">
        <w:t xml:space="preserve"> </w:t>
      </w:r>
      <w:proofErr w:type="spellStart"/>
      <w:r w:rsidR="0019522E">
        <w:t>időpontját</w:t>
      </w:r>
      <w:proofErr w:type="spellEnd"/>
      <w:r w:rsidR="0019522E">
        <w:t xml:space="preserve"> </w:t>
      </w:r>
      <w:proofErr w:type="spellStart"/>
      <w:r w:rsidR="0019522E">
        <w:t>megelőző</w:t>
      </w:r>
      <w:proofErr w:type="spellEnd"/>
      <w:r w:rsidR="0019522E">
        <w:t xml:space="preserve"> </w:t>
      </w:r>
      <w:proofErr w:type="spellStart"/>
      <w:r w:rsidR="0019522E">
        <w:t>legalább</w:t>
      </w:r>
      <w:proofErr w:type="spellEnd"/>
      <w:r w:rsidR="0019522E">
        <w:t xml:space="preserve"> 10</w:t>
      </w:r>
      <w:r>
        <w:t xml:space="preserve"> </w:t>
      </w:r>
      <w:proofErr w:type="spellStart"/>
      <w:r>
        <w:t>napban</w:t>
      </w:r>
      <w:proofErr w:type="spellEnd"/>
      <w:r>
        <w:t xml:space="preserve"> </w:t>
      </w:r>
      <w:proofErr w:type="spellStart"/>
      <w:r>
        <w:t>jelzi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felek</w:t>
      </w:r>
      <w:proofErr w:type="spellEnd"/>
      <w:r>
        <w:t xml:space="preserve"> </w:t>
      </w:r>
      <w:proofErr w:type="spellStart"/>
      <w:r>
        <w:t>közösen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időpontban</w:t>
      </w:r>
      <w:proofErr w:type="spellEnd"/>
      <w:r>
        <w:t xml:space="preserve"> </w:t>
      </w:r>
      <w:proofErr w:type="spellStart"/>
      <w:r>
        <w:t>állapodnak</w:t>
      </w:r>
      <w:proofErr w:type="spellEnd"/>
      <w:r>
        <w:t xml:space="preserve"> meg.</w:t>
      </w:r>
      <w:r>
        <w:br/>
      </w:r>
      <w:r>
        <w:br/>
        <w:t xml:space="preserve">Ha a </w:t>
      </w:r>
      <w:proofErr w:type="spellStart"/>
      <w:r w:rsidRPr="00DD7AF0">
        <w:rPr>
          <w:i/>
        </w:rPr>
        <w:t>Megrendelő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javasolt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időpont</w:t>
      </w:r>
      <w:proofErr w:type="spellEnd"/>
      <w:r>
        <w:t xml:space="preserve"> a </w:t>
      </w:r>
      <w:proofErr w:type="spellStart"/>
      <w:r w:rsidRPr="00DD7AF0">
        <w:rPr>
          <w:i/>
        </w:rPr>
        <w:t>Szolgáltató</w:t>
      </w:r>
      <w:proofErr w:type="spellEnd"/>
      <w:r>
        <w:t xml:space="preserve"> </w:t>
      </w:r>
      <w:proofErr w:type="spellStart"/>
      <w:r>
        <w:t>részéről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biztosítható</w:t>
      </w:r>
      <w:proofErr w:type="spellEnd"/>
      <w:r>
        <w:t xml:space="preserve">, a </w:t>
      </w:r>
      <w:proofErr w:type="spellStart"/>
      <w:r>
        <w:t>felek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egyeztetést</w:t>
      </w:r>
      <w:proofErr w:type="spellEnd"/>
      <w:r>
        <w:t xml:space="preserve"> </w:t>
      </w:r>
      <w:proofErr w:type="spellStart"/>
      <w:r>
        <w:t>folytatnak</w:t>
      </w:r>
      <w:proofErr w:type="spellEnd"/>
      <w:r>
        <w:t>.</w:t>
      </w:r>
      <w:r>
        <w:br/>
      </w:r>
      <w:r>
        <w:br/>
      </w:r>
      <w:r w:rsidRPr="009C6B66">
        <w:rPr>
          <w:color w:val="1F497D" w:themeColor="text2"/>
        </w:rPr>
        <w:t xml:space="preserve">6.2. </w:t>
      </w:r>
      <w:proofErr w:type="spellStart"/>
      <w:r w:rsidRPr="009C6B66">
        <w:rPr>
          <w:color w:val="1F497D" w:themeColor="text2"/>
        </w:rPr>
        <w:t>Lemondás</w:t>
      </w:r>
      <w:proofErr w:type="spellEnd"/>
      <w:r>
        <w:br/>
      </w:r>
      <w:r>
        <w:br/>
      </w:r>
      <w:r w:rsidR="0019522E">
        <w:t xml:space="preserve">- </w:t>
      </w:r>
      <w:proofErr w:type="spellStart"/>
      <w:r>
        <w:t>Amennyiben</w:t>
      </w:r>
      <w:proofErr w:type="spellEnd"/>
      <w:r>
        <w:t xml:space="preserve"> a </w:t>
      </w:r>
      <w:proofErr w:type="spellStart"/>
      <w:r w:rsidRPr="00DD7AF0">
        <w:rPr>
          <w:i/>
        </w:rPr>
        <w:t>Megrendelő</w:t>
      </w:r>
      <w:proofErr w:type="spellEnd"/>
      <w:r>
        <w:t xml:space="preserve"> a </w:t>
      </w:r>
      <w:proofErr w:type="spellStart"/>
      <w:r>
        <w:t>szolgáltatást</w:t>
      </w:r>
      <w:proofErr w:type="spellEnd"/>
      <w:r>
        <w:t xml:space="preserve"> a </w:t>
      </w:r>
      <w:proofErr w:type="spellStart"/>
      <w:r>
        <w:t>rendezvény</w:t>
      </w:r>
      <w:proofErr w:type="spellEnd"/>
      <w:r>
        <w:t xml:space="preserve"> </w:t>
      </w:r>
      <w:proofErr w:type="spellStart"/>
      <w:r>
        <w:t>időpontját</w:t>
      </w:r>
      <w:proofErr w:type="spellEnd"/>
      <w:r>
        <w:t xml:space="preserve"> </w:t>
      </w:r>
      <w:proofErr w:type="spellStart"/>
      <w:r>
        <w:t>megelőző</w:t>
      </w:r>
      <w:proofErr w:type="spellEnd"/>
      <w:r>
        <w:t xml:space="preserve"> 14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mondja</w:t>
      </w:r>
      <w:proofErr w:type="spellEnd"/>
      <w:r>
        <w:t xml:space="preserve"> le, a </w:t>
      </w:r>
      <w:proofErr w:type="spellStart"/>
      <w:r w:rsidRPr="00DD7AF0">
        <w:rPr>
          <w:i/>
        </w:rPr>
        <w:t>Szolgáltató</w:t>
      </w:r>
      <w:proofErr w:type="spellEnd"/>
      <w:r>
        <w:t xml:space="preserve"> </w:t>
      </w:r>
      <w:proofErr w:type="spellStart"/>
      <w:r>
        <w:t>jogosult</w:t>
      </w:r>
      <w:proofErr w:type="spellEnd"/>
      <w:r>
        <w:t xml:space="preserve"> a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díjának</w:t>
      </w:r>
      <w:proofErr w:type="spellEnd"/>
      <w:r>
        <w:t xml:space="preserve"> 50%-</w:t>
      </w:r>
      <w:proofErr w:type="spellStart"/>
      <w:r>
        <w:t>át</w:t>
      </w:r>
      <w:proofErr w:type="spellEnd"/>
      <w:r>
        <w:t xml:space="preserve"> </w:t>
      </w:r>
      <w:proofErr w:type="spellStart"/>
      <w:r>
        <w:t>lemondási</w:t>
      </w:r>
      <w:proofErr w:type="spellEnd"/>
      <w:r>
        <w:t xml:space="preserve"> </w:t>
      </w:r>
      <w:proofErr w:type="spellStart"/>
      <w:r>
        <w:t>díjként</w:t>
      </w:r>
      <w:proofErr w:type="spellEnd"/>
      <w:r>
        <w:t xml:space="preserve"> </w:t>
      </w:r>
      <w:proofErr w:type="spellStart"/>
      <w:r>
        <w:t>felszámítani</w:t>
      </w:r>
      <w:proofErr w:type="spellEnd"/>
      <w:r>
        <w:t>.</w:t>
      </w:r>
      <w:r>
        <w:br/>
      </w:r>
      <w:r>
        <w:br/>
      </w:r>
      <w:r w:rsidR="0019522E">
        <w:t xml:space="preserve">- </w:t>
      </w:r>
      <w:proofErr w:type="spellStart"/>
      <w:r w:rsidR="00B95050">
        <w:t>Abban</w:t>
      </w:r>
      <w:proofErr w:type="spellEnd"/>
      <w:r w:rsidR="00B95050">
        <w:t xml:space="preserve"> </w:t>
      </w:r>
      <w:proofErr w:type="spellStart"/>
      <w:proofErr w:type="gramStart"/>
      <w:r w:rsidR="00B95050">
        <w:t>az</w:t>
      </w:r>
      <w:proofErr w:type="spellEnd"/>
      <w:proofErr w:type="gramEnd"/>
      <w:r w:rsidR="00B95050">
        <w:t xml:space="preserve"> </w:t>
      </w:r>
      <w:proofErr w:type="spellStart"/>
      <w:r w:rsidR="00B95050">
        <w:t>esetben</w:t>
      </w:r>
      <w:proofErr w:type="spellEnd"/>
      <w:r w:rsidR="00B95050">
        <w:t>, ha</w:t>
      </w:r>
      <w:r>
        <w:t xml:space="preserve"> a </w:t>
      </w:r>
      <w:proofErr w:type="spellStart"/>
      <w:r>
        <w:t>lemondás</w:t>
      </w:r>
      <w:proofErr w:type="spellEnd"/>
      <w:r>
        <w:t xml:space="preserve"> a </w:t>
      </w:r>
      <w:proofErr w:type="spellStart"/>
      <w:r>
        <w:t>r</w:t>
      </w:r>
      <w:r w:rsidR="00FB6FD4">
        <w:t>endezvény</w:t>
      </w:r>
      <w:proofErr w:type="spellEnd"/>
      <w:r w:rsidR="00FB6FD4">
        <w:t xml:space="preserve"> </w:t>
      </w:r>
      <w:proofErr w:type="spellStart"/>
      <w:r w:rsidR="00FB6FD4">
        <w:t>időpontját</w:t>
      </w:r>
      <w:proofErr w:type="spellEnd"/>
      <w:r w:rsidR="00FB6FD4">
        <w:t xml:space="preserve"> </w:t>
      </w:r>
      <w:proofErr w:type="spellStart"/>
      <w:r w:rsidR="00FB6FD4">
        <w:t>megelőző</w:t>
      </w:r>
      <w:proofErr w:type="spellEnd"/>
      <w:r w:rsidR="00FB6FD4">
        <w:t xml:space="preserve"> 7 </w:t>
      </w:r>
      <w:proofErr w:type="spellStart"/>
      <w:r w:rsidR="00FB6FD4">
        <w:t>napon</w:t>
      </w:r>
      <w:proofErr w:type="spellEnd"/>
      <w:r w:rsidR="00FB6FD4">
        <w:t xml:space="preserve"> </w:t>
      </w:r>
      <w:proofErr w:type="spellStart"/>
      <w:r w:rsidR="00FB6FD4">
        <w:t>belül</w:t>
      </w:r>
      <w:proofErr w:type="spellEnd"/>
      <w:r w:rsidR="00FB6FD4">
        <w:t xml:space="preserve"> </w:t>
      </w:r>
      <w:proofErr w:type="spellStart"/>
      <w:r w:rsidR="00FB6FD4">
        <w:t>történik</w:t>
      </w:r>
      <w:proofErr w:type="spellEnd"/>
      <w:r w:rsidR="00FB6FD4">
        <w:t xml:space="preserve">, a </w:t>
      </w:r>
      <w:proofErr w:type="spellStart"/>
      <w:r w:rsidR="00FB6FD4">
        <w:t>S</w:t>
      </w:r>
      <w:r>
        <w:t>zolgáltató</w:t>
      </w:r>
      <w:proofErr w:type="spellEnd"/>
      <w:r>
        <w:t xml:space="preserve"> </w:t>
      </w:r>
      <w:proofErr w:type="spellStart"/>
      <w:r>
        <w:t>jogosult</w:t>
      </w:r>
      <w:proofErr w:type="spellEnd"/>
      <w:r>
        <w:t xml:space="preserve"> a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díját</w:t>
      </w:r>
      <w:proofErr w:type="spellEnd"/>
      <w:r>
        <w:t xml:space="preserve"> </w:t>
      </w:r>
      <w:proofErr w:type="spellStart"/>
      <w:r w:rsidR="00FB6FD4">
        <w:t>felszámítani</w:t>
      </w:r>
      <w:proofErr w:type="spellEnd"/>
      <w:r w:rsidR="00FB6FD4">
        <w:t>.</w:t>
      </w:r>
      <w:r>
        <w:br/>
      </w:r>
      <w:proofErr w:type="spellStart"/>
      <w:r w:rsidR="0003264F">
        <w:t>Rendkívüli</w:t>
      </w:r>
      <w:proofErr w:type="spellEnd"/>
      <w:r w:rsidR="0003264F">
        <w:t xml:space="preserve"> </w:t>
      </w:r>
      <w:proofErr w:type="spellStart"/>
      <w:r w:rsidR="0003264F">
        <w:t>körülmények</w:t>
      </w:r>
      <w:proofErr w:type="spellEnd"/>
      <w:r w:rsidR="0003264F">
        <w:t xml:space="preserve"> (pl. </w:t>
      </w:r>
      <w:proofErr w:type="spellStart"/>
      <w:r w:rsidR="0003264F">
        <w:t>szélsőséges</w:t>
      </w:r>
      <w:proofErr w:type="spellEnd"/>
      <w:r w:rsidR="0003264F">
        <w:t xml:space="preserve"> </w:t>
      </w:r>
      <w:proofErr w:type="spellStart"/>
      <w:r w:rsidR="0003264F">
        <w:t>időjárás</w:t>
      </w:r>
      <w:proofErr w:type="spellEnd"/>
      <w:r w:rsidR="0003264F">
        <w:t xml:space="preserve">, </w:t>
      </w:r>
      <w:proofErr w:type="spellStart"/>
      <w:proofErr w:type="gramStart"/>
      <w:r w:rsidR="0003264F">
        <w:t>vis</w:t>
      </w:r>
      <w:proofErr w:type="spellEnd"/>
      <w:proofErr w:type="gramEnd"/>
      <w:r w:rsidR="0003264F">
        <w:t xml:space="preserve"> </w:t>
      </w:r>
      <w:proofErr w:type="spellStart"/>
      <w:r w:rsidR="0003264F">
        <w:t>maior</w:t>
      </w:r>
      <w:proofErr w:type="spellEnd"/>
      <w:r w:rsidR="0003264F">
        <w:t xml:space="preserve">) </w:t>
      </w:r>
      <w:proofErr w:type="spellStart"/>
      <w:r w:rsidR="0003264F">
        <w:t>esetén</w:t>
      </w:r>
      <w:proofErr w:type="spellEnd"/>
      <w:r w:rsidR="0003264F">
        <w:t xml:space="preserve"> a </w:t>
      </w:r>
      <w:proofErr w:type="spellStart"/>
      <w:r w:rsidR="0003264F">
        <w:t>felek</w:t>
      </w:r>
      <w:proofErr w:type="spellEnd"/>
      <w:r w:rsidR="0003264F">
        <w:t xml:space="preserve"> </w:t>
      </w:r>
      <w:proofErr w:type="spellStart"/>
      <w:r w:rsidR="0003264F">
        <w:t>új</w:t>
      </w:r>
      <w:proofErr w:type="spellEnd"/>
      <w:r w:rsidR="0003264F">
        <w:t xml:space="preserve"> </w:t>
      </w:r>
      <w:proofErr w:type="spellStart"/>
      <w:r w:rsidR="0003264F">
        <w:t>időpontot</w:t>
      </w:r>
      <w:proofErr w:type="spellEnd"/>
      <w:r w:rsidR="0003264F">
        <w:t xml:space="preserve"> </w:t>
      </w:r>
      <w:proofErr w:type="spellStart"/>
      <w:r w:rsidR="0003264F">
        <w:t>egyeztethetnek</w:t>
      </w:r>
      <w:proofErr w:type="spellEnd"/>
      <w:r w:rsidR="0003264F">
        <w:t>.</w:t>
      </w:r>
      <w:r w:rsidR="00B95050">
        <w:br/>
      </w:r>
      <w:r w:rsidR="00B95050">
        <w:br/>
      </w:r>
      <w:r w:rsidR="0019522E">
        <w:br/>
        <w:t xml:space="preserve">- </w:t>
      </w:r>
      <w:r w:rsidR="00B95050">
        <w:t xml:space="preserve">Vis </w:t>
      </w:r>
      <w:proofErr w:type="spellStart"/>
      <w:r w:rsidR="00B95050">
        <w:t>maiornak</w:t>
      </w:r>
      <w:proofErr w:type="spellEnd"/>
      <w:r w:rsidR="00B95050">
        <w:t xml:space="preserve"> </w:t>
      </w:r>
      <w:proofErr w:type="spellStart"/>
      <w:r w:rsidR="00B95050">
        <w:t>minősül</w:t>
      </w:r>
      <w:proofErr w:type="spellEnd"/>
      <w:r w:rsidR="00B95050">
        <w:t xml:space="preserve"> </w:t>
      </w:r>
      <w:proofErr w:type="spellStart"/>
      <w:r w:rsidR="00B95050">
        <w:t>minden</w:t>
      </w:r>
      <w:proofErr w:type="spellEnd"/>
      <w:r w:rsidR="00B95050">
        <w:t xml:space="preserve"> </w:t>
      </w:r>
      <w:proofErr w:type="spellStart"/>
      <w:r w:rsidR="00B95050">
        <w:t>olyan</w:t>
      </w:r>
      <w:proofErr w:type="spellEnd"/>
      <w:r w:rsidR="00776A69">
        <w:t xml:space="preserve"> </w:t>
      </w:r>
      <w:proofErr w:type="spellStart"/>
      <w:r w:rsidR="00776A69">
        <w:t>hatóság</w:t>
      </w:r>
      <w:proofErr w:type="spellEnd"/>
      <w:r w:rsidR="00776A69">
        <w:t xml:space="preserve"> </w:t>
      </w:r>
      <w:proofErr w:type="spellStart"/>
      <w:r w:rsidR="00776A69">
        <w:t>által</w:t>
      </w:r>
      <w:proofErr w:type="spellEnd"/>
      <w:r w:rsidR="00776A69">
        <w:t xml:space="preserve"> </w:t>
      </w:r>
      <w:proofErr w:type="spellStart"/>
      <w:proofErr w:type="gramStart"/>
      <w:r w:rsidR="00776A69">
        <w:t>jelzett</w:t>
      </w:r>
      <w:proofErr w:type="spellEnd"/>
      <w:r w:rsidR="00776A69">
        <w:t xml:space="preserve"> </w:t>
      </w:r>
      <w:r w:rsidR="00B95050">
        <w:t>,</w:t>
      </w:r>
      <w:proofErr w:type="gramEnd"/>
      <w:r w:rsidR="00B95050">
        <w:t xml:space="preserve"> a </w:t>
      </w:r>
      <w:proofErr w:type="spellStart"/>
      <w:r w:rsidR="00B95050">
        <w:t>felek</w:t>
      </w:r>
      <w:proofErr w:type="spellEnd"/>
      <w:r w:rsidR="00B95050">
        <w:t xml:space="preserve"> </w:t>
      </w:r>
      <w:proofErr w:type="spellStart"/>
      <w:r w:rsidR="00B95050">
        <w:t>akaratán</w:t>
      </w:r>
      <w:proofErr w:type="spellEnd"/>
      <w:r w:rsidR="00B95050">
        <w:t xml:space="preserve"> </w:t>
      </w:r>
      <w:proofErr w:type="spellStart"/>
      <w:r w:rsidR="0019522E">
        <w:t>kívűl</w:t>
      </w:r>
      <w:proofErr w:type="spellEnd"/>
      <w:r w:rsidR="0019522E">
        <w:t xml:space="preserve"> </w:t>
      </w:r>
      <w:proofErr w:type="spellStart"/>
      <w:r w:rsidR="0019522E">
        <w:t>eső</w:t>
      </w:r>
      <w:proofErr w:type="spellEnd"/>
      <w:r w:rsidR="0019522E">
        <w:t xml:space="preserve">, </w:t>
      </w:r>
      <w:proofErr w:type="spellStart"/>
      <w:r w:rsidR="0019522E">
        <w:t>előre</w:t>
      </w:r>
      <w:proofErr w:type="spellEnd"/>
      <w:r w:rsidR="0019522E">
        <w:t xml:space="preserve"> </w:t>
      </w:r>
      <w:proofErr w:type="spellStart"/>
      <w:r w:rsidR="0019522E">
        <w:t>nem</w:t>
      </w:r>
      <w:proofErr w:type="spellEnd"/>
      <w:r w:rsidR="0019522E">
        <w:t xml:space="preserve"> </w:t>
      </w:r>
      <w:proofErr w:type="spellStart"/>
      <w:r w:rsidR="0019522E">
        <w:t>látható</w:t>
      </w:r>
      <w:proofErr w:type="spellEnd"/>
      <w:r w:rsidR="0019522E">
        <w:t xml:space="preserve"> </w:t>
      </w:r>
      <w:proofErr w:type="spellStart"/>
      <w:r w:rsidR="0019522E">
        <w:t>és</w:t>
      </w:r>
      <w:proofErr w:type="spellEnd"/>
      <w:r w:rsidR="0019522E">
        <w:t xml:space="preserve"> </w:t>
      </w:r>
      <w:proofErr w:type="spellStart"/>
      <w:r w:rsidR="00B95050">
        <w:t>elháríthatatlan</w:t>
      </w:r>
      <w:proofErr w:type="spellEnd"/>
      <w:r w:rsidR="00B95050">
        <w:t xml:space="preserve"> </w:t>
      </w:r>
      <w:proofErr w:type="spellStart"/>
      <w:r w:rsidR="00B95050">
        <w:t>esemény</w:t>
      </w:r>
      <w:proofErr w:type="spellEnd"/>
      <w:r w:rsidR="00B95050">
        <w:t xml:space="preserve">, </w:t>
      </w:r>
      <w:proofErr w:type="spellStart"/>
      <w:r w:rsidR="00B95050">
        <w:t>amely</w:t>
      </w:r>
      <w:proofErr w:type="spellEnd"/>
      <w:r w:rsidR="00B95050">
        <w:t xml:space="preserve"> a </w:t>
      </w:r>
      <w:proofErr w:type="spellStart"/>
      <w:r w:rsidR="00B95050">
        <w:t>szerződés</w:t>
      </w:r>
      <w:proofErr w:type="spellEnd"/>
      <w:r w:rsidR="00B95050">
        <w:t xml:space="preserve"> </w:t>
      </w:r>
      <w:proofErr w:type="spellStart"/>
      <w:r w:rsidR="00B95050">
        <w:t>teljesítését</w:t>
      </w:r>
      <w:proofErr w:type="spellEnd"/>
      <w:r w:rsidR="00B95050">
        <w:t xml:space="preserve"> </w:t>
      </w:r>
      <w:proofErr w:type="spellStart"/>
      <w:r w:rsidR="00B95050">
        <w:t>lehetetlenné</w:t>
      </w:r>
      <w:proofErr w:type="spellEnd"/>
      <w:r w:rsidR="00B95050">
        <w:t xml:space="preserve"> </w:t>
      </w:r>
      <w:proofErr w:type="spellStart"/>
      <w:r w:rsidR="00B95050">
        <w:t>teszi</w:t>
      </w:r>
      <w:proofErr w:type="spellEnd"/>
      <w:r w:rsidR="00B95050">
        <w:t xml:space="preserve"> (</w:t>
      </w:r>
      <w:proofErr w:type="spellStart"/>
      <w:r w:rsidR="00B95050">
        <w:t>például</w:t>
      </w:r>
      <w:proofErr w:type="spellEnd"/>
      <w:r w:rsidR="00B95050">
        <w:t xml:space="preserve"> </w:t>
      </w:r>
      <w:proofErr w:type="spellStart"/>
      <w:r w:rsidR="00B95050">
        <w:t>természeti</w:t>
      </w:r>
      <w:proofErr w:type="spellEnd"/>
      <w:r w:rsidR="00B95050">
        <w:t xml:space="preserve"> </w:t>
      </w:r>
      <w:proofErr w:type="spellStart"/>
      <w:r w:rsidR="00B95050">
        <w:t>katasztrófa</w:t>
      </w:r>
      <w:proofErr w:type="spellEnd"/>
      <w:r w:rsidR="00B95050">
        <w:t xml:space="preserve">, </w:t>
      </w:r>
      <w:proofErr w:type="spellStart"/>
      <w:r w:rsidR="00B95050">
        <w:t>járvány</w:t>
      </w:r>
      <w:proofErr w:type="spellEnd"/>
      <w:r w:rsidR="00B95050">
        <w:t xml:space="preserve">, </w:t>
      </w:r>
      <w:proofErr w:type="spellStart"/>
      <w:r w:rsidR="00B95050">
        <w:t>hatósági</w:t>
      </w:r>
      <w:proofErr w:type="spellEnd"/>
      <w:r w:rsidR="00B95050">
        <w:t xml:space="preserve"> </w:t>
      </w:r>
      <w:proofErr w:type="spellStart"/>
      <w:r w:rsidR="00B95050">
        <w:t>korlátozás</w:t>
      </w:r>
      <w:proofErr w:type="spellEnd"/>
      <w:r w:rsidR="00B95050">
        <w:t xml:space="preserve">, </w:t>
      </w:r>
      <w:proofErr w:type="spellStart"/>
      <w:r w:rsidR="00B95050">
        <w:t>baleset</w:t>
      </w:r>
      <w:proofErr w:type="spellEnd"/>
      <w:r w:rsidR="00B95050">
        <w:t xml:space="preserve">, </w:t>
      </w:r>
      <w:proofErr w:type="spellStart"/>
      <w:r w:rsidR="00B95050">
        <w:t>közlekedési</w:t>
      </w:r>
      <w:proofErr w:type="spellEnd"/>
      <w:r w:rsidR="00B95050">
        <w:t xml:space="preserve"> </w:t>
      </w:r>
      <w:proofErr w:type="spellStart"/>
      <w:r w:rsidR="00B95050">
        <w:t>korlátozás</w:t>
      </w:r>
      <w:proofErr w:type="spellEnd"/>
      <w:r w:rsidR="00776A69">
        <w:t>.</w:t>
      </w:r>
    </w:p>
    <w:p w:rsidR="003715AF" w:rsidRDefault="0019522E">
      <w:pPr>
        <w:pStyle w:val="Cmsor2"/>
      </w:pPr>
      <w:r>
        <w:br/>
      </w:r>
      <w:r w:rsidR="0003264F">
        <w:t xml:space="preserve">7. A </w:t>
      </w:r>
      <w:proofErr w:type="spellStart"/>
      <w:r w:rsidR="0003264F">
        <w:t>megrendelő</w:t>
      </w:r>
      <w:proofErr w:type="spellEnd"/>
      <w:r w:rsidR="0003264F">
        <w:t xml:space="preserve"> </w:t>
      </w:r>
      <w:proofErr w:type="spellStart"/>
      <w:r w:rsidR="0003264F">
        <w:t>kötelezettségei</w:t>
      </w:r>
      <w:proofErr w:type="spellEnd"/>
    </w:p>
    <w:p w:rsidR="003715AF" w:rsidRDefault="0019522E">
      <w:r>
        <w:br/>
      </w:r>
      <w:r w:rsidR="0003264F">
        <w:t xml:space="preserve">A </w:t>
      </w:r>
      <w:proofErr w:type="spellStart"/>
      <w:r w:rsidR="0003264F">
        <w:t>megrendelő</w:t>
      </w:r>
      <w:proofErr w:type="spellEnd"/>
      <w:r w:rsidR="0003264F">
        <w:t xml:space="preserve"> </w:t>
      </w:r>
      <w:proofErr w:type="spellStart"/>
      <w:r w:rsidR="0003264F">
        <w:t>köteles</w:t>
      </w:r>
      <w:proofErr w:type="spellEnd"/>
      <w:r w:rsidR="0003264F">
        <w:t xml:space="preserve"> </w:t>
      </w:r>
      <w:proofErr w:type="spellStart"/>
      <w:r w:rsidR="0003264F">
        <w:t>biztosítani</w:t>
      </w:r>
      <w:proofErr w:type="spellEnd"/>
      <w:r w:rsidR="0003264F">
        <w:t xml:space="preserve"> a program </w:t>
      </w:r>
      <w:proofErr w:type="spellStart"/>
      <w:r w:rsidR="0003264F">
        <w:t>lebonyolításához</w:t>
      </w:r>
      <w:proofErr w:type="spellEnd"/>
      <w:r w:rsidR="0003264F">
        <w:t xml:space="preserve"> </w:t>
      </w:r>
      <w:proofErr w:type="spellStart"/>
      <w:r w:rsidR="0003264F">
        <w:t>szükséges</w:t>
      </w:r>
      <w:proofErr w:type="spellEnd"/>
      <w:r w:rsidR="0003264F">
        <w:t xml:space="preserve"> </w:t>
      </w:r>
      <w:proofErr w:type="spellStart"/>
      <w:r w:rsidR="0003264F">
        <w:t>feltételeket</w:t>
      </w:r>
      <w:proofErr w:type="spellEnd"/>
      <w:r w:rsidR="0003264F">
        <w:t xml:space="preserve">, </w:t>
      </w:r>
      <w:proofErr w:type="spellStart"/>
      <w:r w:rsidR="0003264F">
        <w:t>például</w:t>
      </w:r>
      <w:proofErr w:type="spellEnd"/>
      <w:r w:rsidR="0003264F">
        <w:t>:</w:t>
      </w:r>
    </w:p>
    <w:p w:rsidR="003715AF" w:rsidRDefault="0003264F">
      <w:r>
        <w:t xml:space="preserve">– </w:t>
      </w:r>
      <w:proofErr w:type="spellStart"/>
      <w:proofErr w:type="gramStart"/>
      <w:r>
        <w:t>megfelelő</w:t>
      </w:r>
      <w:proofErr w:type="spellEnd"/>
      <w:proofErr w:type="gramEnd"/>
      <w:r>
        <w:t xml:space="preserve"> </w:t>
      </w:r>
      <w:proofErr w:type="spellStart"/>
      <w:r>
        <w:t>helyszínt</w:t>
      </w:r>
      <w:proofErr w:type="spellEnd"/>
    </w:p>
    <w:p w:rsidR="003715AF" w:rsidRDefault="0003264F">
      <w:r>
        <w:t xml:space="preserve">– </w:t>
      </w:r>
      <w:proofErr w:type="spellStart"/>
      <w:proofErr w:type="gramStart"/>
      <w:r>
        <w:t>biztonságos</w:t>
      </w:r>
      <w:proofErr w:type="spellEnd"/>
      <w:proofErr w:type="gramEnd"/>
      <w:r>
        <w:t xml:space="preserve"> </w:t>
      </w:r>
      <w:proofErr w:type="spellStart"/>
      <w:r>
        <w:t>környezetet</w:t>
      </w:r>
      <w:proofErr w:type="spellEnd"/>
    </w:p>
    <w:p w:rsidR="003715AF" w:rsidRDefault="0003264F">
      <w:r>
        <w:t xml:space="preserve">– </w:t>
      </w:r>
      <w:proofErr w:type="spellStart"/>
      <w:proofErr w:type="gramStart"/>
      <w:r>
        <w:t>szükséges</w:t>
      </w:r>
      <w:proofErr w:type="spellEnd"/>
      <w:proofErr w:type="gramEnd"/>
      <w:r>
        <w:t xml:space="preserve"> </w:t>
      </w:r>
      <w:proofErr w:type="spellStart"/>
      <w:r>
        <w:t>engedélyeket</w:t>
      </w:r>
      <w:proofErr w:type="spellEnd"/>
    </w:p>
    <w:p w:rsidR="003715AF" w:rsidRDefault="0003264F">
      <w:r>
        <w:t xml:space="preserve">A </w:t>
      </w:r>
      <w:proofErr w:type="spellStart"/>
      <w:r>
        <w:t>megrendelő</w:t>
      </w:r>
      <w:proofErr w:type="spellEnd"/>
      <w:r>
        <w:t xml:space="preserve"> </w:t>
      </w:r>
      <w:proofErr w:type="spellStart"/>
      <w:r>
        <w:t>felelős</w:t>
      </w:r>
      <w:proofErr w:type="spellEnd"/>
      <w:r>
        <w:t xml:space="preserve"> a </w:t>
      </w:r>
      <w:proofErr w:type="spellStart"/>
      <w:r>
        <w:t>résztvevők</w:t>
      </w:r>
      <w:proofErr w:type="spellEnd"/>
      <w:r>
        <w:t xml:space="preserve"> </w:t>
      </w:r>
      <w:proofErr w:type="spellStart"/>
      <w:r>
        <w:t>magatartásáért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helyszín</w:t>
      </w:r>
      <w:proofErr w:type="spellEnd"/>
      <w:r>
        <w:t xml:space="preserve"> </w:t>
      </w:r>
      <w:proofErr w:type="spellStart"/>
      <w:r>
        <w:t>szabályainak</w:t>
      </w:r>
      <w:proofErr w:type="spellEnd"/>
      <w:r>
        <w:t xml:space="preserve"> </w:t>
      </w:r>
      <w:proofErr w:type="spellStart"/>
      <w:r>
        <w:t>betartás</w:t>
      </w:r>
      <w:r w:rsidR="00776A69">
        <w:t>áért</w:t>
      </w:r>
      <w:proofErr w:type="spellEnd"/>
      <w:proofErr w:type="gramStart"/>
      <w:r w:rsidR="00776A69">
        <w:t xml:space="preserve">,  </w:t>
      </w:r>
      <w:proofErr w:type="spellStart"/>
      <w:r w:rsidR="00776A69">
        <w:t>esetleges</w:t>
      </w:r>
      <w:proofErr w:type="spellEnd"/>
      <w:proofErr w:type="gramEnd"/>
      <w:r w:rsidR="00776A69">
        <w:t xml:space="preserve"> </w:t>
      </w:r>
      <w:proofErr w:type="spellStart"/>
      <w:r w:rsidR="00776A69">
        <w:t>károkozásért</w:t>
      </w:r>
      <w:proofErr w:type="spellEnd"/>
      <w:r w:rsidR="00776A69">
        <w:t>.</w:t>
      </w:r>
    </w:p>
    <w:p w:rsidR="003715AF" w:rsidRDefault="0019522E">
      <w:pPr>
        <w:pStyle w:val="Cmsor2"/>
      </w:pPr>
      <w:r>
        <w:br/>
      </w:r>
      <w:r w:rsidR="0003264F">
        <w:t xml:space="preserve">8. </w:t>
      </w:r>
      <w:proofErr w:type="spellStart"/>
      <w:r w:rsidR="0003264F">
        <w:t>Felelősség</w:t>
      </w:r>
      <w:proofErr w:type="spellEnd"/>
    </w:p>
    <w:p w:rsidR="003715AF" w:rsidRDefault="0019522E">
      <w:r>
        <w:br/>
      </w:r>
      <w:proofErr w:type="gramStart"/>
      <w:r w:rsidR="0003264F">
        <w:t xml:space="preserve">A </w:t>
      </w:r>
      <w:proofErr w:type="spellStart"/>
      <w:r w:rsidR="0003264F">
        <w:t>szolgáltató</w:t>
      </w:r>
      <w:proofErr w:type="spellEnd"/>
      <w:r w:rsidR="0003264F">
        <w:t xml:space="preserve"> a </w:t>
      </w:r>
      <w:proofErr w:type="spellStart"/>
      <w:r w:rsidR="0003264F">
        <w:t>programok</w:t>
      </w:r>
      <w:proofErr w:type="spellEnd"/>
      <w:r w:rsidR="0003264F">
        <w:t xml:space="preserve"> </w:t>
      </w:r>
      <w:proofErr w:type="spellStart"/>
      <w:r w:rsidR="0003264F">
        <w:t>lebonyolítását</w:t>
      </w:r>
      <w:proofErr w:type="spellEnd"/>
      <w:r w:rsidR="0003264F">
        <w:t xml:space="preserve"> a </w:t>
      </w:r>
      <w:proofErr w:type="spellStart"/>
      <w:r w:rsidR="0003264F">
        <w:t>legjobb</w:t>
      </w:r>
      <w:proofErr w:type="spellEnd"/>
      <w:r w:rsidR="0003264F">
        <w:t xml:space="preserve"> </w:t>
      </w:r>
      <w:proofErr w:type="spellStart"/>
      <w:r w:rsidR="0003264F">
        <w:t>tudása</w:t>
      </w:r>
      <w:proofErr w:type="spellEnd"/>
      <w:r w:rsidR="0003264F">
        <w:t xml:space="preserve"> </w:t>
      </w:r>
      <w:proofErr w:type="spellStart"/>
      <w:r w:rsidR="0003264F">
        <w:t>szerint</w:t>
      </w:r>
      <w:proofErr w:type="spellEnd"/>
      <w:r w:rsidR="0003264F">
        <w:t xml:space="preserve"> </w:t>
      </w:r>
      <w:proofErr w:type="spellStart"/>
      <w:r w:rsidR="0003264F">
        <w:t>végzi</w:t>
      </w:r>
      <w:proofErr w:type="spellEnd"/>
      <w:r w:rsidR="0003264F">
        <w:t>.</w:t>
      </w:r>
      <w:proofErr w:type="gramEnd"/>
    </w:p>
    <w:p w:rsidR="003715AF" w:rsidRDefault="0003264F">
      <w:r>
        <w:t xml:space="preserve">A </w:t>
      </w:r>
      <w:proofErr w:type="spellStart"/>
      <w:r>
        <w:t>szolgáltató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vállal</w:t>
      </w:r>
      <w:proofErr w:type="spellEnd"/>
      <w:r>
        <w:t xml:space="preserve"> </w:t>
      </w:r>
      <w:proofErr w:type="spellStart"/>
      <w:r>
        <w:t>felelősséget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károkért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>:</w:t>
      </w:r>
    </w:p>
    <w:p w:rsidR="003715AF" w:rsidRDefault="0003264F">
      <w:r>
        <w:t xml:space="preserve">– </w:t>
      </w:r>
      <w:proofErr w:type="gramStart"/>
      <w:r>
        <w:t>a</w:t>
      </w:r>
      <w:proofErr w:type="gramEnd"/>
      <w:r>
        <w:t xml:space="preserve"> </w:t>
      </w:r>
      <w:proofErr w:type="spellStart"/>
      <w:r>
        <w:t>résztvevők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magatartásából</w:t>
      </w:r>
      <w:proofErr w:type="spellEnd"/>
      <w:r>
        <w:t xml:space="preserve"> </w:t>
      </w:r>
      <w:proofErr w:type="spellStart"/>
      <w:r>
        <w:t>erednek</w:t>
      </w:r>
      <w:proofErr w:type="spellEnd"/>
    </w:p>
    <w:p w:rsidR="003715AF" w:rsidRDefault="0003264F">
      <w:r>
        <w:t xml:space="preserve">– </w:t>
      </w:r>
      <w:proofErr w:type="spellStart"/>
      <w:proofErr w:type="gramStart"/>
      <w:r>
        <w:t>alkoholos</w:t>
      </w:r>
      <w:proofErr w:type="spellEnd"/>
      <w:proofErr w:type="gram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tudatmódosító</w:t>
      </w:r>
      <w:proofErr w:type="spellEnd"/>
      <w:r>
        <w:t xml:space="preserve"> </w:t>
      </w:r>
      <w:proofErr w:type="spellStart"/>
      <w:r>
        <w:t>szer</w:t>
      </w:r>
      <w:proofErr w:type="spellEnd"/>
      <w:r>
        <w:t xml:space="preserve"> </w:t>
      </w:r>
      <w:proofErr w:type="spellStart"/>
      <w:r>
        <w:t>hatása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történnek</w:t>
      </w:r>
      <w:proofErr w:type="spellEnd"/>
    </w:p>
    <w:p w:rsidR="003715AF" w:rsidRDefault="0003264F">
      <w:r>
        <w:t xml:space="preserve">– </w:t>
      </w:r>
      <w:proofErr w:type="gramStart"/>
      <w:r>
        <w:t>a</w:t>
      </w:r>
      <w:proofErr w:type="gramEnd"/>
      <w:r>
        <w:t xml:space="preserve"> </w:t>
      </w:r>
      <w:proofErr w:type="spellStart"/>
      <w:r>
        <w:t>helyszín</w:t>
      </w:r>
      <w:proofErr w:type="spellEnd"/>
      <w:r>
        <w:t xml:space="preserve"> </w:t>
      </w:r>
      <w:proofErr w:type="spellStart"/>
      <w:r>
        <w:t>hiányosságaiból</w:t>
      </w:r>
      <w:proofErr w:type="spellEnd"/>
      <w:r>
        <w:t xml:space="preserve"> </w:t>
      </w:r>
      <w:proofErr w:type="spellStart"/>
      <w:r>
        <w:t>adódnak</w:t>
      </w:r>
      <w:proofErr w:type="spellEnd"/>
    </w:p>
    <w:p w:rsidR="003715AF" w:rsidRDefault="0019522E">
      <w:pPr>
        <w:pStyle w:val="Cmsor2"/>
      </w:pPr>
      <w:r>
        <w:br/>
      </w:r>
      <w:r w:rsidR="0003264F">
        <w:t xml:space="preserve">9. </w:t>
      </w:r>
      <w:proofErr w:type="spellStart"/>
      <w:r w:rsidR="0003264F">
        <w:t>Fotó</w:t>
      </w:r>
      <w:proofErr w:type="spellEnd"/>
      <w:r w:rsidR="0003264F">
        <w:t xml:space="preserve"> </w:t>
      </w:r>
      <w:proofErr w:type="spellStart"/>
      <w:r w:rsidR="0003264F">
        <w:t>és</w:t>
      </w:r>
      <w:proofErr w:type="spellEnd"/>
      <w:r w:rsidR="0003264F">
        <w:t xml:space="preserve"> </w:t>
      </w:r>
      <w:proofErr w:type="spellStart"/>
      <w:r w:rsidR="0003264F">
        <w:t>videó</w:t>
      </w:r>
      <w:proofErr w:type="spellEnd"/>
      <w:r w:rsidR="0003264F">
        <w:t xml:space="preserve"> </w:t>
      </w:r>
      <w:proofErr w:type="spellStart"/>
      <w:r w:rsidR="0003264F">
        <w:t>felvételek</w:t>
      </w:r>
      <w:proofErr w:type="spellEnd"/>
    </w:p>
    <w:p w:rsidR="003715AF" w:rsidRDefault="0019522E">
      <w:r>
        <w:br/>
      </w:r>
      <w:proofErr w:type="gramStart"/>
      <w:r w:rsidR="0003264F">
        <w:t xml:space="preserve">A </w:t>
      </w:r>
      <w:proofErr w:type="spellStart"/>
      <w:r w:rsidR="0003264F">
        <w:t>rendezvények</w:t>
      </w:r>
      <w:proofErr w:type="spellEnd"/>
      <w:r w:rsidR="0003264F">
        <w:t xml:space="preserve"> </w:t>
      </w:r>
      <w:proofErr w:type="spellStart"/>
      <w:r w:rsidR="0003264F">
        <w:t>során</w:t>
      </w:r>
      <w:proofErr w:type="spellEnd"/>
      <w:r w:rsidR="0003264F">
        <w:t xml:space="preserve"> a </w:t>
      </w:r>
      <w:proofErr w:type="spellStart"/>
      <w:r w:rsidR="0003264F">
        <w:t>szolgáltató</w:t>
      </w:r>
      <w:proofErr w:type="spellEnd"/>
      <w:r w:rsidR="0003264F">
        <w:t xml:space="preserve"> marketing </w:t>
      </w:r>
      <w:proofErr w:type="spellStart"/>
      <w:r w:rsidR="0003264F">
        <w:t>célból</w:t>
      </w:r>
      <w:proofErr w:type="spellEnd"/>
      <w:r w:rsidR="0003264F">
        <w:t xml:space="preserve"> </w:t>
      </w:r>
      <w:proofErr w:type="spellStart"/>
      <w:r w:rsidR="0003264F">
        <w:t>fotókat</w:t>
      </w:r>
      <w:proofErr w:type="spellEnd"/>
      <w:r w:rsidR="0003264F">
        <w:t xml:space="preserve"> </w:t>
      </w:r>
      <w:proofErr w:type="spellStart"/>
      <w:r w:rsidR="0003264F">
        <w:t>vagy</w:t>
      </w:r>
      <w:proofErr w:type="spellEnd"/>
      <w:r w:rsidR="0003264F">
        <w:t xml:space="preserve"> </w:t>
      </w:r>
      <w:proofErr w:type="spellStart"/>
      <w:r w:rsidR="0003264F">
        <w:t>videókat</w:t>
      </w:r>
      <w:proofErr w:type="spellEnd"/>
      <w:r w:rsidR="0003264F">
        <w:t xml:space="preserve"> </w:t>
      </w:r>
      <w:proofErr w:type="spellStart"/>
      <w:r w:rsidR="0003264F">
        <w:t>készíthet</w:t>
      </w:r>
      <w:proofErr w:type="spellEnd"/>
      <w:r w:rsidR="0003264F">
        <w:t>.</w:t>
      </w:r>
      <w:proofErr w:type="gramEnd"/>
      <w:r w:rsidR="009C6B66">
        <w:br/>
      </w:r>
      <w:proofErr w:type="spellStart"/>
      <w:r w:rsidR="0003264F">
        <w:t>Amennyiben</w:t>
      </w:r>
      <w:proofErr w:type="spellEnd"/>
      <w:r w:rsidR="0003264F">
        <w:t xml:space="preserve"> a </w:t>
      </w:r>
      <w:proofErr w:type="spellStart"/>
      <w:r w:rsidR="0003264F">
        <w:t>megrendelő</w:t>
      </w:r>
      <w:proofErr w:type="spellEnd"/>
      <w:r w:rsidR="0003264F">
        <w:t xml:space="preserve"> </w:t>
      </w:r>
      <w:proofErr w:type="spellStart"/>
      <w:r w:rsidR="0003264F">
        <w:t>ezt</w:t>
      </w:r>
      <w:proofErr w:type="spellEnd"/>
      <w:r w:rsidR="0003264F">
        <w:t xml:space="preserve"> </w:t>
      </w:r>
      <w:proofErr w:type="spellStart"/>
      <w:r w:rsidR="0003264F">
        <w:t>nem</w:t>
      </w:r>
      <w:proofErr w:type="spellEnd"/>
      <w:r w:rsidR="0003264F">
        <w:t xml:space="preserve"> </w:t>
      </w:r>
      <w:proofErr w:type="spellStart"/>
      <w:r w:rsidR="0003264F">
        <w:t>szeretné</w:t>
      </w:r>
      <w:proofErr w:type="spellEnd"/>
      <w:r w:rsidR="0003264F">
        <w:t xml:space="preserve">, </w:t>
      </w:r>
      <w:proofErr w:type="spellStart"/>
      <w:proofErr w:type="gramStart"/>
      <w:r w:rsidR="0003264F">
        <w:t>azt</w:t>
      </w:r>
      <w:proofErr w:type="spellEnd"/>
      <w:proofErr w:type="gramEnd"/>
      <w:r w:rsidR="0003264F">
        <w:t xml:space="preserve"> </w:t>
      </w:r>
      <w:proofErr w:type="spellStart"/>
      <w:r w:rsidR="0003264F">
        <w:t>előre</w:t>
      </w:r>
      <w:proofErr w:type="spellEnd"/>
      <w:r w:rsidR="0003264F">
        <w:t xml:space="preserve"> </w:t>
      </w:r>
      <w:proofErr w:type="spellStart"/>
      <w:r w:rsidR="0003264F">
        <w:t>írásban</w:t>
      </w:r>
      <w:proofErr w:type="spellEnd"/>
      <w:r w:rsidR="0003264F">
        <w:t xml:space="preserve"> </w:t>
      </w:r>
      <w:proofErr w:type="spellStart"/>
      <w:r w:rsidR="0003264F">
        <w:t>jelezheti</w:t>
      </w:r>
      <w:proofErr w:type="spellEnd"/>
      <w:r w:rsidR="0003264F">
        <w:t>.</w:t>
      </w:r>
      <w:r w:rsidR="009C6B66">
        <w:br/>
      </w:r>
      <w:r w:rsidR="00A4104C">
        <w:br/>
      </w:r>
      <w:proofErr w:type="spellStart"/>
      <w:r w:rsidR="009C6B66">
        <w:t>Vállalkozásunk</w:t>
      </w:r>
      <w:proofErr w:type="spellEnd"/>
      <w:r w:rsidR="009C6B66">
        <w:t xml:space="preserve"> </w:t>
      </w:r>
      <w:proofErr w:type="spellStart"/>
      <w:r w:rsidR="00A4104C">
        <w:t>kérés</w:t>
      </w:r>
      <w:proofErr w:type="spellEnd"/>
      <w:r w:rsidR="00AB361E">
        <w:t xml:space="preserve"> </w:t>
      </w:r>
      <w:proofErr w:type="spellStart"/>
      <w:r w:rsidR="00AB361E">
        <w:t>esetén</w:t>
      </w:r>
      <w:proofErr w:type="spellEnd"/>
      <w:r w:rsidR="00AB361E">
        <w:t xml:space="preserve"> </w:t>
      </w:r>
      <w:proofErr w:type="spellStart"/>
      <w:r w:rsidR="00AB361E">
        <w:t>természetesen</w:t>
      </w:r>
      <w:proofErr w:type="spellEnd"/>
      <w:r w:rsidR="00AB361E">
        <w:t xml:space="preserve"> </w:t>
      </w:r>
      <w:proofErr w:type="spellStart"/>
      <w:r w:rsidR="00AB361E">
        <w:t>maximális</w:t>
      </w:r>
      <w:proofErr w:type="spellEnd"/>
      <w:r w:rsidR="00AB361E">
        <w:t xml:space="preserve"> </w:t>
      </w:r>
      <w:proofErr w:type="spellStart"/>
      <w:r w:rsidR="00AB361E">
        <w:t>diszkrécióttanúsít</w:t>
      </w:r>
      <w:proofErr w:type="spellEnd"/>
      <w:r w:rsidR="00F87A33">
        <w:t xml:space="preserve"> a </w:t>
      </w:r>
      <w:proofErr w:type="spellStart"/>
      <w:r w:rsidR="00F87A33">
        <w:t>programok</w:t>
      </w:r>
      <w:proofErr w:type="spellEnd"/>
      <w:r w:rsidR="00F87A33">
        <w:t xml:space="preserve"> </w:t>
      </w:r>
      <w:proofErr w:type="spellStart"/>
      <w:r w:rsidR="00F87A33">
        <w:t>és</w:t>
      </w:r>
      <w:proofErr w:type="spellEnd"/>
      <w:r w:rsidR="00F87A33">
        <w:t xml:space="preserve"> </w:t>
      </w:r>
      <w:proofErr w:type="spellStart"/>
      <w:r w:rsidR="00F87A33">
        <w:t>események</w:t>
      </w:r>
      <w:proofErr w:type="spellEnd"/>
      <w:r w:rsidR="00F87A33">
        <w:t xml:space="preserve"> </w:t>
      </w:r>
      <w:proofErr w:type="spellStart"/>
      <w:r w:rsidR="00F87A33">
        <w:t>alatt</w:t>
      </w:r>
      <w:proofErr w:type="spellEnd"/>
      <w:r w:rsidR="00AB361E">
        <w:t>!</w:t>
      </w:r>
    </w:p>
    <w:p w:rsidR="003715AF" w:rsidRDefault="0019522E">
      <w:pPr>
        <w:pStyle w:val="Cmsor2"/>
      </w:pPr>
      <w:r>
        <w:br/>
      </w:r>
      <w:r w:rsidR="0003264F">
        <w:t xml:space="preserve">10. </w:t>
      </w:r>
      <w:proofErr w:type="spellStart"/>
      <w:r w:rsidR="0003264F">
        <w:t>Adatkezelés</w:t>
      </w:r>
      <w:proofErr w:type="spellEnd"/>
    </w:p>
    <w:p w:rsidR="003715AF" w:rsidRDefault="0019522E">
      <w:r>
        <w:br/>
      </w:r>
      <w:proofErr w:type="gramStart"/>
      <w:r w:rsidR="0003264F">
        <w:t xml:space="preserve">A </w:t>
      </w:r>
      <w:proofErr w:type="spellStart"/>
      <w:r w:rsidR="0003264F">
        <w:t>szolgáltató</w:t>
      </w:r>
      <w:proofErr w:type="spellEnd"/>
      <w:r w:rsidR="0003264F">
        <w:t xml:space="preserve"> a </w:t>
      </w:r>
      <w:proofErr w:type="spellStart"/>
      <w:r w:rsidR="0003264F">
        <w:t>személyes</w:t>
      </w:r>
      <w:proofErr w:type="spellEnd"/>
      <w:r w:rsidR="0003264F">
        <w:t xml:space="preserve"> </w:t>
      </w:r>
      <w:proofErr w:type="spellStart"/>
      <w:r w:rsidR="0003264F">
        <w:t>adatokat</w:t>
      </w:r>
      <w:proofErr w:type="spellEnd"/>
      <w:r w:rsidR="0003264F">
        <w:t xml:space="preserve"> a </w:t>
      </w:r>
      <w:proofErr w:type="spellStart"/>
      <w:r w:rsidR="0003264F">
        <w:t>vonatkozó</w:t>
      </w:r>
      <w:proofErr w:type="spellEnd"/>
      <w:r w:rsidR="0003264F">
        <w:t xml:space="preserve"> </w:t>
      </w:r>
      <w:proofErr w:type="spellStart"/>
      <w:r w:rsidR="0003264F">
        <w:t>adatvédelmi</w:t>
      </w:r>
      <w:proofErr w:type="spellEnd"/>
      <w:r w:rsidR="0003264F">
        <w:t xml:space="preserve"> </w:t>
      </w:r>
      <w:proofErr w:type="spellStart"/>
      <w:r w:rsidR="0003264F">
        <w:t>jogszabályoknak</w:t>
      </w:r>
      <w:proofErr w:type="spellEnd"/>
      <w:r w:rsidR="0003264F">
        <w:t xml:space="preserve"> </w:t>
      </w:r>
      <w:proofErr w:type="spellStart"/>
      <w:r w:rsidR="0003264F">
        <w:t>megfelelően</w:t>
      </w:r>
      <w:proofErr w:type="spellEnd"/>
      <w:r w:rsidR="0003264F">
        <w:t xml:space="preserve"> </w:t>
      </w:r>
      <w:proofErr w:type="spellStart"/>
      <w:r w:rsidR="0003264F">
        <w:t>kezeli</w:t>
      </w:r>
      <w:proofErr w:type="spellEnd"/>
      <w:r w:rsidR="0003264F">
        <w:t>.</w:t>
      </w:r>
      <w:proofErr w:type="gramEnd"/>
    </w:p>
    <w:p w:rsidR="003715AF" w:rsidRDefault="00A4104C"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részleteit</w:t>
      </w:r>
      <w:proofErr w:type="spellEnd"/>
      <w:r>
        <w:t xml:space="preserve"> a </w:t>
      </w:r>
      <w:proofErr w:type="gramStart"/>
      <w:r>
        <w:t>,,GDPR</w:t>
      </w:r>
      <w:proofErr w:type="gramEnd"/>
      <w:r>
        <w:t xml:space="preserve">” , </w:t>
      </w:r>
      <w:proofErr w:type="spellStart"/>
      <w:r>
        <w:t>vagyis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 w:rsidR="0003264F" w:rsidRPr="0019522E">
        <w:rPr>
          <w:i/>
        </w:rPr>
        <w:t>Adatkezelési</w:t>
      </w:r>
      <w:proofErr w:type="spellEnd"/>
      <w:r w:rsidR="0003264F" w:rsidRPr="0019522E">
        <w:rPr>
          <w:i/>
        </w:rPr>
        <w:t xml:space="preserve"> </w:t>
      </w:r>
      <w:proofErr w:type="spellStart"/>
      <w:r w:rsidR="0003264F" w:rsidRPr="0019522E">
        <w:rPr>
          <w:i/>
        </w:rPr>
        <w:t>Tájékoztató</w:t>
      </w:r>
      <w:proofErr w:type="spellEnd"/>
      <w:r w:rsidR="0003264F" w:rsidRPr="0019522E">
        <w:rPr>
          <w:i/>
        </w:rPr>
        <w:t xml:space="preserve"> </w:t>
      </w:r>
      <w:proofErr w:type="spellStart"/>
      <w:r w:rsidR="0003264F">
        <w:t>tartalmazza</w:t>
      </w:r>
      <w:proofErr w:type="spellEnd"/>
      <w:r w:rsidR="0003264F">
        <w:t>.</w:t>
      </w:r>
    </w:p>
    <w:p w:rsidR="003715AF" w:rsidRPr="00A4104C" w:rsidRDefault="0003264F">
      <w:pPr>
        <w:pStyle w:val="Cmsor2"/>
        <w:rPr>
          <w:color w:val="auto"/>
        </w:rPr>
      </w:pPr>
      <w:r>
        <w:t xml:space="preserve">11. </w:t>
      </w:r>
      <w:proofErr w:type="spellStart"/>
      <w:r w:rsidR="00A4104C">
        <w:t>Panaszkezelés</w:t>
      </w:r>
      <w:proofErr w:type="spellEnd"/>
      <w:r w:rsidR="00A4104C">
        <w:br/>
      </w:r>
      <w:r w:rsidR="0019522E">
        <w:rPr>
          <w:b w:val="0"/>
          <w:color w:val="auto"/>
          <w:sz w:val="22"/>
          <w:szCs w:val="22"/>
        </w:rPr>
        <w:br/>
      </w:r>
      <w:r w:rsidR="00A4104C">
        <w:rPr>
          <w:b w:val="0"/>
          <w:color w:val="auto"/>
          <w:sz w:val="22"/>
          <w:szCs w:val="22"/>
        </w:rPr>
        <w:t xml:space="preserve">A </w:t>
      </w:r>
      <w:proofErr w:type="spellStart"/>
      <w:r w:rsidR="00A4104C">
        <w:rPr>
          <w:b w:val="0"/>
          <w:color w:val="auto"/>
          <w:sz w:val="22"/>
          <w:szCs w:val="22"/>
        </w:rPr>
        <w:t>Megrendelő</w:t>
      </w:r>
      <w:proofErr w:type="spellEnd"/>
      <w:r w:rsidR="00A4104C">
        <w:rPr>
          <w:b w:val="0"/>
          <w:color w:val="auto"/>
          <w:sz w:val="22"/>
          <w:szCs w:val="22"/>
        </w:rPr>
        <w:t xml:space="preserve"> a </w:t>
      </w:r>
      <w:proofErr w:type="spellStart"/>
      <w:r w:rsidR="00A4104C">
        <w:rPr>
          <w:b w:val="0"/>
          <w:color w:val="auto"/>
          <w:sz w:val="22"/>
          <w:szCs w:val="22"/>
        </w:rPr>
        <w:t>szolgáltatással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kapcsolatos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panaszát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kizárólag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írásban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jogosult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benyújtani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A4104C">
        <w:rPr>
          <w:b w:val="0"/>
          <w:color w:val="auto"/>
          <w:sz w:val="22"/>
          <w:szCs w:val="22"/>
        </w:rPr>
        <w:t>az</w:t>
      </w:r>
      <w:proofErr w:type="spellEnd"/>
      <w:proofErr w:type="gram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alábbi</w:t>
      </w:r>
      <w:proofErr w:type="spellEnd"/>
      <w:r w:rsidR="00A4104C">
        <w:rPr>
          <w:b w:val="0"/>
          <w:color w:val="auto"/>
          <w:sz w:val="22"/>
          <w:szCs w:val="22"/>
        </w:rPr>
        <w:t xml:space="preserve"> e-mail </w:t>
      </w:r>
      <w:proofErr w:type="spellStart"/>
      <w:r w:rsidR="00A4104C">
        <w:rPr>
          <w:b w:val="0"/>
          <w:color w:val="auto"/>
          <w:sz w:val="22"/>
          <w:szCs w:val="22"/>
        </w:rPr>
        <w:t>címen</w:t>
      </w:r>
      <w:proofErr w:type="spellEnd"/>
      <w:r w:rsidR="00A4104C">
        <w:rPr>
          <w:b w:val="0"/>
          <w:color w:val="auto"/>
          <w:sz w:val="22"/>
          <w:szCs w:val="22"/>
        </w:rPr>
        <w:t xml:space="preserve">:    </w:t>
      </w:r>
      <w:r w:rsidR="00A4104C">
        <w:rPr>
          <w:b w:val="0"/>
          <w:color w:val="auto"/>
          <w:sz w:val="22"/>
          <w:szCs w:val="22"/>
        </w:rPr>
        <w:br/>
      </w:r>
      <w:r w:rsidR="00A4104C">
        <w:rPr>
          <w:b w:val="0"/>
          <w:color w:val="auto"/>
          <w:sz w:val="22"/>
          <w:szCs w:val="22"/>
        </w:rPr>
        <w:br/>
      </w:r>
      <w:hyperlink r:id="rId6" w:history="1">
        <w:r w:rsidR="00A4104C" w:rsidRPr="00A434CD">
          <w:rPr>
            <w:rStyle w:val="Hiperhivatkozs"/>
            <w:b w:val="0"/>
            <w:sz w:val="22"/>
            <w:szCs w:val="22"/>
          </w:rPr>
          <w:t>info@fun-t.hu</w:t>
        </w:r>
      </w:hyperlink>
      <w:r w:rsidR="00A4104C">
        <w:rPr>
          <w:b w:val="0"/>
          <w:color w:val="auto"/>
          <w:sz w:val="22"/>
          <w:szCs w:val="22"/>
          <w:u w:val="single"/>
        </w:rPr>
        <w:br/>
      </w:r>
      <w:r w:rsidR="00A4104C">
        <w:rPr>
          <w:b w:val="0"/>
          <w:color w:val="auto"/>
          <w:sz w:val="22"/>
          <w:szCs w:val="22"/>
          <w:u w:val="single"/>
        </w:rPr>
        <w:br/>
      </w:r>
      <w:r w:rsidR="00A4104C" w:rsidRPr="00A4104C">
        <w:rPr>
          <w:b w:val="0"/>
          <w:color w:val="auto"/>
          <w:sz w:val="22"/>
          <w:szCs w:val="22"/>
        </w:rPr>
        <w:t xml:space="preserve">A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Szolgáltató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a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panaszt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kizárólag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írásos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formában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fogadja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be.A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rendezvényen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jelen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lévő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programvezető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vagy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a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programot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lebonyolító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személy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a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panasz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kezelésére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nem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jogosult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,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így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a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helyszínen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tett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jelzések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nem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minősülnek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hivatalos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panasznak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. </w:t>
      </w:r>
      <w:r w:rsidR="00A4104C" w:rsidRPr="00A4104C">
        <w:rPr>
          <w:b w:val="0"/>
          <w:color w:val="auto"/>
          <w:sz w:val="22"/>
          <w:szCs w:val="22"/>
        </w:rPr>
        <w:br/>
      </w:r>
      <w:r w:rsidR="00A4104C" w:rsidRPr="00A4104C">
        <w:rPr>
          <w:b w:val="0"/>
          <w:color w:val="auto"/>
          <w:sz w:val="22"/>
          <w:szCs w:val="22"/>
        </w:rPr>
        <w:br/>
      </w:r>
      <w:proofErr w:type="spellStart"/>
      <w:r w:rsidR="00A4104C" w:rsidRPr="00A4104C">
        <w:rPr>
          <w:b w:val="0"/>
          <w:color w:val="auto"/>
          <w:sz w:val="22"/>
          <w:szCs w:val="22"/>
        </w:rPr>
        <w:t>Panaszt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kizárólag</w:t>
      </w:r>
      <w:proofErr w:type="spellEnd"/>
      <w:r w:rsidR="00A4104C" w:rsidRPr="00A4104C">
        <w:rPr>
          <w:b w:val="0"/>
          <w:color w:val="auto"/>
          <w:sz w:val="22"/>
          <w:szCs w:val="22"/>
        </w:rPr>
        <w:br/>
        <w:t xml:space="preserve">- a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Megrendelő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,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vagy</w:t>
      </w:r>
      <w:proofErr w:type="spellEnd"/>
      <w:r w:rsidR="00A4104C" w:rsidRPr="00A4104C">
        <w:rPr>
          <w:b w:val="0"/>
          <w:color w:val="auto"/>
          <w:sz w:val="22"/>
          <w:szCs w:val="22"/>
        </w:rPr>
        <w:br/>
        <w:t xml:space="preserve">- a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Megrendelő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által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írásban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felhatalmazott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 w:rsidRPr="00A4104C">
        <w:rPr>
          <w:b w:val="0"/>
          <w:color w:val="auto"/>
          <w:sz w:val="22"/>
          <w:szCs w:val="22"/>
        </w:rPr>
        <w:t>személynyújthat</w:t>
      </w:r>
      <w:proofErr w:type="spellEnd"/>
      <w:r w:rsidR="00A4104C" w:rsidRPr="00A4104C">
        <w:rPr>
          <w:b w:val="0"/>
          <w:color w:val="auto"/>
          <w:sz w:val="22"/>
          <w:szCs w:val="22"/>
        </w:rPr>
        <w:t xml:space="preserve"> </w:t>
      </w:r>
      <w:proofErr w:type="gramStart"/>
      <w:r w:rsidR="00A4104C" w:rsidRPr="00A4104C">
        <w:rPr>
          <w:b w:val="0"/>
          <w:color w:val="auto"/>
          <w:sz w:val="22"/>
          <w:szCs w:val="22"/>
        </w:rPr>
        <w:t>be</w:t>
      </w:r>
      <w:proofErr w:type="gramEnd"/>
      <w:r w:rsidR="00A4104C" w:rsidRPr="00A4104C">
        <w:rPr>
          <w:b w:val="0"/>
          <w:color w:val="auto"/>
          <w:sz w:val="22"/>
          <w:szCs w:val="22"/>
        </w:rPr>
        <w:t>.</w:t>
      </w:r>
      <w:r w:rsidR="00A4104C">
        <w:rPr>
          <w:b w:val="0"/>
          <w:color w:val="auto"/>
          <w:sz w:val="22"/>
          <w:szCs w:val="22"/>
        </w:rPr>
        <w:br/>
      </w:r>
      <w:r w:rsidR="00A4104C">
        <w:rPr>
          <w:b w:val="0"/>
          <w:color w:val="auto"/>
          <w:sz w:val="22"/>
          <w:szCs w:val="22"/>
        </w:rPr>
        <w:br/>
      </w:r>
      <w:proofErr w:type="gramStart"/>
      <w:r w:rsidR="00A4104C">
        <w:rPr>
          <w:b w:val="0"/>
          <w:color w:val="auto"/>
          <w:sz w:val="22"/>
          <w:szCs w:val="22"/>
        </w:rPr>
        <w:t xml:space="preserve">A </w:t>
      </w:r>
      <w:proofErr w:type="spellStart"/>
      <w:r w:rsidR="00A4104C">
        <w:rPr>
          <w:b w:val="0"/>
          <w:color w:val="auto"/>
          <w:sz w:val="22"/>
          <w:szCs w:val="22"/>
        </w:rPr>
        <w:t>panaszt</w:t>
      </w:r>
      <w:proofErr w:type="spellEnd"/>
      <w:r w:rsidR="00A4104C">
        <w:rPr>
          <w:b w:val="0"/>
          <w:color w:val="auto"/>
          <w:sz w:val="22"/>
          <w:szCs w:val="22"/>
        </w:rPr>
        <w:t xml:space="preserve"> a </w:t>
      </w:r>
      <w:proofErr w:type="spellStart"/>
      <w:r w:rsidR="00A4104C">
        <w:rPr>
          <w:b w:val="0"/>
          <w:color w:val="auto"/>
          <w:sz w:val="22"/>
          <w:szCs w:val="22"/>
        </w:rPr>
        <w:t>rendezvény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lebonyolítását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követő</w:t>
      </w:r>
      <w:proofErr w:type="spellEnd"/>
      <w:r w:rsidR="00A4104C">
        <w:rPr>
          <w:b w:val="0"/>
          <w:color w:val="auto"/>
          <w:sz w:val="22"/>
          <w:szCs w:val="22"/>
        </w:rPr>
        <w:t xml:space="preserve"> 48 </w:t>
      </w:r>
      <w:proofErr w:type="spellStart"/>
      <w:r w:rsidR="00A4104C">
        <w:rPr>
          <w:b w:val="0"/>
          <w:color w:val="auto"/>
          <w:sz w:val="22"/>
          <w:szCs w:val="22"/>
        </w:rPr>
        <w:t>órán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belül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szükséges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megküldeni</w:t>
      </w:r>
      <w:proofErr w:type="spellEnd"/>
      <w:r w:rsidR="00A4104C">
        <w:rPr>
          <w:b w:val="0"/>
          <w:color w:val="auto"/>
          <w:sz w:val="22"/>
          <w:szCs w:val="22"/>
        </w:rPr>
        <w:t xml:space="preserve"> a </w:t>
      </w:r>
      <w:proofErr w:type="spellStart"/>
      <w:r w:rsidR="00A4104C" w:rsidRPr="00A4104C">
        <w:rPr>
          <w:b w:val="0"/>
          <w:i/>
          <w:color w:val="auto"/>
          <w:sz w:val="22"/>
          <w:szCs w:val="22"/>
        </w:rPr>
        <w:t>Szolgáltató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részére</w:t>
      </w:r>
      <w:proofErr w:type="spellEnd"/>
      <w:r w:rsidR="00A4104C">
        <w:rPr>
          <w:b w:val="0"/>
          <w:color w:val="auto"/>
          <w:sz w:val="22"/>
          <w:szCs w:val="22"/>
        </w:rPr>
        <w:t>.</w:t>
      </w:r>
      <w:proofErr w:type="gram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A4104C">
        <w:rPr>
          <w:b w:val="0"/>
          <w:color w:val="auto"/>
          <w:sz w:val="22"/>
          <w:szCs w:val="22"/>
        </w:rPr>
        <w:t>Az</w:t>
      </w:r>
      <w:proofErr w:type="spellEnd"/>
      <w:proofErr w:type="gram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ezt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követően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beérkezett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panaszokat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r w:rsidR="00A4104C" w:rsidRPr="00A4104C">
        <w:rPr>
          <w:b w:val="0"/>
          <w:i/>
          <w:color w:val="auto"/>
          <w:sz w:val="22"/>
          <w:szCs w:val="22"/>
        </w:rPr>
        <w:t xml:space="preserve">a </w:t>
      </w:r>
      <w:proofErr w:type="spellStart"/>
      <w:r w:rsidR="00A4104C" w:rsidRPr="00A4104C">
        <w:rPr>
          <w:b w:val="0"/>
          <w:i/>
          <w:color w:val="auto"/>
          <w:sz w:val="22"/>
          <w:szCs w:val="22"/>
        </w:rPr>
        <w:t>Szolgáltató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nem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köteles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kivizsgálni</w:t>
      </w:r>
      <w:proofErr w:type="spellEnd"/>
      <w:r w:rsidR="00A4104C">
        <w:rPr>
          <w:b w:val="0"/>
          <w:color w:val="auto"/>
          <w:sz w:val="22"/>
          <w:szCs w:val="22"/>
        </w:rPr>
        <w:t>.</w:t>
      </w:r>
      <w:r w:rsidR="00A4104C">
        <w:rPr>
          <w:b w:val="0"/>
          <w:color w:val="auto"/>
          <w:sz w:val="22"/>
          <w:szCs w:val="22"/>
        </w:rPr>
        <w:br/>
      </w:r>
      <w:r w:rsidR="00A4104C">
        <w:rPr>
          <w:b w:val="0"/>
          <w:color w:val="auto"/>
          <w:sz w:val="22"/>
          <w:szCs w:val="22"/>
        </w:rPr>
        <w:br/>
        <w:t xml:space="preserve">A </w:t>
      </w:r>
      <w:proofErr w:type="spellStart"/>
      <w:r w:rsidR="00A4104C">
        <w:rPr>
          <w:b w:val="0"/>
          <w:color w:val="auto"/>
          <w:sz w:val="22"/>
          <w:szCs w:val="22"/>
        </w:rPr>
        <w:t>Szolgáltató</w:t>
      </w:r>
      <w:proofErr w:type="spellEnd"/>
      <w:r w:rsidR="00A4104C">
        <w:rPr>
          <w:b w:val="0"/>
          <w:color w:val="auto"/>
          <w:sz w:val="22"/>
          <w:szCs w:val="22"/>
        </w:rPr>
        <w:t xml:space="preserve"> a </w:t>
      </w:r>
      <w:proofErr w:type="spellStart"/>
      <w:r w:rsidR="00A4104C">
        <w:rPr>
          <w:b w:val="0"/>
          <w:color w:val="auto"/>
          <w:sz w:val="22"/>
          <w:szCs w:val="22"/>
        </w:rPr>
        <w:t>beérkezett</w:t>
      </w:r>
      <w:proofErr w:type="spellEnd"/>
      <w:r w:rsidR="00A4104C">
        <w:rPr>
          <w:b w:val="0"/>
          <w:color w:val="auto"/>
          <w:sz w:val="22"/>
          <w:szCs w:val="22"/>
        </w:rPr>
        <w:t xml:space="preserve"> </w:t>
      </w:r>
      <w:proofErr w:type="spellStart"/>
      <w:r w:rsidR="00A4104C">
        <w:rPr>
          <w:b w:val="0"/>
          <w:color w:val="auto"/>
          <w:sz w:val="22"/>
          <w:szCs w:val="22"/>
        </w:rPr>
        <w:t>panasz</w:t>
      </w:r>
      <w:r>
        <w:rPr>
          <w:b w:val="0"/>
          <w:color w:val="auto"/>
          <w:sz w:val="22"/>
          <w:szCs w:val="22"/>
        </w:rPr>
        <w:t>t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megvizsgálja</w:t>
      </w:r>
      <w:proofErr w:type="spellEnd"/>
      <w:r>
        <w:rPr>
          <w:b w:val="0"/>
          <w:color w:val="auto"/>
          <w:sz w:val="22"/>
          <w:szCs w:val="22"/>
        </w:rPr>
        <w:t xml:space="preserve">, </w:t>
      </w:r>
      <w:proofErr w:type="spellStart"/>
      <w:r>
        <w:rPr>
          <w:b w:val="0"/>
          <w:color w:val="auto"/>
          <w:sz w:val="22"/>
          <w:szCs w:val="22"/>
        </w:rPr>
        <w:t>és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arra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ésszerű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határidőn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belül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írásban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v</w:t>
      </w:r>
      <w:r w:rsidR="00FB6FD4">
        <w:rPr>
          <w:b w:val="0"/>
          <w:color w:val="auto"/>
          <w:sz w:val="22"/>
          <w:szCs w:val="22"/>
        </w:rPr>
        <w:t>álaszol</w:t>
      </w:r>
      <w:proofErr w:type="spellEnd"/>
      <w:r w:rsidR="00FB6FD4">
        <w:rPr>
          <w:b w:val="0"/>
          <w:color w:val="auto"/>
          <w:sz w:val="22"/>
          <w:szCs w:val="22"/>
        </w:rPr>
        <w:t xml:space="preserve"> – max. </w:t>
      </w:r>
      <w:proofErr w:type="gramStart"/>
      <w:r w:rsidR="00FB6FD4">
        <w:rPr>
          <w:b w:val="0"/>
          <w:color w:val="auto"/>
          <w:sz w:val="22"/>
          <w:szCs w:val="22"/>
        </w:rPr>
        <w:t xml:space="preserve">14 </w:t>
      </w:r>
      <w:proofErr w:type="spellStart"/>
      <w:r w:rsidR="00FB6FD4">
        <w:rPr>
          <w:b w:val="0"/>
          <w:color w:val="auto"/>
          <w:sz w:val="22"/>
          <w:szCs w:val="22"/>
        </w:rPr>
        <w:t>napon</w:t>
      </w:r>
      <w:proofErr w:type="spellEnd"/>
      <w:r w:rsidR="00FB6FD4">
        <w:rPr>
          <w:b w:val="0"/>
          <w:color w:val="auto"/>
          <w:sz w:val="22"/>
          <w:szCs w:val="22"/>
        </w:rPr>
        <w:t xml:space="preserve"> </w:t>
      </w:r>
      <w:proofErr w:type="spellStart"/>
      <w:r w:rsidR="00FB6FD4">
        <w:rPr>
          <w:b w:val="0"/>
          <w:color w:val="auto"/>
          <w:sz w:val="22"/>
          <w:szCs w:val="22"/>
        </w:rPr>
        <w:t>belül</w:t>
      </w:r>
      <w:proofErr w:type="spellEnd"/>
      <w:r w:rsidR="00FB6FD4">
        <w:rPr>
          <w:b w:val="0"/>
          <w:color w:val="auto"/>
          <w:sz w:val="22"/>
          <w:szCs w:val="22"/>
        </w:rPr>
        <w:t>.</w:t>
      </w:r>
      <w:proofErr w:type="gramEnd"/>
    </w:p>
    <w:p w:rsidR="00A4104C" w:rsidRDefault="00A4104C" w:rsidP="00A4104C">
      <w:pPr>
        <w:pStyle w:val="Cmsor2"/>
      </w:pPr>
      <w:r>
        <w:t xml:space="preserve">12. </w:t>
      </w:r>
      <w:proofErr w:type="spellStart"/>
      <w:r>
        <w:t>Jogviták</w:t>
      </w:r>
      <w:proofErr w:type="spellEnd"/>
    </w:p>
    <w:p w:rsidR="00A4104C" w:rsidRDefault="0019522E" w:rsidP="00A4104C">
      <w:r>
        <w:br/>
      </w:r>
      <w:proofErr w:type="gramStart"/>
      <w:r w:rsidR="00A4104C">
        <w:t xml:space="preserve">A </w:t>
      </w:r>
      <w:proofErr w:type="spellStart"/>
      <w:r w:rsidR="00A4104C">
        <w:t>felek</w:t>
      </w:r>
      <w:proofErr w:type="spellEnd"/>
      <w:r w:rsidR="00A4104C">
        <w:t xml:space="preserve"> </w:t>
      </w:r>
      <w:proofErr w:type="spellStart"/>
      <w:r w:rsidR="00A4104C">
        <w:t>törekednek</w:t>
      </w:r>
      <w:proofErr w:type="spellEnd"/>
      <w:r w:rsidR="00A4104C">
        <w:t xml:space="preserve"> </w:t>
      </w:r>
      <w:proofErr w:type="spellStart"/>
      <w:r w:rsidR="00A4104C">
        <w:t>arra</w:t>
      </w:r>
      <w:proofErr w:type="spellEnd"/>
      <w:r w:rsidR="00A4104C">
        <w:t xml:space="preserve">, </w:t>
      </w:r>
      <w:proofErr w:type="spellStart"/>
      <w:r w:rsidR="00A4104C">
        <w:t>hogy</w:t>
      </w:r>
      <w:proofErr w:type="spellEnd"/>
      <w:r w:rsidR="00A4104C">
        <w:t xml:space="preserve"> a </w:t>
      </w:r>
      <w:proofErr w:type="spellStart"/>
      <w:r w:rsidR="00A4104C">
        <w:t>vitás</w:t>
      </w:r>
      <w:proofErr w:type="spellEnd"/>
      <w:r w:rsidR="00A4104C">
        <w:t xml:space="preserve"> </w:t>
      </w:r>
      <w:proofErr w:type="spellStart"/>
      <w:r w:rsidR="00A4104C">
        <w:t>kérdéseket</w:t>
      </w:r>
      <w:proofErr w:type="spellEnd"/>
      <w:r w:rsidR="00A4104C">
        <w:t xml:space="preserve"> </w:t>
      </w:r>
      <w:proofErr w:type="spellStart"/>
      <w:r w:rsidR="00A4104C">
        <w:t>békés</w:t>
      </w:r>
      <w:proofErr w:type="spellEnd"/>
      <w:r w:rsidR="00A4104C">
        <w:t xml:space="preserve"> </w:t>
      </w:r>
      <w:proofErr w:type="spellStart"/>
      <w:r w:rsidR="00A4104C">
        <w:t>úton</w:t>
      </w:r>
      <w:proofErr w:type="spellEnd"/>
      <w:r w:rsidR="00A4104C">
        <w:t xml:space="preserve"> </w:t>
      </w:r>
      <w:proofErr w:type="spellStart"/>
      <w:r w:rsidR="00A4104C">
        <w:t>rendezzék</w:t>
      </w:r>
      <w:proofErr w:type="spellEnd"/>
      <w:r w:rsidR="00A4104C">
        <w:t>.</w:t>
      </w:r>
      <w:proofErr w:type="gramEnd"/>
    </w:p>
    <w:p w:rsidR="00A4104C" w:rsidRDefault="00A4104C">
      <w:proofErr w:type="spellStart"/>
      <w:r>
        <w:t>Amennyiben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lehetséges</w:t>
      </w:r>
      <w:proofErr w:type="spellEnd"/>
      <w:r>
        <w:t xml:space="preserve">, a </w:t>
      </w:r>
      <w:proofErr w:type="spellStart"/>
      <w:r>
        <w:t>felek</w:t>
      </w:r>
      <w:proofErr w:type="spellEnd"/>
      <w:r>
        <w:t xml:space="preserve"> a </w:t>
      </w:r>
      <w:proofErr w:type="spellStart"/>
      <w:proofErr w:type="gramStart"/>
      <w:r>
        <w:t>magyar</w:t>
      </w:r>
      <w:proofErr w:type="spellEnd"/>
      <w:proofErr w:type="gramEnd"/>
      <w:r>
        <w:t xml:space="preserve"> </w:t>
      </w:r>
      <w:proofErr w:type="spellStart"/>
      <w:r>
        <w:t>jogszabályokat</w:t>
      </w:r>
      <w:proofErr w:type="spellEnd"/>
      <w:r>
        <w:t xml:space="preserve"> </w:t>
      </w:r>
      <w:proofErr w:type="spellStart"/>
      <w:r>
        <w:t>tekintik</w:t>
      </w:r>
      <w:proofErr w:type="spellEnd"/>
      <w:r>
        <w:t xml:space="preserve"> </w:t>
      </w:r>
      <w:proofErr w:type="spellStart"/>
      <w:r>
        <w:t>irányadónak</w:t>
      </w:r>
      <w:proofErr w:type="spellEnd"/>
      <w:r>
        <w:t>.</w:t>
      </w:r>
    </w:p>
    <w:sectPr w:rsidR="00A410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0F668A" w15:done="0"/>
  <w15:commentEx w15:paraId="6FDD949F" w15:done="0"/>
  <w15:commentEx w15:paraId="229B8575" w15:done="0"/>
  <w15:commentEx w15:paraId="1BE8B1BE" w15:done="0"/>
  <w15:commentEx w15:paraId="49E05245" w15:done="0"/>
  <w15:commentEx w15:paraId="23AB3713" w15:done="0"/>
  <w15:commentEx w15:paraId="158BC2B2" w15:done="0"/>
  <w15:commentEx w15:paraId="55987778" w15:done="0"/>
  <w15:commentEx w15:paraId="080FC984" w15:done="0"/>
  <w15:commentEx w15:paraId="1B3176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0F668A" w16cid:durableId="3E0F668A"/>
  <w16cid:commentId w16cid:paraId="6FDD949F" w16cid:durableId="6FDD949F"/>
  <w16cid:commentId w16cid:paraId="229B8575" w16cid:durableId="229B8575"/>
  <w16cid:commentId w16cid:paraId="1BE8B1BE" w16cid:durableId="1BE8B1BE"/>
  <w16cid:commentId w16cid:paraId="49E05245" w16cid:durableId="49E05245"/>
  <w16cid:commentId w16cid:paraId="23AB3713" w16cid:durableId="23AB3713"/>
  <w16cid:commentId w16cid:paraId="158BC2B2" w16cid:durableId="158BC2B2"/>
  <w16cid:commentId w16cid:paraId="55987778" w16cid:durableId="55987778"/>
  <w16cid:commentId w16cid:paraId="080FC984" w16cid:durableId="080FC984"/>
  <w16cid:commentId w16cid:paraId="1B317641" w16cid:durableId="1B31764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mény-Elekes Erzsébet">
    <w15:presenceInfo w15:providerId="None" w15:userId="Demény-Elekes Erzsébe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264F"/>
    <w:rsid w:val="00034616"/>
    <w:rsid w:val="0006063C"/>
    <w:rsid w:val="00113BB6"/>
    <w:rsid w:val="0015074B"/>
    <w:rsid w:val="00162F86"/>
    <w:rsid w:val="0017204E"/>
    <w:rsid w:val="0019522E"/>
    <w:rsid w:val="0029639D"/>
    <w:rsid w:val="00301DB7"/>
    <w:rsid w:val="00326F90"/>
    <w:rsid w:val="003400CB"/>
    <w:rsid w:val="003715AF"/>
    <w:rsid w:val="003B6EE4"/>
    <w:rsid w:val="00545E5B"/>
    <w:rsid w:val="006D2331"/>
    <w:rsid w:val="00776A69"/>
    <w:rsid w:val="009377C2"/>
    <w:rsid w:val="00947B9A"/>
    <w:rsid w:val="009C6B66"/>
    <w:rsid w:val="00A4104C"/>
    <w:rsid w:val="00A66CCD"/>
    <w:rsid w:val="00AA1D8D"/>
    <w:rsid w:val="00AB361E"/>
    <w:rsid w:val="00B47730"/>
    <w:rsid w:val="00B95050"/>
    <w:rsid w:val="00CB0664"/>
    <w:rsid w:val="00CB0AAD"/>
    <w:rsid w:val="00D020B9"/>
    <w:rsid w:val="00DD7AF0"/>
    <w:rsid w:val="00F8365A"/>
    <w:rsid w:val="00F87A33"/>
    <w:rsid w:val="00FB6FD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3F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A4104C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62F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2F8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2F86"/>
    <w:rPr>
      <w:rFonts w:ascii="Calibri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2F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2F86"/>
    <w:rPr>
      <w:rFonts w:ascii="Calibri" w:hAnsi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2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un-t.hu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77705E-81F6-4FB8-96F5-CB76D3AA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737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Fujitsu</cp:lastModifiedBy>
  <cp:revision>3</cp:revision>
  <dcterms:created xsi:type="dcterms:W3CDTF">2026-03-23T15:49:00Z</dcterms:created>
  <dcterms:modified xsi:type="dcterms:W3CDTF">2026-03-25T10:13:00Z</dcterms:modified>
  <cp:category/>
</cp:coreProperties>
</file>