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color w:val="C81428"/>
          <w:sz w:val="64"/>
        </w:rPr>
        <w:t>FRAGMATCH</w:t>
      </w:r>
    </w:p>
    <w:p>
      <w:pPr>
        <w:jc w:val="center"/>
      </w:pPr>
      <w:r>
        <w:rPr>
          <w:b/>
          <w:sz w:val="32"/>
        </w:rPr>
        <w:t>App Overview, Feature Breakdown &amp; Product Vision</w:t>
      </w:r>
    </w:p>
    <w:p>
      <w:pPr>
        <w:jc w:val="center"/>
      </w:pPr>
      <w:r>
        <w:rPr>
          <w:i/>
          <w:sz w:val="22"/>
        </w:rPr>
        <w:t>A competitive gamer identity platform built to help players find the right teammates, build reputation, join squads, compete, and grow their profile.</w:t>
      </w:r>
    </w:p>
    <w:tbl>
      <w:tblPr>
        <w:tblW w:type="auto" w:w="0"/>
        <w:jc w:val="center"/>
        <w:tblLook w:firstColumn="1" w:firstRow="1" w:lastColumn="0" w:lastRow="0" w:noHBand="0" w:noVBand="1" w:val="04A0"/>
      </w:tblPr>
      <w:tblGrid>
        <w:gridCol w:w="10368"/>
      </w:tblGrid>
      <w:tr>
        <w:tc>
          <w:tcPr>
            <w:tcW w:type="dxa" w:w="10368"/>
            <w:shd w:fill="111827"/>
          </w:tcPr>
          <w:p>
            <w:r/>
            <w:r>
              <w:rPr>
                <w:b/>
                <w:color w:val="FFFFFF"/>
              </w:rPr>
              <w:t xml:space="preserve">Core idea: </w:t>
            </w:r>
            <w:r>
              <w:rPr>
                <w:color w:val="FFFFFF"/>
              </w:rPr>
              <w:t>FRAGMATCH is not just an LFG app. It is a gaming social network, teammate finder, player reputation system, progression hub, event platform, and profile identity system for competitive gamers.</w:t>
            </w:r>
          </w:p>
        </w:tc>
      </w:tr>
    </w:tbl>
    <w:p/>
    <w:p>
      <w:r>
        <w:rPr>
          <w:b/>
        </w:rPr>
        <w:t>This document summarizes what the app has, what it does, what systems are being added, and how everything connects into one long-term product vision.</w:t>
      </w:r>
    </w:p>
    <w:p>
      <w:pPr>
        <w:pStyle w:val="Heading1"/>
      </w:pPr>
      <w:r>
        <w:t>1. Product Vision</w:t>
      </w:r>
    </w:p>
    <w:p>
      <w:r>
        <w:t>FRAGMATCH is designed to remove the friction of finding reliable teammates. Instead of relying on random Discord servers, slow DMs, or toxic matchmaking, users can discover players based on game, region, playstyle, reputation, activity, and squad needs.</w:t>
      </w:r>
    </w:p>
    <w:p>
      <w:pPr>
        <w:pStyle w:val="ListBullet"/>
      </w:pPr>
      <w:r>
        <w:t>Help gamers find teammates they actually vibe with.</w:t>
      </w:r>
    </w:p>
    <w:p>
      <w:pPr>
        <w:pStyle w:val="ListBullet"/>
      </w:pPr>
      <w:r>
        <w:t>Give players a real gamer identity profile they can build over time.</w:t>
      </w:r>
    </w:p>
    <w:p>
      <w:pPr>
        <w:pStyle w:val="ListBullet"/>
      </w:pPr>
      <w:r>
        <w:t>Reward positive behavior, teamwork, reliability, and community activity.</w:t>
      </w:r>
    </w:p>
    <w:p>
      <w:pPr>
        <w:pStyle w:val="ListBullet"/>
      </w:pPr>
      <w:r>
        <w:t>Create a social hub for LFG posts, squads, events, tournaments, live streams, and progression.</w:t>
      </w:r>
    </w:p>
    <w:p>
      <w:pPr>
        <w:pStyle w:val="ListBullet"/>
      </w:pPr>
      <w:r>
        <w:t>Make FRAGMATCH feel like a premium gaming ecosystem, not a basic utility app.</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FRAGMATCH Is</w:t>
            </w:r>
          </w:p>
        </w:tc>
        <w:tc>
          <w:tcPr>
            <w:tcW w:type="dxa" w:w="5184"/>
            <w:shd w:fill="A00012"/>
          </w:tcPr>
          <w:p>
            <w:r/>
            <w:r>
              <w:rPr>
                <w:b/>
                <w:color w:val="FFFFFF"/>
                <w:sz w:val="18"/>
              </w:rPr>
              <w:t>FRAGMATCH Is Not</w:t>
            </w:r>
          </w:p>
        </w:tc>
      </w:tr>
      <w:tr>
        <w:tc>
          <w:tcPr>
            <w:tcW w:type="dxa" w:w="5184"/>
            <w:vAlign w:val="top"/>
          </w:tcPr>
          <w:p>
            <w:r/>
            <w:r>
              <w:rPr>
                <w:b w:val="0"/>
                <w:sz w:val="18"/>
              </w:rPr>
              <w:t>A teammate finder and squad-building platform</w:t>
            </w:r>
          </w:p>
        </w:tc>
        <w:tc>
          <w:tcPr>
            <w:tcW w:type="dxa" w:w="5184"/>
            <w:vAlign w:val="top"/>
          </w:tcPr>
          <w:p>
            <w:r/>
            <w:r>
              <w:rPr>
                <w:b w:val="0"/>
                <w:sz w:val="18"/>
              </w:rPr>
              <w:t>A generic chat app</w:t>
            </w:r>
          </w:p>
        </w:tc>
      </w:tr>
      <w:tr>
        <w:tc>
          <w:tcPr>
            <w:tcW w:type="dxa" w:w="5184"/>
            <w:vAlign w:val="top"/>
          </w:tcPr>
          <w:p>
            <w:r/>
            <w:r>
              <w:rPr>
                <w:b w:val="0"/>
                <w:sz w:val="18"/>
              </w:rPr>
              <w:t>A competitive gamer identity system</w:t>
            </w:r>
          </w:p>
        </w:tc>
        <w:tc>
          <w:tcPr>
            <w:tcW w:type="dxa" w:w="5184"/>
            <w:vAlign w:val="top"/>
          </w:tcPr>
          <w:p>
            <w:r/>
            <w:r>
              <w:rPr>
                <w:b w:val="0"/>
                <w:sz w:val="18"/>
              </w:rPr>
              <w:t>A basic profile directory</w:t>
            </w:r>
          </w:p>
        </w:tc>
      </w:tr>
      <w:tr>
        <w:tc>
          <w:tcPr>
            <w:tcW w:type="dxa" w:w="5184"/>
            <w:vAlign w:val="top"/>
          </w:tcPr>
          <w:p>
            <w:r/>
            <w:r>
              <w:rPr>
                <w:b w:val="0"/>
                <w:sz w:val="18"/>
              </w:rPr>
              <w:t>A social feed/message board for LFG and community posts</w:t>
            </w:r>
          </w:p>
        </w:tc>
        <w:tc>
          <w:tcPr>
            <w:tcW w:type="dxa" w:w="5184"/>
            <w:vAlign w:val="top"/>
          </w:tcPr>
          <w:p>
            <w:r/>
            <w:r>
              <w:rPr>
                <w:b w:val="0"/>
                <w:sz w:val="18"/>
              </w:rPr>
              <w:t>A temporary looking-for-group form only</w:t>
            </w:r>
          </w:p>
        </w:tc>
      </w:tr>
      <w:tr>
        <w:tc>
          <w:tcPr>
            <w:tcW w:type="dxa" w:w="5184"/>
            <w:vAlign w:val="top"/>
          </w:tcPr>
          <w:p>
            <w:r/>
            <w:r>
              <w:rPr>
                <w:b w:val="0"/>
                <w:sz w:val="18"/>
              </w:rPr>
              <w:t>A reputation-driven discovery tool</w:t>
            </w:r>
          </w:p>
        </w:tc>
        <w:tc>
          <w:tcPr>
            <w:tcW w:type="dxa" w:w="5184"/>
            <w:vAlign w:val="top"/>
          </w:tcPr>
          <w:p>
            <w:r/>
            <w:r>
              <w:rPr>
                <w:b w:val="0"/>
                <w:sz w:val="18"/>
              </w:rPr>
              <w:t>A random matchmaking list</w:t>
            </w:r>
          </w:p>
        </w:tc>
      </w:tr>
      <w:tr>
        <w:tc>
          <w:tcPr>
            <w:tcW w:type="dxa" w:w="5184"/>
            <w:vAlign w:val="top"/>
          </w:tcPr>
          <w:p>
            <w:r/>
            <w:r>
              <w:rPr>
                <w:b w:val="0"/>
                <w:sz w:val="18"/>
              </w:rPr>
              <w:t>A progression and cosmetics platform</w:t>
            </w:r>
          </w:p>
        </w:tc>
        <w:tc>
          <w:tcPr>
            <w:tcW w:type="dxa" w:w="5184"/>
            <w:vAlign w:val="top"/>
          </w:tcPr>
          <w:p>
            <w:r/>
            <w:r>
              <w:rPr>
                <w:b w:val="0"/>
                <w:sz w:val="18"/>
              </w:rPr>
              <w:t>A static app with no retention loop</w:t>
            </w:r>
          </w:p>
        </w:tc>
      </w:tr>
      <w:tr>
        <w:tc>
          <w:tcPr>
            <w:tcW w:type="dxa" w:w="5184"/>
            <w:vAlign w:val="top"/>
          </w:tcPr>
          <w:p>
            <w:r/>
            <w:r>
              <w:rPr>
                <w:b w:val="0"/>
                <w:sz w:val="18"/>
              </w:rPr>
              <w:t>A future esports/community hub</w:t>
            </w:r>
          </w:p>
        </w:tc>
        <w:tc>
          <w:tcPr>
            <w:tcW w:type="dxa" w:w="5184"/>
            <w:vAlign w:val="top"/>
          </w:tcPr>
          <w:p>
            <w:r/>
            <w:r>
              <w:rPr>
                <w:b w:val="0"/>
                <w:sz w:val="18"/>
              </w:rPr>
              <w:t>Just another Discord replacement</w:t>
            </w:r>
          </w:p>
        </w:tc>
      </w:tr>
    </w:tbl>
    <w:p/>
    <w:p>
      <w:pPr>
        <w:pStyle w:val="Heading1"/>
      </w:pPr>
      <w:r>
        <w:t>2. Core User Experience</w:t>
      </w:r>
    </w:p>
    <w:p>
      <w:r>
        <w:t>The app experience is built around a simple loop: set your status, find players, squad up, interact with the community, gain XP, earn reputation, and unlock profile cosmetics.</w:t>
      </w:r>
    </w:p>
    <w:p>
      <w:pPr>
        <w:ind w:left="360" w:hanging="360"/>
      </w:pPr>
      <w:r>
        <w:t>1.</w:t>
        <w:tab/>
        <w:t>User opens the app and sets their gaming status.</w:t>
      </w:r>
    </w:p>
    <w:p>
      <w:pPr>
        <w:ind w:left="360" w:hanging="360"/>
      </w:pPr>
      <w:r>
        <w:t>2.</w:t>
        <w:tab/>
        <w:t>User sees recommended teammates, live players, LFG posts, events, quests, and squad opportunities.</w:t>
      </w:r>
    </w:p>
    <w:p>
      <w:pPr>
        <w:ind w:left="360" w:hanging="360"/>
      </w:pPr>
      <w:r>
        <w:t>3.</w:t>
        <w:tab/>
        <w:t>User joins or creates a squad, messages teammates, or finds players through Squad Finder.</w:t>
      </w:r>
    </w:p>
    <w:p>
      <w:pPr>
        <w:ind w:left="360" w:hanging="360"/>
      </w:pPr>
      <w:r>
        <w:t>4.</w:t>
        <w:tab/>
        <w:t>User interacts with posts, joins events, completes quests, and receives endorsements.</w:t>
      </w:r>
    </w:p>
    <w:p>
      <w:pPr>
        <w:ind w:left="360" w:hanging="360"/>
      </w:pPr>
      <w:r>
        <w:t>5.</w:t>
        <w:tab/>
        <w:t>XP, trust, badges, cosmetics, and level progression update the user profile.</w:t>
      </w:r>
    </w:p>
    <w:p>
      <w:pPr>
        <w:ind w:left="360" w:hanging="360"/>
      </w:pPr>
      <w:r>
        <w:t>6.</w:t>
        <w:tab/>
        <w:t>The user becomes more visible as they become more active, trusted, and helpful.</w:t>
      </w:r>
    </w:p>
    <w:p>
      <w:pPr>
        <w:pStyle w:val="Heading1"/>
      </w:pPr>
      <w:r>
        <w:t>3. Current / Planned Main Navigation</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Tab</w:t>
            </w:r>
          </w:p>
        </w:tc>
        <w:tc>
          <w:tcPr>
            <w:tcW w:type="dxa" w:w="5184"/>
            <w:shd w:fill="A00012"/>
          </w:tcPr>
          <w:p>
            <w:r/>
            <w:r>
              <w:rPr>
                <w:b/>
                <w:color w:val="FFFFFF"/>
                <w:sz w:val="18"/>
              </w:rPr>
              <w:t>Purpose</w:t>
            </w:r>
          </w:p>
        </w:tc>
      </w:tr>
      <w:tr>
        <w:tc>
          <w:tcPr>
            <w:tcW w:type="dxa" w:w="5184"/>
            <w:vAlign w:val="top"/>
          </w:tcPr>
          <w:p>
            <w:r/>
            <w:r>
              <w:rPr>
                <w:b w:val="0"/>
                <w:sz w:val="18"/>
              </w:rPr>
              <w:t>Home</w:t>
            </w:r>
          </w:p>
        </w:tc>
        <w:tc>
          <w:tcPr>
            <w:tcW w:type="dxa" w:w="5184"/>
            <w:vAlign w:val="top"/>
          </w:tcPr>
          <w:p>
            <w:r/>
            <w:r>
              <w:rPr>
                <w:b w:val="0"/>
                <w:sz w:val="18"/>
              </w:rPr>
              <w:t>Main dashboard for status, quick actions, live players, recommended teammates, LFG posts, quests, and app activity.</w:t>
            </w:r>
          </w:p>
        </w:tc>
      </w:tr>
      <w:tr>
        <w:tc>
          <w:tcPr>
            <w:tcW w:type="dxa" w:w="5184"/>
            <w:vAlign w:val="top"/>
          </w:tcPr>
          <w:p>
            <w:r/>
            <w:r>
              <w:rPr>
                <w:b w:val="0"/>
                <w:sz w:val="18"/>
              </w:rPr>
              <w:t>Discover</w:t>
            </w:r>
          </w:p>
        </w:tc>
        <w:tc>
          <w:tcPr>
            <w:tcW w:type="dxa" w:w="5184"/>
            <w:vAlign w:val="top"/>
          </w:tcPr>
          <w:p>
            <w:r/>
            <w:r>
              <w:rPr>
                <w:b w:val="0"/>
                <w:sz w:val="18"/>
              </w:rPr>
              <w:t>Swipe-style player discovery where users can GG or skip players based on profile, playstyle, and game fit.</w:t>
            </w:r>
          </w:p>
        </w:tc>
      </w:tr>
      <w:tr>
        <w:tc>
          <w:tcPr>
            <w:tcW w:type="dxa" w:w="5184"/>
            <w:vAlign w:val="top"/>
          </w:tcPr>
          <w:p>
            <w:r/>
            <w:r>
              <w:rPr>
                <w:b w:val="0"/>
                <w:sz w:val="18"/>
              </w:rPr>
              <w:t>Squad</w:t>
            </w:r>
          </w:p>
        </w:tc>
        <w:tc>
          <w:tcPr>
            <w:tcW w:type="dxa" w:w="5184"/>
            <w:vAlign w:val="top"/>
          </w:tcPr>
          <w:p>
            <w:r/>
            <w:r>
              <w:rPr>
                <w:b w:val="0"/>
                <w:sz w:val="18"/>
              </w:rPr>
              <w:t>Squad hub for created squads, joined squads, invites, squad management, and squad chat access.</w:t>
            </w:r>
          </w:p>
        </w:tc>
      </w:tr>
      <w:tr>
        <w:tc>
          <w:tcPr>
            <w:tcW w:type="dxa" w:w="5184"/>
            <w:vAlign w:val="top"/>
          </w:tcPr>
          <w:p>
            <w:r/>
            <w:r>
              <w:rPr>
                <w:b w:val="0"/>
                <w:sz w:val="18"/>
              </w:rPr>
              <w:t>Comms</w:t>
            </w:r>
          </w:p>
        </w:tc>
        <w:tc>
          <w:tcPr>
            <w:tcW w:type="dxa" w:w="5184"/>
            <w:vAlign w:val="top"/>
          </w:tcPr>
          <w:p>
            <w:r/>
            <w:r>
              <w:rPr>
                <w:b w:val="0"/>
                <w:sz w:val="18"/>
              </w:rPr>
              <w:t>Messaging center for squad chats and direct messages.</w:t>
            </w:r>
          </w:p>
        </w:tc>
      </w:tr>
      <w:tr>
        <w:tc>
          <w:tcPr>
            <w:tcW w:type="dxa" w:w="5184"/>
            <w:vAlign w:val="top"/>
          </w:tcPr>
          <w:p>
            <w:r/>
            <w:r>
              <w:rPr>
                <w:b w:val="0"/>
                <w:sz w:val="18"/>
              </w:rPr>
              <w:t>Profile</w:t>
            </w:r>
          </w:p>
        </w:tc>
        <w:tc>
          <w:tcPr>
            <w:tcW w:type="dxa" w:w="5184"/>
            <w:vAlign w:val="top"/>
          </w:tcPr>
          <w:p>
            <w:r/>
            <w:r>
              <w:rPr>
                <w:b w:val="0"/>
                <w:sz w:val="18"/>
              </w:rPr>
              <w:t>User identity page with avatar, level, reputation, game stats, cosmetics, badges, titles, and themes.</w:t>
            </w:r>
          </w:p>
        </w:tc>
      </w:tr>
    </w:tbl>
    <w:p/>
    <w:p>
      <w:pPr>
        <w:pStyle w:val="Heading1"/>
      </w:pPr>
      <w:r>
        <w:t>4. Home Page System</w:t>
      </w:r>
    </w:p>
    <w:p>
      <w:r>
        <w:t>The Home page is the central hub of FRAGMATCH. It should immediately show what the user is doing, who is active, where to find teammates, what events are happening, and what quests can be completed for XP.</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Home Section</w:t>
            </w:r>
          </w:p>
        </w:tc>
        <w:tc>
          <w:tcPr>
            <w:tcW w:type="dxa" w:w="5184"/>
            <w:shd w:fill="A00012"/>
          </w:tcPr>
          <w:p>
            <w:r/>
            <w:r>
              <w:rPr>
                <w:b/>
                <w:color w:val="FFFFFF"/>
                <w:sz w:val="18"/>
              </w:rPr>
              <w:t>What It Does</w:t>
            </w:r>
          </w:p>
        </w:tc>
      </w:tr>
      <w:tr>
        <w:tc>
          <w:tcPr>
            <w:tcW w:type="dxa" w:w="5184"/>
            <w:vAlign w:val="top"/>
          </w:tcPr>
          <w:p>
            <w:r/>
            <w:r>
              <w:rPr>
                <w:b w:val="0"/>
                <w:sz w:val="18"/>
              </w:rPr>
              <w:t>Top Header</w:t>
            </w:r>
          </w:p>
        </w:tc>
        <w:tc>
          <w:tcPr>
            <w:tcW w:type="dxa" w:w="5184"/>
            <w:vAlign w:val="top"/>
          </w:tcPr>
          <w:p>
            <w:r/>
            <w:r>
              <w:rPr>
                <w:b w:val="0"/>
                <w:sz w:val="18"/>
              </w:rPr>
              <w:t>Shows FRAGMATCH logo, notifications, and the user avatar. Supports live status visual effects.</w:t>
            </w:r>
          </w:p>
        </w:tc>
      </w:tr>
      <w:tr>
        <w:tc>
          <w:tcPr>
            <w:tcW w:type="dxa" w:w="5184"/>
            <w:vAlign w:val="top"/>
          </w:tcPr>
          <w:p>
            <w:r/>
            <w:r>
              <w:rPr>
                <w:b w:val="0"/>
                <w:sz w:val="18"/>
              </w:rPr>
              <w:t>Your Status Card</w:t>
            </w:r>
          </w:p>
        </w:tc>
        <w:tc>
          <w:tcPr>
            <w:tcW w:type="dxa" w:w="5184"/>
            <w:vAlign w:val="top"/>
          </w:tcPr>
          <w:p>
            <w:r/>
            <w:r>
              <w:rPr>
                <w:b w:val="0"/>
                <w:sz w:val="18"/>
              </w:rPr>
              <w:t>Displays current status such as Looking for Squad, current game, region, playstyle tags, mic status, and quick buttons.</w:t>
            </w:r>
          </w:p>
        </w:tc>
      </w:tr>
      <w:tr>
        <w:tc>
          <w:tcPr>
            <w:tcW w:type="dxa" w:w="5184"/>
            <w:vAlign w:val="top"/>
          </w:tcPr>
          <w:p>
            <w:r/>
            <w:r>
              <w:rPr>
                <w:b w:val="0"/>
                <w:sz w:val="18"/>
              </w:rPr>
              <w:t>Level / XP Card</w:t>
            </w:r>
          </w:p>
        </w:tc>
        <w:tc>
          <w:tcPr>
            <w:tcW w:type="dxa" w:w="5184"/>
            <w:vAlign w:val="top"/>
          </w:tcPr>
          <w:p>
            <w:r/>
            <w:r>
              <w:rPr>
                <w:b w:val="0"/>
                <w:sz w:val="18"/>
              </w:rPr>
              <w:t>Shows current level, XP progress, prestige, and progression toward the next unlock.</w:t>
            </w:r>
          </w:p>
        </w:tc>
      </w:tr>
      <w:tr>
        <w:tc>
          <w:tcPr>
            <w:tcW w:type="dxa" w:w="5184"/>
            <w:vAlign w:val="top"/>
          </w:tcPr>
          <w:p>
            <w:r/>
            <w:r>
              <w:rPr>
                <w:b w:val="0"/>
                <w:sz w:val="18"/>
              </w:rPr>
              <w:t>Quick Access Modules</w:t>
            </w:r>
          </w:p>
        </w:tc>
        <w:tc>
          <w:tcPr>
            <w:tcW w:type="dxa" w:w="5184"/>
            <w:vAlign w:val="top"/>
          </w:tcPr>
          <w:p>
            <w:r/>
            <w:r>
              <w:rPr>
                <w:b w:val="0"/>
                <w:sz w:val="18"/>
              </w:rPr>
              <w:t>Fast navigation to Squad Finder, LFG Posts, Tournaments, Leaderboards, and Events.</w:t>
            </w:r>
          </w:p>
        </w:tc>
      </w:tr>
      <w:tr>
        <w:tc>
          <w:tcPr>
            <w:tcW w:type="dxa" w:w="5184"/>
            <w:vAlign w:val="top"/>
          </w:tcPr>
          <w:p>
            <w:r/>
            <w:r>
              <w:rPr>
                <w:b w:val="0"/>
                <w:sz w:val="18"/>
              </w:rPr>
              <w:t>Live Players</w:t>
            </w:r>
          </w:p>
        </w:tc>
        <w:tc>
          <w:tcPr>
            <w:tcW w:type="dxa" w:w="5184"/>
            <w:vAlign w:val="top"/>
          </w:tcPr>
          <w:p>
            <w:r/>
            <w:r>
              <w:rPr>
                <w:b w:val="0"/>
                <w:sz w:val="18"/>
              </w:rPr>
              <w:t>Highlights players who are live, especially through Blaze.stream integration.</w:t>
            </w:r>
          </w:p>
        </w:tc>
      </w:tr>
      <w:tr>
        <w:tc>
          <w:tcPr>
            <w:tcW w:type="dxa" w:w="5184"/>
            <w:vAlign w:val="top"/>
          </w:tcPr>
          <w:p>
            <w:r/>
            <w:r>
              <w:rPr>
                <w:b w:val="0"/>
                <w:sz w:val="18"/>
              </w:rPr>
              <w:t>Recommended Players</w:t>
            </w:r>
          </w:p>
        </w:tc>
        <w:tc>
          <w:tcPr>
            <w:tcW w:type="dxa" w:w="5184"/>
            <w:vAlign w:val="top"/>
          </w:tcPr>
          <w:p>
            <w:r/>
            <w:r>
              <w:rPr>
                <w:b w:val="0"/>
                <w:sz w:val="18"/>
              </w:rPr>
              <w:t>Suggests players based on game, trust, playstyle, rank, activity, and compatibility.</w:t>
            </w:r>
          </w:p>
        </w:tc>
      </w:tr>
      <w:tr>
        <w:tc>
          <w:tcPr>
            <w:tcW w:type="dxa" w:w="5184"/>
            <w:vAlign w:val="top"/>
          </w:tcPr>
          <w:p>
            <w:r/>
            <w:r>
              <w:rPr>
                <w:b w:val="0"/>
                <w:sz w:val="18"/>
              </w:rPr>
              <w:t>Trending LFG Posts</w:t>
            </w:r>
          </w:p>
        </w:tc>
        <w:tc>
          <w:tcPr>
            <w:tcW w:type="dxa" w:w="5184"/>
            <w:vAlign w:val="top"/>
          </w:tcPr>
          <w:p>
            <w:r/>
            <w:r>
              <w:rPr>
                <w:b w:val="0"/>
                <w:sz w:val="18"/>
              </w:rPr>
              <w:t>Shows active message-board posts where users are looking for teammates.</w:t>
            </w:r>
          </w:p>
        </w:tc>
      </w:tr>
      <w:tr>
        <w:tc>
          <w:tcPr>
            <w:tcW w:type="dxa" w:w="5184"/>
            <w:vAlign w:val="top"/>
          </w:tcPr>
          <w:p>
            <w:r/>
            <w:r>
              <w:rPr>
                <w:b w:val="0"/>
                <w:sz w:val="18"/>
              </w:rPr>
              <w:t>Daily Challenge Preview</w:t>
            </w:r>
          </w:p>
        </w:tc>
        <w:tc>
          <w:tcPr>
            <w:tcW w:type="dxa" w:w="5184"/>
            <w:vAlign w:val="top"/>
          </w:tcPr>
          <w:p>
            <w:r/>
            <w:r>
              <w:rPr>
                <w:b w:val="0"/>
                <w:sz w:val="18"/>
              </w:rPr>
              <w:t>Shows daily XP quest progress and claimable rewards.</w:t>
            </w:r>
          </w:p>
        </w:tc>
      </w:tr>
    </w:tbl>
    <w:p/>
    <w:p>
      <w:pPr>
        <w:pStyle w:val="Heading1"/>
      </w:pPr>
      <w:r>
        <w:t>5. Profile Page / Gamer Identity System</w:t>
      </w:r>
    </w:p>
    <w:p>
      <w:r>
        <w:t>The profile page is one of the most important parts of FRAGMATCH. It should feel like a player identity card, not just an account page. Users should want to build, upgrade, customize, and show off their profile.</w:t>
      </w:r>
    </w:p>
    <w:p>
      <w:pPr>
        <w:pStyle w:val="ListBullet"/>
      </w:pPr>
      <w:r>
        <w:t>Large avatar with equipable avatar border.</w:t>
      </w:r>
    </w:p>
    <w:p>
      <w:pPr>
        <w:pStyle w:val="ListBullet"/>
      </w:pPr>
      <w:r>
        <w:t>Profile background/theme, such as Sticks.gg or founder-themed cosmetics.</w:t>
      </w:r>
    </w:p>
    <w:p>
      <w:pPr>
        <w:pStyle w:val="ListBullet"/>
      </w:pPr>
      <w:r>
        <w:t>Username, verified badge, founder badge, and title display.</w:t>
      </w:r>
    </w:p>
    <w:p>
      <w:pPr>
        <w:pStyle w:val="ListBullet"/>
      </w:pPr>
      <w:r>
        <w:t>Playstyle description, main game, active status, and streaming status.</w:t>
      </w:r>
    </w:p>
    <w:p>
      <w:pPr>
        <w:pStyle w:val="ListBullet"/>
      </w:pPr>
      <w:r>
        <w:t>Level, XP, reputation, prestige, and trust score.</w:t>
      </w:r>
    </w:p>
    <w:p>
      <w:pPr>
        <w:pStyle w:val="ListBullet"/>
      </w:pPr>
      <w:r>
        <w:t>Identity Showcase: title, theme, border, trust rating, profile cosmetics.</w:t>
      </w:r>
    </w:p>
    <w:p>
      <w:pPr>
        <w:pStyle w:val="ListBullet"/>
      </w:pPr>
      <w:r>
        <w:t>About Me and Main Game section.</w:t>
      </w:r>
    </w:p>
    <w:p>
      <w:pPr>
        <w:pStyle w:val="ListBullet"/>
      </w:pPr>
      <w:r>
        <w:t>Trust &amp; Reputation card with positive tags like Good Comms, Reliable, Chill, Competitive, Great Leader, Helpful, Active.</w:t>
      </w:r>
    </w:p>
    <w:p>
      <w:pPr>
        <w:pStyle w:val="ListBullet"/>
      </w:pPr>
      <w:r>
        <w:t>Main Game Stats such as rank, K/D, win percentage, and hours played.</w:t>
      </w:r>
    </w:p>
    <w:p>
      <w:pPr>
        <w:pStyle w:val="ListBullet"/>
      </w:pPr>
      <w:r>
        <w:t>Cosmetic inventory support for borders, themes, auras, badges, titles, and nameplates.</w:t>
      </w:r>
    </w:p>
    <w:p>
      <w:pPr>
        <w:pStyle w:val="Heading1"/>
      </w:pPr>
      <w:r>
        <w:t>6. Cosmetics, Founder Tiers &amp; Profile Customization</w:t>
      </w:r>
    </w:p>
    <w:p>
      <w:r>
        <w:t>Cosmetics give FRAGMATCH a long-term identity and progression hook. They can be earned through founder tiers, quests, seasons, events, premium unlocks, and community achievements.</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Cosmetic Type</w:t>
            </w:r>
          </w:p>
        </w:tc>
        <w:tc>
          <w:tcPr>
            <w:tcW w:type="dxa" w:w="5184"/>
            <w:shd w:fill="A00012"/>
          </w:tcPr>
          <w:p>
            <w:r/>
            <w:r>
              <w:rPr>
                <w:b/>
                <w:color w:val="FFFFFF"/>
                <w:sz w:val="18"/>
              </w:rPr>
              <w:t>Description</w:t>
            </w:r>
          </w:p>
        </w:tc>
      </w:tr>
      <w:tr>
        <w:tc>
          <w:tcPr>
            <w:tcW w:type="dxa" w:w="5184"/>
            <w:vAlign w:val="top"/>
          </w:tcPr>
          <w:p>
            <w:r/>
            <w:r>
              <w:rPr>
                <w:b w:val="0"/>
                <w:sz w:val="18"/>
              </w:rPr>
              <w:t>Profile Background</w:t>
            </w:r>
          </w:p>
        </w:tc>
        <w:tc>
          <w:tcPr>
            <w:tcW w:type="dxa" w:w="5184"/>
            <w:vAlign w:val="top"/>
          </w:tcPr>
          <w:p>
            <w:r/>
            <w:r>
              <w:rPr>
                <w:b w:val="0"/>
                <w:sz w:val="18"/>
              </w:rPr>
              <w:t>Theme/background behind the player profile. Examples include Sticks.gg, Founder, Squad Captain, OG Creator, Legacy Founder, Mythic Founder.</w:t>
            </w:r>
          </w:p>
        </w:tc>
      </w:tr>
      <w:tr>
        <w:tc>
          <w:tcPr>
            <w:tcW w:type="dxa" w:w="5184"/>
            <w:vAlign w:val="top"/>
          </w:tcPr>
          <w:p>
            <w:r/>
            <w:r>
              <w:rPr>
                <w:b w:val="0"/>
                <w:sz w:val="18"/>
              </w:rPr>
              <w:t>Avatar Border</w:t>
            </w:r>
          </w:p>
        </w:tc>
        <w:tc>
          <w:tcPr>
            <w:tcW w:type="dxa" w:w="5184"/>
            <w:vAlign w:val="top"/>
          </w:tcPr>
          <w:p>
            <w:r/>
            <w:r>
              <w:rPr>
                <w:b w:val="0"/>
                <w:sz w:val="18"/>
              </w:rPr>
              <w:t>Rounded profile frame that matches the avatar shape and tier color/style.</w:t>
            </w:r>
          </w:p>
        </w:tc>
      </w:tr>
      <w:tr>
        <w:tc>
          <w:tcPr>
            <w:tcW w:type="dxa" w:w="5184"/>
            <w:vAlign w:val="top"/>
          </w:tcPr>
          <w:p>
            <w:r/>
            <w:r>
              <w:rPr>
                <w:b w:val="0"/>
                <w:sz w:val="18"/>
              </w:rPr>
              <w:t>Aura Effect</w:t>
            </w:r>
          </w:p>
        </w:tc>
        <w:tc>
          <w:tcPr>
            <w:tcW w:type="dxa" w:w="5184"/>
            <w:vAlign w:val="top"/>
          </w:tcPr>
          <w:p>
            <w:r/>
            <w:r>
              <w:rPr>
                <w:b w:val="0"/>
                <w:sz w:val="18"/>
              </w:rPr>
              <w:t>Animated glow, electric, flame, founder, or prestige effect around the avatar/profile.</w:t>
            </w:r>
          </w:p>
        </w:tc>
      </w:tr>
      <w:tr>
        <w:tc>
          <w:tcPr>
            <w:tcW w:type="dxa" w:w="5184"/>
            <w:vAlign w:val="top"/>
          </w:tcPr>
          <w:p>
            <w:r/>
            <w:r>
              <w:rPr>
                <w:b w:val="0"/>
                <w:sz w:val="18"/>
              </w:rPr>
              <w:t>Badge</w:t>
            </w:r>
          </w:p>
        </w:tc>
        <w:tc>
          <w:tcPr>
            <w:tcW w:type="dxa" w:w="5184"/>
            <w:vAlign w:val="top"/>
          </w:tcPr>
          <w:p>
            <w:r/>
            <w:r>
              <w:rPr>
                <w:b w:val="0"/>
                <w:sz w:val="18"/>
              </w:rPr>
              <w:t>Small identity marker such as Founder, Verified, Kickstarter Backer, Mythic Founder, Squad Captain, OG Creator.</w:t>
            </w:r>
          </w:p>
        </w:tc>
      </w:tr>
      <w:tr>
        <w:tc>
          <w:tcPr>
            <w:tcW w:type="dxa" w:w="5184"/>
            <w:vAlign w:val="top"/>
          </w:tcPr>
          <w:p>
            <w:r/>
            <w:r>
              <w:rPr>
                <w:b w:val="0"/>
                <w:sz w:val="18"/>
              </w:rPr>
              <w:t>Title</w:t>
            </w:r>
          </w:p>
        </w:tc>
        <w:tc>
          <w:tcPr>
            <w:tcW w:type="dxa" w:w="5184"/>
            <w:vAlign w:val="top"/>
          </w:tcPr>
          <w:p>
            <w:r/>
            <w:r>
              <w:rPr>
                <w:b w:val="0"/>
                <w:sz w:val="18"/>
              </w:rPr>
              <w:t>Text title displayed on profile, such as Founder, Squad Captain, Legacy Founder, Great Teammate.</w:t>
            </w:r>
          </w:p>
        </w:tc>
      </w:tr>
      <w:tr>
        <w:tc>
          <w:tcPr>
            <w:tcW w:type="dxa" w:w="5184"/>
            <w:vAlign w:val="top"/>
          </w:tcPr>
          <w:p>
            <w:r/>
            <w:r>
              <w:rPr>
                <w:b w:val="0"/>
                <w:sz w:val="18"/>
              </w:rPr>
              <w:t>Accent Color</w:t>
            </w:r>
          </w:p>
        </w:tc>
        <w:tc>
          <w:tcPr>
            <w:tcW w:type="dxa" w:w="5184"/>
            <w:vAlign w:val="top"/>
          </w:tcPr>
          <w:p>
            <w:r/>
            <w:r>
              <w:rPr>
                <w:b w:val="0"/>
                <w:sz w:val="18"/>
              </w:rPr>
              <w:t>Theme color palette applied to profile cards, border glows, buttons, and highlights.</w:t>
            </w:r>
          </w:p>
        </w:tc>
      </w:tr>
      <w:tr>
        <w:tc>
          <w:tcPr>
            <w:tcW w:type="dxa" w:w="5184"/>
            <w:vAlign w:val="top"/>
          </w:tcPr>
          <w:p>
            <w:r/>
            <w:r>
              <w:rPr>
                <w:b w:val="0"/>
                <w:sz w:val="18"/>
              </w:rPr>
              <w:t>Nameplate</w:t>
            </w:r>
          </w:p>
        </w:tc>
        <w:tc>
          <w:tcPr>
            <w:tcW w:type="dxa" w:w="5184"/>
            <w:vAlign w:val="top"/>
          </w:tcPr>
          <w:p>
            <w:r/>
            <w:r>
              <w:rPr>
                <w:b w:val="0"/>
                <w:sz w:val="18"/>
              </w:rPr>
              <w:t>Special username plate or label style for profile identity.</w:t>
            </w:r>
          </w:p>
        </w:tc>
      </w:tr>
    </w:tbl>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Tier</w:t>
            </w:r>
          </w:p>
        </w:tc>
        <w:tc>
          <w:tcPr>
            <w:tcW w:type="dxa" w:w="5184"/>
            <w:shd w:fill="A00012"/>
          </w:tcPr>
          <w:p>
            <w:r/>
            <w:r>
              <w:rPr>
                <w:b/>
                <w:color w:val="FFFFFF"/>
                <w:sz w:val="18"/>
              </w:rPr>
              <w:t>Theme Direction</w:t>
            </w:r>
          </w:p>
        </w:tc>
      </w:tr>
      <w:tr>
        <w:tc>
          <w:tcPr>
            <w:tcW w:type="dxa" w:w="5184"/>
            <w:vAlign w:val="top"/>
          </w:tcPr>
          <w:p>
            <w:r/>
            <w:r>
              <w:rPr>
                <w:b w:val="0"/>
                <w:sz w:val="18"/>
              </w:rPr>
              <w:t>$10 Supporter</w:t>
            </w:r>
          </w:p>
        </w:tc>
        <w:tc>
          <w:tcPr>
            <w:tcW w:type="dxa" w:w="5184"/>
            <w:vAlign w:val="top"/>
          </w:tcPr>
          <w:p>
            <w:r/>
            <w:r>
              <w:rPr>
                <w:b w:val="0"/>
                <w:sz w:val="18"/>
              </w:rPr>
              <w:t>Clean black, silver, and white supporter theme. Simple premium border and subtle glow.</w:t>
            </w:r>
          </w:p>
        </w:tc>
      </w:tr>
      <w:tr>
        <w:tc>
          <w:tcPr>
            <w:tcW w:type="dxa" w:w="5184"/>
            <w:vAlign w:val="top"/>
          </w:tcPr>
          <w:p>
            <w:r/>
            <w:r>
              <w:rPr>
                <w:b w:val="0"/>
                <w:sz w:val="18"/>
              </w:rPr>
              <w:t>$25 Founder</w:t>
            </w:r>
          </w:p>
        </w:tc>
        <w:tc>
          <w:tcPr>
            <w:tcW w:type="dxa" w:w="5184"/>
            <w:vAlign w:val="top"/>
          </w:tcPr>
          <w:p>
            <w:r/>
            <w:r>
              <w:rPr>
                <w:b w:val="0"/>
                <w:sz w:val="18"/>
              </w:rPr>
              <w:t>Red electric founder theme matching the FRAGMATCH logo; no unnecessary gradient; bold and exclusive.</w:t>
            </w:r>
          </w:p>
        </w:tc>
      </w:tr>
      <w:tr>
        <w:tc>
          <w:tcPr>
            <w:tcW w:type="dxa" w:w="5184"/>
            <w:vAlign w:val="top"/>
          </w:tcPr>
          <w:p>
            <w:r/>
            <w:r>
              <w:rPr>
                <w:b w:val="0"/>
                <w:sz w:val="18"/>
              </w:rPr>
              <w:t>$50 Squad Captain</w:t>
            </w:r>
          </w:p>
        </w:tc>
        <w:tc>
          <w:tcPr>
            <w:tcW w:type="dxa" w:w="5184"/>
            <w:vAlign w:val="top"/>
          </w:tcPr>
          <w:p>
            <w:r/>
            <w:r>
              <w:rPr>
                <w:b w:val="0"/>
                <w:sz w:val="18"/>
              </w:rPr>
              <w:t>Purple command/leadership theme with bold avatar border and squad-focused identity.</w:t>
            </w:r>
          </w:p>
        </w:tc>
      </w:tr>
      <w:tr>
        <w:tc>
          <w:tcPr>
            <w:tcW w:type="dxa" w:w="5184"/>
            <w:vAlign w:val="top"/>
          </w:tcPr>
          <w:p>
            <w:r/>
            <w:r>
              <w:rPr>
                <w:b w:val="0"/>
                <w:sz w:val="18"/>
              </w:rPr>
              <w:t>$100 OG Creator</w:t>
            </w:r>
          </w:p>
        </w:tc>
        <w:tc>
          <w:tcPr>
            <w:tcW w:type="dxa" w:w="5184"/>
            <w:vAlign w:val="top"/>
          </w:tcPr>
          <w:p>
            <w:r/>
            <w:r>
              <w:rPr>
                <w:b w:val="0"/>
                <w:sz w:val="18"/>
              </w:rPr>
              <w:t>Blue electric creator theme for early builders and community creators.</w:t>
            </w:r>
          </w:p>
        </w:tc>
      </w:tr>
      <w:tr>
        <w:tc>
          <w:tcPr>
            <w:tcW w:type="dxa" w:w="5184"/>
            <w:vAlign w:val="top"/>
          </w:tcPr>
          <w:p>
            <w:r/>
            <w:r>
              <w:rPr>
                <w:b w:val="0"/>
                <w:sz w:val="18"/>
              </w:rPr>
              <w:t>$250 Legacy Founder</w:t>
            </w:r>
          </w:p>
        </w:tc>
        <w:tc>
          <w:tcPr>
            <w:tcW w:type="dxa" w:w="5184"/>
            <w:vAlign w:val="top"/>
          </w:tcPr>
          <w:p>
            <w:r/>
            <w:r>
              <w:rPr>
                <w:b w:val="0"/>
                <w:sz w:val="18"/>
              </w:rPr>
              <w:t>Gold legacy theme with premium status and long-term recognition.</w:t>
            </w:r>
          </w:p>
        </w:tc>
      </w:tr>
      <w:tr>
        <w:tc>
          <w:tcPr>
            <w:tcW w:type="dxa" w:w="5184"/>
            <w:vAlign w:val="top"/>
          </w:tcPr>
          <w:p>
            <w:r/>
            <w:r>
              <w:rPr>
                <w:b w:val="0"/>
                <w:sz w:val="18"/>
              </w:rPr>
              <w:t>$500+ Mythic Founder</w:t>
            </w:r>
          </w:p>
        </w:tc>
        <w:tc>
          <w:tcPr>
            <w:tcW w:type="dxa" w:w="5184"/>
            <w:vAlign w:val="top"/>
          </w:tcPr>
          <w:p>
            <w:r/>
            <w:r>
              <w:rPr>
                <w:b w:val="0"/>
                <w:sz w:val="18"/>
              </w:rPr>
              <w:t>Mythic red/fire legendary theme with rare cosmetic treatment and top-tier recognition.</w:t>
            </w:r>
          </w:p>
        </w:tc>
      </w:tr>
    </w:tbl>
    <w:p/>
    <w:p>
      <w:pPr>
        <w:pStyle w:val="Heading1"/>
      </w:pPr>
      <w:r>
        <w:t>7. Comms Page / Messaging System</w:t>
      </w:r>
    </w:p>
    <w:p>
      <w:r>
        <w:t>Comms is the messaging center of the app. It includes squad chat and direct chat, with a design that matches the premium FRAGMATCH theme: dark cards, red/purple glow, clean hierarchy, and gamer-style messaging.</w:t>
      </w:r>
    </w:p>
    <w:p>
      <w:pPr>
        <w:pStyle w:val="ListBullet"/>
      </w:pPr>
      <w:r>
        <w:t>Squad and Direct tabs.</w:t>
      </w:r>
    </w:p>
    <w:p>
      <w:pPr>
        <w:pStyle w:val="ListBullet"/>
      </w:pPr>
      <w:r>
        <w:t>Search chats input.</w:t>
      </w:r>
    </w:p>
    <w:p>
      <w:pPr>
        <w:pStyle w:val="ListBullet"/>
      </w:pPr>
      <w:r>
        <w:t>Squad chat list with selected state.</w:t>
      </w:r>
    </w:p>
    <w:p>
      <w:pPr>
        <w:pStyle w:val="ListBullet"/>
      </w:pPr>
      <w:r>
        <w:t>Active squad chat panel with squad title, squadmate count, and action buttons.</w:t>
      </w:r>
    </w:p>
    <w:p>
      <w:pPr>
        <w:pStyle w:val="ListBullet"/>
      </w:pPr>
      <w:r>
        <w:t>Voice button for Discord/voice channel integration.</w:t>
      </w:r>
    </w:p>
    <w:p>
      <w:pPr>
        <w:pStyle w:val="ListBullet"/>
      </w:pPr>
      <w:r>
        <w:t>Invite button to add more players.</w:t>
      </w:r>
    </w:p>
    <w:p>
      <w:pPr>
        <w:pStyle w:val="ListBullet"/>
      </w:pPr>
      <w:r>
        <w:t>Manage button for squad settings.</w:t>
      </w:r>
    </w:p>
    <w:p>
      <w:pPr>
        <w:pStyle w:val="ListBullet"/>
      </w:pPr>
      <w:r>
        <w:t>Message bubbles with timestamps and read indicators.</w:t>
      </w:r>
    </w:p>
    <w:p>
      <w:pPr>
        <w:pStyle w:val="ListBullet"/>
      </w:pPr>
      <w:r>
        <w:t>Message input with attachment support and strong Send button.</w:t>
      </w:r>
    </w:p>
    <w:p>
      <w:pPr>
        <w:pStyle w:val="ListBullet"/>
      </w:pPr>
      <w:r>
        <w:t>Realtime squad chat history saved in Firebase.</w:t>
      </w:r>
    </w:p>
    <w:p>
      <w:pPr>
        <w:pStyle w:val="Heading1"/>
      </w:pPr>
      <w:r>
        <w:t>8. LFG Posts / Message Board System</w:t>
      </w:r>
    </w:p>
    <w:p>
      <w:r>
        <w:t>The LFG Posts system should operate like a real gaming message board and social feed. It is one of the most important community systems because it gives players a place to find teammates without leaving the app.</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Feature</w:t>
            </w:r>
          </w:p>
        </w:tc>
        <w:tc>
          <w:tcPr>
            <w:tcW w:type="dxa" w:w="5184"/>
            <w:shd w:fill="A00012"/>
          </w:tcPr>
          <w:p>
            <w:r/>
            <w:r>
              <w:rPr>
                <w:b/>
                <w:color w:val="FFFFFF"/>
                <w:sz w:val="18"/>
              </w:rPr>
              <w:t>Description</w:t>
            </w:r>
          </w:p>
        </w:tc>
      </w:tr>
      <w:tr>
        <w:tc>
          <w:tcPr>
            <w:tcW w:type="dxa" w:w="5184"/>
            <w:vAlign w:val="top"/>
          </w:tcPr>
          <w:p>
            <w:r/>
            <w:r>
              <w:rPr>
                <w:b w:val="0"/>
                <w:sz w:val="18"/>
              </w:rPr>
              <w:t>Create Posts</w:t>
            </w:r>
          </w:p>
        </w:tc>
        <w:tc>
          <w:tcPr>
            <w:tcW w:type="dxa" w:w="5184"/>
            <w:vAlign w:val="top"/>
          </w:tcPr>
          <w:p>
            <w:r/>
            <w:r>
              <w:rPr>
                <w:b w:val="0"/>
                <w:sz w:val="18"/>
              </w:rPr>
              <w:t>Users can create LFG posts with text, game, region, rank, mic requirement, playstyle, and squad size.</w:t>
            </w:r>
          </w:p>
        </w:tc>
      </w:tr>
      <w:tr>
        <w:tc>
          <w:tcPr>
            <w:tcW w:type="dxa" w:w="5184"/>
            <w:vAlign w:val="top"/>
          </w:tcPr>
          <w:p>
            <w:r/>
            <w:r>
              <w:rPr>
                <w:b w:val="0"/>
                <w:sz w:val="18"/>
              </w:rPr>
              <w:t>Like / React</w:t>
            </w:r>
          </w:p>
        </w:tc>
        <w:tc>
          <w:tcPr>
            <w:tcW w:type="dxa" w:w="5184"/>
            <w:vAlign w:val="top"/>
          </w:tcPr>
          <w:p>
            <w:r/>
            <w:r>
              <w:rPr>
                <w:b w:val="0"/>
                <w:sz w:val="18"/>
              </w:rPr>
              <w:t>Users can like or react to posts to boost engagement.</w:t>
            </w:r>
          </w:p>
        </w:tc>
      </w:tr>
      <w:tr>
        <w:tc>
          <w:tcPr>
            <w:tcW w:type="dxa" w:w="5184"/>
            <w:vAlign w:val="top"/>
          </w:tcPr>
          <w:p>
            <w:r/>
            <w:r>
              <w:rPr>
                <w:b w:val="0"/>
                <w:sz w:val="18"/>
              </w:rPr>
              <w:t>Comments / Replies</w:t>
            </w:r>
          </w:p>
        </w:tc>
        <w:tc>
          <w:tcPr>
            <w:tcW w:type="dxa" w:w="5184"/>
            <w:vAlign w:val="top"/>
          </w:tcPr>
          <w:p>
            <w:r/>
            <w:r>
              <w:rPr>
                <w:b w:val="0"/>
                <w:sz w:val="18"/>
              </w:rPr>
              <w:t>Users can comment, reply, and coordinate under posts.</w:t>
            </w:r>
          </w:p>
        </w:tc>
      </w:tr>
      <w:tr>
        <w:tc>
          <w:tcPr>
            <w:tcW w:type="dxa" w:w="5184"/>
            <w:vAlign w:val="top"/>
          </w:tcPr>
          <w:p>
            <w:r/>
            <w:r>
              <w:rPr>
                <w:b w:val="0"/>
                <w:sz w:val="18"/>
              </w:rPr>
              <w:t>Join / Request</w:t>
            </w:r>
          </w:p>
        </w:tc>
        <w:tc>
          <w:tcPr>
            <w:tcW w:type="dxa" w:w="5184"/>
            <w:vAlign w:val="top"/>
          </w:tcPr>
          <w:p>
            <w:r/>
            <w:r>
              <w:rPr>
                <w:b w:val="0"/>
                <w:sz w:val="18"/>
              </w:rPr>
              <w:t>Users can request to join a squad directly from an LFG post.</w:t>
            </w:r>
          </w:p>
        </w:tc>
      </w:tr>
      <w:tr>
        <w:tc>
          <w:tcPr>
            <w:tcW w:type="dxa" w:w="5184"/>
            <w:vAlign w:val="top"/>
          </w:tcPr>
          <w:p>
            <w:r/>
            <w:r>
              <w:rPr>
                <w:b w:val="0"/>
                <w:sz w:val="18"/>
              </w:rPr>
              <w:t>Bookmark</w:t>
            </w:r>
          </w:p>
        </w:tc>
        <w:tc>
          <w:tcPr>
            <w:tcW w:type="dxa" w:w="5184"/>
            <w:vAlign w:val="top"/>
          </w:tcPr>
          <w:p>
            <w:r/>
            <w:r>
              <w:rPr>
                <w:b w:val="0"/>
                <w:sz w:val="18"/>
              </w:rPr>
              <w:t>Users can save posts for later.</w:t>
            </w:r>
          </w:p>
        </w:tc>
      </w:tr>
      <w:tr>
        <w:tc>
          <w:tcPr>
            <w:tcW w:type="dxa" w:w="5184"/>
            <w:vAlign w:val="top"/>
          </w:tcPr>
          <w:p>
            <w:r/>
            <w:r>
              <w:rPr>
                <w:b w:val="0"/>
                <w:sz w:val="18"/>
              </w:rPr>
              <w:t>Report</w:t>
            </w:r>
          </w:p>
        </w:tc>
        <w:tc>
          <w:tcPr>
            <w:tcW w:type="dxa" w:w="5184"/>
            <w:vAlign w:val="top"/>
          </w:tcPr>
          <w:p>
            <w:r/>
            <w:r>
              <w:rPr>
                <w:b w:val="0"/>
                <w:sz w:val="18"/>
              </w:rPr>
              <w:t>Users can report toxic, spam, fake, or inappropriate posts.</w:t>
            </w:r>
          </w:p>
        </w:tc>
      </w:tr>
      <w:tr>
        <w:tc>
          <w:tcPr>
            <w:tcW w:type="dxa" w:w="5184"/>
            <w:vAlign w:val="top"/>
          </w:tcPr>
          <w:p>
            <w:r/>
            <w:r>
              <w:rPr>
                <w:b w:val="0"/>
                <w:sz w:val="18"/>
              </w:rPr>
              <w:t>Filters</w:t>
            </w:r>
          </w:p>
        </w:tc>
        <w:tc>
          <w:tcPr>
            <w:tcW w:type="dxa" w:w="5184"/>
            <w:vAlign w:val="top"/>
          </w:tcPr>
          <w:p>
            <w:r/>
            <w:r>
              <w:rPr>
                <w:b w:val="0"/>
                <w:sz w:val="18"/>
              </w:rPr>
              <w:t>Filter by game, region, rank, mic, playstyle, and competitive/casual.</w:t>
            </w:r>
          </w:p>
        </w:tc>
      </w:tr>
      <w:tr>
        <w:tc>
          <w:tcPr>
            <w:tcW w:type="dxa" w:w="5184"/>
            <w:vAlign w:val="top"/>
          </w:tcPr>
          <w:p>
            <w:r/>
            <w:r>
              <w:rPr>
                <w:b w:val="0"/>
                <w:sz w:val="18"/>
              </w:rPr>
              <w:t>Trending Feed</w:t>
            </w:r>
          </w:p>
        </w:tc>
        <w:tc>
          <w:tcPr>
            <w:tcW w:type="dxa" w:w="5184"/>
            <w:vAlign w:val="top"/>
          </w:tcPr>
          <w:p>
            <w:r/>
            <w:r>
              <w:rPr>
                <w:b w:val="0"/>
                <w:sz w:val="18"/>
              </w:rPr>
              <w:t>Popular or active posts can be surfaced on the Home page.</w:t>
            </w:r>
          </w:p>
        </w:tc>
      </w:tr>
    </w:tbl>
    <w:p/>
    <w:p>
      <w:pPr>
        <w:pStyle w:val="Heading1"/>
      </w:pPr>
      <w:r>
        <w:t>9. Squad Finder / Matchmaking</w:t>
      </w:r>
    </w:p>
    <w:p>
      <w:r>
        <w:t>Squad Finder is the advanced teammate discovery page. It should feel fast, clean, and addictive, allowing users to filter for exactly the type of teammate they want.</w:t>
      </w:r>
    </w:p>
    <w:p>
      <w:pPr>
        <w:pStyle w:val="ListBullet"/>
      </w:pPr>
      <w:r>
        <w:t>Filter by game, region, rank, playstyle, language, mic, verified only, high trust only, and active now.</w:t>
      </w:r>
    </w:p>
    <w:p>
      <w:pPr>
        <w:pStyle w:val="ListBullet"/>
      </w:pPr>
      <w:r>
        <w:t>Show player cards with avatar, username, rank, trust score, compatibility score, playstyle tags, and activity status.</w:t>
      </w:r>
    </w:p>
    <w:p>
      <w:pPr>
        <w:pStyle w:val="ListBullet"/>
      </w:pPr>
      <w:r>
        <w:t>Actions include GG, invite, message, and view profile.</w:t>
      </w:r>
    </w:p>
    <w:p>
      <w:pPr>
        <w:pStyle w:val="ListBullet"/>
      </w:pPr>
      <w:r>
        <w:t>Recommendations should prioritize active, trusted, compatible players.</w:t>
      </w:r>
    </w:p>
    <w:p>
      <w:pPr>
        <w:pStyle w:val="ListBullet"/>
      </w:pPr>
      <w:r>
        <w:t>Future support for AI-style teammate recommendations.</w:t>
      </w:r>
    </w:p>
    <w:p>
      <w:pPr>
        <w:pStyle w:val="Heading1"/>
      </w:pPr>
      <w:r>
        <w:t>10. Squad System</w:t>
      </w:r>
    </w:p>
    <w:p>
      <w:r>
        <w:t>The Squad system lets users create, join, manage, and chat with gaming groups. It should reduce the friction of finding the 3rd or 4th player and keep squads organized.</w:t>
      </w:r>
    </w:p>
    <w:p>
      <w:pPr>
        <w:pStyle w:val="ListBullet"/>
      </w:pPr>
      <w:r>
        <w:t>Create a squad for a specific game, rank, region, and playstyle.</w:t>
      </w:r>
    </w:p>
    <w:p>
      <w:pPr>
        <w:pStyle w:val="ListBullet"/>
      </w:pPr>
      <w:r>
        <w:t>View created squads, joined squads, invites, and active squads in one hub.</w:t>
      </w:r>
    </w:p>
    <w:p>
      <w:pPr>
        <w:pStyle w:val="ListBullet"/>
      </w:pPr>
      <w:r>
        <w:t>Squad chat is persistent and saved in Firebase.</w:t>
      </w:r>
    </w:p>
    <w:p>
      <w:pPr>
        <w:pStyle w:val="ListBullet"/>
      </w:pPr>
      <w:r>
        <w:t>Squad invites should work for both admins and non-admins when allowed.</w:t>
      </w:r>
    </w:p>
    <w:p>
      <w:pPr>
        <w:pStyle w:val="ListBullet"/>
      </w:pPr>
      <w:r>
        <w:t>Manage squad settings, members, roles, and invites.</w:t>
      </w:r>
    </w:p>
    <w:p>
      <w:pPr>
        <w:pStyle w:val="ListBullet"/>
      </w:pPr>
      <w:r>
        <w:t>Support voice channel link creation/integration for Discord or other voice systems.</w:t>
      </w:r>
    </w:p>
    <w:p>
      <w:pPr>
        <w:pStyle w:val="ListBullet"/>
      </w:pPr>
      <w:r>
        <w:t>Show squads on the Home page and activity feeds where relevant.</w:t>
      </w:r>
    </w:p>
    <w:p>
      <w:pPr>
        <w:pStyle w:val="Heading1"/>
      </w:pPr>
      <w:r>
        <w:t>11. Events System</w:t>
      </w:r>
    </w:p>
    <w:p>
      <w:r>
        <w:t>Events make FRAGMATCH more than a static app. They create reasons for users to return, join playtests, attend community nights, participate in scrims, and connect with games or partners.</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Event Feature</w:t>
            </w:r>
          </w:p>
        </w:tc>
        <w:tc>
          <w:tcPr>
            <w:tcW w:type="dxa" w:w="5184"/>
            <w:shd w:fill="A00012"/>
          </w:tcPr>
          <w:p>
            <w:r/>
            <w:r>
              <w:rPr>
                <w:b/>
                <w:color w:val="FFFFFF"/>
                <w:sz w:val="18"/>
              </w:rPr>
              <w:t>Description</w:t>
            </w:r>
          </w:p>
        </w:tc>
      </w:tr>
      <w:tr>
        <w:tc>
          <w:tcPr>
            <w:tcW w:type="dxa" w:w="5184"/>
            <w:vAlign w:val="top"/>
          </w:tcPr>
          <w:p>
            <w:r/>
            <w:r>
              <w:rPr>
                <w:b w:val="0"/>
                <w:sz w:val="18"/>
              </w:rPr>
              <w:t>Upcoming / Live / Past / My Events</w:t>
            </w:r>
          </w:p>
        </w:tc>
        <w:tc>
          <w:tcPr>
            <w:tcW w:type="dxa" w:w="5184"/>
            <w:vAlign w:val="top"/>
          </w:tcPr>
          <w:p>
            <w:r/>
            <w:r>
              <w:rPr>
                <w:b w:val="0"/>
                <w:sz w:val="18"/>
              </w:rPr>
              <w:t>Tabbed browsing for event discovery and personal event tracking.</w:t>
            </w:r>
          </w:p>
        </w:tc>
      </w:tr>
      <w:tr>
        <w:tc>
          <w:tcPr>
            <w:tcW w:type="dxa" w:w="5184"/>
            <w:vAlign w:val="top"/>
          </w:tcPr>
          <w:p>
            <w:r/>
            <w:r>
              <w:rPr>
                <w:b w:val="0"/>
                <w:sz w:val="18"/>
              </w:rPr>
              <w:t>Event Cards</w:t>
            </w:r>
          </w:p>
        </w:tc>
        <w:tc>
          <w:tcPr>
            <w:tcW w:type="dxa" w:w="5184"/>
            <w:vAlign w:val="top"/>
          </w:tcPr>
          <w:p>
            <w:r/>
            <w:r>
              <w:rPr>
                <w:b w:val="0"/>
                <w:sz w:val="18"/>
              </w:rPr>
              <w:t>Show banner image, game logo, title, date/time, description, player count, and status.</w:t>
            </w:r>
          </w:p>
        </w:tc>
      </w:tr>
      <w:tr>
        <w:tc>
          <w:tcPr>
            <w:tcW w:type="dxa" w:w="5184"/>
            <w:vAlign w:val="top"/>
          </w:tcPr>
          <w:p>
            <w:r/>
            <w:r>
              <w:rPr>
                <w:b w:val="0"/>
                <w:sz w:val="18"/>
              </w:rPr>
              <w:t>RSVP / Join</w:t>
            </w:r>
          </w:p>
        </w:tc>
        <w:tc>
          <w:tcPr>
            <w:tcW w:type="dxa" w:w="5184"/>
            <w:vAlign w:val="top"/>
          </w:tcPr>
          <w:p>
            <w:r/>
            <w:r>
              <w:rPr>
                <w:b w:val="0"/>
                <w:sz w:val="18"/>
              </w:rPr>
              <w:t>Users can RSVP or join directly from the event page.</w:t>
            </w:r>
          </w:p>
        </w:tc>
      </w:tr>
      <w:tr>
        <w:tc>
          <w:tcPr>
            <w:tcW w:type="dxa" w:w="5184"/>
            <w:vAlign w:val="top"/>
          </w:tcPr>
          <w:p>
            <w:r/>
            <w:r>
              <w:rPr>
                <w:b w:val="0"/>
                <w:sz w:val="18"/>
              </w:rPr>
              <w:t>Reminders</w:t>
            </w:r>
          </w:p>
        </w:tc>
        <w:tc>
          <w:tcPr>
            <w:tcW w:type="dxa" w:w="5184"/>
            <w:vAlign w:val="top"/>
          </w:tcPr>
          <w:p>
            <w:r/>
            <w:r>
              <w:rPr>
                <w:b w:val="0"/>
                <w:sz w:val="18"/>
              </w:rPr>
              <w:t>Users can set reminders for upcoming events.</w:t>
            </w:r>
          </w:p>
        </w:tc>
      </w:tr>
      <w:tr>
        <w:tc>
          <w:tcPr>
            <w:tcW w:type="dxa" w:w="5184"/>
            <w:vAlign w:val="top"/>
          </w:tcPr>
          <w:p>
            <w:r/>
            <w:r>
              <w:rPr>
                <w:b w:val="0"/>
                <w:sz w:val="18"/>
              </w:rPr>
              <w:t>Rewards</w:t>
            </w:r>
          </w:p>
        </w:tc>
        <w:tc>
          <w:tcPr>
            <w:tcW w:type="dxa" w:w="5184"/>
            <w:vAlign w:val="top"/>
          </w:tcPr>
          <w:p>
            <w:r/>
            <w:r>
              <w:rPr>
                <w:b w:val="0"/>
                <w:sz w:val="18"/>
              </w:rPr>
              <w:t>Events can include XP, cosmetics, badges, or partner rewards.</w:t>
            </w:r>
          </w:p>
        </w:tc>
      </w:tr>
      <w:tr>
        <w:tc>
          <w:tcPr>
            <w:tcW w:type="dxa" w:w="5184"/>
            <w:vAlign w:val="top"/>
          </w:tcPr>
          <w:p>
            <w:r/>
            <w:r>
              <w:rPr>
                <w:b w:val="0"/>
                <w:sz w:val="18"/>
              </w:rPr>
              <w:t>Links</w:t>
            </w:r>
          </w:p>
        </w:tc>
        <w:tc>
          <w:tcPr>
            <w:tcW w:type="dxa" w:w="5184"/>
            <w:vAlign w:val="top"/>
          </w:tcPr>
          <w:p>
            <w:r/>
            <w:r>
              <w:rPr>
                <w:b w:val="0"/>
                <w:sz w:val="18"/>
              </w:rPr>
              <w:t>Events can include Discord, stream, game site, or registration links.</w:t>
            </w:r>
          </w:p>
        </w:tc>
      </w:tr>
      <w:tr>
        <w:tc>
          <w:tcPr>
            <w:tcW w:type="dxa" w:w="5184"/>
            <w:vAlign w:val="top"/>
          </w:tcPr>
          <w:p>
            <w:r/>
            <w:r>
              <w:rPr>
                <w:b w:val="0"/>
                <w:sz w:val="18"/>
              </w:rPr>
              <w:t>Event Types</w:t>
            </w:r>
          </w:p>
        </w:tc>
        <w:tc>
          <w:tcPr>
            <w:tcW w:type="dxa" w:w="5184"/>
            <w:vAlign w:val="top"/>
          </w:tcPr>
          <w:p>
            <w:r/>
            <w:r>
              <w:rPr>
                <w:b w:val="0"/>
                <w:sz w:val="18"/>
              </w:rPr>
              <w:t>Community nights, tournaments, playtests, scrims, sponsored events, double XP weekends.</w:t>
            </w:r>
          </w:p>
        </w:tc>
      </w:tr>
    </w:tbl>
    <w:p/>
    <w:p>
      <w:pPr>
        <w:pStyle w:val="Heading1"/>
      </w:pPr>
      <w:r>
        <w:t>12. Tournament System</w:t>
      </w:r>
    </w:p>
    <w:p>
      <w:r>
        <w:t>The tournament system supports FRAGMATCH becoming a competitive and esports-friendly platform. It can start simple and grow into brackets, team registration, and match reporting.</w:t>
      </w:r>
    </w:p>
    <w:p>
      <w:pPr>
        <w:pStyle w:val="ListBullet"/>
      </w:pPr>
      <w:r>
        <w:t>Browse upcoming, live, and past tournaments.</w:t>
      </w:r>
    </w:p>
    <w:p>
      <w:pPr>
        <w:pStyle w:val="ListBullet"/>
      </w:pPr>
      <w:r>
        <w:t>Tournament cards with game, prize pool, start date, player cap, team count, and entry requirements.</w:t>
      </w:r>
    </w:p>
    <w:p>
      <w:pPr>
        <w:pStyle w:val="ListBullet"/>
      </w:pPr>
      <w:r>
        <w:t>Register as a team or join solo queue tournaments.</w:t>
      </w:r>
    </w:p>
    <w:p>
      <w:pPr>
        <w:pStyle w:val="ListBullet"/>
      </w:pPr>
      <w:r>
        <w:t>View bracket placeholder and future bracket integration.</w:t>
      </w:r>
    </w:p>
    <w:p>
      <w:pPr>
        <w:pStyle w:val="ListBullet"/>
      </w:pPr>
      <w:r>
        <w:t>Tournament chat or event discussion area.</w:t>
      </w:r>
    </w:p>
    <w:p>
      <w:pPr>
        <w:pStyle w:val="ListBullet"/>
      </w:pPr>
      <w:r>
        <w:t>Match reporting placeholder for scores and results.</w:t>
      </w:r>
    </w:p>
    <w:p>
      <w:pPr>
        <w:pStyle w:val="ListBullet"/>
      </w:pPr>
      <w:r>
        <w:t>Future support for sponsored tournaments and creator events.</w:t>
      </w:r>
    </w:p>
    <w:p>
      <w:pPr>
        <w:pStyle w:val="Heading1"/>
      </w:pPr>
      <w:r>
        <w:t>13. Leaderboards</w:t>
      </w:r>
    </w:p>
    <w:p>
      <w:r>
        <w:t>Leaderboards create competition and recognition. They should reward not just skill, but also activity, reputation, helpfulness, and community value.</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Leaderboard Category</w:t>
            </w:r>
          </w:p>
        </w:tc>
        <w:tc>
          <w:tcPr>
            <w:tcW w:type="dxa" w:w="5184"/>
            <w:shd w:fill="A00012"/>
          </w:tcPr>
          <w:p>
            <w:r/>
            <w:r>
              <w:rPr>
                <w:b/>
                <w:color w:val="FFFFFF"/>
                <w:sz w:val="18"/>
              </w:rPr>
              <w:t>Purpose</w:t>
            </w:r>
          </w:p>
        </w:tc>
      </w:tr>
      <w:tr>
        <w:tc>
          <w:tcPr>
            <w:tcW w:type="dxa" w:w="5184"/>
            <w:vAlign w:val="top"/>
          </w:tcPr>
          <w:p>
            <w:r/>
            <w:r>
              <w:rPr>
                <w:b w:val="0"/>
                <w:sz w:val="18"/>
              </w:rPr>
              <w:t>Level</w:t>
            </w:r>
          </w:p>
        </w:tc>
        <w:tc>
          <w:tcPr>
            <w:tcW w:type="dxa" w:w="5184"/>
            <w:vAlign w:val="top"/>
          </w:tcPr>
          <w:p>
            <w:r/>
            <w:r>
              <w:rPr>
                <w:b w:val="0"/>
                <w:sz w:val="18"/>
              </w:rPr>
              <w:t>Shows top users by XP/level progression.</w:t>
            </w:r>
          </w:p>
        </w:tc>
      </w:tr>
      <w:tr>
        <w:tc>
          <w:tcPr>
            <w:tcW w:type="dxa" w:w="5184"/>
            <w:vAlign w:val="top"/>
          </w:tcPr>
          <w:p>
            <w:r/>
            <w:r>
              <w:rPr>
                <w:b w:val="0"/>
                <w:sz w:val="18"/>
              </w:rPr>
              <w:t>Reputation</w:t>
            </w:r>
          </w:p>
        </w:tc>
        <w:tc>
          <w:tcPr>
            <w:tcW w:type="dxa" w:w="5184"/>
            <w:vAlign w:val="top"/>
          </w:tcPr>
          <w:p>
            <w:r/>
            <w:r>
              <w:rPr>
                <w:b w:val="0"/>
                <w:sz w:val="18"/>
              </w:rPr>
              <w:t>Highlights most trusted players.</w:t>
            </w:r>
          </w:p>
        </w:tc>
      </w:tr>
      <w:tr>
        <w:tc>
          <w:tcPr>
            <w:tcW w:type="dxa" w:w="5184"/>
            <w:vAlign w:val="top"/>
          </w:tcPr>
          <w:p>
            <w:r/>
            <w:r>
              <w:rPr>
                <w:b w:val="0"/>
                <w:sz w:val="18"/>
              </w:rPr>
              <w:t>Wins</w:t>
            </w:r>
          </w:p>
        </w:tc>
        <w:tc>
          <w:tcPr>
            <w:tcW w:type="dxa" w:w="5184"/>
            <w:vAlign w:val="top"/>
          </w:tcPr>
          <w:p>
            <w:r/>
            <w:r>
              <w:rPr>
                <w:b w:val="0"/>
                <w:sz w:val="18"/>
              </w:rPr>
              <w:t>Competitive ranking by recorded wins.</w:t>
            </w:r>
          </w:p>
        </w:tc>
      </w:tr>
      <w:tr>
        <w:tc>
          <w:tcPr>
            <w:tcW w:type="dxa" w:w="5184"/>
            <w:vAlign w:val="top"/>
          </w:tcPr>
          <w:p>
            <w:r/>
            <w:r>
              <w:rPr>
                <w:b w:val="0"/>
                <w:sz w:val="18"/>
              </w:rPr>
              <w:t>K/D</w:t>
            </w:r>
          </w:p>
        </w:tc>
        <w:tc>
          <w:tcPr>
            <w:tcW w:type="dxa" w:w="5184"/>
            <w:vAlign w:val="top"/>
          </w:tcPr>
          <w:p>
            <w:r/>
            <w:r>
              <w:rPr>
                <w:b w:val="0"/>
                <w:sz w:val="18"/>
              </w:rPr>
              <w:t>Game stat-based ranking when supported.</w:t>
            </w:r>
          </w:p>
        </w:tc>
      </w:tr>
      <w:tr>
        <w:tc>
          <w:tcPr>
            <w:tcW w:type="dxa" w:w="5184"/>
            <w:vAlign w:val="top"/>
          </w:tcPr>
          <w:p>
            <w:r/>
            <w:r>
              <w:rPr>
                <w:b w:val="0"/>
                <w:sz w:val="18"/>
              </w:rPr>
              <w:t>Hours Played</w:t>
            </w:r>
          </w:p>
        </w:tc>
        <w:tc>
          <w:tcPr>
            <w:tcW w:type="dxa" w:w="5184"/>
            <w:vAlign w:val="top"/>
          </w:tcPr>
          <w:p>
            <w:r/>
            <w:r>
              <w:rPr>
                <w:b w:val="0"/>
                <w:sz w:val="18"/>
              </w:rPr>
              <w:t>Activity and commitment ranking.</w:t>
            </w:r>
          </w:p>
        </w:tc>
      </w:tr>
      <w:tr>
        <w:tc>
          <w:tcPr>
            <w:tcW w:type="dxa" w:w="5184"/>
            <w:vAlign w:val="top"/>
          </w:tcPr>
          <w:p>
            <w:r/>
            <w:r>
              <w:rPr>
                <w:b w:val="0"/>
                <w:sz w:val="18"/>
              </w:rPr>
              <w:t>Tournament Wins</w:t>
            </w:r>
          </w:p>
        </w:tc>
        <w:tc>
          <w:tcPr>
            <w:tcW w:type="dxa" w:w="5184"/>
            <w:vAlign w:val="top"/>
          </w:tcPr>
          <w:p>
            <w:r/>
            <w:r>
              <w:rPr>
                <w:b w:val="0"/>
                <w:sz w:val="18"/>
              </w:rPr>
              <w:t>Competitive event success.</w:t>
            </w:r>
          </w:p>
        </w:tc>
      </w:tr>
      <w:tr>
        <w:tc>
          <w:tcPr>
            <w:tcW w:type="dxa" w:w="5184"/>
            <w:vAlign w:val="top"/>
          </w:tcPr>
          <w:p>
            <w:r/>
            <w:r>
              <w:rPr>
                <w:b w:val="0"/>
                <w:sz w:val="18"/>
              </w:rPr>
              <w:t>Most Helpful</w:t>
            </w:r>
          </w:p>
        </w:tc>
        <w:tc>
          <w:tcPr>
            <w:tcW w:type="dxa" w:w="5184"/>
            <w:vAlign w:val="top"/>
          </w:tcPr>
          <w:p>
            <w:r/>
            <w:r>
              <w:rPr>
                <w:b w:val="0"/>
                <w:sz w:val="18"/>
              </w:rPr>
              <w:t>Rewards community-positive players.</w:t>
            </w:r>
          </w:p>
        </w:tc>
      </w:tr>
      <w:tr>
        <w:tc>
          <w:tcPr>
            <w:tcW w:type="dxa" w:w="5184"/>
            <w:vAlign w:val="top"/>
          </w:tcPr>
          <w:p>
            <w:r/>
            <w:r>
              <w:rPr>
                <w:b w:val="0"/>
                <w:sz w:val="18"/>
              </w:rPr>
              <w:t>Most Active</w:t>
            </w:r>
          </w:p>
        </w:tc>
        <w:tc>
          <w:tcPr>
            <w:tcW w:type="dxa" w:w="5184"/>
            <w:vAlign w:val="top"/>
          </w:tcPr>
          <w:p>
            <w:r/>
            <w:r>
              <w:rPr>
                <w:b w:val="0"/>
                <w:sz w:val="18"/>
              </w:rPr>
              <w:t>Rewards users who engage, post, squad up, and complete quests.</w:t>
            </w:r>
          </w:p>
        </w:tc>
      </w:tr>
    </w:tbl>
    <w:p/>
    <w:p>
      <w:pPr>
        <w:pStyle w:val="ListBullet"/>
      </w:pPr>
      <w:r>
        <w:t>Views should include Global, Friends, and Regional leaderboards.</w:t>
      </w:r>
    </w:p>
    <w:p>
      <w:pPr>
        <w:pStyle w:val="ListBullet"/>
      </w:pPr>
      <w:r>
        <w:t>Top 3 users should have special styling.</w:t>
      </w:r>
    </w:p>
    <w:p>
      <w:pPr>
        <w:pStyle w:val="ListBullet"/>
      </w:pPr>
      <w:r>
        <w:t>The current user should always see their own rank area.</w:t>
      </w:r>
    </w:p>
    <w:p>
      <w:pPr>
        <w:pStyle w:val="ListBullet"/>
      </w:pPr>
      <w:r>
        <w:t>Seasonal resets can keep rankings fresh over time.</w:t>
      </w:r>
    </w:p>
    <w:p>
      <w:pPr>
        <w:pStyle w:val="Heading1"/>
      </w:pPr>
      <w:r>
        <w:t>14. Quest / XP / Progression System</w:t>
      </w:r>
    </w:p>
    <w:p>
      <w:r>
        <w:t>The quest system gives users a reason to return daily and rewards behaviors that help the app grow. XP feeds directly into profile level, prestige, cosmetics, badges, titles, and profile upgrades.</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Quest Type</w:t>
            </w:r>
          </w:p>
        </w:tc>
        <w:tc>
          <w:tcPr>
            <w:tcW w:type="dxa" w:w="5184"/>
            <w:shd w:fill="A00012"/>
          </w:tcPr>
          <w:p>
            <w:r/>
            <w:r>
              <w:rPr>
                <w:b/>
                <w:color w:val="FFFFFF"/>
                <w:sz w:val="18"/>
              </w:rPr>
              <w:t>Examples</w:t>
            </w:r>
          </w:p>
        </w:tc>
      </w:tr>
      <w:tr>
        <w:tc>
          <w:tcPr>
            <w:tcW w:type="dxa" w:w="5184"/>
            <w:vAlign w:val="top"/>
          </w:tcPr>
          <w:p>
            <w:r/>
            <w:r>
              <w:rPr>
                <w:b w:val="0"/>
                <w:sz w:val="18"/>
              </w:rPr>
              <w:t>Daily Quests</w:t>
            </w:r>
          </w:p>
        </w:tc>
        <w:tc>
          <w:tcPr>
            <w:tcW w:type="dxa" w:w="5184"/>
            <w:vAlign w:val="top"/>
          </w:tcPr>
          <w:p>
            <w:r/>
            <w:r>
              <w:rPr>
                <w:b w:val="0"/>
                <w:sz w:val="18"/>
              </w:rPr>
              <w:t>Daily Login, Update Status, Send 1 GG, React to a Post, Create LFG Post, Join/Create Squad.</w:t>
            </w:r>
          </w:p>
        </w:tc>
      </w:tr>
      <w:tr>
        <w:tc>
          <w:tcPr>
            <w:tcW w:type="dxa" w:w="5184"/>
            <w:vAlign w:val="top"/>
          </w:tcPr>
          <w:p>
            <w:r/>
            <w:r>
              <w:rPr>
                <w:b w:val="0"/>
                <w:sz w:val="18"/>
              </w:rPr>
              <w:t>Weekly Quests</w:t>
            </w:r>
          </w:p>
        </w:tc>
        <w:tc>
          <w:tcPr>
            <w:tcW w:type="dxa" w:w="5184"/>
            <w:vAlign w:val="top"/>
          </w:tcPr>
          <w:p>
            <w:r/>
            <w:r>
              <w:rPr>
                <w:b w:val="0"/>
                <w:sz w:val="18"/>
              </w:rPr>
              <w:t>Play with 5 squads, receive 3 endorsements, complete 10 LFG interactions, attend an event.</w:t>
            </w:r>
          </w:p>
        </w:tc>
      </w:tr>
      <w:tr>
        <w:tc>
          <w:tcPr>
            <w:tcW w:type="dxa" w:w="5184"/>
            <w:vAlign w:val="top"/>
          </w:tcPr>
          <w:p>
            <w:r/>
            <w:r>
              <w:rPr>
                <w:b w:val="0"/>
                <w:sz w:val="18"/>
              </w:rPr>
              <w:t>Seasonal Quests</w:t>
            </w:r>
          </w:p>
        </w:tc>
        <w:tc>
          <w:tcPr>
            <w:tcW w:type="dxa" w:w="5184"/>
            <w:vAlign w:val="top"/>
          </w:tcPr>
          <w:p>
            <w:r/>
            <w:r>
              <w:rPr>
                <w:b w:val="0"/>
                <w:sz w:val="18"/>
              </w:rPr>
              <w:t>Reach level milestones, earn seasonal badges, complete event chains, unlock profile themes.</w:t>
            </w:r>
          </w:p>
        </w:tc>
      </w:tr>
      <w:tr>
        <w:tc>
          <w:tcPr>
            <w:tcW w:type="dxa" w:w="5184"/>
            <w:vAlign w:val="top"/>
          </w:tcPr>
          <w:p>
            <w:r/>
            <w:r>
              <w:rPr>
                <w:b w:val="0"/>
                <w:sz w:val="18"/>
              </w:rPr>
              <w:t>Event Quests</w:t>
            </w:r>
          </w:p>
        </w:tc>
        <w:tc>
          <w:tcPr>
            <w:tcW w:type="dxa" w:w="5184"/>
            <w:vAlign w:val="top"/>
          </w:tcPr>
          <w:p>
            <w:r/>
            <w:r>
              <w:rPr>
                <w:b w:val="0"/>
                <w:sz w:val="18"/>
              </w:rPr>
              <w:t>Join a specific playtest, squad up during an event, participate in a tournament.</w:t>
            </w:r>
          </w:p>
        </w:tc>
      </w:tr>
    </w:tbl>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Starter Daily Challenge</w:t>
            </w:r>
          </w:p>
        </w:tc>
        <w:tc>
          <w:tcPr>
            <w:tcW w:type="dxa" w:w="5184"/>
            <w:shd w:fill="A00012"/>
          </w:tcPr>
          <w:p>
            <w:r/>
            <w:r>
              <w:rPr>
                <w:b/>
                <w:color w:val="FFFFFF"/>
                <w:sz w:val="18"/>
              </w:rPr>
              <w:t>Reward</w:t>
            </w:r>
          </w:p>
        </w:tc>
      </w:tr>
      <w:tr>
        <w:tc>
          <w:tcPr>
            <w:tcW w:type="dxa" w:w="5184"/>
            <w:vAlign w:val="top"/>
          </w:tcPr>
          <w:p>
            <w:r/>
            <w:r>
              <w:rPr>
                <w:b w:val="0"/>
                <w:sz w:val="18"/>
              </w:rPr>
              <w:t>Daily Login</w:t>
            </w:r>
          </w:p>
        </w:tc>
        <w:tc>
          <w:tcPr>
            <w:tcW w:type="dxa" w:w="5184"/>
            <w:vAlign w:val="top"/>
          </w:tcPr>
          <w:p>
            <w:r/>
            <w:r>
              <w:rPr>
                <w:b w:val="0"/>
                <w:sz w:val="18"/>
              </w:rPr>
              <w:t>50 XP</w:t>
            </w:r>
          </w:p>
        </w:tc>
      </w:tr>
      <w:tr>
        <w:tc>
          <w:tcPr>
            <w:tcW w:type="dxa" w:w="5184"/>
            <w:vAlign w:val="top"/>
          </w:tcPr>
          <w:p>
            <w:r/>
            <w:r>
              <w:rPr>
                <w:b w:val="0"/>
                <w:sz w:val="18"/>
              </w:rPr>
              <w:t>Update Your Status</w:t>
            </w:r>
          </w:p>
        </w:tc>
        <w:tc>
          <w:tcPr>
            <w:tcW w:type="dxa" w:w="5184"/>
            <w:vAlign w:val="top"/>
          </w:tcPr>
          <w:p>
            <w:r/>
            <w:r>
              <w:rPr>
                <w:b w:val="0"/>
                <w:sz w:val="18"/>
              </w:rPr>
              <w:t>75 XP</w:t>
            </w:r>
          </w:p>
        </w:tc>
      </w:tr>
      <w:tr>
        <w:tc>
          <w:tcPr>
            <w:tcW w:type="dxa" w:w="5184"/>
            <w:vAlign w:val="top"/>
          </w:tcPr>
          <w:p>
            <w:r/>
            <w:r>
              <w:rPr>
                <w:b w:val="0"/>
                <w:sz w:val="18"/>
              </w:rPr>
              <w:t>Send 1 GG</w:t>
            </w:r>
          </w:p>
        </w:tc>
        <w:tc>
          <w:tcPr>
            <w:tcW w:type="dxa" w:w="5184"/>
            <w:vAlign w:val="top"/>
          </w:tcPr>
          <w:p>
            <w:r/>
            <w:r>
              <w:rPr>
                <w:b w:val="0"/>
                <w:sz w:val="18"/>
              </w:rPr>
              <w:t>100 XP</w:t>
            </w:r>
          </w:p>
        </w:tc>
      </w:tr>
      <w:tr>
        <w:tc>
          <w:tcPr>
            <w:tcW w:type="dxa" w:w="5184"/>
            <w:vAlign w:val="top"/>
          </w:tcPr>
          <w:p>
            <w:r/>
            <w:r>
              <w:rPr>
                <w:b w:val="0"/>
                <w:sz w:val="18"/>
              </w:rPr>
              <w:t>React to a Post</w:t>
            </w:r>
          </w:p>
        </w:tc>
        <w:tc>
          <w:tcPr>
            <w:tcW w:type="dxa" w:w="5184"/>
            <w:vAlign w:val="top"/>
          </w:tcPr>
          <w:p>
            <w:r/>
            <w:r>
              <w:rPr>
                <w:b w:val="0"/>
                <w:sz w:val="18"/>
              </w:rPr>
              <w:t>75 XP</w:t>
            </w:r>
          </w:p>
        </w:tc>
      </w:tr>
      <w:tr>
        <w:tc>
          <w:tcPr>
            <w:tcW w:type="dxa" w:w="5184"/>
            <w:vAlign w:val="top"/>
          </w:tcPr>
          <w:p>
            <w:r/>
            <w:r>
              <w:rPr>
                <w:b w:val="0"/>
                <w:sz w:val="18"/>
              </w:rPr>
              <w:t>Create an LFG Post</w:t>
            </w:r>
          </w:p>
        </w:tc>
        <w:tc>
          <w:tcPr>
            <w:tcW w:type="dxa" w:w="5184"/>
            <w:vAlign w:val="top"/>
          </w:tcPr>
          <w:p>
            <w:r/>
            <w:r>
              <w:rPr>
                <w:b w:val="0"/>
                <w:sz w:val="18"/>
              </w:rPr>
              <w:t>150 XP</w:t>
            </w:r>
          </w:p>
        </w:tc>
      </w:tr>
      <w:tr>
        <w:tc>
          <w:tcPr>
            <w:tcW w:type="dxa" w:w="5184"/>
            <w:vAlign w:val="top"/>
          </w:tcPr>
          <w:p>
            <w:r/>
            <w:r>
              <w:rPr>
                <w:b w:val="0"/>
                <w:sz w:val="18"/>
              </w:rPr>
              <w:t>Join or Create a Squad</w:t>
            </w:r>
          </w:p>
        </w:tc>
        <w:tc>
          <w:tcPr>
            <w:tcW w:type="dxa" w:w="5184"/>
            <w:vAlign w:val="top"/>
          </w:tcPr>
          <w:p>
            <w:r/>
            <w:r>
              <w:rPr>
                <w:b w:val="0"/>
                <w:sz w:val="18"/>
              </w:rPr>
              <w:t>250 XP</w:t>
            </w:r>
          </w:p>
        </w:tc>
      </w:tr>
      <w:tr>
        <w:tc>
          <w:tcPr>
            <w:tcW w:type="dxa" w:w="5184"/>
            <w:vAlign w:val="top"/>
          </w:tcPr>
          <w:p>
            <w:r/>
            <w:r>
              <w:rPr>
                <w:b w:val="0"/>
                <w:sz w:val="18"/>
              </w:rPr>
              <w:t>Send 3 Comms Messages</w:t>
            </w:r>
          </w:p>
        </w:tc>
        <w:tc>
          <w:tcPr>
            <w:tcW w:type="dxa" w:w="5184"/>
            <w:vAlign w:val="top"/>
          </w:tcPr>
          <w:p>
            <w:r/>
            <w:r>
              <w:rPr>
                <w:b w:val="0"/>
                <w:sz w:val="18"/>
              </w:rPr>
              <w:t>150 XP</w:t>
            </w:r>
          </w:p>
        </w:tc>
      </w:tr>
      <w:tr>
        <w:tc>
          <w:tcPr>
            <w:tcW w:type="dxa" w:w="5184"/>
            <w:vAlign w:val="top"/>
          </w:tcPr>
          <w:p>
            <w:r/>
            <w:r>
              <w:rPr>
                <w:b w:val="0"/>
                <w:sz w:val="18"/>
              </w:rPr>
              <w:t>Give an Endorsement</w:t>
            </w:r>
          </w:p>
        </w:tc>
        <w:tc>
          <w:tcPr>
            <w:tcW w:type="dxa" w:w="5184"/>
            <w:vAlign w:val="top"/>
          </w:tcPr>
          <w:p>
            <w:r/>
            <w:r>
              <w:rPr>
                <w:b w:val="0"/>
                <w:sz w:val="18"/>
              </w:rPr>
              <w:t>125 XP</w:t>
            </w:r>
          </w:p>
        </w:tc>
      </w:tr>
      <w:tr>
        <w:tc>
          <w:tcPr>
            <w:tcW w:type="dxa" w:w="5184"/>
            <w:vAlign w:val="top"/>
          </w:tcPr>
          <w:p>
            <w:r/>
            <w:r>
              <w:rPr>
                <w:b w:val="0"/>
                <w:sz w:val="18"/>
              </w:rPr>
              <w:t>Receive an Endorsement</w:t>
            </w:r>
          </w:p>
        </w:tc>
        <w:tc>
          <w:tcPr>
            <w:tcW w:type="dxa" w:w="5184"/>
            <w:vAlign w:val="top"/>
          </w:tcPr>
          <w:p>
            <w:r/>
            <w:r>
              <w:rPr>
                <w:b w:val="0"/>
                <w:sz w:val="18"/>
              </w:rPr>
              <w:t>200 XP</w:t>
            </w:r>
          </w:p>
        </w:tc>
      </w:tr>
      <w:tr>
        <w:tc>
          <w:tcPr>
            <w:tcW w:type="dxa" w:w="5184"/>
            <w:vAlign w:val="top"/>
          </w:tcPr>
          <w:p>
            <w:r/>
            <w:r>
              <w:rPr>
                <w:b w:val="0"/>
                <w:sz w:val="18"/>
              </w:rPr>
              <w:t>View an Event</w:t>
            </w:r>
          </w:p>
        </w:tc>
        <w:tc>
          <w:tcPr>
            <w:tcW w:type="dxa" w:w="5184"/>
            <w:vAlign w:val="top"/>
          </w:tcPr>
          <w:p>
            <w:r/>
            <w:r>
              <w:rPr>
                <w:b w:val="0"/>
                <w:sz w:val="18"/>
              </w:rPr>
              <w:t>50 XP</w:t>
            </w:r>
          </w:p>
        </w:tc>
      </w:tr>
    </w:tbl>
    <w:p/>
    <w:p>
      <w:pPr>
        <w:pStyle w:val="ListBullet"/>
      </w:pPr>
      <w:r>
        <w:t>Completed challenges should show claim buttons.</w:t>
      </w:r>
    </w:p>
    <w:p>
      <w:pPr>
        <w:pStyle w:val="ListBullet"/>
      </w:pPr>
      <w:r>
        <w:t>Claimed challenges should show completed state.</w:t>
      </w:r>
    </w:p>
    <w:p>
      <w:pPr>
        <w:pStyle w:val="ListBullet"/>
      </w:pPr>
      <w:r>
        <w:t>Daily challenges reset every 24 hours.</w:t>
      </w:r>
    </w:p>
    <w:p>
      <w:pPr>
        <w:pStyle w:val="ListBullet"/>
      </w:pPr>
      <w:r>
        <w:t>XP should be saved to Firebase and reflected on the profile.</w:t>
      </w:r>
    </w:p>
    <w:p>
      <w:pPr>
        <w:pStyle w:val="ListBullet"/>
      </w:pPr>
      <w:r>
        <w:t>Level-ups should trigger rewards or unlocks when thresholds are reached.</w:t>
      </w:r>
    </w:p>
    <w:p>
      <w:pPr>
        <w:pStyle w:val="Heading1"/>
      </w:pPr>
      <w:r>
        <w:t>15. Trust &amp; Reputation System</w:t>
      </w:r>
    </w:p>
    <w:p>
      <w:r>
        <w:t>Trust and reputation are core differentiators for FRAGMATCH. This system should help users avoid toxic teammates and reward players who are reliable, communicative, and helpful.</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Positive Signals</w:t>
            </w:r>
          </w:p>
        </w:tc>
        <w:tc>
          <w:tcPr>
            <w:tcW w:type="dxa" w:w="5184"/>
            <w:shd w:fill="A00012"/>
          </w:tcPr>
          <w:p>
            <w:r/>
            <w:r>
              <w:rPr>
                <w:b/>
                <w:color w:val="FFFFFF"/>
                <w:sz w:val="18"/>
              </w:rPr>
              <w:t>Negative Signals</w:t>
            </w:r>
          </w:p>
        </w:tc>
      </w:tr>
      <w:tr>
        <w:tc>
          <w:tcPr>
            <w:tcW w:type="dxa" w:w="5184"/>
            <w:vAlign w:val="top"/>
          </w:tcPr>
          <w:p>
            <w:r/>
            <w:r>
              <w:rPr>
                <w:b w:val="0"/>
                <w:sz w:val="18"/>
              </w:rPr>
              <w:t>Good comms endorsement</w:t>
            </w:r>
          </w:p>
        </w:tc>
        <w:tc>
          <w:tcPr>
            <w:tcW w:type="dxa" w:w="5184"/>
            <w:vAlign w:val="top"/>
          </w:tcPr>
          <w:p>
            <w:r/>
            <w:r>
              <w:rPr>
                <w:b w:val="0"/>
                <w:sz w:val="18"/>
              </w:rPr>
              <w:t>Toxic behavior reports</w:t>
            </w:r>
          </w:p>
        </w:tc>
      </w:tr>
      <w:tr>
        <w:tc>
          <w:tcPr>
            <w:tcW w:type="dxa" w:w="5184"/>
            <w:vAlign w:val="top"/>
          </w:tcPr>
          <w:p>
            <w:r/>
            <w:r>
              <w:rPr>
                <w:b w:val="0"/>
                <w:sz w:val="18"/>
              </w:rPr>
              <w:t>Reliable teammate endorsement</w:t>
            </w:r>
          </w:p>
        </w:tc>
        <w:tc>
          <w:tcPr>
            <w:tcW w:type="dxa" w:w="5184"/>
            <w:vAlign w:val="top"/>
          </w:tcPr>
          <w:p>
            <w:r/>
            <w:r>
              <w:rPr>
                <w:b w:val="0"/>
                <w:sz w:val="18"/>
              </w:rPr>
              <w:t>Leaving squads early</w:t>
            </w:r>
          </w:p>
        </w:tc>
      </w:tr>
      <w:tr>
        <w:tc>
          <w:tcPr>
            <w:tcW w:type="dxa" w:w="5184"/>
            <w:vAlign w:val="top"/>
          </w:tcPr>
          <w:p>
            <w:r/>
            <w:r>
              <w:rPr>
                <w:b w:val="0"/>
                <w:sz w:val="18"/>
              </w:rPr>
              <w:t>Helpful or great leader tags</w:t>
            </w:r>
          </w:p>
        </w:tc>
        <w:tc>
          <w:tcPr>
            <w:tcW w:type="dxa" w:w="5184"/>
            <w:vAlign w:val="top"/>
          </w:tcPr>
          <w:p>
            <w:r/>
            <w:r>
              <w:rPr>
                <w:b w:val="0"/>
                <w:sz w:val="18"/>
              </w:rPr>
              <w:t>Fake LFG posts</w:t>
            </w:r>
          </w:p>
        </w:tc>
      </w:tr>
      <w:tr>
        <w:tc>
          <w:tcPr>
            <w:tcW w:type="dxa" w:w="5184"/>
            <w:vAlign w:val="top"/>
          </w:tcPr>
          <w:p>
            <w:r/>
            <w:r>
              <w:rPr>
                <w:b w:val="0"/>
                <w:sz w:val="18"/>
              </w:rPr>
              <w:t>Completing squad sessions</w:t>
            </w:r>
          </w:p>
        </w:tc>
        <w:tc>
          <w:tcPr>
            <w:tcW w:type="dxa" w:w="5184"/>
            <w:vAlign w:val="top"/>
          </w:tcPr>
          <w:p>
            <w:r/>
            <w:r>
              <w:rPr>
                <w:b w:val="0"/>
                <w:sz w:val="18"/>
              </w:rPr>
              <w:t>Trolling or spam</w:t>
            </w:r>
          </w:p>
        </w:tc>
      </w:tr>
      <w:tr>
        <w:tc>
          <w:tcPr>
            <w:tcW w:type="dxa" w:w="5184"/>
            <w:vAlign w:val="top"/>
          </w:tcPr>
          <w:p>
            <w:r/>
            <w:r>
              <w:rPr>
                <w:b w:val="0"/>
                <w:sz w:val="18"/>
              </w:rPr>
              <w:t>Receiving positive feedback</w:t>
            </w:r>
          </w:p>
        </w:tc>
        <w:tc>
          <w:tcPr>
            <w:tcW w:type="dxa" w:w="5184"/>
            <w:vAlign w:val="top"/>
          </w:tcPr>
          <w:p>
            <w:r/>
            <w:r>
              <w:rPr>
                <w:b w:val="0"/>
                <w:sz w:val="18"/>
              </w:rPr>
              <w:t>Repeated negative reports</w:t>
            </w:r>
          </w:p>
        </w:tc>
      </w:tr>
    </w:tbl>
    <w:p/>
    <w:p>
      <w:pPr>
        <w:pStyle w:val="ListBullet"/>
      </w:pPr>
      <w:r>
        <w:t>Reputation should influence Squad Finder visibility.</w:t>
      </w:r>
    </w:p>
    <w:p>
      <w:pPr>
        <w:pStyle w:val="ListBullet"/>
      </w:pPr>
      <w:r>
        <w:t>Trusted users should be recommended more often.</w:t>
      </w:r>
    </w:p>
    <w:p>
      <w:pPr>
        <w:pStyle w:val="ListBullet"/>
      </w:pPr>
      <w:r>
        <w:t>High reputation can unlock badges, cosmetics, and leaderboard eligibility.</w:t>
      </w:r>
    </w:p>
    <w:p>
      <w:pPr>
        <w:pStyle w:val="ListBullet"/>
      </w:pPr>
      <w:r>
        <w:t>Low reputation should reduce visibility or trigger safety/review systems.</w:t>
      </w:r>
    </w:p>
    <w:p>
      <w:pPr>
        <w:pStyle w:val="ListBullet"/>
      </w:pPr>
      <w:r>
        <w:t>Reputation should never feel random; users should understand why it changes.</w:t>
      </w:r>
    </w:p>
    <w:p>
      <w:pPr>
        <w:pStyle w:val="Heading1"/>
      </w:pPr>
      <w:r>
        <w:t>16. Blaze.stream Integration</w:t>
      </w:r>
    </w:p>
    <w:p>
      <w:r>
        <w:t>Blaze.stream integration allows users to connect streaming identity with FRAGMATCH identity. When users are live, FRAGMATCH should visually show that status and help others jump directly into the stream.</w:t>
      </w:r>
    </w:p>
    <w:p>
      <w:pPr>
        <w:pStyle w:val="ListBullet"/>
      </w:pPr>
      <w:r>
        <w:t>Users can connect/login with Blaze.stream.</w:t>
      </w:r>
    </w:p>
    <w:p>
      <w:pPr>
        <w:pStyle w:val="ListBullet"/>
      </w:pPr>
      <w:r>
        <w:t>When live, profile avatars can show animated flame rings.</w:t>
      </w:r>
    </w:p>
    <w:p>
      <w:pPr>
        <w:pStyle w:val="ListBullet"/>
      </w:pPr>
      <w:r>
        <w:t>Profile and Home player cards can show LIVE badges.</w:t>
      </w:r>
    </w:p>
    <w:p>
      <w:pPr>
        <w:pStyle w:val="ListBullet"/>
      </w:pPr>
      <w:r>
        <w:t>A Blaze button can open the user stream.</w:t>
      </w:r>
    </w:p>
    <w:p>
      <w:pPr>
        <w:pStyle w:val="ListBullet"/>
      </w:pPr>
      <w:r>
        <w:t>Live players can be featured on the Home page.</w:t>
      </w:r>
    </w:p>
    <w:p>
      <w:pPr>
        <w:pStyle w:val="ListBullet"/>
      </w:pPr>
      <w:r>
        <w:t>Streaming can become part of quests, XP, and profile recognition.</w:t>
      </w:r>
    </w:p>
    <w:p>
      <w:pPr>
        <w:pStyle w:val="Heading1"/>
      </w:pPr>
      <w:r>
        <w:t>17. Data, Firebase &amp; Realtime Systems</w:t>
      </w:r>
    </w:p>
    <w:p>
      <w:r>
        <w:t>FRAGMATCH uses Firebase-style realtime systems to support presence, chats, squads, notifications, quests, profile updates, posts, and live app activity.</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System</w:t>
            </w:r>
          </w:p>
        </w:tc>
        <w:tc>
          <w:tcPr>
            <w:tcW w:type="dxa" w:w="5184"/>
            <w:shd w:fill="A00012"/>
          </w:tcPr>
          <w:p>
            <w:r/>
            <w:r>
              <w:rPr>
                <w:b/>
                <w:color w:val="FFFFFF"/>
                <w:sz w:val="18"/>
              </w:rPr>
              <w:t>Needs Stored / Synced Data</w:t>
            </w:r>
          </w:p>
        </w:tc>
      </w:tr>
      <w:tr>
        <w:tc>
          <w:tcPr>
            <w:tcW w:type="dxa" w:w="5184"/>
            <w:vAlign w:val="top"/>
          </w:tcPr>
          <w:p>
            <w:r/>
            <w:r>
              <w:rPr>
                <w:b w:val="0"/>
                <w:sz w:val="18"/>
              </w:rPr>
              <w:t>Users</w:t>
            </w:r>
          </w:p>
        </w:tc>
        <w:tc>
          <w:tcPr>
            <w:tcW w:type="dxa" w:w="5184"/>
            <w:vAlign w:val="top"/>
          </w:tcPr>
          <w:p>
            <w:r/>
            <w:r>
              <w:rPr>
                <w:b w:val="0"/>
                <w:sz w:val="18"/>
              </w:rPr>
              <w:t>Profile, avatar, level, XP, trust, badges, titles, cosmetics, main game, preferences.</w:t>
            </w:r>
          </w:p>
        </w:tc>
      </w:tr>
      <w:tr>
        <w:tc>
          <w:tcPr>
            <w:tcW w:type="dxa" w:w="5184"/>
            <w:vAlign w:val="top"/>
          </w:tcPr>
          <w:p>
            <w:r/>
            <w:r>
              <w:rPr>
                <w:b w:val="0"/>
                <w:sz w:val="18"/>
              </w:rPr>
              <w:t>Presence</w:t>
            </w:r>
          </w:p>
        </w:tc>
        <w:tc>
          <w:tcPr>
            <w:tcW w:type="dxa" w:w="5184"/>
            <w:vAlign w:val="top"/>
          </w:tcPr>
          <w:p>
            <w:r/>
            <w:r>
              <w:rPr>
                <w:b w:val="0"/>
                <w:sz w:val="18"/>
              </w:rPr>
              <w:t>Online/offline status, active now, current game, live stream status.</w:t>
            </w:r>
          </w:p>
        </w:tc>
      </w:tr>
      <w:tr>
        <w:tc>
          <w:tcPr>
            <w:tcW w:type="dxa" w:w="5184"/>
            <w:vAlign w:val="top"/>
          </w:tcPr>
          <w:p>
            <w:r/>
            <w:r>
              <w:rPr>
                <w:b w:val="0"/>
                <w:sz w:val="18"/>
              </w:rPr>
              <w:t>Posts</w:t>
            </w:r>
          </w:p>
        </w:tc>
        <w:tc>
          <w:tcPr>
            <w:tcW w:type="dxa" w:w="5184"/>
            <w:vAlign w:val="top"/>
          </w:tcPr>
          <w:p>
            <w:r/>
            <w:r>
              <w:rPr>
                <w:b w:val="0"/>
                <w:sz w:val="18"/>
              </w:rPr>
              <w:t>LFG posts, comments, likes, bookmarks, reports, filters, timestamps.</w:t>
            </w:r>
          </w:p>
        </w:tc>
      </w:tr>
      <w:tr>
        <w:tc>
          <w:tcPr>
            <w:tcW w:type="dxa" w:w="5184"/>
            <w:vAlign w:val="top"/>
          </w:tcPr>
          <w:p>
            <w:r/>
            <w:r>
              <w:rPr>
                <w:b w:val="0"/>
                <w:sz w:val="18"/>
              </w:rPr>
              <w:t>Squads</w:t>
            </w:r>
          </w:p>
        </w:tc>
        <w:tc>
          <w:tcPr>
            <w:tcW w:type="dxa" w:w="5184"/>
            <w:vAlign w:val="top"/>
          </w:tcPr>
          <w:p>
            <w:r/>
            <w:r>
              <w:rPr>
                <w:b w:val="0"/>
                <w:sz w:val="18"/>
              </w:rPr>
              <w:t>Squad details, members, invites, roles, chat links, activity.</w:t>
            </w:r>
          </w:p>
        </w:tc>
      </w:tr>
      <w:tr>
        <w:tc>
          <w:tcPr>
            <w:tcW w:type="dxa" w:w="5184"/>
            <w:vAlign w:val="top"/>
          </w:tcPr>
          <w:p>
            <w:r/>
            <w:r>
              <w:rPr>
                <w:b w:val="0"/>
                <w:sz w:val="18"/>
              </w:rPr>
              <w:t>Comms</w:t>
            </w:r>
          </w:p>
        </w:tc>
        <w:tc>
          <w:tcPr>
            <w:tcW w:type="dxa" w:w="5184"/>
            <w:vAlign w:val="top"/>
          </w:tcPr>
          <w:p>
            <w:r/>
            <w:r>
              <w:rPr>
                <w:b w:val="0"/>
                <w:sz w:val="18"/>
              </w:rPr>
              <w:t>Squad chats, direct messages, read states, timestamps.</w:t>
            </w:r>
          </w:p>
        </w:tc>
      </w:tr>
      <w:tr>
        <w:tc>
          <w:tcPr>
            <w:tcW w:type="dxa" w:w="5184"/>
            <w:vAlign w:val="top"/>
          </w:tcPr>
          <w:p>
            <w:r/>
            <w:r>
              <w:rPr>
                <w:b w:val="0"/>
                <w:sz w:val="18"/>
              </w:rPr>
              <w:t>Quests</w:t>
            </w:r>
          </w:p>
        </w:tc>
        <w:tc>
          <w:tcPr>
            <w:tcW w:type="dxa" w:w="5184"/>
            <w:vAlign w:val="top"/>
          </w:tcPr>
          <w:p>
            <w:r/>
            <w:r>
              <w:rPr>
                <w:b w:val="0"/>
                <w:sz w:val="18"/>
              </w:rPr>
              <w:t>Progress, completed state, claimed state, reset timestamps, XP rewards.</w:t>
            </w:r>
          </w:p>
        </w:tc>
      </w:tr>
      <w:tr>
        <w:tc>
          <w:tcPr>
            <w:tcW w:type="dxa" w:w="5184"/>
            <w:vAlign w:val="top"/>
          </w:tcPr>
          <w:p>
            <w:r/>
            <w:r>
              <w:rPr>
                <w:b w:val="0"/>
                <w:sz w:val="18"/>
              </w:rPr>
              <w:t>Events</w:t>
            </w:r>
          </w:p>
        </w:tc>
        <w:tc>
          <w:tcPr>
            <w:tcW w:type="dxa" w:w="5184"/>
            <w:vAlign w:val="top"/>
          </w:tcPr>
          <w:p>
            <w:r/>
            <w:r>
              <w:rPr>
                <w:b w:val="0"/>
                <w:sz w:val="18"/>
              </w:rPr>
              <w:t>Event details, RSVP status, reminders, rewards, participants.</w:t>
            </w:r>
          </w:p>
        </w:tc>
      </w:tr>
      <w:tr>
        <w:tc>
          <w:tcPr>
            <w:tcW w:type="dxa" w:w="5184"/>
            <w:vAlign w:val="top"/>
          </w:tcPr>
          <w:p>
            <w:r/>
            <w:r>
              <w:rPr>
                <w:b w:val="0"/>
                <w:sz w:val="18"/>
              </w:rPr>
              <w:t>Tournaments</w:t>
            </w:r>
          </w:p>
        </w:tc>
        <w:tc>
          <w:tcPr>
            <w:tcW w:type="dxa" w:w="5184"/>
            <w:vAlign w:val="top"/>
          </w:tcPr>
          <w:p>
            <w:r/>
            <w:r>
              <w:rPr>
                <w:b w:val="0"/>
                <w:sz w:val="18"/>
              </w:rPr>
              <w:t>Registrations, teams, brackets, match results, status.</w:t>
            </w:r>
          </w:p>
        </w:tc>
      </w:tr>
      <w:tr>
        <w:tc>
          <w:tcPr>
            <w:tcW w:type="dxa" w:w="5184"/>
            <w:vAlign w:val="top"/>
          </w:tcPr>
          <w:p>
            <w:r/>
            <w:r>
              <w:rPr>
                <w:b w:val="0"/>
                <w:sz w:val="18"/>
              </w:rPr>
              <w:t>Leaderboards</w:t>
            </w:r>
          </w:p>
        </w:tc>
        <w:tc>
          <w:tcPr>
            <w:tcW w:type="dxa" w:w="5184"/>
            <w:vAlign w:val="top"/>
          </w:tcPr>
          <w:p>
            <w:r/>
            <w:r>
              <w:rPr>
                <w:b w:val="0"/>
                <w:sz w:val="18"/>
              </w:rPr>
              <w:t>Level, reputation, activity, tournament wins, stat rankings.</w:t>
            </w:r>
          </w:p>
        </w:tc>
      </w:tr>
      <w:tr>
        <w:tc>
          <w:tcPr>
            <w:tcW w:type="dxa" w:w="5184"/>
            <w:vAlign w:val="top"/>
          </w:tcPr>
          <w:p>
            <w:r/>
            <w:r>
              <w:rPr>
                <w:b w:val="0"/>
                <w:sz w:val="18"/>
              </w:rPr>
              <w:t>Notifications</w:t>
            </w:r>
          </w:p>
        </w:tc>
        <w:tc>
          <w:tcPr>
            <w:tcW w:type="dxa" w:w="5184"/>
            <w:vAlign w:val="top"/>
          </w:tcPr>
          <w:p>
            <w:r/>
            <w:r>
              <w:rPr>
                <w:b w:val="0"/>
                <w:sz w:val="18"/>
              </w:rPr>
              <w:t>Invites, messages, likes, comments, event reminders, quest completions.</w:t>
            </w:r>
          </w:p>
        </w:tc>
      </w:tr>
    </w:tbl>
    <w:p/>
    <w:p>
      <w:pPr>
        <w:pStyle w:val="Heading1"/>
      </w:pPr>
      <w:r>
        <w:t>18. Safety, Moderation &amp; Community Health</w:t>
      </w:r>
    </w:p>
    <w:p>
      <w:r>
        <w:t>Because FRAGMATCH is social and competitive, moderation tools are important. The app should encourage good behavior and provide tools for handling bad actors.</w:t>
      </w:r>
    </w:p>
    <w:p>
      <w:pPr>
        <w:pStyle w:val="ListBullet"/>
      </w:pPr>
      <w:r>
        <w:t>Report users, posts, comments, squads, and messages.</w:t>
      </w:r>
    </w:p>
    <w:p>
      <w:pPr>
        <w:pStyle w:val="ListBullet"/>
      </w:pPr>
      <w:r>
        <w:t>Block or mute users.</w:t>
      </w:r>
    </w:p>
    <w:p>
      <w:pPr>
        <w:pStyle w:val="ListBullet"/>
      </w:pPr>
      <w:r>
        <w:t>Flag repeated negative reports for review.</w:t>
      </w:r>
    </w:p>
    <w:p>
      <w:pPr>
        <w:pStyle w:val="ListBullet"/>
      </w:pPr>
      <w:r>
        <w:t>Prevent spam and fake LFG posts.</w:t>
      </w:r>
    </w:p>
    <w:p>
      <w:pPr>
        <w:pStyle w:val="ListBullet"/>
      </w:pPr>
      <w:r>
        <w:t>Tie trust score and visibility to behavior.</w:t>
      </w:r>
    </w:p>
    <w:p>
      <w:pPr>
        <w:pStyle w:val="ListBullet"/>
      </w:pPr>
      <w:r>
        <w:t>Give clear feedback when users earn or lose reputation.</w:t>
      </w:r>
    </w:p>
    <w:p>
      <w:pPr>
        <w:pStyle w:val="Heading1"/>
      </w:pPr>
      <w:r>
        <w:t>19. Visual Design Direction</w:t>
      </w:r>
    </w:p>
    <w:p>
      <w:r>
        <w:t>The visual direction should be premium, dark, competitive, and consistent across all pages.</w:t>
      </w:r>
    </w:p>
    <w:p>
      <w:pPr>
        <w:pStyle w:val="ListBullet"/>
      </w:pPr>
      <w:r>
        <w:t>Dark black/charcoal base with red, purple, blue, gold, or silver cosmetic accent themes.</w:t>
      </w:r>
    </w:p>
    <w:p>
      <w:pPr>
        <w:pStyle w:val="ListBullet"/>
      </w:pPr>
      <w:r>
        <w:t>Glassmorphism cards with subtle borders and glow.</w:t>
      </w:r>
    </w:p>
    <w:p>
      <w:pPr>
        <w:pStyle w:val="ListBullet"/>
      </w:pPr>
      <w:r>
        <w:t>Controlled neon, not too much glow everywhere.</w:t>
      </w:r>
    </w:p>
    <w:p>
      <w:pPr>
        <w:pStyle w:val="ListBullet"/>
      </w:pPr>
      <w:r>
        <w:t>Rounded profile/avatar shapes must match consistently across all avatar borders.</w:t>
      </w:r>
    </w:p>
    <w:p>
      <w:pPr>
        <w:pStyle w:val="ListBullet"/>
      </w:pPr>
      <w:r>
        <w:t>Sticks.gg background and founder backgrounds should be equipable cosmetics, not hardcoded globally.</w:t>
      </w:r>
    </w:p>
    <w:p>
      <w:pPr>
        <w:pStyle w:val="ListBullet"/>
      </w:pPr>
      <w:r>
        <w:t>Mobile-first layout with clean spacing and strong hierarchy.</w:t>
      </w:r>
    </w:p>
    <w:p>
      <w:pPr>
        <w:pStyle w:val="ListBullet"/>
      </w:pPr>
      <w:r>
        <w:t>Reusable UI components for cards, posts, player tiles, stat blocks, quests, events, tournament cards, and leaderboard rows.</w:t>
      </w:r>
    </w:p>
    <w:p>
      <w:pPr>
        <w:pStyle w:val="ListBullet"/>
      </w:pPr>
      <w:r>
        <w:t>Smooth animations for live rings, XP bars, hover states, page transitions, quest claiming, and notifications.</w:t>
      </w:r>
    </w:p>
    <w:p>
      <w:pPr>
        <w:pStyle w:val="Heading1"/>
      </w:pPr>
      <w:r>
        <w:t>20. Future Roadmap Support</w:t>
      </w:r>
    </w:p>
    <w:tbl>
      <w:tblPr>
        <w:tblStyle w:val="TableGrid"/>
        <w:tblW w:type="auto" w:w="0"/>
        <w:jc w:val="center"/>
        <w:tblLook w:firstColumn="1" w:firstRow="1" w:lastColumn="0" w:lastRow="0" w:noHBand="0" w:noVBand="1" w:val="04A0"/>
      </w:tblPr>
      <w:tblGrid>
        <w:gridCol w:w="5184"/>
        <w:gridCol w:w="5184"/>
      </w:tblGrid>
      <w:tr>
        <w:tc>
          <w:tcPr>
            <w:tcW w:type="dxa" w:w="5184"/>
            <w:shd w:fill="A00012"/>
          </w:tcPr>
          <w:p>
            <w:r/>
            <w:r>
              <w:rPr>
                <w:b/>
                <w:color w:val="FFFFFF"/>
                <w:sz w:val="18"/>
              </w:rPr>
              <w:t>Future System</w:t>
            </w:r>
          </w:p>
        </w:tc>
        <w:tc>
          <w:tcPr>
            <w:tcW w:type="dxa" w:w="5184"/>
            <w:shd w:fill="A00012"/>
          </w:tcPr>
          <w:p>
            <w:r/>
            <w:r>
              <w:rPr>
                <w:b/>
                <w:color w:val="FFFFFF"/>
                <w:sz w:val="18"/>
              </w:rPr>
              <w:t>Why It Matters</w:t>
            </w:r>
          </w:p>
        </w:tc>
      </w:tr>
      <w:tr>
        <w:tc>
          <w:tcPr>
            <w:tcW w:type="dxa" w:w="5184"/>
            <w:vAlign w:val="top"/>
          </w:tcPr>
          <w:p>
            <w:r/>
            <w:r>
              <w:rPr>
                <w:b w:val="0"/>
                <w:sz w:val="18"/>
              </w:rPr>
              <w:t>Clans / Communities</w:t>
            </w:r>
          </w:p>
        </w:tc>
        <w:tc>
          <w:tcPr>
            <w:tcW w:type="dxa" w:w="5184"/>
            <w:vAlign w:val="top"/>
          </w:tcPr>
          <w:p>
            <w:r/>
            <w:r>
              <w:rPr>
                <w:b w:val="0"/>
                <w:sz w:val="18"/>
              </w:rPr>
              <w:t>Lets users form long-term teams and groups.</w:t>
            </w:r>
          </w:p>
        </w:tc>
      </w:tr>
      <w:tr>
        <w:tc>
          <w:tcPr>
            <w:tcW w:type="dxa" w:w="5184"/>
            <w:vAlign w:val="top"/>
          </w:tcPr>
          <w:p>
            <w:r/>
            <w:r>
              <w:rPr>
                <w:b w:val="0"/>
                <w:sz w:val="18"/>
              </w:rPr>
              <w:t>Seasonal Battle Pass</w:t>
            </w:r>
          </w:p>
        </w:tc>
        <w:tc>
          <w:tcPr>
            <w:tcW w:type="dxa" w:w="5184"/>
            <w:vAlign w:val="top"/>
          </w:tcPr>
          <w:p>
            <w:r/>
            <w:r>
              <w:rPr>
                <w:b w:val="0"/>
                <w:sz w:val="18"/>
              </w:rPr>
              <w:t>Creates retention with seasonal XP, rewards, and cosmetics.</w:t>
            </w:r>
          </w:p>
        </w:tc>
      </w:tr>
      <w:tr>
        <w:tc>
          <w:tcPr>
            <w:tcW w:type="dxa" w:w="5184"/>
            <w:vAlign w:val="top"/>
          </w:tcPr>
          <w:p>
            <w:r/>
            <w:r>
              <w:rPr>
                <w:b w:val="0"/>
                <w:sz w:val="18"/>
              </w:rPr>
              <w:t>Cosmetics Marketplace</w:t>
            </w:r>
          </w:p>
        </w:tc>
        <w:tc>
          <w:tcPr>
            <w:tcW w:type="dxa" w:w="5184"/>
            <w:vAlign w:val="top"/>
          </w:tcPr>
          <w:p>
            <w:r/>
            <w:r>
              <w:rPr>
                <w:b w:val="0"/>
                <w:sz w:val="18"/>
              </w:rPr>
              <w:t>Allows profile themes, borders, auras, and badges to become monetizable.</w:t>
            </w:r>
          </w:p>
        </w:tc>
      </w:tr>
      <w:tr>
        <w:tc>
          <w:tcPr>
            <w:tcW w:type="dxa" w:w="5184"/>
            <w:vAlign w:val="top"/>
          </w:tcPr>
          <w:p>
            <w:r/>
            <w:r>
              <w:rPr>
                <w:b w:val="0"/>
                <w:sz w:val="18"/>
              </w:rPr>
              <w:t>Sponsored Events</w:t>
            </w:r>
          </w:p>
        </w:tc>
        <w:tc>
          <w:tcPr>
            <w:tcW w:type="dxa" w:w="5184"/>
            <w:vAlign w:val="top"/>
          </w:tcPr>
          <w:p>
            <w:r/>
            <w:r>
              <w:rPr>
                <w:b w:val="0"/>
                <w:sz w:val="18"/>
              </w:rPr>
              <w:t>Supports partnerships with games, stream platforms, and communities.</w:t>
            </w:r>
          </w:p>
        </w:tc>
      </w:tr>
      <w:tr>
        <w:tc>
          <w:tcPr>
            <w:tcW w:type="dxa" w:w="5184"/>
            <w:vAlign w:val="top"/>
          </w:tcPr>
          <w:p>
            <w:r/>
            <w:r>
              <w:rPr>
                <w:b w:val="0"/>
                <w:sz w:val="18"/>
              </w:rPr>
              <w:t>Voice Integration</w:t>
            </w:r>
          </w:p>
        </w:tc>
        <w:tc>
          <w:tcPr>
            <w:tcW w:type="dxa" w:w="5184"/>
            <w:vAlign w:val="top"/>
          </w:tcPr>
          <w:p>
            <w:r/>
            <w:r>
              <w:rPr>
                <w:b w:val="0"/>
                <w:sz w:val="18"/>
              </w:rPr>
              <w:t>Makes squad formation faster and smoother.</w:t>
            </w:r>
          </w:p>
        </w:tc>
      </w:tr>
      <w:tr>
        <w:tc>
          <w:tcPr>
            <w:tcW w:type="dxa" w:w="5184"/>
            <w:vAlign w:val="top"/>
          </w:tcPr>
          <w:p>
            <w:r/>
            <w:r>
              <w:rPr>
                <w:b w:val="0"/>
                <w:sz w:val="18"/>
              </w:rPr>
              <w:t>AI Teammate Recommendations</w:t>
            </w:r>
          </w:p>
        </w:tc>
        <w:tc>
          <w:tcPr>
            <w:tcW w:type="dxa" w:w="5184"/>
            <w:vAlign w:val="top"/>
          </w:tcPr>
          <w:p>
            <w:r/>
            <w:r>
              <w:rPr>
                <w:b w:val="0"/>
                <w:sz w:val="18"/>
              </w:rPr>
              <w:t>Improves matching based on behavior, trust, game, and playstyle.</w:t>
            </w:r>
          </w:p>
        </w:tc>
      </w:tr>
      <w:tr>
        <w:tc>
          <w:tcPr>
            <w:tcW w:type="dxa" w:w="5184"/>
            <w:vAlign w:val="top"/>
          </w:tcPr>
          <w:p>
            <w:r/>
            <w:r>
              <w:rPr>
                <w:b w:val="0"/>
                <w:sz w:val="18"/>
              </w:rPr>
              <w:t>Creator Verification</w:t>
            </w:r>
          </w:p>
        </w:tc>
        <w:tc>
          <w:tcPr>
            <w:tcW w:type="dxa" w:w="5184"/>
            <w:vAlign w:val="top"/>
          </w:tcPr>
          <w:p>
            <w:r/>
            <w:r>
              <w:rPr>
                <w:b w:val="0"/>
                <w:sz w:val="18"/>
              </w:rPr>
              <w:t>Gives creators and streamers special status and discovery.</w:t>
            </w:r>
          </w:p>
        </w:tc>
      </w:tr>
      <w:tr>
        <w:tc>
          <w:tcPr>
            <w:tcW w:type="dxa" w:w="5184"/>
            <w:vAlign w:val="top"/>
          </w:tcPr>
          <w:p>
            <w:r/>
            <w:r>
              <w:rPr>
                <w:b w:val="0"/>
                <w:sz w:val="18"/>
              </w:rPr>
              <w:t>Mobile Push Notifications</w:t>
            </w:r>
          </w:p>
        </w:tc>
        <w:tc>
          <w:tcPr>
            <w:tcW w:type="dxa" w:w="5184"/>
            <w:vAlign w:val="top"/>
          </w:tcPr>
          <w:p>
            <w:r/>
            <w:r>
              <w:rPr>
                <w:b w:val="0"/>
                <w:sz w:val="18"/>
              </w:rPr>
              <w:t>Keeps users informed about messages, invites, quests, and events.</w:t>
            </w:r>
          </w:p>
        </w:tc>
      </w:tr>
      <w:tr>
        <w:tc>
          <w:tcPr>
            <w:tcW w:type="dxa" w:w="5184"/>
            <w:vAlign w:val="top"/>
          </w:tcPr>
          <w:p>
            <w:r/>
            <w:r>
              <w:rPr>
                <w:b w:val="0"/>
                <w:sz w:val="18"/>
              </w:rPr>
              <w:t>Team Rankings</w:t>
            </w:r>
          </w:p>
        </w:tc>
        <w:tc>
          <w:tcPr>
            <w:tcW w:type="dxa" w:w="5184"/>
            <w:vAlign w:val="top"/>
          </w:tcPr>
          <w:p>
            <w:r/>
            <w:r>
              <w:rPr>
                <w:b w:val="0"/>
                <w:sz w:val="18"/>
              </w:rPr>
              <w:t>Ranks squads/clans, not just individual users.</w:t>
            </w:r>
          </w:p>
        </w:tc>
      </w:tr>
      <w:tr>
        <w:tc>
          <w:tcPr>
            <w:tcW w:type="dxa" w:w="5184"/>
            <w:vAlign w:val="top"/>
          </w:tcPr>
          <w:p>
            <w:r/>
            <w:r>
              <w:rPr>
                <w:b w:val="0"/>
                <w:sz w:val="18"/>
              </w:rPr>
              <w:t>Match History</w:t>
            </w:r>
          </w:p>
        </w:tc>
        <w:tc>
          <w:tcPr>
            <w:tcW w:type="dxa" w:w="5184"/>
            <w:vAlign w:val="top"/>
          </w:tcPr>
          <w:p>
            <w:r/>
            <w:r>
              <w:rPr>
                <w:b w:val="0"/>
                <w:sz w:val="18"/>
              </w:rPr>
              <w:t>Creates deeper player stats and trust context.</w:t>
            </w:r>
          </w:p>
        </w:tc>
      </w:tr>
    </w:tbl>
    <w:p/>
    <w:p>
      <w:pPr>
        <w:pStyle w:val="Heading1"/>
      </w:pPr>
      <w:r>
        <w:t>21. Recommended Build Priority</w:t>
      </w:r>
    </w:p>
    <w:p>
      <w:pPr>
        <w:ind w:left="360" w:hanging="360"/>
      </w:pPr>
      <w:r>
        <w:t>1.</w:t>
        <w:tab/>
        <w:t>Stabilize Profile page with real Firebase data-driven level, XP, reputation, cosmetics, and stats.</w:t>
      </w:r>
    </w:p>
    <w:p>
      <w:pPr>
        <w:ind w:left="360" w:hanging="360"/>
      </w:pPr>
      <w:r>
        <w:t>2.</w:t>
        <w:tab/>
        <w:t>Build the Home hub with status card, quick access cards, live players, recommended players, LFG preview, and daily challenge preview.</w:t>
      </w:r>
    </w:p>
    <w:p>
      <w:pPr>
        <w:ind w:left="360" w:hanging="360"/>
      </w:pPr>
      <w:r>
        <w:t>3.</w:t>
        <w:tab/>
        <w:t>Build the LFG message board with create, like, comment, filter, join, bookmark, and report.</w:t>
      </w:r>
    </w:p>
    <w:p>
      <w:pPr>
        <w:ind w:left="360" w:hanging="360"/>
      </w:pPr>
      <w:r>
        <w:t>4.</w:t>
        <w:tab/>
        <w:t>Build Comms polish for squad/direct messages using the new visual theme.</w:t>
      </w:r>
    </w:p>
    <w:p>
      <w:pPr>
        <w:ind w:left="360" w:hanging="360"/>
      </w:pPr>
      <w:r>
        <w:t>5.</w:t>
        <w:tab/>
        <w:t>Build the Daily Quest / XP system and connect it to profile progression.</w:t>
      </w:r>
    </w:p>
    <w:p>
      <w:pPr>
        <w:ind w:left="360" w:hanging="360"/>
      </w:pPr>
      <w:r>
        <w:t>6.</w:t>
        <w:tab/>
        <w:t>Build Squad Finder filters and recommendation cards.</w:t>
      </w:r>
    </w:p>
    <w:p>
      <w:pPr>
        <w:ind w:left="360" w:hanging="360"/>
      </w:pPr>
      <w:r>
        <w:t>7.</w:t>
        <w:tab/>
        <w:t>Build Events, Leaderboards, and Tournaments as dedicated pages.</w:t>
      </w:r>
    </w:p>
    <w:p>
      <w:pPr>
        <w:ind w:left="360" w:hanging="360"/>
      </w:pPr>
      <w:r>
        <w:t>8.</w:t>
        <w:tab/>
        <w:t>Expand cosmetics inventory, founder tiers, seasonal rewards, and aura/border/background support.</w:t>
      </w:r>
    </w:p>
    <w:p>
      <w:pPr>
        <w:pStyle w:val="Heading1"/>
      </w:pPr>
      <w:r>
        <w:t>22. One-Sentence Description</w:t>
      </w:r>
    </w:p>
    <w:p>
      <w:r>
        <w:t>FRAGMATCH is a competitive gaming social platform that helps players find reliable teammates, build their gamer identity, earn reputation, complete quests, unlock cosmetics, join events, compete in tournaments, and grow inside a real gaming community.</w:t>
      </w:r>
    </w:p>
    <w:p>
      <w:pPr>
        <w:pStyle w:val="Heading1"/>
      </w:pPr>
      <w:r>
        <w:t>23. Short Friend-Friendly Description</w:t>
      </w:r>
    </w:p>
    <w:p>
      <w:r>
        <w:t>FRAGMATCH helps you find the right gamers to play with. You set what you’re playing, match with people who fit your vibe, squad up, chat, earn XP, build your profile, and avoid wasting time with randoms who don’t communicate or rage quit.</w:t>
      </w:r>
    </w:p>
    <w:sectPr w:rsidR="00FC693F" w:rsidRPr="0006063C" w:rsidSect="00034616">
      <w:footerReference w:type="default" r:id="rI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FRAGMATCH App Overview | Built by gamers, for gamers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A00012"/>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BE142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