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1096" w14:textId="77777777" w:rsidR="00997B22" w:rsidRDefault="00000000">
      <w:r>
        <w:rPr>
          <w:noProof/>
        </w:rPr>
        <w:drawing>
          <wp:inline distT="0" distB="0" distL="0" distR="0" wp14:anchorId="0930EF2E" wp14:editId="11D0A5C1">
            <wp:extent cx="1743075" cy="1857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C989D2-00CA-4E75-90EA-F51DB8DDB585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3252" cy="185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01C8B" w14:textId="77777777" w:rsidR="00997B22" w:rsidRDefault="00000000">
      <w:r>
        <w:rPr>
          <w:b/>
        </w:rPr>
        <w:t>Natavan Məmmədova</w:t>
      </w:r>
      <w:r>
        <w:rPr>
          <w:b/>
        </w:rPr>
        <w:br/>
      </w:r>
    </w:p>
    <w:p w14:paraId="03A3B001" w14:textId="77777777" w:rsidR="00997B22" w:rsidRDefault="00000000">
      <w:r>
        <w:t>Date of Birth: 17 January 1975</w:t>
      </w:r>
      <w:r>
        <w:br/>
        <w:t>Location: Baku, Azerbaijan</w:t>
      </w:r>
      <w:r>
        <w:br/>
        <w:t>Origin: Lankaran</w:t>
      </w:r>
      <w:r>
        <w:br/>
        <w:t>Marital Status: Single</w:t>
      </w:r>
    </w:p>
    <w:p w14:paraId="39A3CFFC" w14:textId="77777777" w:rsidR="00997B22" w:rsidRDefault="00000000">
      <w:pPr>
        <w:pStyle w:val="1"/>
      </w:pPr>
      <w:r>
        <w:t>Profile</w:t>
      </w:r>
    </w:p>
    <w:p w14:paraId="5C6EC42C" w14:textId="77777777" w:rsidR="00997B22" w:rsidRDefault="00000000">
      <w:r>
        <w:t>Experienced Russian language teacher with extensive background in education. Skilled in modern teaching methodologies, student-centered learning, and effective communication. Capable of working with diverse age groups and creating engaging learning environments.</w:t>
      </w:r>
    </w:p>
    <w:p w14:paraId="2068ACB8" w14:textId="77777777" w:rsidR="00997B22" w:rsidRDefault="00000000">
      <w:pPr>
        <w:pStyle w:val="1"/>
      </w:pPr>
      <w:r>
        <w:t>Work Experience</w:t>
      </w:r>
    </w:p>
    <w:p w14:paraId="6AB6D56D" w14:textId="77777777" w:rsidR="00997B22" w:rsidRDefault="00000000">
      <w:r>
        <w:t>ABC – Azerbaijan British College</w:t>
      </w:r>
      <w:r>
        <w:br/>
        <w:t>Russian Language Teacher | March 2022 – Present</w:t>
      </w:r>
      <w:r>
        <w:br/>
        <w:t>- Teaching Russian language</w:t>
      </w:r>
      <w:r>
        <w:br/>
        <w:t>- Developing lesson plans</w:t>
      </w:r>
      <w:r>
        <w:br/>
        <w:t>- Improving students' language skills</w:t>
      </w:r>
    </w:p>
    <w:p w14:paraId="0326947D" w14:textId="77777777" w:rsidR="00997B22" w:rsidRDefault="00000000">
      <w:r>
        <w:t>Secondary School №247, Baku</w:t>
      </w:r>
      <w:r>
        <w:br/>
        <w:t>Russian Language Teacher | Sep 2021 – Mar 2022</w:t>
      </w:r>
      <w:r>
        <w:br/>
        <w:t>- Teaching and assessment</w:t>
      </w:r>
      <w:r>
        <w:br/>
        <w:t>- Lesson planning</w:t>
      </w:r>
    </w:p>
    <w:p w14:paraId="7A1B235F" w14:textId="77777777" w:rsidR="00997B22" w:rsidRDefault="00000000">
      <w:r>
        <w:t>Hedef Courses</w:t>
      </w:r>
      <w:r>
        <w:br/>
        <w:t>English &amp; Russian Teacher | Nov 2017 – Feb 2022</w:t>
      </w:r>
      <w:r>
        <w:br/>
        <w:t>- Group and individual teaching</w:t>
      </w:r>
    </w:p>
    <w:p w14:paraId="7E28FAE8" w14:textId="77777777" w:rsidR="00997B22" w:rsidRDefault="00000000">
      <w:r>
        <w:t>Secondary School №3, Lankaran</w:t>
      </w:r>
      <w:r>
        <w:br/>
        <w:t>Russian Language Teacher | Sep 1997 – Sep 2004</w:t>
      </w:r>
      <w:r>
        <w:br/>
        <w:t>- Long-term teaching experience</w:t>
      </w:r>
    </w:p>
    <w:p w14:paraId="052E8FBE" w14:textId="77777777" w:rsidR="00997B22" w:rsidRDefault="00000000">
      <w:pPr>
        <w:pStyle w:val="1"/>
      </w:pPr>
      <w:r>
        <w:lastRenderedPageBreak/>
        <w:t>Education</w:t>
      </w:r>
    </w:p>
    <w:p w14:paraId="664D306E" w14:textId="77777777" w:rsidR="00997B22" w:rsidRDefault="00000000">
      <w:r>
        <w:t>Azerbaijan International University – 2007</w:t>
      </w:r>
      <w:r>
        <w:br/>
        <w:t>Baku Slavic University – 1997</w:t>
      </w:r>
    </w:p>
    <w:p w14:paraId="3A47E5F2" w14:textId="77777777" w:rsidR="00997B22" w:rsidRDefault="00000000">
      <w:pPr>
        <w:pStyle w:val="1"/>
      </w:pPr>
      <w:r>
        <w:t>Skills</w:t>
      </w:r>
    </w:p>
    <w:p w14:paraId="734D43A9" w14:textId="77777777" w:rsidR="00997B22" w:rsidRDefault="00000000">
      <w:r>
        <w:t>- Teaching and curriculum planning</w:t>
      </w:r>
      <w:r>
        <w:br/>
        <w:t>- Communication</w:t>
      </w:r>
      <w:r>
        <w:br/>
        <w:t>- Teamwork</w:t>
      </w:r>
      <w:r>
        <w:br/>
        <w:t>- Classroom management</w:t>
      </w:r>
    </w:p>
    <w:p w14:paraId="7629A6EC" w14:textId="77777777" w:rsidR="00997B22" w:rsidRDefault="00000000">
      <w:pPr>
        <w:pStyle w:val="1"/>
      </w:pPr>
      <w:r>
        <w:t>Languages</w:t>
      </w:r>
    </w:p>
    <w:p w14:paraId="36F5A7BE" w14:textId="77777777" w:rsidR="00997B22" w:rsidRDefault="00000000">
      <w:r>
        <w:t>Azerbaijani — Native</w:t>
      </w:r>
      <w:r>
        <w:br/>
        <w:t>Russian — Fluent</w:t>
      </w:r>
      <w:r>
        <w:br/>
        <w:t>English — Fluent</w:t>
      </w:r>
    </w:p>
    <w:sectPr w:rsidR="00997B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8067343">
    <w:abstractNumId w:val="8"/>
  </w:num>
  <w:num w:numId="2" w16cid:durableId="1913736069">
    <w:abstractNumId w:val="6"/>
  </w:num>
  <w:num w:numId="3" w16cid:durableId="42681391">
    <w:abstractNumId w:val="5"/>
  </w:num>
  <w:num w:numId="4" w16cid:durableId="198319753">
    <w:abstractNumId w:val="4"/>
  </w:num>
  <w:num w:numId="5" w16cid:durableId="2101757394">
    <w:abstractNumId w:val="7"/>
  </w:num>
  <w:num w:numId="6" w16cid:durableId="458114042">
    <w:abstractNumId w:val="3"/>
  </w:num>
  <w:num w:numId="7" w16cid:durableId="1097408312">
    <w:abstractNumId w:val="2"/>
  </w:num>
  <w:num w:numId="8" w16cid:durableId="471825038">
    <w:abstractNumId w:val="1"/>
  </w:num>
  <w:num w:numId="9" w16cid:durableId="14609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048B"/>
    <w:rsid w:val="0029639D"/>
    <w:rsid w:val="00326F90"/>
    <w:rsid w:val="006C2285"/>
    <w:rsid w:val="00997B2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100CF1"/>
  <w14:defaultImageDpi w14:val="300"/>
  <w15:docId w15:val="{1CB41985-B582-40F7-BA10-C7EB278F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2026-03-19T06:48:00Z</dcterms:created>
  <dcterms:modified xsi:type="dcterms:W3CDTF">2026-03-19T06:48:00Z</dcterms:modified>
  <cp:category/>
</cp:coreProperties>
</file>