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F2" w:rsidRDefault="00AB6D83">
      <w:r>
        <w:t>ESCUELA DE EDUCACIÓN INFANTIL ____________________________________    CURSO 20____ / 20____</w:t>
      </w:r>
      <w:bookmarkStart w:id="0" w:name="_GoBack"/>
      <w:bookmarkEnd w:id="0"/>
    </w:p>
    <w:p w:rsidR="004B63F2" w:rsidRDefault="004B63F2"/>
    <w:p w:rsidR="004B63F2" w:rsidRDefault="00AB6D83">
      <w:r>
        <w:t>AUTORIZACIÓN PARA LA ADMINISTRACIÓN DE ANTITÉRMICOS</w:t>
      </w:r>
    </w:p>
    <w:p w:rsidR="004B63F2" w:rsidRDefault="004B63F2"/>
    <w:p w:rsidR="004B63F2" w:rsidRDefault="00AB6D83">
      <w:r>
        <w:t>Yo, (nombre y apellidos) _________________________________________________, con NIF ____________________________, como padre/madre/tutor legal de _____________________________________, autorizo que, si mi hijo o hija tiene fiebre (temperatura axilar ≥ 38ºC) y no es posible localizarme, el personal docente de la escuela le administre:</w:t>
      </w:r>
    </w:p>
    <w:p w:rsidR="004B63F2" w:rsidRDefault="004B63F2"/>
    <w:p w:rsidR="004B63F2" w:rsidRDefault="00AB6D83">
      <w:r>
        <w:t>□ APIRETAL</w:t>
      </w:r>
    </w:p>
    <w:p w:rsidR="004B63F2" w:rsidRDefault="00AB6D83">
      <w:r>
        <w:t>□ DALSY</w:t>
      </w:r>
    </w:p>
    <w:p w:rsidR="004B63F2" w:rsidRDefault="004B63F2"/>
    <w:p w:rsidR="004B63F2" w:rsidRDefault="00AB6D83">
      <w:r>
        <w:t>______________, _____ de _______________ de 20___</w:t>
      </w:r>
    </w:p>
    <w:p w:rsidR="004B63F2" w:rsidRDefault="004B63F2"/>
    <w:p w:rsidR="004B63F2" w:rsidRDefault="00AB6D83">
      <w:r>
        <w:t>Firmado:</w:t>
      </w:r>
    </w:p>
    <w:p w:rsidR="004B63F2" w:rsidRDefault="004B63F2"/>
    <w:sectPr w:rsidR="004B63F2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E28" w:rsidRDefault="00D72E28" w:rsidP="00C859D3">
      <w:pPr>
        <w:spacing w:after="0" w:line="240" w:lineRule="auto"/>
      </w:pPr>
      <w:r>
        <w:separator/>
      </w:r>
    </w:p>
  </w:endnote>
  <w:endnote w:type="continuationSeparator" w:id="0">
    <w:p w:rsidR="00D72E28" w:rsidRDefault="00D72E28" w:rsidP="00C8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544" w:rsidRDefault="000455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544" w:rsidRDefault="0004554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544" w:rsidRDefault="000455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E28" w:rsidRDefault="00D72E28" w:rsidP="00C859D3">
      <w:pPr>
        <w:spacing w:after="0" w:line="240" w:lineRule="auto"/>
      </w:pPr>
      <w:r>
        <w:separator/>
      </w:r>
    </w:p>
  </w:footnote>
  <w:footnote w:type="continuationSeparator" w:id="0">
    <w:p w:rsidR="00D72E28" w:rsidRDefault="00D72E28" w:rsidP="00C8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9D3" w:rsidRDefault="0004554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9464032" o:spid="_x0000_s2056" type="#_x0000_t75" style="position:absolute;margin-left:0;margin-top:0;width:431.95pt;height:345.55pt;z-index:-251657216;mso-position-horizontal:center;mso-position-horizontal-relative:margin;mso-position-vertical:center;mso-position-vertical-relative:margin" o:allowincell="f">
          <v:imagedata r:id="rId1" o:title="logo con marca de agu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A95" w:rsidRDefault="0004554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9464033" o:spid="_x0000_s2057" type="#_x0000_t75" style="position:absolute;margin-left:0;margin-top:0;width:431.95pt;height:345.55pt;z-index:-251656192;mso-position-horizontal:center;mso-position-horizontal-relative:margin;mso-position-vertical:center;mso-position-vertical-relative:margin" o:allowincell="f">
          <v:imagedata r:id="rId1" o:title="logo con marca de agua"/>
        </v:shape>
      </w:pict>
    </w:r>
    <w:r w:rsidR="00F03A95">
      <w:tab/>
    </w:r>
  </w:p>
  <w:p w:rsidR="00C859D3" w:rsidRDefault="00C859D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9D3" w:rsidRDefault="0004554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9464031" o:spid="_x0000_s2055" type="#_x0000_t75" style="position:absolute;margin-left:0;margin-top:0;width:431.95pt;height:345.55pt;z-index:-251658240;mso-position-horizontal:center;mso-position-horizontal-relative:margin;mso-position-vertical:center;mso-position-vertical-relative:margin" o:allowincell="f">
          <v:imagedata r:id="rId1" o:title="logo con marca de agu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5544"/>
    <w:rsid w:val="0006063C"/>
    <w:rsid w:val="000826B3"/>
    <w:rsid w:val="0015074B"/>
    <w:rsid w:val="0029639D"/>
    <w:rsid w:val="00326F90"/>
    <w:rsid w:val="004B63F2"/>
    <w:rsid w:val="006C6A73"/>
    <w:rsid w:val="00775A4F"/>
    <w:rsid w:val="00AA1D8D"/>
    <w:rsid w:val="00AB6D83"/>
    <w:rsid w:val="00B47730"/>
    <w:rsid w:val="00C859D3"/>
    <w:rsid w:val="00CB0664"/>
    <w:rsid w:val="00D72E28"/>
    <w:rsid w:val="00F03A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  <w14:defaultImageDpi w14:val="300"/>
  <w15:docId w15:val="{72FCDF57-0DC5-4E96-BDDB-C5A5CAFD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CA6107-0720-4544-BA75-163A86DD8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johnn saavedra</cp:lastModifiedBy>
  <cp:revision>5</cp:revision>
  <dcterms:created xsi:type="dcterms:W3CDTF">2013-12-23T23:15:00Z</dcterms:created>
  <dcterms:modified xsi:type="dcterms:W3CDTF">2025-12-14T17:37:00Z</dcterms:modified>
  <cp:category/>
</cp:coreProperties>
</file>