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8B4F" w14:textId="46FF9FB8" w:rsidR="00EE4EB8" w:rsidRDefault="00000000">
      <w:r>
        <w:t>Name: ____________________________________</w:t>
      </w:r>
      <w:r w:rsidR="008535BD">
        <w:t>_________________</w:t>
      </w:r>
      <w:r>
        <w:t xml:space="preserve">   D.O.B: __________________________</w:t>
      </w:r>
    </w:p>
    <w:p w14:paraId="416FE9F0" w14:textId="4D4F80DA" w:rsidR="00EE4EB8" w:rsidRDefault="00000000">
      <w:r>
        <w:t>Address: __________________________________________________</w:t>
      </w:r>
      <w:r w:rsidR="008535BD">
        <w:t>________</w:t>
      </w:r>
      <w:r>
        <w:t xml:space="preserve">   Postcode: __________</w:t>
      </w:r>
      <w:r w:rsidR="008535BD">
        <w:t>____</w:t>
      </w:r>
    </w:p>
    <w:p w14:paraId="61F70F57" w14:textId="6B6E57B1" w:rsidR="00EE4EB8" w:rsidRDefault="00000000">
      <w:r>
        <w:t>Tel (H): ______________</w:t>
      </w:r>
      <w:r w:rsidR="008535BD">
        <w:t xml:space="preserve">_______________ </w:t>
      </w:r>
      <w:r>
        <w:t>Email Address: ________________________________________</w:t>
      </w:r>
    </w:p>
    <w:p w14:paraId="70AC9661" w14:textId="6F55D8E4" w:rsidR="00EE4EB8" w:rsidRDefault="00000000">
      <w:r>
        <w:t xml:space="preserve">How did you hear about </w:t>
      </w:r>
      <w:r w:rsidR="008535BD">
        <w:t>us</w:t>
      </w:r>
      <w:r>
        <w:t>?______________________________________________________</w:t>
      </w:r>
      <w:r w:rsidR="008535BD">
        <w:t>___</w:t>
      </w:r>
      <w:r>
        <w:t>________</w:t>
      </w:r>
    </w:p>
    <w:p w14:paraId="1927B48C" w14:textId="4BAA6595" w:rsidR="00EE4EB8" w:rsidRPr="004108F3" w:rsidRDefault="00000000" w:rsidP="004108F3">
      <w:pPr>
        <w:jc w:val="center"/>
        <w:rPr>
          <w:b/>
          <w:bCs/>
          <w:color w:val="1E533A"/>
          <w:u w:val="single"/>
        </w:rPr>
      </w:pPr>
      <w:r w:rsidRPr="004108F3">
        <w:rPr>
          <w:b/>
          <w:bCs/>
          <w:color w:val="1E533A"/>
          <w:u w:val="single"/>
        </w:rPr>
        <w:t>ABOUT YOUR HEALTH</w:t>
      </w:r>
    </w:p>
    <w:p w14:paraId="534872C2" w14:textId="164C6D93" w:rsidR="00EE4EB8" w:rsidRDefault="00000000">
      <w:r>
        <w:t xml:space="preserve">The human body is designed to be healthy. Throughout life, events occur which damage health expression. This case history uncovers </w:t>
      </w:r>
      <w:r w:rsidR="00142AEA" w:rsidRPr="00142AEA">
        <w:t> </w:t>
      </w:r>
      <w:r w:rsidR="00142AEA">
        <w:t>layers of damage, especially to your nerve system, which have resulted in reduced health. Following your examination, your practitioner will outline a course of care to begin to correct these layers of damage and recover your innate health potential.</w:t>
      </w:r>
    </w:p>
    <w:p w14:paraId="392915F6" w14:textId="77777777" w:rsidR="0000761A" w:rsidRPr="00791ED1" w:rsidRDefault="00142AEA" w:rsidP="004108F3">
      <w:pPr>
        <w:jc w:val="center"/>
        <w:rPr>
          <w:b/>
          <w:bCs/>
          <w:color w:val="1E533A"/>
          <w:u w:val="single"/>
        </w:rPr>
      </w:pPr>
      <w:r w:rsidRPr="00791ED1">
        <w:rPr>
          <w:b/>
          <w:bCs/>
          <w:color w:val="1E533A"/>
          <w:u w:val="single"/>
        </w:rPr>
        <w:t>GROWTH AND DEVELOPMENT (Birth - Age 5)</w:t>
      </w:r>
    </w:p>
    <w:p w14:paraId="1C790F56" w14:textId="21089B00" w:rsidR="0000761A" w:rsidRDefault="0000761A" w:rsidP="0000761A">
      <w:r>
        <w:t>Let’s begin at birth when you may have first damaged your nerve system.</w:t>
      </w:r>
    </w:p>
    <w:p w14:paraId="4CDD412A" w14:textId="3BE86FD4" w:rsidR="00EE4EB8" w:rsidRDefault="0000761A">
      <w:r w:rsidRPr="0000761A">
        <w:rPr>
          <w:u w:val="single"/>
        </w:rPr>
        <w:t>Please circle Yes/No where applicable:</w:t>
      </w:r>
      <w:r>
        <w:tab/>
      </w:r>
      <w:r>
        <w:tab/>
      </w:r>
      <w:r>
        <w:tab/>
      </w:r>
      <w:r>
        <w:tab/>
      </w:r>
      <w:r w:rsidR="00142AEA">
        <w:t xml:space="preserve">  Comments</w:t>
      </w:r>
    </w:p>
    <w:p w14:paraId="144801D2" w14:textId="3084CAA4" w:rsidR="00EE4EB8" w:rsidRDefault="00000000">
      <w:r>
        <w:t>Was the delivery long or difficult?        Yes / No</w:t>
      </w:r>
      <w:r w:rsidR="00142AEA">
        <w:t xml:space="preserve"> / Unknown        _________________________________</w:t>
      </w:r>
    </w:p>
    <w:p w14:paraId="297AA218" w14:textId="6F1B1CAF" w:rsidR="00EE4EB8" w:rsidRDefault="00000000">
      <w:r>
        <w:t>Did you roll out of bed as a child?         Yes / No</w:t>
      </w:r>
      <w:r w:rsidR="00142AEA">
        <w:t xml:space="preserve"> / Unknown        _________________________________</w:t>
      </w:r>
    </w:p>
    <w:p w14:paraId="60A92D29" w14:textId="076D1F29" w:rsidR="00EE4EB8" w:rsidRDefault="00000000">
      <w:r>
        <w:t xml:space="preserve">Childhood sicknesses?             </w:t>
      </w:r>
      <w:r w:rsidR="00142AEA">
        <w:t xml:space="preserve">       </w:t>
      </w:r>
      <w:r>
        <w:t xml:space="preserve">         Yes / N</w:t>
      </w:r>
      <w:r w:rsidR="00142AEA">
        <w:t xml:space="preserve">o / Unknown       </w:t>
      </w:r>
      <w:r w:rsidR="00142AEA">
        <w:tab/>
        <w:t xml:space="preserve">  _________________________________</w:t>
      </w:r>
    </w:p>
    <w:p w14:paraId="24B8EBF7" w14:textId="5DCAFB64" w:rsidR="00EE4EB8" w:rsidRDefault="00A667CE">
      <w:r>
        <w:t xml:space="preserve">Any significant falls?               </w:t>
      </w:r>
      <w:r w:rsidR="00142AEA">
        <w:t xml:space="preserve">    </w:t>
      </w:r>
      <w:r>
        <w:t xml:space="preserve">           </w:t>
      </w:r>
      <w:r w:rsidR="00142AEA">
        <w:t xml:space="preserve">  </w:t>
      </w:r>
      <w:r>
        <w:t xml:space="preserve"> Yes / No</w:t>
      </w:r>
      <w:r w:rsidR="00142AEA">
        <w:t xml:space="preserve"> / Unknown      </w:t>
      </w:r>
      <w:r w:rsidR="00142AEA">
        <w:tab/>
        <w:t xml:space="preserve">  _________________________________</w:t>
      </w:r>
    </w:p>
    <w:p w14:paraId="1078D8D7" w14:textId="5C1FB424" w:rsidR="00EE4EB8" w:rsidRDefault="00000000">
      <w:r>
        <w:t xml:space="preserve">Other </w:t>
      </w:r>
      <w:r w:rsidR="00A667CE">
        <w:t xml:space="preserve">physical or emotional </w:t>
      </w:r>
      <w:r>
        <w:t>trauma?</w:t>
      </w:r>
      <w:r w:rsidR="00142AEA">
        <w:t xml:space="preserve"> </w:t>
      </w:r>
      <w:r>
        <w:t>Yes / No</w:t>
      </w:r>
      <w:r w:rsidR="00142AEA">
        <w:t xml:space="preserve"> / Unknown       </w:t>
      </w:r>
      <w:r w:rsidR="00142AEA">
        <w:tab/>
        <w:t xml:space="preserve">  _________________________________</w:t>
      </w:r>
    </w:p>
    <w:p w14:paraId="07235799" w14:textId="42447C19" w:rsidR="00EE4EB8" w:rsidRDefault="00000000">
      <w:r>
        <w:t>What</w:t>
      </w:r>
      <w:r w:rsidR="00142AEA">
        <w:t xml:space="preserve"> and when</w:t>
      </w:r>
      <w:r>
        <w:t>?</w:t>
      </w:r>
      <w:r w:rsidR="00142AEA">
        <w:t xml:space="preserve"> </w:t>
      </w:r>
      <w:r>
        <w:t>____________________________________</w:t>
      </w:r>
      <w:r w:rsidR="00142AEA">
        <w:t>_________________________________________________</w:t>
      </w:r>
    </w:p>
    <w:p w14:paraId="5A4B8F5B" w14:textId="55770593" w:rsidR="00EE4EB8" w:rsidRDefault="00000000">
      <w:r>
        <w:t xml:space="preserve"> ___________________________________</w:t>
      </w:r>
      <w:r w:rsidR="00142AEA">
        <w:t>_____________________________________________________________________</w:t>
      </w:r>
    </w:p>
    <w:p w14:paraId="43AF2F44" w14:textId="45BE4DF0" w:rsidR="0000761A" w:rsidRPr="00791ED1" w:rsidRDefault="00000000" w:rsidP="0000761A">
      <w:pPr>
        <w:jc w:val="center"/>
        <w:rPr>
          <w:b/>
          <w:bCs/>
          <w:color w:val="1E533A"/>
          <w:u w:val="single"/>
        </w:rPr>
      </w:pPr>
      <w:r w:rsidRPr="00791ED1">
        <w:rPr>
          <w:b/>
          <w:bCs/>
          <w:color w:val="1E533A"/>
          <w:u w:val="single"/>
        </w:rPr>
        <w:t>WHOLE BODY HEALTH (Age 5 – Present)</w:t>
      </w:r>
    </w:p>
    <w:p w14:paraId="711FDCB9" w14:textId="6D3055F0" w:rsidR="0000761A" w:rsidRDefault="0000761A" w:rsidP="0000761A">
      <w:r>
        <w:t>As you increase the layer of damage you probably begin to experience symptoms and random bouts of sickness.</w:t>
      </w:r>
    </w:p>
    <w:p w14:paraId="28E32ACF" w14:textId="6310A97F" w:rsidR="00EE4EB8" w:rsidRDefault="0000761A">
      <w:r>
        <w:tab/>
      </w:r>
      <w:r>
        <w:tab/>
      </w:r>
      <w:r>
        <w:tab/>
      </w:r>
      <w:r>
        <w:tab/>
      </w:r>
      <w:r>
        <w:tab/>
      </w:r>
      <w:r>
        <w:tab/>
      </w:r>
      <w:r>
        <w:tab/>
      </w:r>
      <w:r>
        <w:tab/>
      </w:r>
      <w:r>
        <w:tab/>
        <w:t>Comments</w:t>
      </w:r>
    </w:p>
    <w:p w14:paraId="1FE7174E" w14:textId="193DA551" w:rsidR="00EE4EB8" w:rsidRDefault="00000000">
      <w:r>
        <w:t xml:space="preserve">Smoking?                             </w:t>
      </w:r>
      <w:r w:rsidR="00142AEA">
        <w:tab/>
      </w:r>
      <w:r w:rsidR="00142AEA">
        <w:tab/>
      </w:r>
      <w:r>
        <w:t xml:space="preserve">     Yes / No</w:t>
      </w:r>
      <w:r w:rsidR="00142AEA">
        <w:tab/>
      </w:r>
      <w:r w:rsidR="00142AEA">
        <w:tab/>
        <w:t>_________________________________</w:t>
      </w:r>
    </w:p>
    <w:p w14:paraId="7F75C062" w14:textId="266E049C" w:rsidR="00EE4EB8" w:rsidRDefault="00000000">
      <w:r>
        <w:t xml:space="preserve">Alcohol?                         </w:t>
      </w:r>
      <w:r w:rsidR="00142AEA">
        <w:tab/>
      </w:r>
      <w:r w:rsidR="00142AEA">
        <w:tab/>
        <w:t xml:space="preserve">         </w:t>
      </w:r>
      <w:r>
        <w:t xml:space="preserve">         </w:t>
      </w:r>
      <w:r w:rsidR="00142AEA">
        <w:t xml:space="preserve">  </w:t>
      </w:r>
      <w:r>
        <w:t>Yes / No</w:t>
      </w:r>
      <w:r w:rsidR="00142AEA">
        <w:tab/>
      </w:r>
      <w:r w:rsidR="00142AEA">
        <w:tab/>
        <w:t>_________________________________</w:t>
      </w:r>
    </w:p>
    <w:p w14:paraId="63626084" w14:textId="44823A1D" w:rsidR="00EE4EB8" w:rsidRDefault="00000000">
      <w:r>
        <w:t xml:space="preserve">Healthy diet?                          </w:t>
      </w:r>
      <w:r w:rsidR="0000761A">
        <w:t xml:space="preserve">       </w:t>
      </w:r>
      <w:r w:rsidR="00142AEA">
        <w:tab/>
      </w:r>
      <w:r w:rsidR="0000761A">
        <w:tab/>
      </w:r>
      <w:r>
        <w:t xml:space="preserve"> </w:t>
      </w:r>
      <w:r w:rsidR="0000761A">
        <w:t xml:space="preserve">    </w:t>
      </w:r>
      <w:r>
        <w:t>Yes / No</w:t>
      </w:r>
      <w:r w:rsidR="00142AEA">
        <w:tab/>
      </w:r>
      <w:r w:rsidR="00142AEA">
        <w:tab/>
        <w:t>_________________________________</w:t>
      </w:r>
    </w:p>
    <w:p w14:paraId="4E174D7E" w14:textId="108F171C" w:rsidR="00142AEA" w:rsidRDefault="00000000" w:rsidP="00142AEA">
      <w:r>
        <w:t xml:space="preserve">Accidents?                                </w:t>
      </w:r>
      <w:r w:rsidR="0000761A">
        <w:tab/>
      </w:r>
      <w:r w:rsidR="0000761A">
        <w:tab/>
        <w:t xml:space="preserve">  </w:t>
      </w:r>
      <w:r w:rsidR="00A667CE">
        <w:t xml:space="preserve"> </w:t>
      </w:r>
      <w:r w:rsidR="0000761A">
        <w:t xml:space="preserve">  </w:t>
      </w:r>
      <w:r>
        <w:t>Yes / No</w:t>
      </w:r>
      <w:r w:rsidR="00142AEA">
        <w:tab/>
      </w:r>
      <w:r w:rsidR="00142AEA">
        <w:tab/>
        <w:t>_________________________________</w:t>
      </w:r>
    </w:p>
    <w:p w14:paraId="501D9DF7" w14:textId="343A2052" w:rsidR="00EE4EB8" w:rsidRDefault="00142AEA">
      <w:r>
        <w:lastRenderedPageBreak/>
        <w:tab/>
      </w:r>
      <w:r>
        <w:tab/>
      </w:r>
      <w:r>
        <w:tab/>
      </w:r>
      <w:r>
        <w:tab/>
      </w:r>
      <w:r>
        <w:tab/>
      </w:r>
      <w:r>
        <w:tab/>
      </w:r>
      <w:r>
        <w:tab/>
      </w:r>
      <w:r>
        <w:tab/>
        <w:t>_________________________________</w:t>
      </w:r>
    </w:p>
    <w:p w14:paraId="1B41E9CB" w14:textId="19EEEF77" w:rsidR="00EE4EB8" w:rsidRDefault="00000000">
      <w:r>
        <w:t xml:space="preserve">Surgery or organs </w:t>
      </w:r>
      <w:proofErr w:type="gramStart"/>
      <w:r>
        <w:t>removed?</w:t>
      </w:r>
      <w:proofErr w:type="gramEnd"/>
      <w:r>
        <w:t xml:space="preserve">                </w:t>
      </w:r>
      <w:r w:rsidR="0000761A">
        <w:tab/>
        <w:t xml:space="preserve">   </w:t>
      </w:r>
      <w:r>
        <w:t>Yes / No</w:t>
      </w:r>
      <w:r w:rsidR="00142AEA">
        <w:tab/>
      </w:r>
      <w:r w:rsidR="00142AEA">
        <w:tab/>
        <w:t>_________________________________</w:t>
      </w:r>
    </w:p>
    <w:p w14:paraId="4AB2DB26" w14:textId="3B368B0F" w:rsidR="00EE4EB8" w:rsidRDefault="00000000">
      <w:r>
        <w:t xml:space="preserve">Drugs (prescribed or non)?                </w:t>
      </w:r>
      <w:r w:rsidR="0000761A">
        <w:tab/>
        <w:t xml:space="preserve">   </w:t>
      </w:r>
      <w:r>
        <w:t>Yes / No</w:t>
      </w:r>
      <w:r w:rsidR="00142AEA">
        <w:tab/>
      </w:r>
      <w:r w:rsidR="00142AEA">
        <w:tab/>
        <w:t>_________________________________</w:t>
      </w:r>
    </w:p>
    <w:p w14:paraId="711ADF25" w14:textId="317487C3" w:rsidR="00EE4EB8" w:rsidRDefault="00000000">
      <w:r>
        <w:t xml:space="preserve">Exercise regularly?              </w:t>
      </w:r>
      <w:r w:rsidR="0000761A">
        <w:tab/>
        <w:t xml:space="preserve">         </w:t>
      </w:r>
      <w:r>
        <w:t xml:space="preserve">         Yes / No</w:t>
      </w:r>
      <w:r w:rsidR="00142AEA">
        <w:tab/>
      </w:r>
      <w:r w:rsidR="00142AEA">
        <w:tab/>
        <w:t>_________________________________</w:t>
      </w:r>
    </w:p>
    <w:p w14:paraId="33213114" w14:textId="66ABE086" w:rsidR="00EE4EB8" w:rsidRDefault="00000000">
      <w:r>
        <w:t xml:space="preserve">Sleeping issues / nightmares?          </w:t>
      </w:r>
      <w:r w:rsidR="0000761A">
        <w:t xml:space="preserve">       </w:t>
      </w:r>
      <w:r>
        <w:t xml:space="preserve">   Yes / No</w:t>
      </w:r>
      <w:r w:rsidR="00142AEA">
        <w:tab/>
      </w:r>
      <w:r w:rsidR="00142AEA">
        <w:tab/>
        <w:t>_________________________________</w:t>
      </w:r>
    </w:p>
    <w:p w14:paraId="1B648F8E" w14:textId="77777777" w:rsidR="00EE4EB8" w:rsidRDefault="00000000" w:rsidP="0000761A">
      <w:pPr>
        <w:jc w:val="center"/>
      </w:pPr>
      <w:r>
        <w:t>------------------------------------------------------------</w:t>
      </w:r>
    </w:p>
    <w:p w14:paraId="72D765FB" w14:textId="3AD42D2C" w:rsidR="00EE4EB8" w:rsidRDefault="00000000">
      <w:r>
        <w:t>STRESS</w:t>
      </w:r>
      <w:r w:rsidR="0000761A">
        <w:tab/>
      </w:r>
      <w:r w:rsidR="0000761A">
        <w:tab/>
      </w:r>
      <w:r w:rsidR="0000761A">
        <w:tab/>
      </w:r>
      <w:r w:rsidR="0000761A">
        <w:tab/>
      </w:r>
      <w:r w:rsidR="0000761A">
        <w:tab/>
      </w:r>
      <w:r w:rsidR="0000761A">
        <w:tab/>
      </w:r>
      <w:r w:rsidR="0000761A">
        <w:tab/>
      </w:r>
      <w:r w:rsidR="0000761A">
        <w:tab/>
        <w:t>Comments</w:t>
      </w:r>
    </w:p>
    <w:p w14:paraId="4F50538E" w14:textId="626D2771" w:rsidR="00A667CE" w:rsidRDefault="00A667CE">
      <w:r>
        <w:t xml:space="preserve">Occupation: </w:t>
      </w:r>
      <w:r>
        <w:tab/>
      </w:r>
      <w:r>
        <w:tab/>
      </w:r>
      <w:r>
        <w:tab/>
      </w:r>
      <w:r>
        <w:tab/>
      </w:r>
      <w:r>
        <w:tab/>
      </w:r>
      <w:r>
        <w:tab/>
      </w:r>
      <w:r>
        <w:tab/>
        <w:t>_________________________________</w:t>
      </w:r>
    </w:p>
    <w:p w14:paraId="4C704518" w14:textId="5F0EA156" w:rsidR="00EE4EB8" w:rsidRDefault="00000000">
      <w:r>
        <w:t xml:space="preserve">Occupational stress?                   </w:t>
      </w:r>
      <w:r w:rsidR="0000761A">
        <w:tab/>
      </w:r>
      <w:r w:rsidR="0000761A">
        <w:tab/>
      </w:r>
      <w:r>
        <w:t xml:space="preserve">   Yes / No</w:t>
      </w:r>
      <w:r w:rsidR="0000761A">
        <w:tab/>
      </w:r>
      <w:r w:rsidR="0000761A">
        <w:tab/>
        <w:t>_________________________________</w:t>
      </w:r>
    </w:p>
    <w:p w14:paraId="0A178DC0" w14:textId="4F1B22B0" w:rsidR="00EE4EB8" w:rsidRDefault="00000000">
      <w:r>
        <w:t xml:space="preserve">Physical / Mental stress?             </w:t>
      </w:r>
      <w:r w:rsidR="0000761A">
        <w:tab/>
      </w:r>
      <w:r>
        <w:t xml:space="preserve">   Yes / No</w:t>
      </w:r>
      <w:r w:rsidR="0000761A">
        <w:tab/>
      </w:r>
      <w:r w:rsidR="0000761A">
        <w:tab/>
        <w:t>_________________________________</w:t>
      </w:r>
    </w:p>
    <w:p w14:paraId="44A5C508" w14:textId="1929F4F4" w:rsidR="00EE4EB8" w:rsidRDefault="00000000">
      <w:r>
        <w:t xml:space="preserve">Sports / hobby injuries?               </w:t>
      </w:r>
      <w:r w:rsidR="0000761A">
        <w:tab/>
      </w:r>
      <w:r>
        <w:t xml:space="preserve">   Yes / No</w:t>
      </w:r>
      <w:r w:rsidR="0000761A">
        <w:tab/>
      </w:r>
      <w:r w:rsidR="0000761A">
        <w:tab/>
        <w:t>_________________________________</w:t>
      </w:r>
    </w:p>
    <w:p w14:paraId="4AD220F8" w14:textId="34C681FA" w:rsidR="00EE4EB8" w:rsidRDefault="00000000">
      <w:r>
        <w:t xml:space="preserve">Other trauma or problems?                 </w:t>
      </w:r>
      <w:r w:rsidR="0000761A">
        <w:tab/>
        <w:t xml:space="preserve">   </w:t>
      </w:r>
      <w:r>
        <w:t>Yes / No</w:t>
      </w:r>
      <w:r w:rsidR="0000761A">
        <w:tab/>
      </w:r>
      <w:r w:rsidR="0000761A">
        <w:tab/>
        <w:t>_________________________________</w:t>
      </w:r>
    </w:p>
    <w:p w14:paraId="7A47A9A0" w14:textId="77777777" w:rsidR="00EE4EB8" w:rsidRDefault="00000000">
      <w:r>
        <w:t>Sleeping posture:</w:t>
      </w:r>
    </w:p>
    <w:p w14:paraId="73542637" w14:textId="3E751648" w:rsidR="00EE4EB8" w:rsidRDefault="00000000">
      <w:r>
        <w:t>Side ____   Stomach ____   Back ____</w:t>
      </w:r>
    </w:p>
    <w:p w14:paraId="47E01A3B" w14:textId="2CE4A66B" w:rsidR="00EE4EB8" w:rsidRPr="00791ED1" w:rsidRDefault="00000000" w:rsidP="0000761A">
      <w:pPr>
        <w:jc w:val="center"/>
        <w:rPr>
          <w:b/>
          <w:bCs/>
          <w:color w:val="1E533A"/>
          <w:u w:val="single"/>
        </w:rPr>
      </w:pPr>
      <w:r w:rsidRPr="00791ED1">
        <w:rPr>
          <w:b/>
          <w:bCs/>
          <w:color w:val="1E533A"/>
          <w:u w:val="single"/>
        </w:rPr>
        <w:t>PRESENT STATE OF HEALTH</w:t>
      </w:r>
    </w:p>
    <w:p w14:paraId="7B5B2631" w14:textId="74B56287" w:rsidR="00EE4EB8" w:rsidRDefault="00000000">
      <w:r>
        <w:t>Major Complaint</w:t>
      </w:r>
      <w:r w:rsidR="0000761A">
        <w:t>(s)</w:t>
      </w:r>
      <w:r>
        <w:t>: ______________________________________________</w:t>
      </w:r>
      <w:r w:rsidR="0000761A">
        <w:t>__________________________________</w:t>
      </w:r>
    </w:p>
    <w:p w14:paraId="0D92105D" w14:textId="1A534564" w:rsidR="0000761A" w:rsidRDefault="0000761A">
      <w:r>
        <w:t>________________________________________________________________________________________________________</w:t>
      </w:r>
    </w:p>
    <w:p w14:paraId="72D5210E" w14:textId="148FCE86" w:rsidR="00EE4EB8" w:rsidRDefault="0000761A">
      <w:r>
        <w:t>________________________________________________________________________________________________________</w:t>
      </w:r>
    </w:p>
    <w:p w14:paraId="75620EA5" w14:textId="4C5B2DAE" w:rsidR="00EE4EB8" w:rsidRDefault="00000000">
      <w:r>
        <w:t>When did pain/problem start? __________________________________</w:t>
      </w:r>
      <w:r w:rsidR="0000761A">
        <w:t>__________________________________</w:t>
      </w:r>
    </w:p>
    <w:p w14:paraId="4DD8B3D2" w14:textId="2BB9CE01" w:rsidR="00EE4EB8" w:rsidRDefault="0000761A">
      <w:r>
        <w:t>________________________________________________________________________________________________________</w:t>
      </w:r>
    </w:p>
    <w:p w14:paraId="0D775E14" w14:textId="77777777" w:rsidR="00EE4EB8" w:rsidRDefault="00000000">
      <w:r>
        <w:t>Pain Type:</w:t>
      </w:r>
    </w:p>
    <w:p w14:paraId="181D3192" w14:textId="1220BE4E" w:rsidR="00EE4EB8" w:rsidRDefault="00000000">
      <w:r>
        <w:t>Sharp ____   Dull ____   Constant ____   Intermittent ____</w:t>
      </w:r>
    </w:p>
    <w:p w14:paraId="33036EA1" w14:textId="6B4A62BE" w:rsidR="00EE4EB8" w:rsidRDefault="00000000">
      <w:r>
        <w:t>Aggravated by: ____________________________</w:t>
      </w:r>
      <w:r w:rsidR="0000761A">
        <w:t>__________________________________________________________</w:t>
      </w:r>
    </w:p>
    <w:p w14:paraId="1A18F462" w14:textId="725DD9BC" w:rsidR="00EE4EB8" w:rsidRDefault="00000000">
      <w:r>
        <w:t>Relieved by: _____________________________</w:t>
      </w:r>
      <w:r w:rsidR="0000761A">
        <w:t>____________________________________________________________</w:t>
      </w:r>
      <w:r>
        <w:t>_</w:t>
      </w:r>
    </w:p>
    <w:p w14:paraId="4A6416A9" w14:textId="77777777" w:rsidR="00EE4EB8" w:rsidRDefault="00000000">
      <w:r>
        <w:t>Does it interfere with:</w:t>
      </w:r>
    </w:p>
    <w:p w14:paraId="5CB9E8D5" w14:textId="24E9B4ED" w:rsidR="00EE4EB8" w:rsidRDefault="00000000">
      <w:r>
        <w:t>Work ____   Sleep ____   Routine ____   Other ____</w:t>
      </w:r>
    </w:p>
    <w:p w14:paraId="43630302" w14:textId="77777777" w:rsidR="00791ED1" w:rsidRDefault="00791ED1" w:rsidP="0000761A">
      <w:pPr>
        <w:jc w:val="center"/>
      </w:pPr>
    </w:p>
    <w:p w14:paraId="561DF8F3" w14:textId="67E7D1A8" w:rsidR="00EE4EB8" w:rsidRPr="00791ED1" w:rsidRDefault="00000000" w:rsidP="0000761A">
      <w:pPr>
        <w:jc w:val="center"/>
        <w:rPr>
          <w:b/>
          <w:bCs/>
          <w:color w:val="1E533A"/>
          <w:u w:val="single"/>
        </w:rPr>
      </w:pPr>
      <w:r w:rsidRPr="00791ED1">
        <w:rPr>
          <w:b/>
          <w:bCs/>
          <w:color w:val="1E533A"/>
          <w:u w:val="single"/>
        </w:rPr>
        <w:t>OTHER SYMPTOMS (</w:t>
      </w:r>
      <w:r w:rsidR="0000761A" w:rsidRPr="00791ED1">
        <w:rPr>
          <w:b/>
          <w:bCs/>
          <w:color w:val="1E533A"/>
          <w:u w:val="single"/>
        </w:rPr>
        <w:t>Please check all that apply</w:t>
      </w:r>
      <w:r w:rsidRPr="00791ED1">
        <w:rPr>
          <w:b/>
          <w:bCs/>
          <w:color w:val="1E533A"/>
          <w:u w:val="single"/>
        </w:rPr>
        <w:t>)</w:t>
      </w:r>
    </w:p>
    <w:p w14:paraId="72DA91BB" w14:textId="03848ED6" w:rsidR="00C6518F" w:rsidRDefault="00C6518F" w:rsidP="00C6518F">
      <w:r>
        <w:t>Neck Pain ____</w:t>
      </w:r>
      <w:r>
        <w:tab/>
      </w:r>
      <w:r>
        <w:tab/>
        <w:t xml:space="preserve">Numbness in Fingers ____ </w:t>
      </w:r>
      <w:r>
        <w:tab/>
        <w:t>Nervousness ____</w:t>
      </w:r>
      <w:r>
        <w:br/>
        <w:t>Stiff Neck ____</w:t>
      </w:r>
      <w:r>
        <w:tab/>
      </w:r>
      <w:r>
        <w:tab/>
        <w:t>Shoulder Pain ____</w:t>
      </w:r>
      <w:r>
        <w:tab/>
      </w:r>
      <w:r>
        <w:tab/>
        <w:t>Tension &amp; Irritability____</w:t>
      </w:r>
      <w:r>
        <w:br/>
        <w:t>Headaches ____</w:t>
      </w:r>
      <w:r>
        <w:tab/>
      </w:r>
      <w:r>
        <w:tab/>
        <w:t>Cold Feet/Hands____</w:t>
      </w:r>
      <w:r>
        <w:tab/>
      </w:r>
      <w:r>
        <w:tab/>
        <w:t>Fatigue/Sleeping problems</w:t>
      </w:r>
      <w:r>
        <w:br/>
        <w:t>Dizziness____</w:t>
      </w:r>
      <w:r>
        <w:tab/>
      </w:r>
      <w:r>
        <w:tab/>
        <w:t>Loss of smell/Taste ____</w:t>
      </w:r>
      <w:r>
        <w:tab/>
        <w:t>Depression____</w:t>
      </w:r>
      <w:r>
        <w:br/>
        <w:t>Fainting____</w:t>
      </w:r>
      <w:r>
        <w:tab/>
      </w:r>
      <w:r>
        <w:tab/>
        <w:t>Cold / Flu____</w:t>
      </w:r>
      <w:r>
        <w:tab/>
      </w:r>
      <w:r>
        <w:tab/>
      </w:r>
      <w:r>
        <w:tab/>
        <w:t>Chronic Fatigue ____</w:t>
      </w:r>
      <w:r>
        <w:br/>
        <w:t>Ears Ring____</w:t>
      </w:r>
      <w:r>
        <w:tab/>
      </w:r>
      <w:r>
        <w:tab/>
        <w:t>Allergies____</w:t>
      </w:r>
      <w:r>
        <w:tab/>
      </w:r>
      <w:r>
        <w:tab/>
      </w:r>
      <w:r>
        <w:tab/>
        <w:t>Pins &amp; Needles in Legs____</w:t>
      </w:r>
      <w:r>
        <w:br/>
        <w:t>Balance Loss ____</w:t>
      </w:r>
      <w:r>
        <w:tab/>
        <w:t>Pain in mid-spine____</w:t>
      </w:r>
      <w:r>
        <w:tab/>
      </w:r>
      <w:r>
        <w:tab/>
        <w:t>Shortness of Breath____</w:t>
      </w:r>
      <w:r>
        <w:br/>
        <w:t>Numb Toes____</w:t>
      </w:r>
      <w:r>
        <w:tab/>
      </w:r>
      <w:r>
        <w:tab/>
        <w:t>Cold Sweat____</w:t>
      </w:r>
      <w:r>
        <w:tab/>
      </w:r>
      <w:r>
        <w:tab/>
      </w:r>
      <w:r>
        <w:tab/>
        <w:t xml:space="preserve">Weight Problems____ </w:t>
      </w:r>
      <w:r>
        <w:br/>
        <w:t>Chest pain____</w:t>
      </w:r>
      <w:r>
        <w:tab/>
      </w:r>
      <w:r>
        <w:tab/>
        <w:t>Hearing problems____</w:t>
      </w:r>
      <w:r>
        <w:tab/>
      </w:r>
      <w:r>
        <w:tab/>
        <w:t>Stomach/Digestive Problems____</w:t>
      </w:r>
      <w:r>
        <w:br/>
        <w:t>Fever____</w:t>
      </w:r>
      <w:r>
        <w:tab/>
      </w:r>
      <w:r>
        <w:tab/>
        <w:t>Lights bother eyes____</w:t>
      </w:r>
      <w:r>
        <w:tab/>
      </w:r>
      <w:r>
        <w:tab/>
        <w:t>Constipation/Diarrhea____</w:t>
      </w:r>
      <w:r>
        <w:br/>
        <w:t>Loss of Memory____</w:t>
      </w:r>
      <w:r>
        <w:tab/>
        <w:t>Menstrual Pain____</w:t>
      </w:r>
      <w:r>
        <w:tab/>
      </w:r>
      <w:r>
        <w:tab/>
        <w:t>Pins &amp; Needles in Arms ____</w:t>
      </w:r>
      <w:r>
        <w:br/>
        <w:t>Migraines____</w:t>
      </w:r>
      <w:r>
        <w:tab/>
      </w:r>
      <w:r>
        <w:tab/>
        <w:t>Stress____</w:t>
      </w:r>
      <w:r>
        <w:tab/>
      </w:r>
      <w:r>
        <w:tab/>
      </w:r>
      <w:r>
        <w:tab/>
        <w:t>Difficulty Breathing ____</w:t>
      </w:r>
      <w:r>
        <w:br/>
        <w:t>Thyroid Issues____</w:t>
      </w:r>
      <w:r>
        <w:tab/>
        <w:t>Not Sleeping____</w:t>
      </w:r>
      <w:r>
        <w:tab/>
      </w:r>
      <w:r>
        <w:tab/>
        <w:t>Lower Back Pain____</w:t>
      </w:r>
      <w:r>
        <w:br/>
        <w:t>Sciatica____</w:t>
      </w:r>
      <w:r>
        <w:tab/>
      </w:r>
      <w:r>
        <w:tab/>
        <w:t>Fibromyalgia____</w:t>
      </w:r>
      <w:r>
        <w:tab/>
      </w:r>
      <w:r>
        <w:tab/>
        <w:t>Knee Pain____</w:t>
      </w:r>
    </w:p>
    <w:p w14:paraId="610B1AFE" w14:textId="2B8749EA" w:rsidR="00EE4EB8" w:rsidRDefault="00EE4EB8" w:rsidP="00C6518F">
      <w:pPr>
        <w:jc w:val="center"/>
      </w:pPr>
    </w:p>
    <w:p w14:paraId="24DE8BDE" w14:textId="5FD67241" w:rsidR="00EE4EB8" w:rsidRPr="00791ED1" w:rsidRDefault="00000000" w:rsidP="00C6518F">
      <w:pPr>
        <w:jc w:val="center"/>
        <w:rPr>
          <w:b/>
          <w:bCs/>
          <w:color w:val="1E533A"/>
          <w:u w:val="single"/>
        </w:rPr>
      </w:pPr>
      <w:r w:rsidRPr="00791ED1">
        <w:rPr>
          <w:b/>
          <w:bCs/>
          <w:color w:val="1E533A"/>
          <w:u w:val="single"/>
        </w:rPr>
        <w:t>ABOUT YOUR CARE</w:t>
      </w:r>
    </w:p>
    <w:p w14:paraId="352B2C68" w14:textId="75122C52" w:rsidR="00C6518F" w:rsidRDefault="00C6518F" w:rsidP="00C6518F">
      <w:r>
        <w:t>The aim of our health care is not to treat your symptoms, but to get to the cause of your problem and correct it properly. This is done through natural means, without the use of drugs or surgery. By signing this form, I agree and consent to the healing work.</w:t>
      </w:r>
    </w:p>
    <w:p w14:paraId="42BAEF1D" w14:textId="77777777" w:rsidR="00EE4EB8" w:rsidRDefault="00EE4EB8"/>
    <w:p w14:paraId="1874133D" w14:textId="5B892260" w:rsidR="00EE4EB8" w:rsidRDefault="00000000">
      <w:r>
        <w:t>Client Signature: ____________________________</w:t>
      </w:r>
      <w:r w:rsidR="00C6518F">
        <w:t>___________________________</w:t>
      </w:r>
      <w:r>
        <w:t xml:space="preserve">   Date: ______________</w:t>
      </w:r>
    </w:p>
    <w:p w14:paraId="5DBCEECC" w14:textId="283D0AFF" w:rsidR="00EE4EB8" w:rsidRDefault="00EE4EB8" w:rsidP="004649D2">
      <w:pPr>
        <w:jc w:val="center"/>
      </w:pPr>
    </w:p>
    <w:p w14:paraId="37DB0410" w14:textId="77777777" w:rsidR="00FB6230" w:rsidRDefault="00FB6230" w:rsidP="004649D2">
      <w:pPr>
        <w:jc w:val="center"/>
      </w:pPr>
    </w:p>
    <w:p w14:paraId="3CA61752" w14:textId="77777777" w:rsidR="00FB6230" w:rsidRDefault="00FB6230" w:rsidP="004649D2">
      <w:pPr>
        <w:jc w:val="center"/>
      </w:pPr>
    </w:p>
    <w:p w14:paraId="16BEA270" w14:textId="77777777" w:rsidR="00FB6230" w:rsidRDefault="00FB6230" w:rsidP="004649D2">
      <w:pPr>
        <w:jc w:val="center"/>
      </w:pPr>
    </w:p>
    <w:p w14:paraId="573E5456" w14:textId="77777777" w:rsidR="00FB6230" w:rsidRDefault="00FB6230" w:rsidP="00FB6230">
      <w:pPr>
        <w:spacing w:after="0"/>
      </w:pPr>
    </w:p>
    <w:p w14:paraId="77A4BAB1" w14:textId="77777777" w:rsidR="00FB6230" w:rsidRPr="00FB6230" w:rsidRDefault="00FB6230" w:rsidP="00FB6230">
      <w:pPr>
        <w:spacing w:after="0"/>
        <w:jc w:val="center"/>
        <w:rPr>
          <w:color w:val="1E533A"/>
        </w:rPr>
      </w:pPr>
    </w:p>
    <w:p w14:paraId="2869F13C" w14:textId="520490BE" w:rsidR="00FB6230" w:rsidRPr="00FB6230" w:rsidRDefault="00FB6230" w:rsidP="00FB6230">
      <w:pPr>
        <w:spacing w:after="0"/>
        <w:jc w:val="center"/>
        <w:rPr>
          <w:b/>
          <w:bCs/>
          <w:color w:val="1E533A"/>
        </w:rPr>
      </w:pPr>
      <w:r w:rsidRPr="00FB6230">
        <w:rPr>
          <w:b/>
          <w:bCs/>
          <w:color w:val="1E533A"/>
        </w:rPr>
        <w:t>Evolve Wellness Community LLC</w:t>
      </w:r>
    </w:p>
    <w:p w14:paraId="57DC74F8" w14:textId="79546E74" w:rsidR="00FB6230" w:rsidRPr="00FB6230" w:rsidRDefault="00FB6230" w:rsidP="00FB6230">
      <w:pPr>
        <w:spacing w:after="0"/>
        <w:jc w:val="center"/>
        <w:rPr>
          <w:b/>
          <w:bCs/>
          <w:color w:val="1E533A"/>
        </w:rPr>
      </w:pPr>
      <w:r>
        <w:rPr>
          <w:b/>
          <w:bCs/>
          <w:color w:val="1E533A"/>
        </w:rPr>
        <w:t>(607) 507-7436 ((607) 50SPINE)</w:t>
      </w:r>
    </w:p>
    <w:p w14:paraId="5A55BD72" w14:textId="498DA80C" w:rsidR="00FB6230" w:rsidRPr="00FB6230" w:rsidRDefault="00FB6230" w:rsidP="00FB6230">
      <w:pPr>
        <w:spacing w:after="0"/>
        <w:jc w:val="center"/>
        <w:rPr>
          <w:b/>
          <w:bCs/>
          <w:color w:val="1E533A"/>
        </w:rPr>
      </w:pPr>
      <w:r w:rsidRPr="00FB6230">
        <w:rPr>
          <w:b/>
          <w:bCs/>
          <w:color w:val="1E533A"/>
        </w:rPr>
        <w:t>info@evolve</w:t>
      </w:r>
      <w:r>
        <w:rPr>
          <w:b/>
          <w:bCs/>
          <w:color w:val="1E533A"/>
        </w:rPr>
        <w:t>-</w:t>
      </w:r>
      <w:r w:rsidRPr="00FB6230">
        <w:rPr>
          <w:b/>
          <w:bCs/>
          <w:color w:val="1E533A"/>
        </w:rPr>
        <w:t>well.</w:t>
      </w:r>
      <w:r>
        <w:rPr>
          <w:b/>
          <w:bCs/>
          <w:color w:val="1E533A"/>
        </w:rPr>
        <w:t>com</w:t>
      </w:r>
    </w:p>
    <w:p w14:paraId="75C8BF34" w14:textId="17237ED5" w:rsidR="00FB6230" w:rsidRPr="00FB6230" w:rsidRDefault="00FB6230" w:rsidP="00FB6230">
      <w:pPr>
        <w:spacing w:after="0"/>
        <w:jc w:val="center"/>
        <w:rPr>
          <w:b/>
          <w:bCs/>
          <w:color w:val="1E533A"/>
        </w:rPr>
      </w:pPr>
      <w:r w:rsidRPr="00FB6230">
        <w:rPr>
          <w:b/>
          <w:bCs/>
          <w:color w:val="1E533A"/>
        </w:rPr>
        <w:t>www.evolve</w:t>
      </w:r>
      <w:r>
        <w:rPr>
          <w:b/>
          <w:bCs/>
          <w:color w:val="1E533A"/>
        </w:rPr>
        <w:t>-</w:t>
      </w:r>
      <w:r w:rsidRPr="00FB6230">
        <w:rPr>
          <w:b/>
          <w:bCs/>
          <w:color w:val="1E533A"/>
        </w:rPr>
        <w:t>well.</w:t>
      </w:r>
      <w:r>
        <w:rPr>
          <w:b/>
          <w:bCs/>
          <w:color w:val="1E533A"/>
        </w:rPr>
        <w:t>com</w:t>
      </w:r>
    </w:p>
    <w:sectPr w:rsidR="00FB6230" w:rsidRPr="00FB623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B44D" w14:textId="77777777" w:rsidR="00731519" w:rsidRDefault="00731519" w:rsidP="00866FB6">
      <w:pPr>
        <w:spacing w:after="0" w:line="240" w:lineRule="auto"/>
      </w:pPr>
      <w:r>
        <w:separator/>
      </w:r>
    </w:p>
  </w:endnote>
  <w:endnote w:type="continuationSeparator" w:id="0">
    <w:p w14:paraId="20EB4428" w14:textId="77777777" w:rsidR="00731519" w:rsidRDefault="00731519" w:rsidP="0086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2E0F" w14:textId="77777777" w:rsidR="00731519" w:rsidRDefault="00731519" w:rsidP="00866FB6">
      <w:pPr>
        <w:spacing w:after="0" w:line="240" w:lineRule="auto"/>
      </w:pPr>
      <w:r>
        <w:separator/>
      </w:r>
    </w:p>
  </w:footnote>
  <w:footnote w:type="continuationSeparator" w:id="0">
    <w:p w14:paraId="6E4CF0F7" w14:textId="77777777" w:rsidR="00731519" w:rsidRDefault="00731519" w:rsidP="0086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0796" w14:textId="00B21CE9" w:rsidR="00866FB6" w:rsidRPr="004108F3" w:rsidRDefault="00866FB6">
    <w:pPr>
      <w:pStyle w:val="Header"/>
      <w:rPr>
        <w:b/>
        <w:bCs/>
        <w:color w:val="1E533A"/>
        <w:u w:val="single"/>
      </w:rPr>
    </w:pPr>
    <w:r w:rsidRPr="005A32F3">
      <w:rPr>
        <w:b/>
        <w:bCs/>
        <w:noProof/>
      </w:rPr>
      <w:drawing>
        <wp:anchor distT="0" distB="0" distL="114300" distR="114300" simplePos="0" relativeHeight="251659264" behindDoc="1" locked="0" layoutInCell="1" allowOverlap="1" wp14:anchorId="6B69D3CD" wp14:editId="14ECDCB9">
          <wp:simplePos x="0" y="0"/>
          <wp:positionH relativeFrom="column">
            <wp:posOffset>-94615</wp:posOffset>
          </wp:positionH>
          <wp:positionV relativeFrom="paragraph">
            <wp:posOffset>-295910</wp:posOffset>
          </wp:positionV>
          <wp:extent cx="669290" cy="637540"/>
          <wp:effectExtent l="0" t="0" r="3810" b="0"/>
          <wp:wrapTight wrapText="bothSides">
            <wp:wrapPolygon edited="0">
              <wp:start x="0" y="0"/>
              <wp:lineTo x="0" y="21084"/>
              <wp:lineTo x="21313" y="21084"/>
              <wp:lineTo x="21313" y="0"/>
              <wp:lineTo x="0" y="0"/>
            </wp:wrapPolygon>
          </wp:wrapTight>
          <wp:docPr id="2039271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71809" name="Picture 1"/>
                  <pic:cNvPicPr/>
                </pic:nvPicPr>
                <pic:blipFill>
                  <a:blip r:embed="rId1"/>
                  <a:srcRect l="4011" r="4011"/>
                  <a:stretch>
                    <a:fillRect/>
                  </a:stretch>
                </pic:blipFill>
                <pic:spPr bwMode="auto">
                  <a:xfrm>
                    <a:off x="0" y="0"/>
                    <a:ext cx="669290" cy="637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rsidRPr="004108F3">
      <w:rPr>
        <w:b/>
        <w:bCs/>
        <w:color w:val="1E533A"/>
        <w:u w:val="single"/>
      </w:rPr>
      <w:t>ADULT HEALTH QUESTIONNAIRE</w:t>
    </w:r>
    <w:r w:rsidRPr="004108F3">
      <w:rPr>
        <w:b/>
        <w:bCs/>
        <w:color w:val="1E533A"/>
      </w:rPr>
      <w:ptab w:relativeTo="margin" w:alignment="right" w:leader="none"/>
    </w:r>
  </w:p>
  <w:p w14:paraId="5A342079" w14:textId="77777777" w:rsidR="004108F3" w:rsidRDefault="004108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84454F"/>
    <w:multiLevelType w:val="hybridMultilevel"/>
    <w:tmpl w:val="FBB2A460"/>
    <w:lvl w:ilvl="0" w:tplc="2A2EB298">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296176">
    <w:abstractNumId w:val="8"/>
  </w:num>
  <w:num w:numId="2" w16cid:durableId="1452551729">
    <w:abstractNumId w:val="6"/>
  </w:num>
  <w:num w:numId="3" w16cid:durableId="1924337748">
    <w:abstractNumId w:val="5"/>
  </w:num>
  <w:num w:numId="4" w16cid:durableId="2120297277">
    <w:abstractNumId w:val="4"/>
  </w:num>
  <w:num w:numId="5" w16cid:durableId="836387263">
    <w:abstractNumId w:val="7"/>
  </w:num>
  <w:num w:numId="6" w16cid:durableId="2139762951">
    <w:abstractNumId w:val="3"/>
  </w:num>
  <w:num w:numId="7" w16cid:durableId="1112047502">
    <w:abstractNumId w:val="2"/>
  </w:num>
  <w:num w:numId="8" w16cid:durableId="1443915945">
    <w:abstractNumId w:val="1"/>
  </w:num>
  <w:num w:numId="9" w16cid:durableId="2036345609">
    <w:abstractNumId w:val="0"/>
  </w:num>
  <w:num w:numId="10" w16cid:durableId="2123064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61A"/>
    <w:rsid w:val="00034616"/>
    <w:rsid w:val="0006063C"/>
    <w:rsid w:val="000721A0"/>
    <w:rsid w:val="00142AEA"/>
    <w:rsid w:val="0015074B"/>
    <w:rsid w:val="001D3BF8"/>
    <w:rsid w:val="00250CEF"/>
    <w:rsid w:val="00293621"/>
    <w:rsid w:val="0029639D"/>
    <w:rsid w:val="002B000A"/>
    <w:rsid w:val="00326F90"/>
    <w:rsid w:val="004108F3"/>
    <w:rsid w:val="00462791"/>
    <w:rsid w:val="004649D2"/>
    <w:rsid w:val="004E7422"/>
    <w:rsid w:val="00731519"/>
    <w:rsid w:val="00791ED1"/>
    <w:rsid w:val="008535BD"/>
    <w:rsid w:val="00866FB6"/>
    <w:rsid w:val="00885D2D"/>
    <w:rsid w:val="008E1604"/>
    <w:rsid w:val="00A01697"/>
    <w:rsid w:val="00A667CE"/>
    <w:rsid w:val="00AA1D8D"/>
    <w:rsid w:val="00B47730"/>
    <w:rsid w:val="00C6518F"/>
    <w:rsid w:val="00CB0664"/>
    <w:rsid w:val="00EA02C5"/>
    <w:rsid w:val="00EE4EB8"/>
    <w:rsid w:val="00F56652"/>
    <w:rsid w:val="00FB62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37E2E"/>
  <w14:defaultImageDpi w14:val="300"/>
  <w15:docId w15:val="{6D31E02A-47E9-4344-ACB4-AAD8C73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142AEA"/>
    <w:pPr>
      <w:spacing w:after="0" w:line="240" w:lineRule="auto"/>
    </w:pPr>
    <w:rPr>
      <w:rFonts w:ascii="Helvetica" w:eastAsia="Times New Roman" w:hAnsi="Helvetica" w:cs="Times New Roman"/>
      <w:color w:val="313132"/>
      <w:sz w:val="15"/>
      <w:szCs w:val="15"/>
    </w:rPr>
  </w:style>
  <w:style w:type="character" w:customStyle="1" w:styleId="apple-converted-space">
    <w:name w:val="apple-converted-space"/>
    <w:basedOn w:val="DefaultParagraphFont"/>
    <w:rsid w:val="00142AEA"/>
  </w:style>
  <w:style w:type="paragraph" w:customStyle="1" w:styleId="p2">
    <w:name w:val="p2"/>
    <w:basedOn w:val="Normal"/>
    <w:rsid w:val="00C6518F"/>
    <w:pPr>
      <w:spacing w:after="0" w:line="240" w:lineRule="auto"/>
    </w:pPr>
    <w:rPr>
      <w:rFonts w:ascii="Arial" w:eastAsia="Times New Roman" w:hAnsi="Arial" w:cs="Arial"/>
      <w:color w:val="000000"/>
      <w:sz w:val="9"/>
      <w:szCs w:val="9"/>
    </w:rPr>
  </w:style>
  <w:style w:type="character" w:customStyle="1" w:styleId="s1">
    <w:name w:val="s1"/>
    <w:basedOn w:val="DefaultParagraphFont"/>
    <w:rsid w:val="00C6518F"/>
    <w:rPr>
      <w:rFonts w:ascii="Arial" w:hAnsi="Arial" w:cs="Arial" w:hint="default"/>
      <w:color w:val="000000"/>
      <w:sz w:val="9"/>
      <w:szCs w:val="9"/>
    </w:rPr>
  </w:style>
  <w:style w:type="character" w:styleId="Hyperlink">
    <w:name w:val="Hyperlink"/>
    <w:basedOn w:val="DefaultParagraphFont"/>
    <w:uiPriority w:val="99"/>
    <w:unhideWhenUsed/>
    <w:rsid w:val="00FB6230"/>
    <w:rPr>
      <w:color w:val="0000FF" w:themeColor="hyperlink"/>
      <w:u w:val="single"/>
    </w:rPr>
  </w:style>
  <w:style w:type="character" w:styleId="UnresolvedMention">
    <w:name w:val="Unresolved Mention"/>
    <w:basedOn w:val="DefaultParagraphFont"/>
    <w:uiPriority w:val="99"/>
    <w:semiHidden/>
    <w:unhideWhenUsed/>
    <w:rsid w:val="00FB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0177">
      <w:bodyDiv w:val="1"/>
      <w:marLeft w:val="0"/>
      <w:marRight w:val="0"/>
      <w:marTop w:val="0"/>
      <w:marBottom w:val="0"/>
      <w:divBdr>
        <w:top w:val="none" w:sz="0" w:space="0" w:color="auto"/>
        <w:left w:val="none" w:sz="0" w:space="0" w:color="auto"/>
        <w:bottom w:val="none" w:sz="0" w:space="0" w:color="auto"/>
        <w:right w:val="none" w:sz="0" w:space="0" w:color="auto"/>
      </w:divBdr>
    </w:div>
    <w:div w:id="590311611">
      <w:bodyDiv w:val="1"/>
      <w:marLeft w:val="0"/>
      <w:marRight w:val="0"/>
      <w:marTop w:val="0"/>
      <w:marBottom w:val="0"/>
      <w:divBdr>
        <w:top w:val="none" w:sz="0" w:space="0" w:color="auto"/>
        <w:left w:val="none" w:sz="0" w:space="0" w:color="auto"/>
        <w:bottom w:val="none" w:sz="0" w:space="0" w:color="auto"/>
        <w:right w:val="none" w:sz="0" w:space="0" w:color="auto"/>
      </w:divBdr>
    </w:div>
    <w:div w:id="961231449">
      <w:bodyDiv w:val="1"/>
      <w:marLeft w:val="0"/>
      <w:marRight w:val="0"/>
      <w:marTop w:val="0"/>
      <w:marBottom w:val="0"/>
      <w:divBdr>
        <w:top w:val="none" w:sz="0" w:space="0" w:color="auto"/>
        <w:left w:val="none" w:sz="0" w:space="0" w:color="auto"/>
        <w:bottom w:val="none" w:sz="0" w:space="0" w:color="auto"/>
        <w:right w:val="none" w:sz="0" w:space="0" w:color="auto"/>
      </w:divBdr>
    </w:div>
    <w:div w:id="1351834499">
      <w:bodyDiv w:val="1"/>
      <w:marLeft w:val="0"/>
      <w:marRight w:val="0"/>
      <w:marTop w:val="0"/>
      <w:marBottom w:val="0"/>
      <w:divBdr>
        <w:top w:val="none" w:sz="0" w:space="0" w:color="auto"/>
        <w:left w:val="none" w:sz="0" w:space="0" w:color="auto"/>
        <w:bottom w:val="none" w:sz="0" w:space="0" w:color="auto"/>
        <w:right w:val="none" w:sz="0" w:space="0" w:color="auto"/>
      </w:divBdr>
    </w:div>
    <w:div w:id="1509060812">
      <w:bodyDiv w:val="1"/>
      <w:marLeft w:val="0"/>
      <w:marRight w:val="0"/>
      <w:marTop w:val="0"/>
      <w:marBottom w:val="0"/>
      <w:divBdr>
        <w:top w:val="none" w:sz="0" w:space="0" w:color="auto"/>
        <w:left w:val="none" w:sz="0" w:space="0" w:color="auto"/>
        <w:bottom w:val="none" w:sz="0" w:space="0" w:color="auto"/>
        <w:right w:val="none" w:sz="0" w:space="0" w:color="auto"/>
      </w:divBdr>
    </w:div>
    <w:div w:id="1872961393">
      <w:bodyDiv w:val="1"/>
      <w:marLeft w:val="0"/>
      <w:marRight w:val="0"/>
      <w:marTop w:val="0"/>
      <w:marBottom w:val="0"/>
      <w:divBdr>
        <w:top w:val="none" w:sz="0" w:space="0" w:color="auto"/>
        <w:left w:val="none" w:sz="0" w:space="0" w:color="auto"/>
        <w:bottom w:val="none" w:sz="0" w:space="0" w:color="auto"/>
        <w:right w:val="none" w:sz="0" w:space="0" w:color="auto"/>
      </w:divBdr>
    </w:div>
    <w:div w:id="1996687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lindsay schurbon</cp:lastModifiedBy>
  <cp:revision>3</cp:revision>
  <cp:lastPrinted>2025-12-19T01:33:00Z</cp:lastPrinted>
  <dcterms:created xsi:type="dcterms:W3CDTF">2026-07-11T16:16:00Z</dcterms:created>
  <dcterms:modified xsi:type="dcterms:W3CDTF">2026-07-11T16:17:00Z</dcterms:modified>
  <cp:category/>
</cp:coreProperties>
</file>