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162" w:type="dxa"/>
        <w:jc w:val="right"/>
        <w:tblLayout w:type="fixed"/>
        <w:tblLook w:val="0400" w:firstRow="0" w:lastRow="0" w:firstColumn="0" w:lastColumn="0" w:noHBand="0" w:noVBand="1"/>
      </w:tblPr>
      <w:tblGrid>
        <w:gridCol w:w="2162"/>
      </w:tblGrid>
      <w:tr w:rsidR="00986342" w14:paraId="39B72A3B" w14:textId="77777777" w:rsidTr="00DE4C1E">
        <w:trPr>
          <w:trHeight w:val="338"/>
          <w:jc w:val="right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8DBDCC" w14:textId="77777777" w:rsidR="00986342" w:rsidRDefault="00986342" w:rsidP="00DE4C1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 Office Use Only</w:t>
            </w:r>
          </w:p>
        </w:tc>
      </w:tr>
      <w:tr w:rsidR="00986342" w14:paraId="0775DF9E" w14:textId="77777777" w:rsidTr="00DE4C1E">
        <w:trPr>
          <w:trHeight w:val="357"/>
          <w:jc w:val="right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DBDB39" w14:textId="77777777" w:rsidR="00986342" w:rsidRDefault="00986342" w:rsidP="00DE4C1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Abstract no:</w:t>
            </w:r>
          </w:p>
        </w:tc>
      </w:tr>
    </w:tbl>
    <w:p w14:paraId="06DC8959" w14:textId="77777777" w:rsidR="00986342" w:rsidRDefault="00986342" w:rsidP="00986342">
      <w:pPr>
        <w:rPr>
          <w:b/>
          <w:sz w:val="28"/>
        </w:rPr>
      </w:pPr>
    </w:p>
    <w:p w14:paraId="64600840" w14:textId="77777777" w:rsidR="005850AB" w:rsidRDefault="00000000" w:rsidP="004077A1">
      <w:pPr>
        <w:jc w:val="center"/>
        <w:rPr>
          <w:b/>
          <w:sz w:val="28"/>
        </w:rPr>
      </w:pPr>
      <w:r>
        <w:rPr>
          <w:b/>
          <w:sz w:val="28"/>
        </w:rPr>
        <w:t xml:space="preserve">Abstract Submission Guidelines </w:t>
      </w:r>
    </w:p>
    <w:p w14:paraId="134A43CD" w14:textId="737DC83A" w:rsidR="00AA166D" w:rsidRPr="005850AB" w:rsidRDefault="005850AB" w:rsidP="004077A1">
      <w:pPr>
        <w:jc w:val="center"/>
        <w:rPr>
          <w:sz w:val="16"/>
          <w:szCs w:val="16"/>
        </w:rPr>
      </w:pPr>
      <w:r w:rsidRPr="005850AB">
        <w:rPr>
          <w:b/>
          <w:sz w:val="20"/>
          <w:szCs w:val="16"/>
        </w:rPr>
        <w:t xml:space="preserve">(Original article, review </w:t>
      </w:r>
      <w:r w:rsidR="00C61441">
        <w:rPr>
          <w:b/>
          <w:sz w:val="20"/>
          <w:szCs w:val="16"/>
        </w:rPr>
        <w:t>and others</w:t>
      </w:r>
      <w:r w:rsidRPr="005850AB">
        <w:rPr>
          <w:b/>
          <w:sz w:val="20"/>
          <w:szCs w:val="16"/>
        </w:rPr>
        <w:t>)</w:t>
      </w:r>
    </w:p>
    <w:p w14:paraId="5B74F807" w14:textId="77777777" w:rsidR="00AA166D" w:rsidRPr="00AA166D" w:rsidRDefault="00AA166D" w:rsidP="00AA166D">
      <w:pPr>
        <w:spacing w:after="0" w:line="240" w:lineRule="auto"/>
        <w:jc w:val="both"/>
        <w:rPr>
          <w:rFonts w:asciiTheme="majorHAnsi" w:eastAsia="Arial" w:hAnsiTheme="majorHAnsi" w:cstheme="majorHAnsi"/>
          <w:b/>
          <w:sz w:val="24"/>
          <w:szCs w:val="24"/>
        </w:rPr>
      </w:pPr>
    </w:p>
    <w:p w14:paraId="0DC24F43" w14:textId="77119915" w:rsidR="00D923A4" w:rsidRPr="00030D16" w:rsidRDefault="00AA166D" w:rsidP="005850AB">
      <w:pPr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AA166D">
        <w:rPr>
          <w:rFonts w:ascii="Times New Roman" w:eastAsia="Arial" w:hAnsi="Times New Roman" w:cs="Times New Roman"/>
          <w:b/>
          <w:sz w:val="24"/>
          <w:szCs w:val="24"/>
        </w:rPr>
        <w:t xml:space="preserve">ABSTRACT TITLE,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CAPITAL, BOLD, </w:t>
      </w:r>
      <w:r w:rsidRPr="00AA166D">
        <w:rPr>
          <w:rFonts w:ascii="Times New Roman" w:eastAsia="Arial" w:hAnsi="Times New Roman" w:cs="Times New Roman"/>
          <w:b/>
          <w:sz w:val="24"/>
          <w:szCs w:val="24"/>
        </w:rPr>
        <w:t>TIMES NEW ROMAN, BOLD, 12-POINT</w:t>
      </w:r>
      <w:r w:rsidR="00030D16">
        <w:rPr>
          <w:rFonts w:ascii="Times New Roman" w:eastAsia="Arial" w:hAnsi="Times New Roman" w:cs="Times New Roman"/>
          <w:b/>
          <w:sz w:val="24"/>
          <w:szCs w:val="24"/>
        </w:rPr>
        <w:t xml:space="preserve"> FONT</w:t>
      </w:r>
      <w:r w:rsidRPr="00AA166D">
        <w:rPr>
          <w:rFonts w:ascii="Times New Roman" w:eastAsia="Arial" w:hAnsi="Times New Roman" w:cs="Times New Roman"/>
          <w:b/>
          <w:sz w:val="24"/>
          <w:szCs w:val="24"/>
        </w:rPr>
        <w:t>, CENTRE</w:t>
      </w:r>
      <w:r>
        <w:rPr>
          <w:rFonts w:ascii="Times New Roman" w:eastAsia="Arial" w:hAnsi="Times New Roman" w:cs="Times New Roman"/>
          <w:b/>
          <w:sz w:val="24"/>
          <w:szCs w:val="24"/>
        </w:rPr>
        <w:t>-ALIGNED</w:t>
      </w:r>
    </w:p>
    <w:p w14:paraId="62C3B5A1" w14:textId="7E815F84" w:rsidR="00AA166D" w:rsidRPr="00030D16" w:rsidRDefault="00000000">
      <w:pPr>
        <w:rPr>
          <w:rFonts w:ascii="Times New Roman" w:hAnsi="Times New Roman" w:cs="Times New Roman"/>
          <w:sz w:val="20"/>
          <w:szCs w:val="20"/>
          <w:u w:val="single"/>
        </w:rPr>
      </w:pPr>
      <w:r w:rsidRPr="00030D16">
        <w:rPr>
          <w:rFonts w:ascii="Times New Roman" w:hAnsi="Times New Roman" w:cs="Times New Roman"/>
          <w:b/>
          <w:sz w:val="20"/>
          <w:szCs w:val="20"/>
        </w:rPr>
        <w:t xml:space="preserve">Author(s) Name(s): </w:t>
      </w:r>
      <w:r w:rsidRPr="00030D16">
        <w:rPr>
          <w:rFonts w:ascii="Times New Roman" w:hAnsi="Times New Roman" w:cs="Times New Roman"/>
          <w:sz w:val="20"/>
          <w:szCs w:val="20"/>
        </w:rPr>
        <w:t xml:space="preserve">First Author, Second Author, </w:t>
      </w:r>
      <w:r w:rsidRPr="00030D16">
        <w:rPr>
          <w:rFonts w:ascii="Times New Roman" w:hAnsi="Times New Roman" w:cs="Times New Roman"/>
          <w:sz w:val="20"/>
          <w:szCs w:val="20"/>
          <w:u w:val="single"/>
        </w:rPr>
        <w:t>Presenter’s Name (underlined)</w:t>
      </w:r>
      <w:r w:rsidR="00030D16" w:rsidRPr="00030D16">
        <w:rPr>
          <w:rFonts w:ascii="Times New Roman" w:hAnsi="Times New Roman" w:cs="Times New Roman"/>
          <w:sz w:val="20"/>
          <w:szCs w:val="20"/>
        </w:rPr>
        <w:t xml:space="preserve"> (10-point font, Times New Roman)</w:t>
      </w:r>
    </w:p>
    <w:p w14:paraId="26FE1555" w14:textId="4241A50E" w:rsidR="00AA166D" w:rsidRPr="00030D16" w:rsidRDefault="00AA166D" w:rsidP="00AA166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0D16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  <w:t>1</w:t>
      </w:r>
      <w:r w:rsidR="00030D16" w:rsidRPr="00030D16">
        <w:rPr>
          <w:rFonts w:ascii="Times New Roman" w:hAnsi="Times New Roman" w:cs="Times New Roman"/>
          <w:sz w:val="20"/>
          <w:szCs w:val="20"/>
        </w:rPr>
        <w:t>Author's affiliated institution or organization.</w:t>
      </w:r>
    </w:p>
    <w:p w14:paraId="394ACA8B" w14:textId="77777777" w:rsidR="00030D16" w:rsidRPr="00030D16" w:rsidRDefault="00030D16" w:rsidP="00030D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0D16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</w:rPr>
        <w:t>1</w:t>
      </w:r>
      <w:r w:rsidRPr="00030D16">
        <w:rPr>
          <w:rFonts w:ascii="Times New Roman" w:hAnsi="Times New Roman" w:cs="Times New Roman"/>
          <w:sz w:val="20"/>
          <w:szCs w:val="20"/>
        </w:rPr>
        <w:t>Author's affiliated institution or organization.</w:t>
      </w:r>
    </w:p>
    <w:p w14:paraId="2F207DED" w14:textId="77777777" w:rsidR="00030D16" w:rsidRPr="00030D16" w:rsidRDefault="00030D16" w:rsidP="00030D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953445" w14:textId="7682D283" w:rsidR="00030D16" w:rsidRPr="00030D16" w:rsidRDefault="00030D16" w:rsidP="00030D1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30D16">
        <w:rPr>
          <w:rFonts w:ascii="Times New Roman" w:hAnsi="Times New Roman" w:cs="Times New Roman"/>
          <w:sz w:val="20"/>
          <w:szCs w:val="20"/>
        </w:rPr>
        <w:t xml:space="preserve">Contact: Presenter’s e-mail address </w:t>
      </w:r>
    </w:p>
    <w:p w14:paraId="2E66D01E" w14:textId="77777777" w:rsidR="00030D16" w:rsidRDefault="00030D16" w:rsidP="00AA166D">
      <w:pPr>
        <w:spacing w:after="0" w:line="240" w:lineRule="auto"/>
      </w:pPr>
    </w:p>
    <w:p w14:paraId="165036EA" w14:textId="77777777" w:rsidR="00030D16" w:rsidRDefault="00030D16" w:rsidP="00AA166D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22002F0" w14:textId="53296B98" w:rsidR="009F577E" w:rsidRDefault="00000000">
      <w:r>
        <w:rPr>
          <w:b/>
        </w:rPr>
        <w:t xml:space="preserve">Abstract Body: </w:t>
      </w:r>
      <w:r>
        <w:t xml:space="preserve">Use Times New Roman, 11-point font, </w:t>
      </w:r>
      <w:r w:rsidR="00030D16">
        <w:t>1.15 spacing</w:t>
      </w:r>
      <w:r>
        <w:t>, and justified alignment. Word count limit: 250.</w:t>
      </w:r>
      <w:r w:rsidR="006F03AF">
        <w:t xml:space="preserve"> Do not bold or underline any content in this section.</w:t>
      </w:r>
      <w:r w:rsidR="00986342">
        <w:t xml:space="preserve"> </w:t>
      </w:r>
      <w:r w:rsidR="00986342" w:rsidRPr="00986342">
        <w:t xml:space="preserve">Abstracts must be in </w:t>
      </w:r>
      <w:r w:rsidR="00986342">
        <w:t xml:space="preserve">UK </w:t>
      </w:r>
      <w:r w:rsidR="00986342" w:rsidRPr="00986342">
        <w:t>English</w:t>
      </w:r>
      <w:r w:rsidR="00986342">
        <w:t>.</w:t>
      </w:r>
      <w:r w:rsidR="005850AB">
        <w:t xml:space="preserve"> </w:t>
      </w:r>
      <w:r>
        <w:t>Use the following structure:</w:t>
      </w:r>
      <w:r>
        <w:br/>
      </w:r>
      <w:r>
        <w:br/>
        <w:t xml:space="preserve">- </w:t>
      </w:r>
      <w:r w:rsidR="006F03AF">
        <w:rPr>
          <w:b/>
          <w:bCs/>
        </w:rPr>
        <w:t xml:space="preserve">Introduction </w:t>
      </w:r>
      <w:r>
        <w:t>– Brief context of the study and rationale.</w:t>
      </w:r>
      <w:r>
        <w:br/>
        <w:t xml:space="preserve">- </w:t>
      </w:r>
      <w:r w:rsidR="006F03AF">
        <w:rPr>
          <w:b/>
          <w:bCs/>
        </w:rPr>
        <w:t>Objective</w:t>
      </w:r>
      <w:r>
        <w:t xml:space="preserve"> – A clear statement of the main goal.</w:t>
      </w:r>
      <w:r>
        <w:br/>
        <w:t xml:space="preserve">- </w:t>
      </w:r>
      <w:r w:rsidRPr="00030D16">
        <w:rPr>
          <w:b/>
          <w:bCs/>
        </w:rPr>
        <w:t>Materials and Methods</w:t>
      </w:r>
      <w:r>
        <w:t xml:space="preserve"> – Briefly describe study design, sample, tools, and analysis.</w:t>
      </w:r>
      <w:r>
        <w:br/>
        <w:t xml:space="preserve">- </w:t>
      </w:r>
      <w:r w:rsidR="00030D16">
        <w:rPr>
          <w:b/>
          <w:bCs/>
        </w:rPr>
        <w:t>Results</w:t>
      </w:r>
      <w:r>
        <w:t xml:space="preserve"> – Summarize significant results relevant to your aim.</w:t>
      </w:r>
      <w:r>
        <w:br/>
        <w:t xml:space="preserve">- </w:t>
      </w:r>
      <w:r w:rsidRPr="00030D16">
        <w:rPr>
          <w:b/>
          <w:bCs/>
        </w:rPr>
        <w:t>Conclusion</w:t>
      </w:r>
      <w:r>
        <w:t xml:space="preserve"> – Highlight implications, </w:t>
      </w:r>
      <w:r w:rsidR="00986342">
        <w:t>contributions of the study</w:t>
      </w:r>
      <w:r>
        <w:t>, or future directions.</w:t>
      </w:r>
    </w:p>
    <w:p w14:paraId="011D9419" w14:textId="36E6BA99" w:rsidR="009F577E" w:rsidRDefault="00000000">
      <w:r>
        <w:rPr>
          <w:b/>
        </w:rPr>
        <w:t xml:space="preserve">Keywords: </w:t>
      </w:r>
      <w:r>
        <w:t>Max</w:t>
      </w:r>
      <w:r w:rsidR="00D923A4">
        <w:t>imum</w:t>
      </w:r>
      <w:r>
        <w:t xml:space="preserve"> 5 keywords</w:t>
      </w:r>
    </w:p>
    <w:p w14:paraId="769B0D41" w14:textId="69BDF40A" w:rsidR="004077A1" w:rsidRDefault="005850AB">
      <w:pPr>
        <w:rPr>
          <w:b/>
        </w:rPr>
      </w:pPr>
      <w:r>
        <w:rPr>
          <w:b/>
        </w:rPr>
        <w:t>Preferred Mode of Presentation:</w:t>
      </w:r>
      <w:r>
        <w:rPr>
          <w:b/>
        </w:rPr>
        <w:br/>
      </w:r>
      <w:r>
        <w:t>(Please tick one)</w:t>
      </w:r>
      <w:r>
        <w:br/>
      </w:r>
      <w:r>
        <w:br/>
        <w:t xml:space="preserve">- </w:t>
      </w:r>
      <w:r>
        <w:t>[ ]</w:t>
      </w:r>
      <w:r>
        <w:t xml:space="preserve"> Oral</w:t>
      </w:r>
      <w:r>
        <w:br/>
        <w:t xml:space="preserve">- </w:t>
      </w:r>
      <w:r>
        <w:t>[ ]</w:t>
      </w:r>
      <w:r>
        <w:t xml:space="preserve"> Poster</w:t>
      </w:r>
    </w:p>
    <w:p w14:paraId="022BED25" w14:textId="0983D994" w:rsidR="009F577E" w:rsidRDefault="00000000">
      <w:r>
        <w:rPr>
          <w:b/>
        </w:rPr>
        <w:t>Submission Instructions:</w:t>
      </w:r>
      <w:r>
        <w:rPr>
          <w:b/>
        </w:rPr>
        <w:br/>
      </w:r>
      <w:r>
        <w:t xml:space="preserve">Please send the completed abstract to </w:t>
      </w:r>
      <w:hyperlink r:id="rId8" w:history="1">
        <w:r w:rsidR="004077A1" w:rsidRPr="009F27BC">
          <w:rPr>
            <w:rStyle w:val="Hyperlink"/>
          </w:rPr>
          <w:t>nucmiconference@gmail.com</w:t>
        </w:r>
      </w:hyperlink>
      <w:r w:rsidR="004077A1">
        <w:t xml:space="preserve"> </w:t>
      </w:r>
      <w:r>
        <w:t xml:space="preserve">by </w:t>
      </w:r>
      <w:r w:rsidR="004077A1">
        <w:t xml:space="preserve">15 August 2025. </w:t>
      </w:r>
      <w:r>
        <w:t xml:space="preserve">All abstracts will be </w:t>
      </w:r>
      <w:r w:rsidR="00986342">
        <w:t>reviewed by the scientific committee</w:t>
      </w:r>
      <w:r>
        <w:t>. Selected abstracts will be informed via email.</w:t>
      </w:r>
      <w:r>
        <w:br/>
      </w:r>
      <w:r>
        <w:br/>
        <w:t>Note: The Scientific Committee reserves the right to decide the final mode of presentation.</w:t>
      </w:r>
    </w:p>
    <w:sectPr w:rsidR="009F577E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3EE65" w14:textId="77777777" w:rsidR="001710BD" w:rsidRDefault="001710BD">
      <w:pPr>
        <w:spacing w:after="0" w:line="240" w:lineRule="auto"/>
      </w:pPr>
      <w:r>
        <w:separator/>
      </w:r>
    </w:p>
  </w:endnote>
  <w:endnote w:type="continuationSeparator" w:id="0">
    <w:p w14:paraId="532709C4" w14:textId="77777777" w:rsidR="001710BD" w:rsidRDefault="0017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C3E5E" w14:textId="77777777" w:rsidR="001710BD" w:rsidRDefault="001710BD">
      <w:pPr>
        <w:spacing w:after="0" w:line="240" w:lineRule="auto"/>
      </w:pPr>
      <w:r>
        <w:separator/>
      </w:r>
    </w:p>
  </w:footnote>
  <w:footnote w:type="continuationSeparator" w:id="0">
    <w:p w14:paraId="2FC9AB92" w14:textId="77777777" w:rsidR="001710BD" w:rsidRDefault="00171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7C8C9" w14:textId="77777777" w:rsidR="009F577E" w:rsidRDefault="00000000">
    <w:pPr>
      <w:pStyle w:val="Header"/>
      <w:jc w:val="center"/>
    </w:pPr>
    <w:r>
      <w:t>International Nusantara Conference on Medical Issues from Islamic Perspectives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3546683">
    <w:abstractNumId w:val="8"/>
  </w:num>
  <w:num w:numId="2" w16cid:durableId="947661857">
    <w:abstractNumId w:val="6"/>
  </w:num>
  <w:num w:numId="3" w16cid:durableId="2044791031">
    <w:abstractNumId w:val="5"/>
  </w:num>
  <w:num w:numId="4" w16cid:durableId="1991248532">
    <w:abstractNumId w:val="4"/>
  </w:num>
  <w:num w:numId="5" w16cid:durableId="1695501886">
    <w:abstractNumId w:val="7"/>
  </w:num>
  <w:num w:numId="6" w16cid:durableId="569194140">
    <w:abstractNumId w:val="3"/>
  </w:num>
  <w:num w:numId="7" w16cid:durableId="303967175">
    <w:abstractNumId w:val="2"/>
  </w:num>
  <w:num w:numId="8" w16cid:durableId="29764197">
    <w:abstractNumId w:val="1"/>
  </w:num>
  <w:num w:numId="9" w16cid:durableId="58145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D16"/>
    <w:rsid w:val="00034616"/>
    <w:rsid w:val="0006063C"/>
    <w:rsid w:val="0015074B"/>
    <w:rsid w:val="001710BD"/>
    <w:rsid w:val="0029639D"/>
    <w:rsid w:val="00326F90"/>
    <w:rsid w:val="00381AAF"/>
    <w:rsid w:val="003927DE"/>
    <w:rsid w:val="004077A1"/>
    <w:rsid w:val="005850AB"/>
    <w:rsid w:val="006F03AF"/>
    <w:rsid w:val="0078320A"/>
    <w:rsid w:val="00986342"/>
    <w:rsid w:val="009D0FF5"/>
    <w:rsid w:val="009F577E"/>
    <w:rsid w:val="00AA166D"/>
    <w:rsid w:val="00AA1D8D"/>
    <w:rsid w:val="00B47730"/>
    <w:rsid w:val="00C61441"/>
    <w:rsid w:val="00CB0664"/>
    <w:rsid w:val="00D923A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2DECB6"/>
  <w14:defaultImageDpi w14:val="300"/>
  <w15:docId w15:val="{46726D4E-5795-49AE-9D82-0429B66A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077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cmiconferenc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fatihah zuhdi</cp:lastModifiedBy>
  <cp:revision>2</cp:revision>
  <dcterms:created xsi:type="dcterms:W3CDTF">2025-04-12T09:06:00Z</dcterms:created>
  <dcterms:modified xsi:type="dcterms:W3CDTF">2025-04-12T09:06:00Z</dcterms:modified>
  <cp:category/>
</cp:coreProperties>
</file>