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FC42" w14:textId="77777777" w:rsidR="00C91953" w:rsidRPr="004328B1" w:rsidRDefault="00000000" w:rsidP="004328B1">
      <w:pPr>
        <w:pStyle w:val="Ttulo1"/>
        <w:jc w:val="center"/>
        <w:rPr>
          <w:rFonts w:ascii="Arial" w:hAnsi="Arial" w:cs="Arial"/>
        </w:rPr>
      </w:pPr>
      <w:bookmarkStart w:id="0" w:name="_Hlk200538846"/>
      <w:r w:rsidRPr="004328B1">
        <w:rPr>
          <w:rFonts w:ascii="Arial" w:hAnsi="Arial" w:cs="Arial"/>
        </w:rPr>
        <w:t>Ficha de Exercícios – 7º Ano</w:t>
      </w:r>
    </w:p>
    <w:p w14:paraId="1C66297D" w14:textId="77777777" w:rsidR="004328B1" w:rsidRDefault="004328B1" w:rsidP="004328B1">
      <w:pPr>
        <w:jc w:val="both"/>
        <w:rPr>
          <w:rFonts w:ascii="Arial" w:hAnsi="Arial" w:cs="Arial"/>
          <w:sz w:val="28"/>
          <w:szCs w:val="28"/>
        </w:rPr>
      </w:pPr>
    </w:p>
    <w:p w14:paraId="704EF2CA" w14:textId="35E5B8B4" w:rsidR="004328B1" w:rsidRPr="004328B1" w:rsidRDefault="004328B1" w:rsidP="004328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328B1">
        <w:rPr>
          <w:rFonts w:ascii="Arial" w:hAnsi="Arial" w:cs="Arial"/>
          <w:b/>
          <w:bCs/>
          <w:sz w:val="28"/>
          <w:szCs w:val="28"/>
        </w:rPr>
        <w:t>FICHA 02</w:t>
      </w:r>
    </w:p>
    <w:p w14:paraId="669344DE" w14:textId="48EBA96E" w:rsidR="00C91953" w:rsidRPr="004328B1" w:rsidRDefault="00000000" w:rsidP="004328B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328B1">
        <w:rPr>
          <w:rFonts w:ascii="Arial" w:hAnsi="Arial" w:cs="Arial"/>
          <w:b/>
          <w:bCs/>
          <w:sz w:val="28"/>
          <w:szCs w:val="28"/>
        </w:rPr>
        <w:t>Tema</w:t>
      </w:r>
      <w:proofErr w:type="spellEnd"/>
      <w:r w:rsidRPr="004328B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4328B1">
        <w:rPr>
          <w:rFonts w:ascii="Arial" w:hAnsi="Arial" w:cs="Arial"/>
          <w:sz w:val="28"/>
          <w:szCs w:val="28"/>
        </w:rPr>
        <w:t>Expressões</w:t>
      </w:r>
      <w:proofErr w:type="spellEnd"/>
      <w:r w:rsidRPr="004328B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28B1">
        <w:rPr>
          <w:rFonts w:ascii="Arial" w:hAnsi="Arial" w:cs="Arial"/>
          <w:sz w:val="28"/>
          <w:szCs w:val="28"/>
        </w:rPr>
        <w:t>Numéricas</w:t>
      </w:r>
      <w:proofErr w:type="spellEnd"/>
      <w:r w:rsidRPr="004328B1">
        <w:rPr>
          <w:rFonts w:ascii="Arial" w:hAnsi="Arial" w:cs="Arial"/>
          <w:sz w:val="28"/>
          <w:szCs w:val="28"/>
        </w:rPr>
        <w:t xml:space="preserve"> e Adição de Frações</w:t>
      </w:r>
    </w:p>
    <w:bookmarkEnd w:id="0"/>
    <w:p w14:paraId="3AC5F122" w14:textId="77777777" w:rsidR="00C91953" w:rsidRPr="004328B1" w:rsidRDefault="00C91953" w:rsidP="004328B1">
      <w:pPr>
        <w:jc w:val="both"/>
        <w:rPr>
          <w:rFonts w:ascii="Arial" w:hAnsi="Arial" w:cs="Arial"/>
          <w:sz w:val="28"/>
          <w:szCs w:val="28"/>
        </w:rPr>
      </w:pPr>
    </w:p>
    <w:p w14:paraId="56C08230" w14:textId="77777777" w:rsidR="00C91953" w:rsidRPr="004328B1" w:rsidRDefault="00000000" w:rsidP="004328B1">
      <w:pPr>
        <w:pStyle w:val="Ttulo2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>Questão 1 – Resolva as expressões numéricas com parênteses e colchetes.</w:t>
      </w:r>
    </w:p>
    <w:p w14:paraId="770726E2" w14:textId="77777777" w:rsidR="004328B1" w:rsidRDefault="00000000" w:rsidP="004328B1">
      <w:pPr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Efetue as operações respeitando </w:t>
      </w:r>
      <w:proofErr w:type="gramStart"/>
      <w:r w:rsidRPr="004328B1">
        <w:rPr>
          <w:rFonts w:ascii="Arial" w:hAnsi="Arial" w:cs="Arial"/>
          <w:sz w:val="28"/>
          <w:szCs w:val="28"/>
        </w:rPr>
        <w:t>a</w:t>
      </w:r>
      <w:proofErr w:type="gramEnd"/>
      <w:r w:rsidRPr="004328B1">
        <w:rPr>
          <w:rFonts w:ascii="Arial" w:hAnsi="Arial" w:cs="Arial"/>
          <w:sz w:val="28"/>
          <w:szCs w:val="28"/>
        </w:rPr>
        <w:t xml:space="preserve"> ordem correta: </w:t>
      </w:r>
    </w:p>
    <w:p w14:paraId="324F474D" w14:textId="41D0D2C3" w:rsidR="00C91953" w:rsidRPr="004328B1" w:rsidRDefault="004328B1" w:rsidP="004328B1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328B1">
        <w:rPr>
          <w:rFonts w:ascii="Arial" w:hAnsi="Arial" w:cs="Arial"/>
          <w:b/>
          <w:bCs/>
          <w:sz w:val="28"/>
          <w:szCs w:val="28"/>
        </w:rPr>
        <w:t>P</w:t>
      </w:r>
      <w:r w:rsidR="00000000" w:rsidRPr="004328B1">
        <w:rPr>
          <w:rFonts w:ascii="Arial" w:hAnsi="Arial" w:cs="Arial"/>
          <w:b/>
          <w:bCs/>
          <w:sz w:val="28"/>
          <w:szCs w:val="28"/>
        </w:rPr>
        <w:t>arênteses</w:t>
      </w:r>
      <w:proofErr w:type="spellEnd"/>
      <w:r w:rsidR="00000000" w:rsidRPr="004328B1">
        <w:rPr>
          <w:rFonts w:ascii="Arial" w:hAnsi="Arial" w:cs="Arial"/>
          <w:b/>
          <w:bCs/>
          <w:sz w:val="28"/>
          <w:szCs w:val="28"/>
        </w:rPr>
        <w:t xml:space="preserve"> → </w:t>
      </w:r>
      <w:proofErr w:type="spellStart"/>
      <w:r w:rsidR="00000000" w:rsidRPr="004328B1">
        <w:rPr>
          <w:rFonts w:ascii="Arial" w:hAnsi="Arial" w:cs="Arial"/>
          <w:b/>
          <w:bCs/>
          <w:sz w:val="28"/>
          <w:szCs w:val="28"/>
        </w:rPr>
        <w:t>colchetes</w:t>
      </w:r>
      <w:proofErr w:type="spellEnd"/>
      <w:r w:rsidR="00000000" w:rsidRPr="004328B1">
        <w:rPr>
          <w:rFonts w:ascii="Arial" w:hAnsi="Arial" w:cs="Arial"/>
          <w:b/>
          <w:bCs/>
          <w:sz w:val="28"/>
          <w:szCs w:val="28"/>
        </w:rPr>
        <w:t xml:space="preserve"> → chaves.</w:t>
      </w:r>
    </w:p>
    <w:p w14:paraId="7AD112F2" w14:textId="77777777" w:rsidR="004328B1" w:rsidRDefault="004328B1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266F22FA" w14:textId="4EB7C36D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a) [ (8 + 4) – (2 + 5) + 6 – </w:t>
      </w:r>
      <w:proofErr w:type="gramStart"/>
      <w:r w:rsidRPr="004328B1">
        <w:rPr>
          <w:rFonts w:ascii="Arial" w:hAnsi="Arial" w:cs="Arial"/>
          <w:sz w:val="28"/>
          <w:szCs w:val="28"/>
        </w:rPr>
        <w:t>3 ]</w:t>
      </w:r>
      <w:proofErr w:type="gramEnd"/>
    </w:p>
    <w:p w14:paraId="109D87AC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b) [ 12 – (4 + 2) + (7 + 1) – </w:t>
      </w:r>
      <w:proofErr w:type="gramStart"/>
      <w:r w:rsidRPr="004328B1">
        <w:rPr>
          <w:rFonts w:ascii="Arial" w:hAnsi="Arial" w:cs="Arial"/>
          <w:sz w:val="28"/>
          <w:szCs w:val="28"/>
        </w:rPr>
        <w:t>3 ]</w:t>
      </w:r>
      <w:proofErr w:type="gramEnd"/>
    </w:p>
    <w:p w14:paraId="066A8377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c) [ (10 – 2) + (6 – 1) + 8 – </w:t>
      </w:r>
      <w:proofErr w:type="gramStart"/>
      <w:r w:rsidRPr="004328B1">
        <w:rPr>
          <w:rFonts w:ascii="Arial" w:hAnsi="Arial" w:cs="Arial"/>
          <w:sz w:val="28"/>
          <w:szCs w:val="28"/>
        </w:rPr>
        <w:t>4 ]</w:t>
      </w:r>
      <w:proofErr w:type="gramEnd"/>
    </w:p>
    <w:p w14:paraId="3F4225A0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>d) [ (15 – 6 + 3) – (5 + 2 – 1</w:t>
      </w:r>
      <w:proofErr w:type="gramStart"/>
      <w:r w:rsidRPr="004328B1">
        <w:rPr>
          <w:rFonts w:ascii="Arial" w:hAnsi="Arial" w:cs="Arial"/>
          <w:sz w:val="28"/>
          <w:szCs w:val="28"/>
        </w:rPr>
        <w:t>) ]</w:t>
      </w:r>
      <w:proofErr w:type="gramEnd"/>
    </w:p>
    <w:p w14:paraId="67AA4A35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e) [ (9 + 6) – (2 × 3) + 4 – </w:t>
      </w:r>
      <w:proofErr w:type="gramStart"/>
      <w:r w:rsidRPr="004328B1">
        <w:rPr>
          <w:rFonts w:ascii="Arial" w:hAnsi="Arial" w:cs="Arial"/>
          <w:sz w:val="28"/>
          <w:szCs w:val="28"/>
        </w:rPr>
        <w:t>2 ]</w:t>
      </w:r>
      <w:proofErr w:type="gramEnd"/>
    </w:p>
    <w:p w14:paraId="0AEDC05A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f) [ 20 – (6 + 4) + (5 + 3) – </w:t>
      </w:r>
      <w:proofErr w:type="gramStart"/>
      <w:r w:rsidRPr="004328B1">
        <w:rPr>
          <w:rFonts w:ascii="Arial" w:hAnsi="Arial" w:cs="Arial"/>
          <w:sz w:val="28"/>
          <w:szCs w:val="28"/>
        </w:rPr>
        <w:t>2 ]</w:t>
      </w:r>
      <w:proofErr w:type="gramEnd"/>
    </w:p>
    <w:p w14:paraId="5DF90227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>g) [ (18 – 4) + (2 × 2) – (3 + 1</w:t>
      </w:r>
      <w:proofErr w:type="gramStart"/>
      <w:r w:rsidRPr="004328B1">
        <w:rPr>
          <w:rFonts w:ascii="Arial" w:hAnsi="Arial" w:cs="Arial"/>
          <w:sz w:val="28"/>
          <w:szCs w:val="28"/>
        </w:rPr>
        <w:t>) ]</w:t>
      </w:r>
      <w:proofErr w:type="gramEnd"/>
    </w:p>
    <w:p w14:paraId="34D47A9E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h) [ (25 – 5) – (6 + 2) + 3 – </w:t>
      </w:r>
      <w:proofErr w:type="gramStart"/>
      <w:r w:rsidRPr="004328B1">
        <w:rPr>
          <w:rFonts w:ascii="Arial" w:hAnsi="Arial" w:cs="Arial"/>
          <w:sz w:val="28"/>
          <w:szCs w:val="28"/>
        </w:rPr>
        <w:t>1 ]</w:t>
      </w:r>
      <w:proofErr w:type="gramEnd"/>
    </w:p>
    <w:p w14:paraId="5670E12E" w14:textId="77777777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i) [ (14 + 3) – (5 – 2) + 7 – </w:t>
      </w:r>
      <w:proofErr w:type="gramStart"/>
      <w:r w:rsidRPr="004328B1">
        <w:rPr>
          <w:rFonts w:ascii="Arial" w:hAnsi="Arial" w:cs="Arial"/>
          <w:sz w:val="28"/>
          <w:szCs w:val="28"/>
        </w:rPr>
        <w:t>4 ]</w:t>
      </w:r>
      <w:proofErr w:type="gramEnd"/>
    </w:p>
    <w:p w14:paraId="437B7D20" w14:textId="2105E42E" w:rsidR="00C91953" w:rsidRPr="004328B1" w:rsidRDefault="00000000" w:rsidP="004328B1">
      <w:pPr>
        <w:pStyle w:val="Commarcadores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28B1">
        <w:rPr>
          <w:rFonts w:ascii="Arial" w:hAnsi="Arial" w:cs="Arial"/>
          <w:sz w:val="28"/>
          <w:szCs w:val="28"/>
        </w:rPr>
        <w:t xml:space="preserve">j) [ 30 – (12 + 6) + (9 – 3) – </w:t>
      </w:r>
      <w:proofErr w:type="gramStart"/>
      <w:r w:rsidRPr="004328B1">
        <w:rPr>
          <w:rFonts w:ascii="Arial" w:hAnsi="Arial" w:cs="Arial"/>
          <w:sz w:val="28"/>
          <w:szCs w:val="28"/>
        </w:rPr>
        <w:t>5 ]</w:t>
      </w:r>
      <w:proofErr w:type="gramEnd"/>
    </w:p>
    <w:sectPr w:rsidR="00C91953" w:rsidRPr="004328B1" w:rsidSect="004328B1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5623" w14:textId="77777777" w:rsidR="00AA7A4E" w:rsidRDefault="00AA7A4E" w:rsidP="004328B1">
      <w:pPr>
        <w:spacing w:after="0" w:line="240" w:lineRule="auto"/>
      </w:pPr>
      <w:r>
        <w:separator/>
      </w:r>
    </w:p>
  </w:endnote>
  <w:endnote w:type="continuationSeparator" w:id="0">
    <w:p w14:paraId="04345531" w14:textId="77777777" w:rsidR="00AA7A4E" w:rsidRDefault="00AA7A4E" w:rsidP="0043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80D8" w14:textId="77777777" w:rsidR="00AA7A4E" w:rsidRDefault="00AA7A4E" w:rsidP="004328B1">
      <w:pPr>
        <w:spacing w:after="0" w:line="240" w:lineRule="auto"/>
      </w:pPr>
      <w:r>
        <w:separator/>
      </w:r>
    </w:p>
  </w:footnote>
  <w:footnote w:type="continuationSeparator" w:id="0">
    <w:p w14:paraId="5A14D65B" w14:textId="77777777" w:rsidR="00AA7A4E" w:rsidRDefault="00AA7A4E" w:rsidP="0043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5866" w14:textId="11E55A32" w:rsidR="004328B1" w:rsidRDefault="004328B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1D841" wp14:editId="266DB146">
          <wp:simplePos x="0" y="0"/>
          <wp:positionH relativeFrom="column">
            <wp:posOffset>-1203960</wp:posOffset>
          </wp:positionH>
          <wp:positionV relativeFrom="paragraph">
            <wp:posOffset>-523875</wp:posOffset>
          </wp:positionV>
          <wp:extent cx="7896225" cy="99436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538" cy="995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6A89E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8098305">
    <w:abstractNumId w:val="8"/>
  </w:num>
  <w:num w:numId="2" w16cid:durableId="1916668737">
    <w:abstractNumId w:val="6"/>
  </w:num>
  <w:num w:numId="3" w16cid:durableId="726614587">
    <w:abstractNumId w:val="5"/>
  </w:num>
  <w:num w:numId="4" w16cid:durableId="962266976">
    <w:abstractNumId w:val="4"/>
  </w:num>
  <w:num w:numId="5" w16cid:durableId="335302768">
    <w:abstractNumId w:val="7"/>
  </w:num>
  <w:num w:numId="6" w16cid:durableId="601307131">
    <w:abstractNumId w:val="3"/>
  </w:num>
  <w:num w:numId="7" w16cid:durableId="1283002344">
    <w:abstractNumId w:val="2"/>
  </w:num>
  <w:num w:numId="8" w16cid:durableId="1140465724">
    <w:abstractNumId w:val="1"/>
  </w:num>
  <w:num w:numId="9" w16cid:durableId="164438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28B1"/>
    <w:rsid w:val="007E6DAE"/>
    <w:rsid w:val="00AA1D8D"/>
    <w:rsid w:val="00AA7A4E"/>
    <w:rsid w:val="00B47730"/>
    <w:rsid w:val="00C919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04E1E"/>
  <w14:defaultImageDpi w14:val="300"/>
  <w15:docId w15:val="{C62958E5-E4C6-430B-92EC-FBC0492B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Helayne França</cp:lastModifiedBy>
  <cp:revision>2</cp:revision>
  <dcterms:created xsi:type="dcterms:W3CDTF">2025-06-11T15:57:00Z</dcterms:created>
  <dcterms:modified xsi:type="dcterms:W3CDTF">2025-06-11T15:57:00Z</dcterms:modified>
  <cp:category/>
</cp:coreProperties>
</file>