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86B2" w14:textId="77777777" w:rsidR="00200CB1" w:rsidRPr="00D20534" w:rsidRDefault="00D92F2E">
      <w:pPr>
        <w:pStyle w:val="Title"/>
        <w:rPr>
          <w:rFonts w:ascii="Times New Roman" w:hAnsi="Times New Roman" w:cs="Times New Roman"/>
          <w:sz w:val="40"/>
          <w:szCs w:val="40"/>
        </w:rPr>
      </w:pPr>
      <w:r w:rsidRPr="00D20534">
        <w:rPr>
          <w:rFonts w:ascii="Times New Roman" w:hAnsi="Times New Roman" w:cs="Times New Roman"/>
          <w:sz w:val="40"/>
          <w:szCs w:val="40"/>
        </w:rPr>
        <w:t>Women’s Retreat Booking Form</w:t>
      </w:r>
    </w:p>
    <w:p w14:paraId="5B1848E2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Reclaim &amp; Replenish | Women’s Retreat</w:t>
      </w:r>
      <w:r w:rsidRPr="00D20534">
        <w:rPr>
          <w:rFonts w:ascii="Times New Roman" w:hAnsi="Times New Roman" w:cs="Times New Roman"/>
          <w:sz w:val="24"/>
          <w:szCs w:val="24"/>
        </w:rPr>
        <w:br/>
        <w:t>Visionary Village, Abruzzo, Italy</w:t>
      </w:r>
      <w:r w:rsidRPr="00D20534">
        <w:rPr>
          <w:rFonts w:ascii="Times New Roman" w:hAnsi="Times New Roman" w:cs="Times New Roman"/>
          <w:sz w:val="24"/>
          <w:szCs w:val="24"/>
        </w:rPr>
        <w:br/>
        <w:t>14th – 21st September 2026</w:t>
      </w:r>
      <w:r w:rsidRPr="00D20534">
        <w:rPr>
          <w:rFonts w:ascii="Times New Roman" w:hAnsi="Times New Roman" w:cs="Times New Roman"/>
          <w:sz w:val="24"/>
          <w:szCs w:val="24"/>
        </w:rPr>
        <w:br/>
      </w:r>
      <w:r w:rsidRPr="00D20534">
        <w:rPr>
          <w:rFonts w:ascii="Times New Roman" w:hAnsi="Times New Roman" w:cs="Times New Roman"/>
          <w:sz w:val="24"/>
          <w:szCs w:val="24"/>
        </w:rPr>
        <w:br/>
        <w:t>Please complete the form below to secure your place on the retreat. All information will be treated confidentially.</w:t>
      </w:r>
    </w:p>
    <w:p w14:paraId="4DB0E75C" w14:textId="77777777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Personal Details</w:t>
      </w:r>
    </w:p>
    <w:p w14:paraId="5A134145" w14:textId="0E3C4B26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Full Name:</w:t>
      </w:r>
      <w:r w:rsidR="009D56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D20534">
        <w:rPr>
          <w:rFonts w:ascii="Times New Roman" w:hAnsi="Times New Roman" w:cs="Times New Roman"/>
          <w:sz w:val="24"/>
          <w:szCs w:val="24"/>
        </w:rPr>
        <w:t>Date of Birth:</w:t>
      </w:r>
    </w:p>
    <w:p w14:paraId="2FBBE762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Address:</w:t>
      </w:r>
    </w:p>
    <w:p w14:paraId="56A862FB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Phone Number:</w:t>
      </w:r>
    </w:p>
    <w:p w14:paraId="14EA22DC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Email Address:</w:t>
      </w:r>
    </w:p>
    <w:p w14:paraId="671DCA8F" w14:textId="77777777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Emergency Contact</w:t>
      </w:r>
    </w:p>
    <w:p w14:paraId="3D90B84A" w14:textId="01E59188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Emergency Contact Name:</w:t>
      </w:r>
      <w:r w:rsidR="00D5050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D20534">
        <w:rPr>
          <w:rFonts w:ascii="Times New Roman" w:hAnsi="Times New Roman" w:cs="Times New Roman"/>
          <w:sz w:val="24"/>
          <w:szCs w:val="24"/>
        </w:rPr>
        <w:t>Relationship to You:</w:t>
      </w:r>
    </w:p>
    <w:p w14:paraId="73FABD54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Emergency Contact Phone Number:</w:t>
      </w:r>
    </w:p>
    <w:p w14:paraId="610643D0" w14:textId="77777777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Health &amp; Wellbeing</w:t>
      </w:r>
    </w:p>
    <w:p w14:paraId="48647C65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Please list any medical conditions we should be aware of:</w:t>
      </w:r>
    </w:p>
    <w:p w14:paraId="520515DE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Please list any medications you are currently taking:</w:t>
      </w:r>
    </w:p>
    <w:p w14:paraId="2824C40F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Do you have any allergies or dietary requirements?</w:t>
      </w:r>
    </w:p>
    <w:p w14:paraId="25824832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Do you have any injuries, pain, or physical limitations?</w:t>
      </w:r>
    </w:p>
    <w:p w14:paraId="12186A5A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Have you experienced anxiety, panic attacks, or any mental health concerns we should be aware of?</w:t>
      </w:r>
    </w:p>
    <w:p w14:paraId="527780E7" w14:textId="2BC0464B" w:rsidR="00661C0D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Is there anything else that would help us support you during the retreat?</w:t>
      </w:r>
    </w:p>
    <w:p w14:paraId="29D34042" w14:textId="77777777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Retreat Experience</w:t>
      </w:r>
    </w:p>
    <w:p w14:paraId="2854F906" w14:textId="0998BC76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 xml:space="preserve">Have you </w:t>
      </w:r>
      <w:r w:rsidR="00D20534" w:rsidRPr="00D20534">
        <w:rPr>
          <w:rFonts w:ascii="Times New Roman" w:hAnsi="Times New Roman" w:cs="Times New Roman"/>
          <w:sz w:val="24"/>
          <w:szCs w:val="24"/>
        </w:rPr>
        <w:t>practiced</w:t>
      </w:r>
      <w:r w:rsidRPr="00D20534">
        <w:rPr>
          <w:rFonts w:ascii="Times New Roman" w:hAnsi="Times New Roman" w:cs="Times New Roman"/>
          <w:sz w:val="24"/>
          <w:szCs w:val="24"/>
        </w:rPr>
        <w:t xml:space="preserve"> yoga before?</w:t>
      </w:r>
      <w:r w:rsidR="009D56D3">
        <w:rPr>
          <w:rFonts w:ascii="Times New Roman" w:hAnsi="Times New Roman" w:cs="Times New Roman"/>
          <w:sz w:val="24"/>
          <w:szCs w:val="24"/>
        </w:rPr>
        <w:t xml:space="preserve"> </w:t>
      </w:r>
      <w:r w:rsidR="009D56D3" w:rsidRPr="00D20534">
        <w:rPr>
          <w:rFonts w:ascii="Times New Roman" w:hAnsi="Times New Roman" w:cs="Times New Roman"/>
          <w:sz w:val="24"/>
          <w:szCs w:val="24"/>
        </w:rPr>
        <w:t>Yes / No</w:t>
      </w:r>
    </w:p>
    <w:p w14:paraId="5EE214DF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What would you most like to gain from this retreat?</w:t>
      </w:r>
    </w:p>
    <w:p w14:paraId="2247A9F9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lastRenderedPageBreak/>
        <w:t>Are you comfortable participating in optional group sharing circles? Yes / No</w:t>
      </w:r>
    </w:p>
    <w:p w14:paraId="32506BB5" w14:textId="77777777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Accommodation Preferences</w:t>
      </w:r>
    </w:p>
    <w:p w14:paraId="5240C5B6" w14:textId="3B3694F7" w:rsidR="00200CB1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Preferred Room Type (subject to availability):</w:t>
      </w:r>
    </w:p>
    <w:p w14:paraId="182C2FB7" w14:textId="65206BF5" w:rsidR="00F75FB6" w:rsidRDefault="00F75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for single occupancy</w:t>
      </w:r>
      <w:r w:rsidR="00123987">
        <w:rPr>
          <w:rFonts w:ascii="Times New Roman" w:hAnsi="Times New Roman" w:cs="Times New Roman"/>
          <w:sz w:val="24"/>
          <w:szCs w:val="24"/>
        </w:rPr>
        <w:t xml:space="preserve"> £1,595</w:t>
      </w:r>
    </w:p>
    <w:p w14:paraId="2692C9B7" w14:textId="46C9086B" w:rsidR="00F75FB6" w:rsidRDefault="00F75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Twin/Shared</w:t>
      </w:r>
      <w:r w:rsidR="00123987">
        <w:rPr>
          <w:rFonts w:ascii="Times New Roman" w:hAnsi="Times New Roman" w:cs="Times New Roman"/>
          <w:sz w:val="24"/>
          <w:szCs w:val="24"/>
        </w:rPr>
        <w:t xml:space="preserve"> £1,395</w:t>
      </w:r>
    </w:p>
    <w:p w14:paraId="40147FFD" w14:textId="0B630350" w:rsidR="00F75FB6" w:rsidRPr="00D20534" w:rsidRDefault="00F75F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</w:t>
      </w:r>
      <w:r w:rsidR="00123987">
        <w:rPr>
          <w:rFonts w:ascii="Times New Roman" w:hAnsi="Times New Roman" w:cs="Times New Roman"/>
          <w:sz w:val="24"/>
          <w:szCs w:val="24"/>
        </w:rPr>
        <w:t xml:space="preserve"> £1,495</w:t>
      </w:r>
    </w:p>
    <w:p w14:paraId="4EBE97C5" w14:textId="6010BDEE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Payment Information</w:t>
      </w:r>
    </w:p>
    <w:p w14:paraId="771649CD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Deposit Required to Secure Place: £300</w:t>
      </w:r>
    </w:p>
    <w:p w14:paraId="2D1A3D4E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Balance Due: 1st August 2026</w:t>
      </w:r>
    </w:p>
    <w:p w14:paraId="62AE93B4" w14:textId="77777777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Agreement</w:t>
      </w:r>
    </w:p>
    <w:p w14:paraId="5E654D56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I understand that I am responsible for my own health and wellbeing during the retreat.</w:t>
      </w:r>
    </w:p>
    <w:p w14:paraId="6F54BA20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I confirm that all medical information provided is accurate to the best of my knowledge.</w:t>
      </w:r>
    </w:p>
    <w:p w14:paraId="20754E52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I understand that yoga, meditation, and energy work are complementary wellbeing practices and not medical treatments.</w:t>
      </w:r>
    </w:p>
    <w:p w14:paraId="4F4A5A75" w14:textId="77777777" w:rsidR="00200CB1" w:rsidRPr="00D20534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I agree to inform the retreat hosts of any changes to my health prior to attending.</w:t>
      </w:r>
    </w:p>
    <w:p w14:paraId="727D1CF5" w14:textId="77777777" w:rsidR="00200CB1" w:rsidRPr="00D20534" w:rsidRDefault="00D92F2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Signature</w:t>
      </w:r>
    </w:p>
    <w:p w14:paraId="4098D7CB" w14:textId="15E0C0CE" w:rsidR="00B8245F" w:rsidRDefault="00D92F2E">
      <w:pPr>
        <w:rPr>
          <w:rFonts w:ascii="Times New Roman" w:hAnsi="Times New Roman" w:cs="Times New Roman"/>
          <w:sz w:val="24"/>
          <w:szCs w:val="24"/>
        </w:rPr>
      </w:pPr>
      <w:r w:rsidRPr="00D20534">
        <w:rPr>
          <w:rFonts w:ascii="Times New Roman" w:hAnsi="Times New Roman" w:cs="Times New Roman"/>
          <w:sz w:val="24"/>
          <w:szCs w:val="24"/>
        </w:rPr>
        <w:t>Participant Name: ________________________________</w:t>
      </w:r>
      <w:r w:rsidRPr="00D20534">
        <w:rPr>
          <w:rFonts w:ascii="Times New Roman" w:hAnsi="Times New Roman" w:cs="Times New Roman"/>
          <w:sz w:val="24"/>
          <w:szCs w:val="24"/>
        </w:rPr>
        <w:br/>
      </w:r>
      <w:r w:rsidRPr="00D20534">
        <w:rPr>
          <w:rFonts w:ascii="Times New Roman" w:hAnsi="Times New Roman" w:cs="Times New Roman"/>
          <w:sz w:val="24"/>
          <w:szCs w:val="24"/>
        </w:rPr>
        <w:br/>
        <w:t>Signature: ______________________________________</w:t>
      </w:r>
      <w:r w:rsidRPr="00D20534">
        <w:rPr>
          <w:rFonts w:ascii="Times New Roman" w:hAnsi="Times New Roman" w:cs="Times New Roman"/>
          <w:sz w:val="24"/>
          <w:szCs w:val="24"/>
        </w:rPr>
        <w:br/>
      </w:r>
      <w:r w:rsidRPr="00D20534">
        <w:rPr>
          <w:rFonts w:ascii="Times New Roman" w:hAnsi="Times New Roman" w:cs="Times New Roman"/>
          <w:sz w:val="24"/>
          <w:szCs w:val="24"/>
        </w:rPr>
        <w:br/>
        <w:t>Date: ____________________________________________</w:t>
      </w:r>
    </w:p>
    <w:p w14:paraId="046BCFD4" w14:textId="732D85A3" w:rsidR="00B841CD" w:rsidRDefault="00B8245F">
      <w:pPr>
        <w:rPr>
          <w:rFonts w:ascii="Times New Roman" w:hAnsi="Times New Roman" w:cs="Times New Roman"/>
          <w:sz w:val="24"/>
          <w:szCs w:val="24"/>
        </w:rPr>
      </w:pPr>
      <w:r w:rsidRPr="00810FA7">
        <w:rPr>
          <w:rFonts w:ascii="Times New Roman" w:hAnsi="Times New Roman" w:cs="Times New Roman"/>
          <w:b/>
          <w:bCs/>
          <w:sz w:val="24"/>
          <w:szCs w:val="24"/>
        </w:rPr>
        <w:t>BANK DETAILS</w:t>
      </w:r>
      <w:r>
        <w:rPr>
          <w:rFonts w:ascii="Times New Roman" w:hAnsi="Times New Roman" w:cs="Times New Roman"/>
          <w:sz w:val="24"/>
          <w:szCs w:val="24"/>
        </w:rPr>
        <w:t xml:space="preserve">: MONZO Business </w:t>
      </w:r>
      <w:r w:rsidR="003B5A4C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Kym Ciftci</w:t>
      </w:r>
      <w:r w:rsidR="003B5A4C">
        <w:rPr>
          <w:rFonts w:ascii="Times New Roman" w:hAnsi="Times New Roman" w:cs="Times New Roman"/>
          <w:sz w:val="24"/>
          <w:szCs w:val="24"/>
        </w:rPr>
        <w:t xml:space="preserve"> / 04-00-04 / 25724385</w:t>
      </w:r>
    </w:p>
    <w:p w14:paraId="131D33C7" w14:textId="77777777" w:rsidR="00457108" w:rsidRDefault="00457108">
      <w:pPr>
        <w:rPr>
          <w:rFonts w:ascii="Times New Roman" w:hAnsi="Times New Roman" w:cs="Times New Roman"/>
          <w:sz w:val="24"/>
          <w:szCs w:val="24"/>
        </w:rPr>
      </w:pPr>
    </w:p>
    <w:p w14:paraId="4F64BAFD" w14:textId="7133F58B" w:rsidR="00B841CD" w:rsidRPr="006512B5" w:rsidRDefault="0015025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51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NB:</w:t>
      </w:r>
      <w:r w:rsidRPr="006512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7192" w:rsidRPr="006512B5">
        <w:rPr>
          <w:rFonts w:ascii="Times New Roman" w:hAnsi="Times New Roman" w:cs="Times New Roman"/>
          <w:i/>
          <w:iCs/>
          <w:sz w:val="24"/>
          <w:szCs w:val="24"/>
        </w:rPr>
        <w:t>A retreat is a viable business expense</w:t>
      </w:r>
      <w:r w:rsidRPr="006512B5">
        <w:rPr>
          <w:rFonts w:ascii="Times New Roman" w:hAnsi="Times New Roman" w:cs="Times New Roman"/>
          <w:i/>
          <w:iCs/>
          <w:sz w:val="24"/>
          <w:szCs w:val="24"/>
        </w:rPr>
        <w:t xml:space="preserve"> for burnout prevention and </w:t>
      </w:r>
      <w:r w:rsidR="006512B5" w:rsidRPr="006512B5">
        <w:rPr>
          <w:rFonts w:ascii="Times New Roman" w:hAnsi="Times New Roman" w:cs="Times New Roman"/>
          <w:i/>
          <w:iCs/>
          <w:sz w:val="24"/>
          <w:szCs w:val="24"/>
        </w:rPr>
        <w:t xml:space="preserve">stress management to enhance performance. </w:t>
      </w:r>
      <w:r w:rsidR="00197192" w:rsidRPr="006512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7108">
        <w:rPr>
          <w:rFonts w:ascii="Times New Roman" w:hAnsi="Times New Roman" w:cs="Times New Roman"/>
          <w:i/>
          <w:iCs/>
          <w:sz w:val="24"/>
          <w:szCs w:val="24"/>
        </w:rPr>
        <w:t xml:space="preserve">Please let me know if you would like an invoice. </w:t>
      </w:r>
    </w:p>
    <w:sectPr w:rsidR="00B841CD" w:rsidRPr="006512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3934356">
    <w:abstractNumId w:val="8"/>
  </w:num>
  <w:num w:numId="2" w16cid:durableId="1669793771">
    <w:abstractNumId w:val="6"/>
  </w:num>
  <w:num w:numId="3" w16cid:durableId="1601793545">
    <w:abstractNumId w:val="5"/>
  </w:num>
  <w:num w:numId="4" w16cid:durableId="608271636">
    <w:abstractNumId w:val="4"/>
  </w:num>
  <w:num w:numId="5" w16cid:durableId="749348539">
    <w:abstractNumId w:val="7"/>
  </w:num>
  <w:num w:numId="6" w16cid:durableId="1159659622">
    <w:abstractNumId w:val="3"/>
  </w:num>
  <w:num w:numId="7" w16cid:durableId="171377081">
    <w:abstractNumId w:val="2"/>
  </w:num>
  <w:num w:numId="8" w16cid:durableId="1906991947">
    <w:abstractNumId w:val="1"/>
  </w:num>
  <w:num w:numId="9" w16cid:durableId="13334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3987"/>
    <w:rsid w:val="00150252"/>
    <w:rsid w:val="0015074B"/>
    <w:rsid w:val="00197192"/>
    <w:rsid w:val="00200CB1"/>
    <w:rsid w:val="0029639D"/>
    <w:rsid w:val="00326F90"/>
    <w:rsid w:val="003B5A4C"/>
    <w:rsid w:val="00457108"/>
    <w:rsid w:val="006512B5"/>
    <w:rsid w:val="00661C0D"/>
    <w:rsid w:val="006A3597"/>
    <w:rsid w:val="00810FA7"/>
    <w:rsid w:val="008239BE"/>
    <w:rsid w:val="009D56D3"/>
    <w:rsid w:val="00AA1D8D"/>
    <w:rsid w:val="00B47730"/>
    <w:rsid w:val="00B8245F"/>
    <w:rsid w:val="00B841CD"/>
    <w:rsid w:val="00BA4BCE"/>
    <w:rsid w:val="00CB0664"/>
    <w:rsid w:val="00D20534"/>
    <w:rsid w:val="00D50509"/>
    <w:rsid w:val="00D92F2E"/>
    <w:rsid w:val="00F75F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4D46A"/>
  <w14:defaultImageDpi w14:val="300"/>
  <w15:docId w15:val="{B62C7228-72D0-4C78-8D76-14119FAA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Kym Ciftci</cp:lastModifiedBy>
  <cp:revision>17</cp:revision>
  <dcterms:created xsi:type="dcterms:W3CDTF">2026-05-18T15:44:00Z</dcterms:created>
  <dcterms:modified xsi:type="dcterms:W3CDTF">2026-05-19T13:27:00Z</dcterms:modified>
  <cp:category/>
</cp:coreProperties>
</file>