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Marketing Plan Template (By Rolland Elendu)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1. Business Name and Description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**What is the name of your business?**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Write the name of your business here: ___________________________________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**What does your business do?**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Describe what your business does in one or two sentences. For example, "We sell homemade cookies" or "We offer pet grooming services."</w:t>
      </w:r>
    </w:p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t xml:space="preserve">2. Target Market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**Who are your customers?**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Describe who will buy your products or services. For example, "People who love cookies" or "Pet owners who need grooming services for their pets."</w:t>
      </w:r>
    </w:p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tl w:val="0"/>
        </w:rPr>
        <w:t xml:space="preserve">3. Marketing Goals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**What do you want to achieve with your marketing?**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Write down what you want to accomplish. For example, "Get 100 new customers" or "Sell 500 cookies."</w:t>
      </w:r>
    </w:p>
    <w:p w:rsidR="00000000" w:rsidDel="00000000" w:rsidP="00000000" w:rsidRDefault="00000000" w:rsidRPr="00000000" w14:paraId="0000000D">
      <w:pPr>
        <w:pStyle w:val="Heading2"/>
        <w:rPr/>
      </w:pPr>
      <w:r w:rsidDel="00000000" w:rsidR="00000000" w:rsidRPr="00000000">
        <w:rPr>
          <w:rtl w:val="0"/>
        </w:rPr>
        <w:t xml:space="preserve">4. Unique Selling Point (USP)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**Why will people choose your business?**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Explain why your business is special or different from others. For example, "We use grandma's secret recipes" or "We use all-natural products for pets."</w:t>
      </w:r>
    </w:p>
    <w:p w:rsidR="00000000" w:rsidDel="00000000" w:rsidP="00000000" w:rsidRDefault="00000000" w:rsidRPr="00000000" w14:paraId="00000010">
      <w:pPr>
        <w:pStyle w:val="Heading2"/>
        <w:rPr/>
      </w:pPr>
      <w:r w:rsidDel="00000000" w:rsidR="00000000" w:rsidRPr="00000000">
        <w:rPr>
          <w:rtl w:val="0"/>
        </w:rPr>
        <w:t xml:space="preserve">5. Marketing Strategies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**How will you let people know about your business?**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List the ways you will tell people about your business. For example, "Flyers, social media, word of mouth, local ads."</w:t>
      </w:r>
    </w:p>
    <w:p w:rsidR="00000000" w:rsidDel="00000000" w:rsidP="00000000" w:rsidRDefault="00000000" w:rsidRPr="00000000" w14:paraId="00000013">
      <w:pPr>
        <w:pStyle w:val="Heading2"/>
        <w:rPr/>
      </w:pPr>
      <w:r w:rsidDel="00000000" w:rsidR="00000000" w:rsidRPr="00000000">
        <w:rPr>
          <w:rtl w:val="0"/>
        </w:rPr>
        <w:t xml:space="preserve">6. Marketing Budget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**How much money will you spend on marketing?**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Write how much money you will spend on each marketing activity. For example, "Flyers: $50, Social Media Ads: $100."</w:t>
      </w:r>
    </w:p>
    <w:p w:rsidR="00000000" w:rsidDel="00000000" w:rsidP="00000000" w:rsidRDefault="00000000" w:rsidRPr="00000000" w14:paraId="00000016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rPr/>
      </w:pPr>
      <w:r w:rsidDel="00000000" w:rsidR="00000000" w:rsidRPr="00000000">
        <w:rPr>
          <w:rtl w:val="0"/>
        </w:rPr>
        <w:t xml:space="preserve">7. Marketing Calendar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**When will you do your marketing activities?**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Write down the dates for each marketing activity. For example, "June 1: Distribute flyers, June 5: Start social media ads."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br w:type="textWrapping"/>
        <w:t xml:space="preserve">### How to Use This Template: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1. **Fill in the Business Name and Description**:</w:t>
        <w:br w:type="textWrapping"/>
        <w:t xml:space="preserve">   - Write the name of your business.</w:t>
        <w:br w:type="textWrapping"/>
        <w:t xml:space="preserve">   - Describe what your business does in one or two sentences.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2. **Fill in the Target Market**:</w:t>
        <w:br w:type="textWrapping"/>
        <w:t xml:space="preserve">   - Describe who your customers are. Think about who will buy your products or services.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3. **Fill in the Marketing Goals**:</w:t>
        <w:br w:type="textWrapping"/>
        <w:t xml:space="preserve">   - Write down what you want to achieve with your marketing. These are your goals.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4. **Fill in the Unique Selling Point (USP)**:</w:t>
        <w:br w:type="textWrapping"/>
        <w:t xml:space="preserve">   - Explain why people will choose your business over others. What makes you special?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5. **Fill in the Marketing Strategies**:</w:t>
        <w:br w:type="textWrapping"/>
        <w:t xml:space="preserve">   - List the ways you will let people know about your business. These are your marketing activities.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6. **Fill in the Marketing Budget**:</w:t>
        <w:br w:type="textWrapping"/>
        <w:t xml:space="preserve">   - Write down how much money you will spend on each marketing activity.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7. **Fill in the Marketing Calendar**:</w:t>
        <w:br w:type="textWrapping"/>
        <w:t xml:space="preserve">   - Write down the dates for each marketing activity. Plan when you will do each thing.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OgB/k5She5mnL/gM6Rn0Nju4iQ==">CgMxLjA4AHIhMU5QTVc4MkJ5dzFRQTRWNlZoTVNSRnRRd0pKUWJIVnRV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