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Financial Planning Spreadsheet Template (By Rolland Elendu)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1. Income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**What money will you make from your business?**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 **Product/Service Name**: Write the name of the product or service you will sell.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**Price**: How much will you charge for it?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**Quantity Sold**: How many do you think you will sell in a month?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**Total Income**: Multiply the Price by the Quantity Sold to get the Total Income.</w:t>
      </w:r>
    </w:p>
    <w:tbl>
      <w:tblPr>
        <w:tblStyle w:val="Table1"/>
        <w:tblW w:w="8640.0" w:type="dxa"/>
        <w:jc w:val="left"/>
        <w:tblInd w:w="-115.0" w:type="dxa"/>
        <w:tblBorders>
          <w:top w:color="4bacc6" w:space="0" w:sz="24" w:val="single"/>
          <w:left w:color="f79646" w:space="0" w:sz="4" w:val="single"/>
          <w:bottom w:color="f79646" w:space="0" w:sz="4" w:val="single"/>
          <w:right w:color="f79646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Product/Service Name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Price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Quantity Sold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Total Income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Example: Cookies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$1.00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1000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$1,000.00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| **Total Income**     | $              |</w:t>
      </w:r>
    </w:p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2. Expenses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**What money will you spend on your business?**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**Expense Type**: Write the name of the expense.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**Monthly Cost**: How much will you spend on it each month?</w:t>
      </w:r>
    </w:p>
    <w:tbl>
      <w:tblPr>
        <w:tblStyle w:val="Table2"/>
        <w:tblW w:w="8640.0" w:type="dxa"/>
        <w:jc w:val="left"/>
        <w:tblInd w:w="-115.0" w:type="dxa"/>
        <w:tblBorders>
          <w:top w:color="4bacc6" w:space="0" w:sz="24" w:val="single"/>
          <w:left w:color="f79646" w:space="0" w:sz="4" w:val="single"/>
          <w:bottom w:color="f79646" w:space="0" w:sz="4" w:val="single"/>
          <w:right w:color="f79646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Expense Type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Monthly Cost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Example: Ingredients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$300.00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Example: Rent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$500.00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Example: Advertising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$100.00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| **Total Expenses**    | $             |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r w:rsidDel="00000000" w:rsidR="00000000" w:rsidRPr="00000000">
        <w:rPr>
          <w:rtl w:val="0"/>
        </w:rPr>
        <w:t xml:space="preserve">3. Profit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**How much money will you make after expenses?**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 **Total Income**: Add up all the Total Income from the Income section.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 **Total Expenses**: Add up all the Monthly Costs from the Expenses section.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**Profit**: Subtract the Total Expenses from the Total Income.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left"/>
        <w:tblInd w:w="-115.0" w:type="dxa"/>
        <w:tblBorders>
          <w:top w:color="4bacc6" w:space="0" w:sz="24" w:val="single"/>
          <w:left w:color="f79646" w:space="0" w:sz="4" w:val="single"/>
          <w:bottom w:color="f79646" w:space="0" w:sz="4" w:val="single"/>
          <w:right w:color="f79646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Amount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Total Income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Total Expenses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| **Profit**      | $            |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rPr/>
      </w:pPr>
      <w:r w:rsidDel="00000000" w:rsidR="00000000" w:rsidRPr="00000000">
        <w:rPr>
          <w:rtl w:val="0"/>
        </w:rPr>
        <w:t xml:space="preserve">4. Monthly Forecast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**What will your money look like each month?**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- **Month**: Write the name of the month.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- **Income**: Total money you think you will make that month.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- **Expenses**: Total money you think you will spend that month.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- **Profit**: Subtract Expenses from Income to get Profit.</w:t>
      </w:r>
    </w:p>
    <w:tbl>
      <w:tblPr>
        <w:tblStyle w:val="Table4"/>
        <w:tblW w:w="8640.0" w:type="dxa"/>
        <w:jc w:val="left"/>
        <w:tblInd w:w="-115.0" w:type="dxa"/>
        <w:tblBorders>
          <w:top w:color="4bacc6" w:space="0" w:sz="24" w:val="single"/>
          <w:left w:color="f79646" w:space="0" w:sz="4" w:val="single"/>
          <w:bottom w:color="f79646" w:space="0" w:sz="4" w:val="single"/>
          <w:right w:color="f79646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Income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Expenses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Profit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| **Total**| $       | $        | $       |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br w:type="textWrapping"/>
        <w:t xml:space="preserve">### How to Use This Spreadsheet: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1. **Fill in the Income Section**:</w:t>
        <w:br w:type="textWrapping"/>
        <w:t xml:space="preserve">   - Write down each product or service you will sell.</w:t>
        <w:br w:type="textWrapping"/>
        <w:t xml:space="preserve">   - Write how much you will charge for each.</w:t>
        <w:br w:type="textWrapping"/>
        <w:t xml:space="preserve">   - Write how many you think you will sell in a month.</w:t>
        <w:br w:type="textWrapping"/>
        <w:t xml:space="preserve">   - Multiply the price by the quantity to get the total income for each.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2. **Fill in the Expenses Section**:</w:t>
        <w:br w:type="textWrapping"/>
        <w:t xml:space="preserve">   - Write down each thing you will spend money on.</w:t>
        <w:br w:type="textWrapping"/>
        <w:t xml:space="preserve">   - Write how much you will spend on each thing each month.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3. **Calculate Profit**:</w:t>
        <w:br w:type="textWrapping"/>
        <w:t xml:space="preserve">   - Add up all the total income.</w:t>
        <w:br w:type="textWrapping"/>
        <w:t xml:space="preserve">   - Add up all the expenses.</w:t>
        <w:br w:type="textWrapping"/>
        <w:t xml:space="preserve">   - Subtract the total expenses from the total income to find out how much money you will make after expenses.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4. **Fill in the Monthly Forecast**:</w:t>
        <w:br w:type="textWrapping"/>
        <w:t xml:space="preserve">   - For each month, write how much income you think you will make.</w:t>
        <w:br w:type="textWrapping"/>
        <w:t xml:space="preserve">   - Write how much you think you will spend.</w:t>
        <w:br w:type="textWrapping"/>
        <w:t xml:space="preserve">   - Subtract the expenses from the income to get the profit for each month.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ada" w:val="clear"/>
    </w:tc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ada" w:val="clear"/>
    </w:tc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ada" w:val="clear"/>
    </w:tc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ada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IoyH67D0d7MTs4pTeNWULENog==">CgMxLjA4AHIhMWViaVBNODlfeGRSc2x4TnZiS3B3SWo4MGkwTUZZWkQw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