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E210" w14:textId="3FF1BD28" w:rsidR="006B27B4" w:rsidRDefault="006B27B4" w:rsidP="006B27B4">
      <w:pPr>
        <w:pStyle w:val="Ttulo2"/>
        <w:pBdr>
          <w:bottom w:val="single" w:sz="18" w:space="0" w:color="FD580D"/>
        </w:pBdr>
        <w:spacing w:before="1200" w:after="480"/>
        <w:jc w:val="center"/>
        <w:rPr>
          <w:rFonts w:ascii="Oswald" w:hAnsi="Oswald"/>
          <w:color w:val="160601"/>
        </w:rPr>
      </w:pPr>
      <w:r>
        <w:rPr>
          <w:rFonts w:ascii="Raleway" w:hAnsi="Raleway"/>
          <w:noProof/>
          <w:color w:val="160601"/>
          <w:spacing w:val="15"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5425D4F7" wp14:editId="3274BEAD">
            <wp:simplePos x="0" y="0"/>
            <wp:positionH relativeFrom="column">
              <wp:posOffset>-1216955</wp:posOffset>
            </wp:positionH>
            <wp:positionV relativeFrom="paragraph">
              <wp:posOffset>-914400</wp:posOffset>
            </wp:positionV>
            <wp:extent cx="8130938" cy="606056"/>
            <wp:effectExtent l="0" t="0" r="0" b="3810"/>
            <wp:wrapNone/>
            <wp:docPr id="6041756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5616" name="Imagen 6041756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0938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B4">
        <w:rPr>
          <w:rFonts w:ascii="Raleway" w:hAnsi="Raleway"/>
          <w:color w:val="160601"/>
          <w:spacing w:val="15"/>
          <w:sz w:val="48"/>
          <w:szCs w:val="48"/>
        </w:rPr>
        <w:t xml:space="preserve">Proyecto </w:t>
      </w:r>
      <w:proofErr w:type="spellStart"/>
      <w:r w:rsidRPr="006B27B4">
        <w:rPr>
          <w:rFonts w:ascii="Raleway" w:hAnsi="Raleway"/>
          <w:color w:val="160601"/>
          <w:spacing w:val="15"/>
          <w:sz w:val="48"/>
          <w:szCs w:val="48"/>
        </w:rPr>
        <w:t>en</w:t>
      </w:r>
      <w:proofErr w:type="spellEnd"/>
      <w:r w:rsidRPr="006B27B4">
        <w:rPr>
          <w:rFonts w:ascii="Raleway" w:hAnsi="Raleway"/>
          <w:color w:val="160601"/>
          <w:spacing w:val="15"/>
          <w:sz w:val="48"/>
          <w:szCs w:val="48"/>
        </w:rPr>
        <w:t xml:space="preserve"> </w:t>
      </w:r>
      <w:proofErr w:type="spellStart"/>
      <w:r w:rsidRPr="006B27B4">
        <w:rPr>
          <w:rFonts w:ascii="Raleway" w:hAnsi="Raleway"/>
          <w:color w:val="160601"/>
          <w:spacing w:val="15"/>
          <w:sz w:val="48"/>
          <w:szCs w:val="48"/>
        </w:rPr>
        <w:t>movimiento</w:t>
      </w:r>
      <w:proofErr w:type="spellEnd"/>
      <w:r>
        <w:rPr>
          <w:rFonts w:ascii="Oswald" w:hAnsi="Oswald"/>
          <w:color w:val="160601"/>
          <w:spacing w:val="15"/>
        </w:rPr>
        <w:br/>
      </w:r>
      <w:proofErr w:type="spellStart"/>
      <w:r>
        <w:rPr>
          <w:rFonts w:ascii="Raleway" w:hAnsi="Raleway"/>
          <w:i/>
          <w:iCs/>
          <w:color w:val="6A4D36"/>
        </w:rPr>
        <w:t>Alretiro</w:t>
      </w:r>
      <w:proofErr w:type="spellEnd"/>
      <w:r>
        <w:rPr>
          <w:rFonts w:ascii="Raleway" w:hAnsi="Raleway"/>
          <w:i/>
          <w:iCs/>
          <w:color w:val="6A4D36"/>
        </w:rPr>
        <w:t xml:space="preserve"> </w:t>
      </w:r>
      <w:proofErr w:type="spellStart"/>
      <w:r>
        <w:rPr>
          <w:rFonts w:ascii="Raleway" w:hAnsi="Raleway"/>
          <w:i/>
          <w:iCs/>
          <w:color w:val="6A4D36"/>
        </w:rPr>
        <w:t>Consultoría</w:t>
      </w:r>
      <w:proofErr w:type="spellEnd"/>
      <w:r>
        <w:rPr>
          <w:rFonts w:ascii="Oswald" w:hAnsi="Oswald"/>
          <w:color w:val="160601"/>
          <w:spacing w:val="15"/>
        </w:rPr>
        <w:br/>
      </w:r>
      <w:r>
        <w:rPr>
          <w:rFonts w:ascii="Oswald" w:hAnsi="Oswald"/>
          <w:color w:val="160601"/>
          <w:spacing w:val="15"/>
        </w:rPr>
        <w:br/>
      </w:r>
      <w:proofErr w:type="spellStart"/>
      <w:r>
        <w:rPr>
          <w:rFonts w:ascii="Oswald" w:hAnsi="Oswald"/>
          <w:color w:val="160601"/>
        </w:rPr>
        <w:t>Ejercicio</w:t>
      </w:r>
      <w:proofErr w:type="spellEnd"/>
      <w:r>
        <w:rPr>
          <w:rFonts w:ascii="Oswald" w:hAnsi="Oswald"/>
          <w:color w:val="160601"/>
        </w:rPr>
        <w:t xml:space="preserve"> </w:t>
      </w:r>
      <w:r w:rsidR="006B4768">
        <w:rPr>
          <w:rFonts w:ascii="Oswald" w:hAnsi="Oswald"/>
          <w:color w:val="160601"/>
        </w:rPr>
        <w:t>4</w:t>
      </w:r>
      <w:r>
        <w:rPr>
          <w:rFonts w:ascii="Oswald" w:hAnsi="Oswald"/>
          <w:color w:val="160601"/>
        </w:rPr>
        <w:t xml:space="preserve">: Guía de </w:t>
      </w:r>
      <w:proofErr w:type="spellStart"/>
      <w:r>
        <w:rPr>
          <w:rFonts w:ascii="Oswald" w:hAnsi="Oswald"/>
          <w:color w:val="160601"/>
        </w:rPr>
        <w:t>Seguimiento</w:t>
      </w:r>
      <w:proofErr w:type="spellEnd"/>
      <w:r>
        <w:rPr>
          <w:rFonts w:ascii="Oswald" w:hAnsi="Oswald"/>
          <w:color w:val="160601"/>
        </w:rPr>
        <w:t xml:space="preserve"> del Proyecto</w:t>
      </w:r>
    </w:p>
    <w:p w14:paraId="16926199" w14:textId="77777777" w:rsidR="006B27B4" w:rsidRDefault="006B27B4" w:rsidP="006B27B4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Instrucciones: Imagina que ya estás ejecutando tu proyecto. Usa esta hoja para simular el seguimiento con semáforo y toma decisiones ante contingencias.</w:t>
      </w:r>
    </w:p>
    <w:p w14:paraId="0979B3FC" w14:textId="1EB000D8" w:rsidR="001B05D1" w:rsidRDefault="001B05D1" w:rsidP="006B27B4">
      <w:pPr>
        <w:pStyle w:val="Ttulo1"/>
        <w:jc w:val="center"/>
      </w:pPr>
    </w:p>
    <w:p w14:paraId="1CFA88F7" w14:textId="77777777" w:rsidR="001B05D1" w:rsidRDefault="00000000">
      <w:pPr>
        <w:pStyle w:val="Listaconvietas"/>
      </w:pPr>
      <w:r>
        <w:t>Lista 3 actividades clave de tu proyecto y colócalas en la línea del tiempo (inicio - medio - cierre).</w:t>
      </w:r>
    </w:p>
    <w:p w14:paraId="52652AF8" w14:textId="77777777" w:rsidR="001B05D1" w:rsidRDefault="00000000">
      <w:r>
        <w:t>____________________________________________________</w:t>
      </w:r>
    </w:p>
    <w:p w14:paraId="0E2E51A0" w14:textId="77777777" w:rsidR="001B05D1" w:rsidRDefault="00000000">
      <w:r>
        <w:br/>
      </w:r>
    </w:p>
    <w:p w14:paraId="21FE1F53" w14:textId="77777777" w:rsidR="001B05D1" w:rsidRDefault="00000000">
      <w:pPr>
        <w:pStyle w:val="Listaconvietas"/>
      </w:pPr>
      <w:r>
        <w:t>Marca cada una como: En verde (avanzando), Amarillo (retraso leve) o Rojo (bloqueada).</w:t>
      </w:r>
    </w:p>
    <w:p w14:paraId="2D046F79" w14:textId="77777777" w:rsidR="001B05D1" w:rsidRDefault="00000000">
      <w:r>
        <w:t>____________________________________________________</w:t>
      </w:r>
    </w:p>
    <w:p w14:paraId="1E3530E7" w14:textId="77777777" w:rsidR="001B05D1" w:rsidRDefault="00000000">
      <w:r>
        <w:br/>
      </w:r>
    </w:p>
    <w:p w14:paraId="79A1CD61" w14:textId="77777777" w:rsidR="001B05D1" w:rsidRDefault="00000000">
      <w:pPr>
        <w:pStyle w:val="Listaconvietas"/>
      </w:pPr>
      <w:r>
        <w:t>Si tuvieras un recorte del 30% de presupuesto, ¿qué cambiarías? ¿qué mantendrías a toda costa?</w:t>
      </w:r>
    </w:p>
    <w:p w14:paraId="4F50FCAC" w14:textId="77777777" w:rsidR="001B05D1" w:rsidRDefault="00000000">
      <w:r>
        <w:t>____________________________________________________</w:t>
      </w:r>
    </w:p>
    <w:p w14:paraId="70FA24AE" w14:textId="77777777" w:rsidR="001B05D1" w:rsidRDefault="00000000">
      <w:r>
        <w:br/>
      </w:r>
    </w:p>
    <w:p w14:paraId="475E0B04" w14:textId="77777777" w:rsidR="001B05D1" w:rsidRDefault="00000000">
      <w:pPr>
        <w:pStyle w:val="Listaconvietas"/>
      </w:pPr>
      <w:r>
        <w:t>¿Cómo comunicarías ese ajuste a tu equipo y beneficiarios?</w:t>
      </w:r>
    </w:p>
    <w:p w14:paraId="7DD97031" w14:textId="77777777" w:rsidR="001B05D1" w:rsidRDefault="00000000">
      <w:r>
        <w:t>____________________________________________________</w:t>
      </w:r>
    </w:p>
    <w:p w14:paraId="19B1FC8B" w14:textId="272455EF" w:rsidR="001B05D1" w:rsidRDefault="00B12895">
      <w:r>
        <w:rPr>
          <w:noProof/>
        </w:rPr>
        <w:drawing>
          <wp:anchor distT="0" distB="0" distL="114300" distR="114300" simplePos="0" relativeHeight="251658752" behindDoc="0" locked="0" layoutInCell="1" allowOverlap="1" wp14:anchorId="0576FC05" wp14:editId="0F7129A9">
            <wp:simplePos x="0" y="0"/>
            <wp:positionH relativeFrom="column">
              <wp:posOffset>-1216660</wp:posOffset>
            </wp:positionH>
            <wp:positionV relativeFrom="paragraph">
              <wp:posOffset>705618</wp:posOffset>
            </wp:positionV>
            <wp:extent cx="7912480" cy="692342"/>
            <wp:effectExtent l="0" t="0" r="0" b="6350"/>
            <wp:wrapNone/>
            <wp:docPr id="10267191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19176" name="Imagen 10267191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2480" cy="692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sectPr w:rsidR="001B05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707077">
    <w:abstractNumId w:val="8"/>
  </w:num>
  <w:num w:numId="2" w16cid:durableId="515926429">
    <w:abstractNumId w:val="6"/>
  </w:num>
  <w:num w:numId="3" w16cid:durableId="224413978">
    <w:abstractNumId w:val="5"/>
  </w:num>
  <w:num w:numId="4" w16cid:durableId="2031104118">
    <w:abstractNumId w:val="4"/>
  </w:num>
  <w:num w:numId="5" w16cid:durableId="442192978">
    <w:abstractNumId w:val="7"/>
  </w:num>
  <w:num w:numId="6" w16cid:durableId="1012872714">
    <w:abstractNumId w:val="3"/>
  </w:num>
  <w:num w:numId="7" w16cid:durableId="1673753642">
    <w:abstractNumId w:val="2"/>
  </w:num>
  <w:num w:numId="8" w16cid:durableId="1476486049">
    <w:abstractNumId w:val="1"/>
  </w:num>
  <w:num w:numId="9" w16cid:durableId="127625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05D1"/>
    <w:rsid w:val="0029639D"/>
    <w:rsid w:val="00326F90"/>
    <w:rsid w:val="00557AA0"/>
    <w:rsid w:val="006B27B4"/>
    <w:rsid w:val="006B4768"/>
    <w:rsid w:val="00AA1D8D"/>
    <w:rsid w:val="00B1289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4870E"/>
  <w14:defaultImageDpi w14:val="300"/>
  <w15:docId w15:val="{B3A9E56B-F012-764F-A0F1-0624F88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uthor">
    <w:name w:val="author"/>
    <w:basedOn w:val="Normal"/>
    <w:rsid w:val="006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6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Ontiveros Llanes</cp:lastModifiedBy>
  <cp:revision>3</cp:revision>
  <dcterms:created xsi:type="dcterms:W3CDTF">2025-09-21T23:31:00Z</dcterms:created>
  <dcterms:modified xsi:type="dcterms:W3CDTF">2025-09-21T23:57:00Z</dcterms:modified>
  <cp:category/>
</cp:coreProperties>
</file>