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2F4E" w14:textId="064F23DC" w:rsidR="000F00C2" w:rsidRPr="000F00C2" w:rsidRDefault="000F00C2" w:rsidP="000F00C2">
      <w:pPr>
        <w:pStyle w:val="Ttulo1"/>
        <w:jc w:val="center"/>
        <w:rPr>
          <w:rFonts w:ascii="Raleway" w:hAnsi="Raleway"/>
          <w:color w:val="160601"/>
          <w:spacing w:val="15"/>
          <w:sz w:val="40"/>
          <w:szCs w:val="40"/>
        </w:rPr>
      </w:pPr>
      <w:r w:rsidRPr="000F00C2">
        <w:rPr>
          <w:rFonts w:ascii="Raleway" w:hAnsi="Raleway"/>
          <w:noProof/>
          <w:sz w:val="40"/>
          <w:szCs w:val="40"/>
        </w:rPr>
        <w:drawing>
          <wp:anchor distT="0" distB="0" distL="114300" distR="114300" simplePos="0" relativeHeight="251598336" behindDoc="0" locked="0" layoutInCell="1" allowOverlap="1" wp14:anchorId="1F1F757A" wp14:editId="14EA9BE5">
            <wp:simplePos x="0" y="0"/>
            <wp:positionH relativeFrom="column">
              <wp:posOffset>-1143000</wp:posOffset>
            </wp:positionH>
            <wp:positionV relativeFrom="paragraph">
              <wp:posOffset>-908464</wp:posOffset>
            </wp:positionV>
            <wp:extent cx="7839555" cy="604299"/>
            <wp:effectExtent l="0" t="0" r="0" b="5715"/>
            <wp:wrapNone/>
            <wp:docPr id="538821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06830" name="Imagen 3617068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8584" cy="6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0C2">
        <w:rPr>
          <w:rFonts w:ascii="Raleway" w:hAnsi="Raleway"/>
          <w:color w:val="160601"/>
          <w:spacing w:val="15"/>
          <w:sz w:val="40"/>
          <w:szCs w:val="40"/>
        </w:rPr>
        <w:t>P</w:t>
      </w:r>
      <w:r>
        <w:rPr>
          <w:rFonts w:ascii="Raleway" w:hAnsi="Raleway"/>
          <w:color w:val="160601"/>
          <w:spacing w:val="15"/>
          <w:sz w:val="40"/>
          <w:szCs w:val="40"/>
        </w:rPr>
        <w:t>RESUPUESTA</w:t>
      </w:r>
      <w:r w:rsidRPr="000F00C2">
        <w:rPr>
          <w:rFonts w:ascii="Raleway" w:hAnsi="Raleway"/>
          <w:color w:val="160601"/>
          <w:spacing w:val="15"/>
          <w:sz w:val="40"/>
          <w:szCs w:val="40"/>
        </w:rPr>
        <w:t xml:space="preserve"> </w:t>
      </w:r>
      <w:r>
        <w:rPr>
          <w:rFonts w:ascii="Raleway" w:hAnsi="Raleway"/>
          <w:color w:val="160601"/>
          <w:spacing w:val="15"/>
          <w:sz w:val="40"/>
          <w:szCs w:val="40"/>
        </w:rPr>
        <w:t>SIN MIEDO</w:t>
      </w:r>
      <w:r>
        <w:rPr>
          <w:rFonts w:ascii="Raleway" w:hAnsi="Raleway"/>
          <w:color w:val="160601"/>
          <w:spacing w:val="15"/>
          <w:sz w:val="40"/>
          <w:szCs w:val="40"/>
        </w:rPr>
        <w:br/>
      </w:r>
      <w:r w:rsidRPr="000F00C2">
        <w:rPr>
          <w:rFonts w:ascii="Raleway" w:hAnsi="Raleway"/>
          <w:i/>
          <w:iCs/>
          <w:color w:val="6A4D36"/>
          <w:sz w:val="24"/>
          <w:szCs w:val="24"/>
        </w:rPr>
        <w:t>Alretiro Consultoría</w:t>
      </w:r>
    </w:p>
    <w:p w14:paraId="437FCD82" w14:textId="2402B616" w:rsidR="000F00C2" w:rsidRDefault="000F00C2" w:rsidP="000F00C2">
      <w:pPr>
        <w:pStyle w:val="Ttulo2"/>
        <w:pBdr>
          <w:bottom w:val="single" w:sz="18" w:space="0" w:color="FD580D"/>
        </w:pBdr>
        <w:spacing w:before="0" w:after="480"/>
        <w:jc w:val="center"/>
        <w:rPr>
          <w:rFonts w:ascii="Oswald" w:hAnsi="Oswald"/>
          <w:color w:val="160601"/>
        </w:rPr>
      </w:pPr>
      <w:r>
        <w:br/>
      </w:r>
      <w:r>
        <w:br/>
      </w:r>
      <w:r>
        <w:rPr>
          <w:rFonts w:ascii="Oswald" w:hAnsi="Oswald"/>
          <w:color w:val="160601"/>
        </w:rPr>
        <w:t xml:space="preserve">Ejercicio </w:t>
      </w:r>
      <w:r w:rsidR="00E15F2A">
        <w:rPr>
          <w:rFonts w:ascii="Oswald" w:hAnsi="Oswald"/>
          <w:color w:val="160601"/>
        </w:rPr>
        <w:t>3</w:t>
      </w:r>
      <w:r>
        <w:rPr>
          <w:rFonts w:ascii="Oswald" w:hAnsi="Oswald"/>
          <w:color w:val="160601"/>
        </w:rPr>
        <w:t xml:space="preserve"> - Presupuesta sin miedo</w:t>
      </w:r>
    </w:p>
    <w:p w14:paraId="18FBCE25" w14:textId="77777777" w:rsidR="000F00C2" w:rsidRDefault="000F00C2" w:rsidP="000F00C2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Instrucciones: Clasifica los siguientes conceptos según el tipo de costo, su prioridad y justificación. Simula que debes presentarlo ante un comité evaluador.</w:t>
      </w:r>
    </w:p>
    <w:p w14:paraId="4347253D" w14:textId="77777777" w:rsidR="000F00C2" w:rsidRDefault="000F00C2" w:rsidP="000F00C2">
      <w:pPr>
        <w:pStyle w:val="NormalWeb"/>
        <w:spacing w:before="0" w:beforeAutospacing="0" w:after="240" w:afterAutospacing="0"/>
        <w:jc w:val="both"/>
        <w:rPr>
          <w:rFonts w:ascii="Raleway" w:hAnsi="Raleway"/>
          <w:color w:val="160601"/>
          <w:sz w:val="21"/>
          <w:szCs w:val="21"/>
        </w:rPr>
      </w:pPr>
    </w:p>
    <w:p w14:paraId="645F3E0D" w14:textId="77777777" w:rsidR="000F00C2" w:rsidRDefault="000F00C2" w:rsidP="000F00C2">
      <w:pPr>
        <w:spacing w:beforeAutospacing="1" w:after="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r>
        <w:rPr>
          <w:rStyle w:val="Textoennegrita"/>
          <w:rFonts w:ascii="Raleway" w:hAnsi="Raleway"/>
          <w:color w:val="160601"/>
          <w:sz w:val="21"/>
          <w:szCs w:val="21"/>
        </w:rPr>
        <w:t>Concepto 1:</w:t>
      </w:r>
      <w:r>
        <w:rPr>
          <w:rFonts w:ascii="Raleway" w:hAnsi="Raleway"/>
          <w:color w:val="160601"/>
          <w:sz w:val="21"/>
          <w:szCs w:val="21"/>
        </w:rPr>
        <w:t> Material didáctico</w:t>
      </w:r>
    </w:p>
    <w:p w14:paraId="001969CB" w14:textId="34DC6B4A" w:rsidR="000F00C2" w:rsidRDefault="000F00C2" w:rsidP="000F00C2">
      <w:pPr>
        <w:spacing w:beforeAutospacing="1" w:after="0" w:afterAutospacing="1" w:line="240" w:lineRule="auto"/>
        <w:jc w:val="both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____________________________________________________</w:t>
      </w:r>
    </w:p>
    <w:p w14:paraId="69FC529B" w14:textId="4BADB022" w:rsidR="000F00C2" w:rsidRPr="000F00C2" w:rsidRDefault="000F00C2" w:rsidP="000F00C2">
      <w:pPr>
        <w:spacing w:beforeAutospacing="1" w:after="0" w:afterAutospacing="1" w:line="240" w:lineRule="auto"/>
        <w:rPr>
          <w:rFonts w:ascii="Raleway" w:hAnsi="Raleway"/>
          <w:color w:val="160601"/>
          <w:sz w:val="21"/>
          <w:szCs w:val="21"/>
        </w:rPr>
      </w:pPr>
      <w:r w:rsidRPr="000F00C2">
        <w:rPr>
          <w:rStyle w:val="Textoennegrita"/>
          <w:rFonts w:ascii="Raleway" w:hAnsi="Raleway"/>
          <w:color w:val="160601"/>
          <w:sz w:val="21"/>
          <w:szCs w:val="21"/>
        </w:rPr>
        <w:t>Concepto</w:t>
      </w:r>
      <w:r>
        <w:rPr>
          <w:rStyle w:val="Textoennegrita"/>
          <w:rFonts w:ascii="Raleway" w:hAnsi="Raleway"/>
          <w:color w:val="160601"/>
          <w:sz w:val="21"/>
          <w:szCs w:val="21"/>
        </w:rPr>
        <w:t xml:space="preserve"> </w:t>
      </w:r>
      <w:r w:rsidRPr="000F00C2">
        <w:rPr>
          <w:rStyle w:val="Textoennegrita"/>
          <w:rFonts w:ascii="Raleway" w:hAnsi="Raleway"/>
          <w:color w:val="160601"/>
          <w:sz w:val="21"/>
          <w:szCs w:val="21"/>
        </w:rPr>
        <w:t>2:</w:t>
      </w:r>
      <w:r w:rsidRPr="000F00C2">
        <w:rPr>
          <w:rFonts w:ascii="Raleway" w:hAnsi="Raleway"/>
          <w:color w:val="160601"/>
          <w:sz w:val="21"/>
          <w:szCs w:val="21"/>
        </w:rPr>
        <w:t> Transporte de voluntarios ____________________________________________________</w:t>
      </w:r>
    </w:p>
    <w:p w14:paraId="0FF9F78E" w14:textId="77777777" w:rsidR="000F00C2" w:rsidRDefault="000F00C2" w:rsidP="000F00C2">
      <w:pPr>
        <w:spacing w:beforeAutospacing="1" w:after="0" w:afterAutospacing="1" w:line="240" w:lineRule="auto"/>
        <w:rPr>
          <w:rFonts w:ascii="Raleway" w:hAnsi="Raleway"/>
          <w:color w:val="160601"/>
          <w:sz w:val="21"/>
          <w:szCs w:val="21"/>
        </w:rPr>
      </w:pPr>
      <w:r>
        <w:rPr>
          <w:rStyle w:val="Textoennegrita"/>
          <w:rFonts w:ascii="Raleway" w:hAnsi="Raleway"/>
          <w:color w:val="160601"/>
          <w:sz w:val="21"/>
          <w:szCs w:val="21"/>
        </w:rPr>
        <w:t>Concepto 3:</w:t>
      </w:r>
      <w:r>
        <w:rPr>
          <w:rFonts w:ascii="Raleway" w:hAnsi="Raleway"/>
          <w:color w:val="160601"/>
          <w:sz w:val="21"/>
          <w:szCs w:val="21"/>
        </w:rPr>
        <w:t> Servicios de diseño y comunicación ____________________________________________________</w:t>
      </w:r>
    </w:p>
    <w:p w14:paraId="039AAB47" w14:textId="77777777" w:rsidR="000F00C2" w:rsidRDefault="000F00C2" w:rsidP="000F00C2">
      <w:pPr>
        <w:spacing w:beforeAutospacing="1" w:after="0" w:afterAutospacing="1" w:line="240" w:lineRule="auto"/>
        <w:rPr>
          <w:rFonts w:ascii="Raleway" w:hAnsi="Raleway"/>
          <w:color w:val="160601"/>
          <w:sz w:val="21"/>
          <w:szCs w:val="21"/>
        </w:rPr>
      </w:pPr>
      <w:r>
        <w:rPr>
          <w:rStyle w:val="Textoennegrita"/>
          <w:rFonts w:ascii="Raleway" w:hAnsi="Raleway"/>
          <w:color w:val="160601"/>
          <w:sz w:val="21"/>
          <w:szCs w:val="21"/>
        </w:rPr>
        <w:t>Concepto 4:</w:t>
      </w:r>
      <w:r>
        <w:rPr>
          <w:rFonts w:ascii="Raleway" w:hAnsi="Raleway"/>
          <w:color w:val="160601"/>
          <w:sz w:val="21"/>
          <w:szCs w:val="21"/>
        </w:rPr>
        <w:t> Emergencias e imprevistos ____________________________________________________</w:t>
      </w:r>
    </w:p>
    <w:p w14:paraId="5FA9681B" w14:textId="77777777" w:rsidR="000F00C2" w:rsidRDefault="000F00C2" w:rsidP="000F00C2">
      <w:pPr>
        <w:pStyle w:val="Ttulo4"/>
        <w:shd w:val="clear" w:color="auto" w:fill="E4E1CF"/>
        <w:rPr>
          <w:rFonts w:ascii="Oswald" w:hAnsi="Oswald"/>
          <w:color w:val="6A4D36"/>
          <w:sz w:val="24"/>
          <w:szCs w:val="24"/>
        </w:rPr>
      </w:pPr>
      <w:r>
        <w:rPr>
          <w:rFonts w:ascii="Oswald" w:hAnsi="Oswald"/>
          <w:color w:val="6A4D36"/>
        </w:rPr>
        <w:t>Aspectos Clave para la Evaluación</w:t>
      </w:r>
    </w:p>
    <w:p w14:paraId="010BBF2F" w14:textId="77777777" w:rsidR="000F00C2" w:rsidRDefault="000F00C2" w:rsidP="000F00C2">
      <w:pPr>
        <w:pStyle w:val="NormalWeb"/>
        <w:shd w:val="clear" w:color="auto" w:fill="E4E1CF"/>
        <w:spacing w:before="0" w:beforeAutospacing="0" w:after="240" w:afterAutospacing="0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Clasifica si es: Fijo/Variable - Directo/Indirecto ____________________________________________________</w:t>
      </w:r>
    </w:p>
    <w:p w14:paraId="72219B54" w14:textId="471A4B66" w:rsidR="000F00C2" w:rsidRPr="00E5750B" w:rsidRDefault="000F00C2" w:rsidP="00E5750B">
      <w:pPr>
        <w:pStyle w:val="NormalWeb"/>
        <w:shd w:val="clear" w:color="auto" w:fill="E4E1CF"/>
        <w:spacing w:before="0" w:beforeAutospacing="0" w:after="0" w:afterAutospacing="0"/>
        <w:rPr>
          <w:rFonts w:ascii="Raleway" w:hAnsi="Raleway"/>
          <w:color w:val="160601"/>
          <w:sz w:val="21"/>
          <w:szCs w:val="21"/>
        </w:rPr>
      </w:pPr>
      <w:r>
        <w:rPr>
          <w:rFonts w:ascii="Raleway" w:hAnsi="Raleway"/>
          <w:color w:val="160601"/>
          <w:sz w:val="21"/>
          <w:szCs w:val="21"/>
        </w:rPr>
        <w:t>¿Por qué consideras importante este gasto para el proyecto? ____________________________________________________</w:t>
      </w:r>
      <w:r>
        <w:br/>
      </w:r>
      <w:r>
        <w:br/>
      </w:r>
    </w:p>
    <w:p w14:paraId="72558DF1" w14:textId="21CA972B" w:rsidR="00970D81" w:rsidRDefault="00000000">
      <w:r>
        <w:br/>
      </w:r>
    </w:p>
    <w:p w14:paraId="3670977D" w14:textId="21ABB208" w:rsidR="00E5750B" w:rsidRDefault="00E5750B"/>
    <w:p w14:paraId="2C5B5B40" w14:textId="5170AB5C" w:rsidR="00E5750B" w:rsidRDefault="00E5750B"/>
    <w:p w14:paraId="2427B6A6" w14:textId="79A6D95A" w:rsidR="00E5750B" w:rsidRDefault="00E5750B"/>
    <w:p w14:paraId="0AB07183" w14:textId="10ED4E28" w:rsidR="00E5750B" w:rsidRDefault="005F3767">
      <w:r>
        <w:rPr>
          <w:noProof/>
        </w:rPr>
        <w:drawing>
          <wp:anchor distT="0" distB="0" distL="114300" distR="114300" simplePos="0" relativeHeight="251721216" behindDoc="0" locked="0" layoutInCell="1" allowOverlap="1" wp14:anchorId="6E7E0EA0" wp14:editId="20AFCDC1">
            <wp:simplePos x="0" y="0"/>
            <wp:positionH relativeFrom="column">
              <wp:posOffset>-1140850</wp:posOffset>
            </wp:positionH>
            <wp:positionV relativeFrom="paragraph">
              <wp:posOffset>730967</wp:posOffset>
            </wp:positionV>
            <wp:extent cx="7969515" cy="765590"/>
            <wp:effectExtent l="0" t="0" r="0" b="0"/>
            <wp:wrapNone/>
            <wp:docPr id="26946906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1403" name="Imagen 803214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69515" cy="76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72DF3" w14:textId="5A2F312A" w:rsidR="00E5750B" w:rsidRPr="00E5750B" w:rsidRDefault="005F3767" w:rsidP="00E5750B">
      <w:pPr>
        <w:jc w:val="center"/>
        <w:rPr>
          <w:rFonts w:ascii="Raleway" w:hAnsi="Raleway"/>
          <w:b/>
          <w:bCs/>
          <w:color w:val="FD580D"/>
          <w:sz w:val="40"/>
          <w:szCs w:val="40"/>
        </w:rPr>
      </w:pPr>
      <w:r w:rsidRPr="00E5750B">
        <w:rPr>
          <w:noProof/>
          <w:sz w:val="40"/>
          <w:szCs w:val="40"/>
        </w:rPr>
        <w:lastRenderedPageBreak/>
        <w:drawing>
          <wp:anchor distT="0" distB="0" distL="114300" distR="114300" simplePos="0" relativeHeight="251617792" behindDoc="0" locked="0" layoutInCell="1" allowOverlap="1" wp14:anchorId="2B5BCE29" wp14:editId="50244C6A">
            <wp:simplePos x="0" y="0"/>
            <wp:positionH relativeFrom="column">
              <wp:posOffset>255905</wp:posOffset>
            </wp:positionH>
            <wp:positionV relativeFrom="paragraph">
              <wp:posOffset>452230</wp:posOffset>
            </wp:positionV>
            <wp:extent cx="4941570" cy="1871785"/>
            <wp:effectExtent l="0" t="0" r="0" b="0"/>
            <wp:wrapNone/>
            <wp:docPr id="882709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0992" name="Imagen 88270992"/>
                    <pic:cNvPicPr/>
                  </pic:nvPicPr>
                  <pic:blipFill rotWithShape="1">
                    <a:blip r:embed="rId8"/>
                    <a:srcRect l="1" t="7902" r="1286" b="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87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50B" w:rsidRPr="000F00C2">
        <w:rPr>
          <w:rFonts w:ascii="Raleway" w:hAnsi="Raleway"/>
          <w:b/>
          <w:bCs/>
          <w:noProof/>
          <w:sz w:val="40"/>
          <w:szCs w:val="40"/>
        </w:rPr>
        <w:drawing>
          <wp:anchor distT="0" distB="0" distL="114300" distR="114300" simplePos="0" relativeHeight="251716096" behindDoc="0" locked="0" layoutInCell="1" allowOverlap="1" wp14:anchorId="784271A0" wp14:editId="6C6C0771">
            <wp:simplePos x="0" y="0"/>
            <wp:positionH relativeFrom="column">
              <wp:posOffset>-1160891</wp:posOffset>
            </wp:positionH>
            <wp:positionV relativeFrom="paragraph">
              <wp:posOffset>-898497</wp:posOffset>
            </wp:positionV>
            <wp:extent cx="7839555" cy="604299"/>
            <wp:effectExtent l="0" t="0" r="0" b="5715"/>
            <wp:wrapNone/>
            <wp:docPr id="10511092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06830" name="Imagen 3617068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9555" cy="60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50B" w:rsidRPr="00E5750B">
        <w:rPr>
          <w:rFonts w:ascii="Raleway" w:hAnsi="Raleway"/>
          <w:b/>
          <w:bCs/>
          <w:color w:val="FD580D"/>
          <w:sz w:val="40"/>
          <w:szCs w:val="40"/>
        </w:rPr>
        <w:t>CRITERIOS</w:t>
      </w:r>
    </w:p>
    <w:p w14:paraId="4EEAE05A" w14:textId="1C4FD564" w:rsidR="00E5750B" w:rsidRDefault="00E5750B"/>
    <w:p w14:paraId="478C5F17" w14:textId="40A66091" w:rsidR="00E5750B" w:rsidRDefault="00E5750B"/>
    <w:p w14:paraId="0A2BD3A7" w14:textId="23AE0432" w:rsidR="00E5750B" w:rsidRDefault="00E5750B"/>
    <w:p w14:paraId="554D9D37" w14:textId="0D420A68" w:rsidR="00E5750B" w:rsidRDefault="00E5750B"/>
    <w:p w14:paraId="005A8476" w14:textId="07F7D5E6" w:rsidR="00E5750B" w:rsidRDefault="00E5750B" w:rsidP="00E5750B">
      <w:pPr>
        <w:jc w:val="center"/>
      </w:pPr>
    </w:p>
    <w:p w14:paraId="0D43CA82" w14:textId="1C5C4C0F" w:rsidR="00E5750B" w:rsidRDefault="00E5750B" w:rsidP="00E5750B">
      <w:pPr>
        <w:jc w:val="center"/>
      </w:pPr>
    </w:p>
    <w:p w14:paraId="6B414174" w14:textId="1BDEAE2C" w:rsidR="00E5750B" w:rsidRDefault="005F3767" w:rsidP="00E5750B">
      <w:pPr>
        <w:jc w:val="center"/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68549E49" wp14:editId="6C930A6C">
            <wp:simplePos x="0" y="0"/>
            <wp:positionH relativeFrom="column">
              <wp:posOffset>255905</wp:posOffset>
            </wp:positionH>
            <wp:positionV relativeFrom="paragraph">
              <wp:posOffset>49005</wp:posOffset>
            </wp:positionV>
            <wp:extent cx="4941570" cy="1835957"/>
            <wp:effectExtent l="0" t="0" r="0" b="5715"/>
            <wp:wrapNone/>
            <wp:docPr id="214052784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27845" name="Imagen 2140527845"/>
                    <pic:cNvPicPr/>
                  </pic:nvPicPr>
                  <pic:blipFill rotWithShape="1">
                    <a:blip r:embed="rId9"/>
                    <a:srcRect t="7291" r="2869" b="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835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CD4B9" w14:textId="1C94EC0F" w:rsidR="00E5750B" w:rsidRDefault="005F3767">
      <w:r>
        <w:rPr>
          <w:noProof/>
        </w:rPr>
        <w:drawing>
          <wp:anchor distT="0" distB="0" distL="114300" distR="114300" simplePos="0" relativeHeight="251663872" behindDoc="0" locked="0" layoutInCell="1" allowOverlap="1" wp14:anchorId="7BE8BA25" wp14:editId="0C150A14">
            <wp:simplePos x="0" y="0"/>
            <wp:positionH relativeFrom="column">
              <wp:posOffset>255905</wp:posOffset>
            </wp:positionH>
            <wp:positionV relativeFrom="paragraph">
              <wp:posOffset>1656715</wp:posOffset>
            </wp:positionV>
            <wp:extent cx="4941570" cy="1850242"/>
            <wp:effectExtent l="0" t="0" r="0" b="4445"/>
            <wp:wrapNone/>
            <wp:docPr id="5144840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84023" name="Imagen 514484023"/>
                    <pic:cNvPicPr/>
                  </pic:nvPicPr>
                  <pic:blipFill rotWithShape="1">
                    <a:blip r:embed="rId10"/>
                    <a:srcRect t="7229" r="1296" b="5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850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79578F6C" wp14:editId="6A0A7393">
            <wp:simplePos x="0" y="0"/>
            <wp:positionH relativeFrom="column">
              <wp:posOffset>257049</wp:posOffset>
            </wp:positionH>
            <wp:positionV relativeFrom="paragraph">
              <wp:posOffset>3589020</wp:posOffset>
            </wp:positionV>
            <wp:extent cx="4941747" cy="1987826"/>
            <wp:effectExtent l="0" t="0" r="0" b="6350"/>
            <wp:wrapNone/>
            <wp:docPr id="142062375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23752" name="Imagen 1420623752"/>
                    <pic:cNvPicPr/>
                  </pic:nvPicPr>
                  <pic:blipFill rotWithShape="1">
                    <a:blip r:embed="rId11"/>
                    <a:srcRect l="-1" t="6415" r="1265" b="5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747" cy="1987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192" behindDoc="0" locked="0" layoutInCell="1" allowOverlap="1" wp14:anchorId="02458784" wp14:editId="00F0296E">
            <wp:simplePos x="0" y="0"/>
            <wp:positionH relativeFrom="column">
              <wp:posOffset>-1158904</wp:posOffset>
            </wp:positionH>
            <wp:positionV relativeFrom="paragraph">
              <wp:posOffset>5695563</wp:posOffset>
            </wp:positionV>
            <wp:extent cx="7969515" cy="765590"/>
            <wp:effectExtent l="0" t="0" r="0" b="0"/>
            <wp:wrapNone/>
            <wp:docPr id="8032140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1403" name="Imagen 803214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7419" cy="77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75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1245F8"/>
    <w:multiLevelType w:val="multilevel"/>
    <w:tmpl w:val="1A8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3B7C77"/>
    <w:multiLevelType w:val="hybridMultilevel"/>
    <w:tmpl w:val="596C0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2443E"/>
    <w:multiLevelType w:val="hybridMultilevel"/>
    <w:tmpl w:val="9F421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23283">
    <w:abstractNumId w:val="8"/>
  </w:num>
  <w:num w:numId="2" w16cid:durableId="86849435">
    <w:abstractNumId w:val="6"/>
  </w:num>
  <w:num w:numId="3" w16cid:durableId="395327037">
    <w:abstractNumId w:val="5"/>
  </w:num>
  <w:num w:numId="4" w16cid:durableId="797139831">
    <w:abstractNumId w:val="4"/>
  </w:num>
  <w:num w:numId="5" w16cid:durableId="1181315194">
    <w:abstractNumId w:val="7"/>
  </w:num>
  <w:num w:numId="6" w16cid:durableId="431323859">
    <w:abstractNumId w:val="3"/>
  </w:num>
  <w:num w:numId="7" w16cid:durableId="368724012">
    <w:abstractNumId w:val="2"/>
  </w:num>
  <w:num w:numId="8" w16cid:durableId="798836452">
    <w:abstractNumId w:val="1"/>
  </w:num>
  <w:num w:numId="9" w16cid:durableId="615603644">
    <w:abstractNumId w:val="0"/>
  </w:num>
  <w:num w:numId="10" w16cid:durableId="1031344337">
    <w:abstractNumId w:val="9"/>
  </w:num>
  <w:num w:numId="11" w16cid:durableId="1563635890">
    <w:abstractNumId w:val="11"/>
  </w:num>
  <w:num w:numId="12" w16cid:durableId="1787580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00C2"/>
    <w:rsid w:val="00101A4F"/>
    <w:rsid w:val="0015074B"/>
    <w:rsid w:val="0029639D"/>
    <w:rsid w:val="00326F90"/>
    <w:rsid w:val="00452F21"/>
    <w:rsid w:val="00557AA0"/>
    <w:rsid w:val="005F3767"/>
    <w:rsid w:val="00970D81"/>
    <w:rsid w:val="00AA1D8D"/>
    <w:rsid w:val="00B47730"/>
    <w:rsid w:val="00CB0664"/>
    <w:rsid w:val="00E15F2A"/>
    <w:rsid w:val="00E5750B"/>
    <w:rsid w:val="00F35A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F3ACC"/>
  <w14:defaultImageDpi w14:val="300"/>
  <w15:docId w15:val="{B3A9E56B-F012-764F-A0F1-0624F88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uthor">
    <w:name w:val="author"/>
    <w:basedOn w:val="Normal"/>
    <w:rsid w:val="000F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0F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Alejandro Ontiveros Llanes</cp:lastModifiedBy>
  <cp:revision>3</cp:revision>
  <dcterms:created xsi:type="dcterms:W3CDTF">2025-09-21T23:18:00Z</dcterms:created>
  <dcterms:modified xsi:type="dcterms:W3CDTF">2025-09-21T23:59:00Z</dcterms:modified>
  <cp:category/>
</cp:coreProperties>
</file>