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CED" w14:textId="77777777" w:rsidR="004B4F1E" w:rsidRDefault="006B27B4" w:rsidP="004B4F1E">
      <w:pPr>
        <w:pStyle w:val="Ttulo2"/>
        <w:pBdr>
          <w:bottom w:val="single" w:sz="18" w:space="0" w:color="FD580D"/>
        </w:pBdr>
        <w:spacing w:before="0" w:after="480"/>
        <w:jc w:val="center"/>
        <w:rPr>
          <w:rFonts w:ascii="Oswald" w:hAnsi="Oswald"/>
          <w:color w:val="160601"/>
        </w:rPr>
      </w:pPr>
      <w:r>
        <w:rPr>
          <w:rFonts w:ascii="Raleway" w:hAnsi="Raleway"/>
          <w:noProof/>
          <w:color w:val="160601"/>
          <w:spacing w:val="15"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5425D4F7" wp14:editId="3274BEAD">
            <wp:simplePos x="0" y="0"/>
            <wp:positionH relativeFrom="column">
              <wp:posOffset>-1216955</wp:posOffset>
            </wp:positionH>
            <wp:positionV relativeFrom="paragraph">
              <wp:posOffset>-914400</wp:posOffset>
            </wp:positionV>
            <wp:extent cx="8130938" cy="606056"/>
            <wp:effectExtent l="0" t="0" r="0" b="3810"/>
            <wp:wrapNone/>
            <wp:docPr id="6041756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5616" name="Imagen 604175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0938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B4">
        <w:rPr>
          <w:rFonts w:ascii="Raleway" w:hAnsi="Raleway"/>
          <w:color w:val="160601"/>
          <w:spacing w:val="15"/>
          <w:sz w:val="48"/>
          <w:szCs w:val="48"/>
        </w:rPr>
        <w:t>P</w:t>
      </w:r>
      <w:r w:rsidR="004B4F1E">
        <w:rPr>
          <w:rFonts w:ascii="Raleway" w:hAnsi="Raleway"/>
          <w:color w:val="160601"/>
          <w:spacing w:val="15"/>
          <w:sz w:val="48"/>
          <w:szCs w:val="48"/>
        </w:rPr>
        <w:t xml:space="preserve">lantilla visual del </w:t>
      </w:r>
      <w:proofErr w:type="spellStart"/>
      <w:r w:rsidR="004B4F1E">
        <w:rPr>
          <w:rFonts w:ascii="Raleway" w:hAnsi="Raleway"/>
          <w:color w:val="160601"/>
          <w:spacing w:val="15"/>
          <w:sz w:val="48"/>
          <w:szCs w:val="48"/>
        </w:rPr>
        <w:t>proyecto</w:t>
      </w:r>
      <w:proofErr w:type="spellEnd"/>
      <w:r w:rsidR="004B4F1E">
        <w:rPr>
          <w:rFonts w:ascii="Oswald" w:hAnsi="Oswald"/>
          <w:color w:val="160601"/>
          <w:spacing w:val="15"/>
        </w:rPr>
        <w:t xml:space="preserve"> </w:t>
      </w:r>
      <w:r>
        <w:rPr>
          <w:rFonts w:ascii="Oswald" w:hAnsi="Oswald"/>
          <w:color w:val="160601"/>
          <w:spacing w:val="15"/>
        </w:rPr>
        <w:br/>
      </w:r>
      <w:proofErr w:type="spellStart"/>
      <w:r>
        <w:rPr>
          <w:rFonts w:ascii="Raleway" w:hAnsi="Raleway"/>
          <w:i/>
          <w:iCs/>
          <w:color w:val="6A4D36"/>
        </w:rPr>
        <w:t>Alretiro</w:t>
      </w:r>
      <w:proofErr w:type="spellEnd"/>
      <w:r>
        <w:rPr>
          <w:rFonts w:ascii="Raleway" w:hAnsi="Raleway"/>
          <w:i/>
          <w:iCs/>
          <w:color w:val="6A4D36"/>
        </w:rPr>
        <w:t xml:space="preserve"> </w:t>
      </w:r>
      <w:proofErr w:type="spellStart"/>
      <w:r>
        <w:rPr>
          <w:rFonts w:ascii="Raleway" w:hAnsi="Raleway"/>
          <w:i/>
          <w:iCs/>
          <w:color w:val="6A4D36"/>
        </w:rPr>
        <w:t>Consultoría</w:t>
      </w:r>
      <w:proofErr w:type="spellEnd"/>
      <w:r>
        <w:rPr>
          <w:rFonts w:ascii="Oswald" w:hAnsi="Oswald"/>
          <w:color w:val="160601"/>
          <w:spacing w:val="15"/>
        </w:rPr>
        <w:br/>
      </w:r>
      <w:r>
        <w:rPr>
          <w:rFonts w:ascii="Oswald" w:hAnsi="Oswald"/>
          <w:color w:val="160601"/>
          <w:spacing w:val="15"/>
        </w:rPr>
        <w:br/>
      </w:r>
      <w:proofErr w:type="spellStart"/>
      <w:r w:rsidR="004B4F1E">
        <w:rPr>
          <w:rFonts w:ascii="Oswald" w:hAnsi="Oswald"/>
          <w:color w:val="160601"/>
        </w:rPr>
        <w:t>Estructura</w:t>
      </w:r>
      <w:proofErr w:type="spellEnd"/>
      <w:r w:rsidR="004B4F1E">
        <w:rPr>
          <w:rFonts w:ascii="Oswald" w:hAnsi="Oswald"/>
          <w:color w:val="160601"/>
        </w:rPr>
        <w:t xml:space="preserve"> de la Plantilla de Proyecto</w:t>
      </w:r>
    </w:p>
    <w:p w14:paraId="52652AF8" w14:textId="78BA69E4" w:rsidR="001B05D1" w:rsidRPr="004B4F1E" w:rsidRDefault="004B4F1E" w:rsidP="004B4F1E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A continuación, se detalla la estructura propuesta para la plantilla de proyecto, diseñada para organizar la información clave y facilitar un análisis estratégico claro.</w:t>
      </w:r>
    </w:p>
    <w:p w14:paraId="0E2E51A0" w14:textId="77777777" w:rsidR="001B05D1" w:rsidRDefault="00000000">
      <w:r>
        <w:br/>
      </w:r>
    </w:p>
    <w:p w14:paraId="72A455C9" w14:textId="385C3D7E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1.- </w:t>
      </w:r>
      <w:r>
        <w:rPr>
          <w:rStyle w:val="Textoennegrita"/>
          <w:rFonts w:ascii="Raleway" w:hAnsi="Raleway"/>
          <w:color w:val="160601"/>
          <w:sz w:val="21"/>
          <w:szCs w:val="21"/>
        </w:rPr>
        <w:t>Formato:</w:t>
      </w:r>
      <w:r>
        <w:rPr>
          <w:rStyle w:val="Textoennegrita"/>
          <w:rFonts w:ascii="Raleway" w:hAnsi="Raleway"/>
          <w:color w:val="160601"/>
          <w:sz w:val="21"/>
          <w:szCs w:val="21"/>
        </w:rPr>
        <w:br/>
      </w:r>
      <w:r>
        <w:rPr>
          <w:rFonts w:ascii="Raleway" w:hAnsi="Raleway"/>
          <w:color w:val="160601"/>
          <w:sz w:val="21"/>
          <w:szCs w:val="21"/>
        </w:rPr>
        <w:t> Área: ______</w:t>
      </w:r>
      <w:r>
        <w:rPr>
          <w:rFonts w:ascii="Raleway" w:hAnsi="Raleway"/>
          <w:color w:val="160601"/>
          <w:sz w:val="21"/>
          <w:szCs w:val="21"/>
        </w:rPr>
        <w:br/>
      </w:r>
    </w:p>
    <w:p w14:paraId="257C053F" w14:textId="4961CB61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2.- </w:t>
      </w:r>
      <w:r>
        <w:rPr>
          <w:rStyle w:val="Textoennegrita"/>
          <w:rFonts w:ascii="Raleway" w:hAnsi="Raleway"/>
          <w:color w:val="160601"/>
          <w:sz w:val="21"/>
          <w:szCs w:val="21"/>
        </w:rPr>
        <w:t>Grupo afectado:</w:t>
      </w:r>
      <w:r>
        <w:rPr>
          <w:rStyle w:val="Textoennegrita"/>
          <w:rFonts w:ascii="Raleway" w:hAnsi="Raleway"/>
          <w:color w:val="160601"/>
          <w:sz w:val="21"/>
          <w:szCs w:val="21"/>
        </w:rPr>
        <w:br/>
      </w:r>
      <w:r>
        <w:rPr>
          <w:rFonts w:ascii="Raleway" w:hAnsi="Raleway"/>
          <w:color w:val="160601"/>
          <w:sz w:val="21"/>
          <w:szCs w:val="21"/>
        </w:rPr>
        <w:t> ______</w:t>
      </w:r>
    </w:p>
    <w:p w14:paraId="48F1FB3B" w14:textId="77777777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</w:p>
    <w:p w14:paraId="21E2021A" w14:textId="113344E6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3.- </w:t>
      </w:r>
      <w:r>
        <w:rPr>
          <w:rStyle w:val="Textoennegrita"/>
          <w:rFonts w:ascii="Raleway" w:hAnsi="Raleway"/>
          <w:color w:val="160601"/>
          <w:sz w:val="21"/>
          <w:szCs w:val="21"/>
        </w:rPr>
        <w:t>Problema específico:</w:t>
      </w:r>
      <w:r>
        <w:rPr>
          <w:rFonts w:ascii="Raleway" w:hAnsi="Raleway"/>
          <w:color w:val="160601"/>
          <w:sz w:val="21"/>
          <w:szCs w:val="21"/>
        </w:rPr>
        <w:t> </w:t>
      </w:r>
      <w:r>
        <w:rPr>
          <w:rFonts w:ascii="Raleway" w:hAnsi="Raleway"/>
          <w:color w:val="160601"/>
          <w:sz w:val="21"/>
          <w:szCs w:val="21"/>
        </w:rPr>
        <w:br/>
      </w:r>
      <w:r>
        <w:rPr>
          <w:rFonts w:ascii="Raleway" w:hAnsi="Raleway"/>
          <w:color w:val="160601"/>
          <w:sz w:val="21"/>
          <w:szCs w:val="21"/>
        </w:rPr>
        <w:t>______</w:t>
      </w:r>
    </w:p>
    <w:p w14:paraId="10BC7674" w14:textId="77777777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</w:p>
    <w:p w14:paraId="76776C78" w14:textId="360F85D0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4.- </w:t>
      </w:r>
      <w:r>
        <w:rPr>
          <w:rStyle w:val="Textoennegrita"/>
          <w:rFonts w:ascii="Raleway" w:hAnsi="Raleway"/>
          <w:color w:val="160601"/>
          <w:sz w:val="21"/>
          <w:szCs w:val="21"/>
        </w:rPr>
        <w:t>Causa raíz probable:</w:t>
      </w:r>
      <w:r>
        <w:rPr>
          <w:rFonts w:ascii="Raleway" w:hAnsi="Raleway"/>
          <w:color w:val="160601"/>
          <w:sz w:val="21"/>
          <w:szCs w:val="21"/>
        </w:rPr>
        <w:t> </w:t>
      </w:r>
      <w:r>
        <w:rPr>
          <w:rFonts w:ascii="Raleway" w:hAnsi="Raleway"/>
          <w:color w:val="160601"/>
          <w:sz w:val="21"/>
          <w:szCs w:val="21"/>
        </w:rPr>
        <w:br/>
      </w:r>
      <w:r>
        <w:rPr>
          <w:rFonts w:ascii="Raleway" w:hAnsi="Raleway"/>
          <w:color w:val="160601"/>
          <w:sz w:val="21"/>
          <w:szCs w:val="21"/>
        </w:rPr>
        <w:t>______</w:t>
      </w:r>
      <w:r>
        <w:rPr>
          <w:rFonts w:ascii="Raleway" w:hAnsi="Raleway"/>
          <w:color w:val="160601"/>
          <w:sz w:val="21"/>
          <w:szCs w:val="21"/>
        </w:rPr>
        <w:br/>
      </w:r>
    </w:p>
    <w:p w14:paraId="5E892D4E" w14:textId="723B61B8" w:rsidR="004B4F1E" w:rsidRDefault="004B4F1E" w:rsidP="004B4F1E">
      <w:pPr>
        <w:pStyle w:val="NormalWeb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5.- </w:t>
      </w:r>
      <w:r>
        <w:rPr>
          <w:rStyle w:val="Textoennegrita"/>
          <w:rFonts w:ascii="Raleway" w:hAnsi="Raleway"/>
          <w:color w:val="160601"/>
          <w:sz w:val="21"/>
          <w:szCs w:val="21"/>
        </w:rPr>
        <w:t>Indicador (cuantitativo o cualitativo):</w:t>
      </w:r>
      <w:r>
        <w:rPr>
          <w:rFonts w:ascii="Raleway" w:hAnsi="Raleway"/>
          <w:color w:val="160601"/>
          <w:sz w:val="21"/>
          <w:szCs w:val="21"/>
        </w:rPr>
        <w:t> </w:t>
      </w:r>
      <w:r>
        <w:rPr>
          <w:rFonts w:ascii="Raleway" w:hAnsi="Raleway"/>
          <w:color w:val="160601"/>
          <w:sz w:val="21"/>
          <w:szCs w:val="21"/>
        </w:rPr>
        <w:br/>
      </w:r>
      <w:r>
        <w:rPr>
          <w:rFonts w:ascii="Raleway" w:hAnsi="Raleway"/>
          <w:color w:val="160601"/>
          <w:sz w:val="21"/>
          <w:szCs w:val="21"/>
        </w:rPr>
        <w:t>______</w:t>
      </w:r>
    </w:p>
    <w:p w14:paraId="0588AA27" w14:textId="77777777" w:rsidR="004B4F1E" w:rsidRDefault="004B4F1E"/>
    <w:p w14:paraId="46E76271" w14:textId="77777777" w:rsidR="004B4F1E" w:rsidRDefault="004B4F1E"/>
    <w:p w14:paraId="7FFE1C3E" w14:textId="77777777" w:rsidR="004B4F1E" w:rsidRDefault="004B4F1E"/>
    <w:p w14:paraId="3F78E337" w14:textId="77777777" w:rsidR="004B4F1E" w:rsidRDefault="004B4F1E"/>
    <w:p w14:paraId="05BE0018" w14:textId="77777777" w:rsidR="004B4F1E" w:rsidRDefault="004B4F1E"/>
    <w:p w14:paraId="2402C580" w14:textId="77777777" w:rsidR="004B4F1E" w:rsidRDefault="004B4F1E"/>
    <w:p w14:paraId="61D9F1B2" w14:textId="77777777" w:rsidR="004B4F1E" w:rsidRDefault="004B4F1E"/>
    <w:p w14:paraId="63E065B3" w14:textId="77777777" w:rsidR="004B4F1E" w:rsidRDefault="004B4F1E"/>
    <w:p w14:paraId="520FEF09" w14:textId="77777777" w:rsidR="004B4F1E" w:rsidRDefault="004B4F1E"/>
    <w:p w14:paraId="0E9E87E4" w14:textId="77777777" w:rsidR="004B4F1E" w:rsidRDefault="004B4F1E"/>
    <w:p w14:paraId="19B1FC8B" w14:textId="72CFDE70" w:rsidR="001B05D1" w:rsidRDefault="00B12895">
      <w:r>
        <w:rPr>
          <w:noProof/>
        </w:rPr>
        <w:drawing>
          <wp:anchor distT="0" distB="0" distL="114300" distR="114300" simplePos="0" relativeHeight="251658752" behindDoc="0" locked="0" layoutInCell="1" allowOverlap="1" wp14:anchorId="0576FC05" wp14:editId="5C1C6A90">
            <wp:simplePos x="0" y="0"/>
            <wp:positionH relativeFrom="column">
              <wp:posOffset>-1214846</wp:posOffset>
            </wp:positionH>
            <wp:positionV relativeFrom="paragraph">
              <wp:posOffset>641394</wp:posOffset>
            </wp:positionV>
            <wp:extent cx="7912480" cy="692342"/>
            <wp:effectExtent l="0" t="0" r="0" b="6350"/>
            <wp:wrapNone/>
            <wp:docPr id="10267191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19176" name="Imagen 1026719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480" cy="692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sectPr w:rsidR="001B05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707077">
    <w:abstractNumId w:val="8"/>
  </w:num>
  <w:num w:numId="2" w16cid:durableId="515926429">
    <w:abstractNumId w:val="6"/>
  </w:num>
  <w:num w:numId="3" w16cid:durableId="224413978">
    <w:abstractNumId w:val="5"/>
  </w:num>
  <w:num w:numId="4" w16cid:durableId="2031104118">
    <w:abstractNumId w:val="4"/>
  </w:num>
  <w:num w:numId="5" w16cid:durableId="442192978">
    <w:abstractNumId w:val="7"/>
  </w:num>
  <w:num w:numId="6" w16cid:durableId="1012872714">
    <w:abstractNumId w:val="3"/>
  </w:num>
  <w:num w:numId="7" w16cid:durableId="1673753642">
    <w:abstractNumId w:val="2"/>
  </w:num>
  <w:num w:numId="8" w16cid:durableId="1476486049">
    <w:abstractNumId w:val="1"/>
  </w:num>
  <w:num w:numId="9" w16cid:durableId="127625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05D1"/>
    <w:rsid w:val="0029639D"/>
    <w:rsid w:val="00326F90"/>
    <w:rsid w:val="004B4F1E"/>
    <w:rsid w:val="00557AA0"/>
    <w:rsid w:val="006B27B4"/>
    <w:rsid w:val="00AA1D8D"/>
    <w:rsid w:val="00B1289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4870E"/>
  <w14:defaultImageDpi w14:val="300"/>
  <w15:docId w15:val="{B3A9E56B-F012-764F-A0F1-0624F8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uthor">
    <w:name w:val="author"/>
    <w:basedOn w:val="Normal"/>
    <w:rsid w:val="006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6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Ontiveros Llanes</cp:lastModifiedBy>
  <cp:revision>3</cp:revision>
  <dcterms:created xsi:type="dcterms:W3CDTF">2025-09-21T23:31:00Z</dcterms:created>
  <dcterms:modified xsi:type="dcterms:W3CDTF">2025-09-21T23:50:00Z</dcterms:modified>
  <cp:category/>
</cp:coreProperties>
</file>