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69D9" w14:textId="155F51C1" w:rsidR="00E57F38" w:rsidRDefault="00E57F38" w:rsidP="00E57F38">
      <w:pPr>
        <w:pStyle w:val="Ttulo1"/>
        <w:jc w:val="center"/>
        <w:rPr>
          <w:rFonts w:ascii="Raleway" w:hAnsi="Raleway"/>
          <w:i/>
          <w:iCs/>
          <w:color w:val="6A4D36"/>
        </w:rPr>
      </w:pPr>
      <w:r w:rsidRPr="00E57F38">
        <w:rPr>
          <w:rFonts w:ascii="Oswald" w:hAnsi="Oswald"/>
          <w:noProof/>
          <w:color w:val="FD580D"/>
          <w:spacing w:val="15"/>
          <w:sz w:val="48"/>
          <w:szCs w:val="48"/>
        </w:rPr>
        <w:drawing>
          <wp:anchor distT="0" distB="0" distL="114300" distR="114300" simplePos="0" relativeHeight="251658752" behindDoc="0" locked="0" layoutInCell="1" allowOverlap="1" wp14:anchorId="2F9FF763" wp14:editId="59C182F3">
            <wp:simplePos x="0" y="0"/>
            <wp:positionH relativeFrom="column">
              <wp:posOffset>-1127097</wp:posOffset>
            </wp:positionH>
            <wp:positionV relativeFrom="paragraph">
              <wp:posOffset>-890546</wp:posOffset>
            </wp:positionV>
            <wp:extent cx="7811290" cy="620202"/>
            <wp:effectExtent l="0" t="0" r="0" b="2540"/>
            <wp:wrapNone/>
            <wp:docPr id="8154797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79727" name="Imagen 8154797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40147" cy="646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F38">
        <w:rPr>
          <w:rFonts w:ascii="Oswald" w:hAnsi="Oswald"/>
          <w:color w:val="FD580D"/>
          <w:spacing w:val="15"/>
          <w:sz w:val="48"/>
          <w:szCs w:val="48"/>
        </w:rPr>
        <w:t>DEL PROBLEMA</w:t>
      </w:r>
      <w:r w:rsidRPr="00E57F38">
        <w:rPr>
          <w:rFonts w:ascii="Oswald" w:hAnsi="Oswald"/>
          <w:color w:val="FD580D"/>
          <w:spacing w:val="15"/>
          <w:sz w:val="48"/>
          <w:szCs w:val="48"/>
        </w:rPr>
        <w:t xml:space="preserve"> </w:t>
      </w:r>
      <w:r w:rsidRPr="00E57F38">
        <w:rPr>
          <w:rFonts w:ascii="Oswald" w:hAnsi="Oswald"/>
          <w:color w:val="FD580D"/>
          <w:spacing w:val="15"/>
          <w:sz w:val="48"/>
          <w:szCs w:val="48"/>
        </w:rPr>
        <w:t>AL PROPOSITO</w:t>
      </w:r>
      <w:r>
        <w:rPr>
          <w:rFonts w:ascii="Oswald" w:hAnsi="Oswald"/>
          <w:color w:val="FD580D"/>
          <w:spacing w:val="15"/>
          <w:sz w:val="48"/>
          <w:szCs w:val="48"/>
        </w:rPr>
        <w:br/>
      </w:r>
      <w:proofErr w:type="spellStart"/>
      <w:r>
        <w:rPr>
          <w:rFonts w:ascii="Raleway" w:hAnsi="Raleway"/>
          <w:i/>
          <w:iCs/>
          <w:color w:val="6A4D36"/>
        </w:rPr>
        <w:t>Alretiro</w:t>
      </w:r>
      <w:proofErr w:type="spellEnd"/>
      <w:r>
        <w:rPr>
          <w:rFonts w:ascii="Raleway" w:hAnsi="Raleway"/>
          <w:i/>
          <w:iCs/>
          <w:color w:val="6A4D36"/>
        </w:rPr>
        <w:t xml:space="preserve"> </w:t>
      </w:r>
      <w:proofErr w:type="spellStart"/>
      <w:r>
        <w:rPr>
          <w:rFonts w:ascii="Raleway" w:hAnsi="Raleway"/>
          <w:i/>
          <w:iCs/>
          <w:color w:val="6A4D36"/>
        </w:rPr>
        <w:t>Consultoría</w:t>
      </w:r>
      <w:proofErr w:type="spellEnd"/>
    </w:p>
    <w:p w14:paraId="3CFB68F8" w14:textId="77777777" w:rsidR="00E57F38" w:rsidRPr="00E57F38" w:rsidRDefault="00E57F38" w:rsidP="00E57F38"/>
    <w:p w14:paraId="7F23C4BF" w14:textId="3F79D7EB" w:rsidR="001F2083" w:rsidRDefault="00000000">
      <w:pPr>
        <w:rPr>
          <w:rFonts w:ascii="Raleway" w:hAnsi="Raleway"/>
          <w:sz w:val="24"/>
          <w:szCs w:val="24"/>
        </w:rPr>
      </w:pPr>
      <w:proofErr w:type="spellStart"/>
      <w:r w:rsidRPr="00E57F38">
        <w:rPr>
          <w:rFonts w:ascii="Raleway" w:hAnsi="Raleway"/>
          <w:sz w:val="24"/>
          <w:szCs w:val="24"/>
        </w:rPr>
        <w:t>Instrucciones</w:t>
      </w:r>
      <w:proofErr w:type="spellEnd"/>
      <w:r w:rsidRPr="00E57F38">
        <w:rPr>
          <w:rFonts w:ascii="Raleway" w:hAnsi="Raleway"/>
          <w:sz w:val="24"/>
          <w:szCs w:val="24"/>
        </w:rPr>
        <w:t xml:space="preserve">: A </w:t>
      </w:r>
      <w:proofErr w:type="spellStart"/>
      <w:r w:rsidRPr="00E57F38">
        <w:rPr>
          <w:rFonts w:ascii="Raleway" w:hAnsi="Raleway"/>
          <w:sz w:val="24"/>
          <w:szCs w:val="24"/>
        </w:rPr>
        <w:t>partir</w:t>
      </w:r>
      <w:proofErr w:type="spellEnd"/>
      <w:r w:rsidRPr="00E57F38">
        <w:rPr>
          <w:rFonts w:ascii="Raleway" w:hAnsi="Raleway"/>
          <w:sz w:val="24"/>
          <w:szCs w:val="24"/>
        </w:rPr>
        <w:t xml:space="preserve"> del problema social asignado, desarrolla los siguientes puntos en equipo. </w:t>
      </w:r>
    </w:p>
    <w:p w14:paraId="1A3FDCE2" w14:textId="4F295B02" w:rsidR="001F2083" w:rsidRPr="00E57F38" w:rsidRDefault="00E57F38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noProof/>
          <w:sz w:val="24"/>
          <w:szCs w:val="24"/>
        </w:rPr>
        <w:drawing>
          <wp:inline distT="0" distB="0" distL="0" distR="0" wp14:anchorId="790DDDB9" wp14:editId="4F2C0372">
            <wp:extent cx="5438692" cy="795020"/>
            <wp:effectExtent l="0" t="0" r="0" b="5080"/>
            <wp:docPr id="145789398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93988" name="Imagen 1457893988"/>
                    <pic:cNvPicPr/>
                  </pic:nvPicPr>
                  <pic:blipFill rotWithShape="1">
                    <a:blip r:embed="rId7"/>
                    <a:srcRect t="5280" r="792" b="6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961" cy="795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0000" w:rsidRPr="00E57F38">
        <w:rPr>
          <w:rFonts w:ascii="Raleway" w:hAnsi="Raleway"/>
          <w:sz w:val="24"/>
          <w:szCs w:val="24"/>
        </w:rPr>
        <w:br/>
      </w:r>
    </w:p>
    <w:p w14:paraId="1F098991" w14:textId="77777777" w:rsidR="001F2083" w:rsidRPr="00E57F38" w:rsidRDefault="00000000">
      <w:pPr>
        <w:pStyle w:val="Listaconvietas"/>
        <w:rPr>
          <w:rFonts w:ascii="Raleway" w:hAnsi="Raleway"/>
          <w:sz w:val="24"/>
          <w:szCs w:val="24"/>
        </w:rPr>
      </w:pPr>
      <w:r w:rsidRPr="00E57F38">
        <w:rPr>
          <w:rFonts w:ascii="Raleway" w:hAnsi="Raleway"/>
          <w:sz w:val="24"/>
          <w:szCs w:val="24"/>
        </w:rPr>
        <w:t>¿Cuál es el problema social a resolver?</w:t>
      </w:r>
    </w:p>
    <w:p w14:paraId="4BEF53BF" w14:textId="77777777" w:rsidR="001F2083" w:rsidRPr="00E57F38" w:rsidRDefault="00000000">
      <w:pPr>
        <w:rPr>
          <w:rFonts w:ascii="Raleway" w:hAnsi="Raleway"/>
          <w:sz w:val="24"/>
          <w:szCs w:val="24"/>
        </w:rPr>
      </w:pPr>
      <w:r w:rsidRPr="00E57F38">
        <w:rPr>
          <w:rFonts w:ascii="Raleway" w:hAnsi="Raleway"/>
          <w:sz w:val="24"/>
          <w:szCs w:val="24"/>
        </w:rPr>
        <w:t>____________________________________________________</w:t>
      </w:r>
    </w:p>
    <w:p w14:paraId="376C9895" w14:textId="77777777" w:rsidR="001F2083" w:rsidRPr="00E57F38" w:rsidRDefault="00000000">
      <w:pPr>
        <w:rPr>
          <w:rFonts w:ascii="Raleway" w:hAnsi="Raleway"/>
          <w:sz w:val="24"/>
          <w:szCs w:val="24"/>
        </w:rPr>
      </w:pPr>
      <w:r w:rsidRPr="00E57F38">
        <w:rPr>
          <w:rFonts w:ascii="Raleway" w:hAnsi="Raleway"/>
          <w:sz w:val="24"/>
          <w:szCs w:val="24"/>
        </w:rPr>
        <w:br/>
      </w:r>
    </w:p>
    <w:p w14:paraId="5C266FEF" w14:textId="77777777" w:rsidR="001F2083" w:rsidRPr="00E57F38" w:rsidRDefault="00000000">
      <w:pPr>
        <w:pStyle w:val="Listaconvietas"/>
        <w:rPr>
          <w:rFonts w:ascii="Raleway" w:hAnsi="Raleway"/>
          <w:sz w:val="24"/>
          <w:szCs w:val="24"/>
        </w:rPr>
      </w:pPr>
      <w:r w:rsidRPr="00E57F38">
        <w:rPr>
          <w:rFonts w:ascii="Raleway" w:hAnsi="Raleway"/>
          <w:sz w:val="24"/>
          <w:szCs w:val="24"/>
        </w:rPr>
        <w:t>Define un objetivo SMART (específico, medible, alcanzable, relevante y temporal).</w:t>
      </w:r>
    </w:p>
    <w:p w14:paraId="49A0FB91" w14:textId="77777777" w:rsidR="001F2083" w:rsidRPr="00E57F38" w:rsidRDefault="00000000">
      <w:pPr>
        <w:rPr>
          <w:rFonts w:ascii="Raleway" w:hAnsi="Raleway"/>
          <w:sz w:val="24"/>
          <w:szCs w:val="24"/>
        </w:rPr>
      </w:pPr>
      <w:r w:rsidRPr="00E57F38">
        <w:rPr>
          <w:rFonts w:ascii="Raleway" w:hAnsi="Raleway"/>
          <w:sz w:val="24"/>
          <w:szCs w:val="24"/>
        </w:rPr>
        <w:t>____________________________________________________</w:t>
      </w:r>
    </w:p>
    <w:p w14:paraId="3FDFB80D" w14:textId="77777777" w:rsidR="001F2083" w:rsidRPr="00E57F38" w:rsidRDefault="00000000">
      <w:pPr>
        <w:rPr>
          <w:rFonts w:ascii="Raleway" w:hAnsi="Raleway"/>
          <w:sz w:val="24"/>
          <w:szCs w:val="24"/>
        </w:rPr>
      </w:pPr>
      <w:r w:rsidRPr="00E57F38">
        <w:rPr>
          <w:rFonts w:ascii="Raleway" w:hAnsi="Raleway"/>
          <w:sz w:val="24"/>
          <w:szCs w:val="24"/>
        </w:rPr>
        <w:br/>
      </w:r>
    </w:p>
    <w:p w14:paraId="04A4A46A" w14:textId="77777777" w:rsidR="001F2083" w:rsidRPr="00E57F38" w:rsidRDefault="00000000">
      <w:pPr>
        <w:pStyle w:val="Listaconvietas"/>
        <w:rPr>
          <w:rFonts w:ascii="Raleway" w:hAnsi="Raleway"/>
          <w:sz w:val="24"/>
          <w:szCs w:val="24"/>
        </w:rPr>
      </w:pPr>
      <w:r w:rsidRPr="00E57F38">
        <w:rPr>
          <w:rFonts w:ascii="Raleway" w:hAnsi="Raleway"/>
          <w:sz w:val="24"/>
          <w:szCs w:val="24"/>
        </w:rPr>
        <w:t>¿Quién será el beneficiario directo de tu intervención?</w:t>
      </w:r>
    </w:p>
    <w:p w14:paraId="3B443A3E" w14:textId="77777777" w:rsidR="001F2083" w:rsidRPr="00E57F38" w:rsidRDefault="00000000">
      <w:pPr>
        <w:rPr>
          <w:rFonts w:ascii="Raleway" w:hAnsi="Raleway"/>
          <w:sz w:val="24"/>
          <w:szCs w:val="24"/>
        </w:rPr>
      </w:pPr>
      <w:r w:rsidRPr="00E57F38">
        <w:rPr>
          <w:rFonts w:ascii="Raleway" w:hAnsi="Raleway"/>
          <w:sz w:val="24"/>
          <w:szCs w:val="24"/>
        </w:rPr>
        <w:t>____________________________________________________</w:t>
      </w:r>
    </w:p>
    <w:p w14:paraId="437B3E28" w14:textId="77777777" w:rsidR="001F2083" w:rsidRPr="00E57F38" w:rsidRDefault="00000000">
      <w:pPr>
        <w:rPr>
          <w:rFonts w:ascii="Raleway" w:hAnsi="Raleway"/>
          <w:sz w:val="24"/>
          <w:szCs w:val="24"/>
        </w:rPr>
      </w:pPr>
      <w:r w:rsidRPr="00E57F38">
        <w:rPr>
          <w:rFonts w:ascii="Raleway" w:hAnsi="Raleway"/>
          <w:sz w:val="24"/>
          <w:szCs w:val="24"/>
        </w:rPr>
        <w:br/>
      </w:r>
    </w:p>
    <w:p w14:paraId="6A0C5201" w14:textId="77777777" w:rsidR="001F2083" w:rsidRPr="00E57F38" w:rsidRDefault="00000000">
      <w:pPr>
        <w:pStyle w:val="Listaconvietas"/>
        <w:rPr>
          <w:rFonts w:ascii="Raleway" w:hAnsi="Raleway"/>
          <w:sz w:val="24"/>
          <w:szCs w:val="24"/>
        </w:rPr>
      </w:pPr>
      <w:r w:rsidRPr="00E57F38">
        <w:rPr>
          <w:rFonts w:ascii="Raleway" w:hAnsi="Raleway"/>
          <w:sz w:val="24"/>
          <w:szCs w:val="24"/>
        </w:rPr>
        <w:t>¿Qué indicador usarías para medir el éxito del proyecto?</w:t>
      </w:r>
    </w:p>
    <w:p w14:paraId="75B2E985" w14:textId="77777777" w:rsidR="001F2083" w:rsidRPr="00E57F38" w:rsidRDefault="00000000">
      <w:pPr>
        <w:rPr>
          <w:rFonts w:ascii="Raleway" w:hAnsi="Raleway"/>
          <w:sz w:val="24"/>
          <w:szCs w:val="24"/>
        </w:rPr>
      </w:pPr>
      <w:r w:rsidRPr="00E57F38">
        <w:rPr>
          <w:rFonts w:ascii="Raleway" w:hAnsi="Raleway"/>
          <w:sz w:val="24"/>
          <w:szCs w:val="24"/>
        </w:rPr>
        <w:t>____________________________________________________</w:t>
      </w:r>
    </w:p>
    <w:p w14:paraId="6BB58880" w14:textId="7CA5FE52" w:rsidR="001F2083" w:rsidRPr="00E57F38" w:rsidRDefault="00E57F38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39C34B82" wp14:editId="7C855281">
            <wp:simplePos x="0" y="0"/>
            <wp:positionH relativeFrom="column">
              <wp:posOffset>-1127097</wp:posOffset>
            </wp:positionH>
            <wp:positionV relativeFrom="paragraph">
              <wp:posOffset>748556</wp:posOffset>
            </wp:positionV>
            <wp:extent cx="7794942" cy="778592"/>
            <wp:effectExtent l="0" t="0" r="3175" b="0"/>
            <wp:wrapNone/>
            <wp:docPr id="187077867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778674" name="Imagen 18707786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41237" cy="79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E57F38">
        <w:rPr>
          <w:rFonts w:ascii="Raleway" w:hAnsi="Raleway"/>
          <w:sz w:val="24"/>
          <w:szCs w:val="24"/>
        </w:rPr>
        <w:br/>
      </w:r>
    </w:p>
    <w:sectPr w:rsidR="001F2083" w:rsidRPr="00E57F3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8827886">
    <w:abstractNumId w:val="8"/>
  </w:num>
  <w:num w:numId="2" w16cid:durableId="588464699">
    <w:abstractNumId w:val="6"/>
  </w:num>
  <w:num w:numId="3" w16cid:durableId="948699529">
    <w:abstractNumId w:val="5"/>
  </w:num>
  <w:num w:numId="4" w16cid:durableId="58524775">
    <w:abstractNumId w:val="4"/>
  </w:num>
  <w:num w:numId="5" w16cid:durableId="76681214">
    <w:abstractNumId w:val="7"/>
  </w:num>
  <w:num w:numId="6" w16cid:durableId="73212718">
    <w:abstractNumId w:val="3"/>
  </w:num>
  <w:num w:numId="7" w16cid:durableId="1037241013">
    <w:abstractNumId w:val="2"/>
  </w:num>
  <w:num w:numId="8" w16cid:durableId="1187520230">
    <w:abstractNumId w:val="1"/>
  </w:num>
  <w:num w:numId="9" w16cid:durableId="93166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2083"/>
    <w:rsid w:val="0029639D"/>
    <w:rsid w:val="00326F90"/>
    <w:rsid w:val="00557AA0"/>
    <w:rsid w:val="00AA1D8D"/>
    <w:rsid w:val="00B47730"/>
    <w:rsid w:val="00CB0664"/>
    <w:rsid w:val="00E57F3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F6FFED"/>
  <w14:defaultImageDpi w14:val="300"/>
  <w15:docId w15:val="{B3A9E56B-F012-764F-A0F1-0624F889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uthor">
    <w:name w:val="author"/>
    <w:basedOn w:val="Normal"/>
    <w:rsid w:val="00E5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Alejandro Ontiveros Llanes</cp:lastModifiedBy>
  <cp:revision>2</cp:revision>
  <dcterms:created xsi:type="dcterms:W3CDTF">2025-09-21T21:24:00Z</dcterms:created>
  <dcterms:modified xsi:type="dcterms:W3CDTF">2025-09-21T21:24:00Z</dcterms:modified>
  <cp:category/>
</cp:coreProperties>
</file>