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7B42" w14:textId="301B5419" w:rsidR="00E02D7D" w:rsidRPr="00E02D7D" w:rsidRDefault="00B73C4A" w:rsidP="00E02D7D">
      <w:pPr>
        <w:pStyle w:val="author"/>
        <w:jc w:val="center"/>
        <w:rPr>
          <w:rFonts w:ascii="Raleway" w:hAnsi="Raleway"/>
          <w:b/>
          <w:bCs/>
          <w:i/>
          <w:iCs/>
          <w:color w:val="6A4D36"/>
          <w:sz w:val="44"/>
          <w:szCs w:val="44"/>
        </w:rPr>
      </w:pPr>
      <w:r>
        <w:rPr>
          <w:rFonts w:ascii="Raleway" w:hAnsi="Raleway"/>
          <w:b/>
          <w:bCs/>
          <w:color w:val="160601"/>
          <w:spacing w:val="15"/>
          <w:sz w:val="44"/>
          <w:szCs w:val="44"/>
        </w:rPr>
        <w:br/>
      </w:r>
      <w:r w:rsidR="00E02D7D">
        <w:rPr>
          <w:rFonts w:ascii="Raleway" w:hAnsi="Raleway"/>
          <w:b/>
          <w:bCs/>
          <w:noProof/>
          <w:color w:val="160601"/>
          <w:spacing w:val="15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AF5DA73" wp14:editId="1B4E1D31">
            <wp:simplePos x="0" y="0"/>
            <wp:positionH relativeFrom="column">
              <wp:posOffset>-1150952</wp:posOffset>
            </wp:positionH>
            <wp:positionV relativeFrom="paragraph">
              <wp:posOffset>-922351</wp:posOffset>
            </wp:positionV>
            <wp:extent cx="7784327" cy="609052"/>
            <wp:effectExtent l="0" t="0" r="1270" b="635"/>
            <wp:wrapNone/>
            <wp:docPr id="16372490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49035" name="Imagen 1637249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6964" cy="629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D7D" w:rsidRPr="00E02D7D">
        <w:rPr>
          <w:rFonts w:ascii="Raleway" w:hAnsi="Raleway"/>
          <w:b/>
          <w:bCs/>
          <w:color w:val="160601"/>
          <w:spacing w:val="15"/>
          <w:sz w:val="44"/>
          <w:szCs w:val="44"/>
        </w:rPr>
        <w:t>Canvas Estratégico | Proyecto social</w:t>
      </w:r>
      <w:r w:rsidR="00E02D7D" w:rsidRPr="00E02D7D">
        <w:rPr>
          <w:rFonts w:ascii="Raleway" w:hAnsi="Raleway"/>
          <w:b/>
          <w:bCs/>
          <w:color w:val="160601"/>
          <w:spacing w:val="15"/>
          <w:sz w:val="44"/>
          <w:szCs w:val="44"/>
        </w:rPr>
        <w:br/>
      </w:r>
      <w:r w:rsidR="00E02D7D" w:rsidRPr="00E02D7D">
        <w:rPr>
          <w:rFonts w:ascii="Raleway" w:hAnsi="Raleway"/>
          <w:b/>
          <w:bCs/>
          <w:i/>
          <w:iCs/>
          <w:color w:val="6A4D36"/>
          <w:sz w:val="44"/>
          <w:szCs w:val="44"/>
        </w:rPr>
        <w:t>Alretiro Consultoría</w:t>
      </w:r>
    </w:p>
    <w:p w14:paraId="6B583007" w14:textId="16C09796" w:rsidR="00E02D7D" w:rsidRDefault="00E02D7D" w:rsidP="00E02D7D">
      <w:pPr>
        <w:pStyle w:val="Ttulo1"/>
        <w:rPr>
          <w:rFonts w:ascii="Raleway" w:hAnsi="Raleway"/>
          <w:color w:val="160601"/>
          <w:sz w:val="21"/>
          <w:szCs w:val="21"/>
        </w:rPr>
      </w:pPr>
      <w:r w:rsidRPr="00E02D7D">
        <w:rPr>
          <w:rFonts w:ascii="Raleway" w:hAnsi="Raleway"/>
          <w:color w:val="160601"/>
          <w:sz w:val="21"/>
          <w:szCs w:val="21"/>
        </w:rPr>
        <w:t xml:space="preserve">Rellena </w:t>
      </w:r>
      <w:proofErr w:type="spellStart"/>
      <w:r w:rsidRPr="00E02D7D">
        <w:rPr>
          <w:rFonts w:ascii="Raleway" w:hAnsi="Raleway"/>
          <w:color w:val="160601"/>
          <w:sz w:val="21"/>
          <w:szCs w:val="21"/>
        </w:rPr>
        <w:t>cada</w:t>
      </w:r>
      <w:proofErr w:type="spellEnd"/>
      <w:r w:rsidRPr="00E02D7D"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 w:rsidRPr="00E02D7D">
        <w:rPr>
          <w:rFonts w:ascii="Raleway" w:hAnsi="Raleway"/>
          <w:color w:val="160601"/>
          <w:sz w:val="21"/>
          <w:szCs w:val="21"/>
        </w:rPr>
        <w:t>sección</w:t>
      </w:r>
      <w:proofErr w:type="spellEnd"/>
      <w:r w:rsidRPr="00E02D7D">
        <w:rPr>
          <w:rFonts w:ascii="Raleway" w:hAnsi="Raleway"/>
          <w:color w:val="160601"/>
          <w:sz w:val="21"/>
          <w:szCs w:val="21"/>
        </w:rPr>
        <w:t xml:space="preserve"> con base en tu propuesta o la situación problema que estás trabajando. Asegúrate de que </w:t>
      </w:r>
      <w:proofErr w:type="spellStart"/>
      <w:r w:rsidRPr="00E02D7D">
        <w:rPr>
          <w:rFonts w:ascii="Raleway" w:hAnsi="Raleway"/>
          <w:color w:val="160601"/>
          <w:sz w:val="21"/>
          <w:szCs w:val="21"/>
        </w:rPr>
        <w:t>todo</w:t>
      </w:r>
      <w:proofErr w:type="spellEnd"/>
      <w:r w:rsidRPr="00E02D7D"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 w:rsidRPr="00E02D7D">
        <w:rPr>
          <w:rFonts w:ascii="Raleway" w:hAnsi="Raleway"/>
          <w:color w:val="160601"/>
          <w:sz w:val="21"/>
          <w:szCs w:val="21"/>
        </w:rPr>
        <w:t>esté</w:t>
      </w:r>
      <w:proofErr w:type="spellEnd"/>
      <w:r w:rsidRPr="00E02D7D"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 w:rsidRPr="00E02D7D">
        <w:rPr>
          <w:rFonts w:ascii="Raleway" w:hAnsi="Raleway"/>
          <w:color w:val="160601"/>
          <w:sz w:val="21"/>
          <w:szCs w:val="21"/>
        </w:rPr>
        <w:t>conectado</w:t>
      </w:r>
      <w:proofErr w:type="spellEnd"/>
      <w:r w:rsidRPr="00E02D7D"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 w:rsidRPr="00E02D7D">
        <w:rPr>
          <w:rFonts w:ascii="Raleway" w:hAnsi="Raleway"/>
          <w:color w:val="160601"/>
          <w:sz w:val="21"/>
          <w:szCs w:val="21"/>
        </w:rPr>
        <w:t>lógicamente</w:t>
      </w:r>
      <w:proofErr w:type="spellEnd"/>
      <w:r w:rsidRPr="00E02D7D">
        <w:rPr>
          <w:rFonts w:ascii="Raleway" w:hAnsi="Raleway"/>
          <w:color w:val="160601"/>
          <w:sz w:val="21"/>
          <w:szCs w:val="21"/>
        </w:rPr>
        <w:t>.</w:t>
      </w:r>
    </w:p>
    <w:p w14:paraId="3E60F7B6" w14:textId="151B1F46" w:rsidR="00E02D7D" w:rsidRDefault="00E02D7D" w:rsidP="00E02D7D"/>
    <w:p w14:paraId="46CA7B74" w14:textId="4C8B8B95" w:rsidR="00E02D7D" w:rsidRDefault="00B73C4A" w:rsidP="00E02D7D">
      <w:r>
        <w:rPr>
          <w:noProof/>
        </w:rPr>
        <w:drawing>
          <wp:anchor distT="0" distB="0" distL="114300" distR="114300" simplePos="0" relativeHeight="251649024" behindDoc="0" locked="0" layoutInCell="1" allowOverlap="1" wp14:anchorId="51C8A693" wp14:editId="172811E6">
            <wp:simplePos x="0" y="0"/>
            <wp:positionH relativeFrom="column">
              <wp:posOffset>-377825</wp:posOffset>
            </wp:positionH>
            <wp:positionV relativeFrom="paragraph">
              <wp:posOffset>177092</wp:posOffset>
            </wp:positionV>
            <wp:extent cx="6220918" cy="5478145"/>
            <wp:effectExtent l="0" t="0" r="2540" b="0"/>
            <wp:wrapNone/>
            <wp:docPr id="19543034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00263" name="Imagen 348700263"/>
                    <pic:cNvPicPr/>
                  </pic:nvPicPr>
                  <pic:blipFill rotWithShape="1">
                    <a:blip r:embed="rId7"/>
                    <a:srcRect t="1572" r="7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18" cy="547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D092B" w14:textId="20FABE67" w:rsidR="00E02D7D" w:rsidRDefault="00E02D7D" w:rsidP="00E02D7D"/>
    <w:p w14:paraId="67420461" w14:textId="7CF12EA8" w:rsidR="00E02D7D" w:rsidRPr="00E02D7D" w:rsidRDefault="00E02D7D" w:rsidP="00E02D7D"/>
    <w:p w14:paraId="344B0851" w14:textId="5A61EA57" w:rsidR="00E02D7D" w:rsidRDefault="00E02D7D" w:rsidP="00E02D7D"/>
    <w:p w14:paraId="1142D924" w14:textId="4B60A8AF" w:rsidR="00E02D7D" w:rsidRDefault="00E02D7D" w:rsidP="00E02D7D"/>
    <w:p w14:paraId="71015AB8" w14:textId="24983228" w:rsidR="00E02D7D" w:rsidRDefault="00E02D7D" w:rsidP="00E02D7D"/>
    <w:p w14:paraId="5AE3D45A" w14:textId="7E49E209" w:rsidR="00E02D7D" w:rsidRDefault="00E02D7D" w:rsidP="00E02D7D"/>
    <w:p w14:paraId="197A2455" w14:textId="040775AF" w:rsidR="00E02D7D" w:rsidRDefault="00E02D7D" w:rsidP="00E02D7D"/>
    <w:p w14:paraId="43EB234D" w14:textId="02596E77" w:rsidR="00E02D7D" w:rsidRDefault="00E02D7D" w:rsidP="00E02D7D"/>
    <w:p w14:paraId="182D11E5" w14:textId="3AE2911C" w:rsidR="00E02D7D" w:rsidRDefault="00E02D7D" w:rsidP="00E02D7D"/>
    <w:p w14:paraId="6A3A4B52" w14:textId="0BACCFA8" w:rsidR="00E02D7D" w:rsidRDefault="00E02D7D" w:rsidP="00E02D7D"/>
    <w:p w14:paraId="15F57CA5" w14:textId="6911C5CB" w:rsidR="00E02D7D" w:rsidRPr="00E02D7D" w:rsidRDefault="00E02D7D" w:rsidP="00E02D7D"/>
    <w:p w14:paraId="15303002" w14:textId="69EC527E" w:rsidR="00E02D7D" w:rsidRDefault="00E02D7D" w:rsidP="00E02D7D"/>
    <w:p w14:paraId="64553E13" w14:textId="77777777" w:rsidR="00E02D7D" w:rsidRDefault="00E02D7D" w:rsidP="00E02D7D"/>
    <w:p w14:paraId="417D2353" w14:textId="77777777" w:rsidR="00E02D7D" w:rsidRDefault="00E02D7D" w:rsidP="00E02D7D"/>
    <w:p w14:paraId="21554AAB" w14:textId="0AD4CDDA" w:rsidR="00E02D7D" w:rsidRDefault="00E02D7D" w:rsidP="00E02D7D"/>
    <w:p w14:paraId="05BB1510" w14:textId="3375C90C" w:rsidR="00E02D7D" w:rsidRDefault="00E02D7D" w:rsidP="00E02D7D"/>
    <w:p w14:paraId="774F734F" w14:textId="790C4C4F" w:rsidR="00E02D7D" w:rsidRDefault="00E02D7D" w:rsidP="00E02D7D"/>
    <w:p w14:paraId="45193A7A" w14:textId="2028EDC3" w:rsidR="00E02D7D" w:rsidRPr="00E02D7D" w:rsidRDefault="00E02D7D" w:rsidP="00E02D7D"/>
    <w:p w14:paraId="07FCB46D" w14:textId="3D06DD43" w:rsidR="00B73C4A" w:rsidRPr="00B73C4A" w:rsidRDefault="00B73C4A" w:rsidP="00B73C4A">
      <w:r>
        <w:rPr>
          <w:noProof/>
        </w:rPr>
        <w:drawing>
          <wp:anchor distT="0" distB="0" distL="114300" distR="114300" simplePos="0" relativeHeight="251653120" behindDoc="0" locked="0" layoutInCell="1" allowOverlap="1" wp14:anchorId="14242498" wp14:editId="673F4051">
            <wp:simplePos x="0" y="0"/>
            <wp:positionH relativeFrom="column">
              <wp:posOffset>-1157605</wp:posOffset>
            </wp:positionH>
            <wp:positionV relativeFrom="paragraph">
              <wp:posOffset>316917</wp:posOffset>
            </wp:positionV>
            <wp:extent cx="7849356" cy="883961"/>
            <wp:effectExtent l="0" t="0" r="0" b="5080"/>
            <wp:wrapNone/>
            <wp:docPr id="1244129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2902" name="Imagen 124412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9356" cy="88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23FF0" w14:textId="4B6315E0" w:rsidR="00B73C4A" w:rsidRPr="00B73C4A" w:rsidRDefault="00B73C4A" w:rsidP="00B73C4A">
      <w:pPr>
        <w:pStyle w:val="Ttulo2"/>
        <w:pBdr>
          <w:bottom w:val="single" w:sz="18" w:space="0" w:color="FD580D"/>
        </w:pBdr>
        <w:spacing w:before="0" w:after="480"/>
        <w:jc w:val="center"/>
        <w:rPr>
          <w:rFonts w:ascii="Raleway" w:hAnsi="Raleway"/>
          <w:color w:val="160601"/>
          <w:sz w:val="40"/>
          <w:szCs w:val="40"/>
        </w:rPr>
      </w:pPr>
      <w:r w:rsidRPr="00B73C4A">
        <w:rPr>
          <w:rFonts w:ascii="Raleway" w:hAnsi="Raleway"/>
          <w:b w:val="0"/>
          <w:bCs w:val="0"/>
          <w:noProof/>
          <w:color w:val="160601"/>
          <w:spacing w:val="15"/>
          <w:sz w:val="72"/>
          <w:szCs w:val="72"/>
        </w:rPr>
        <w:lastRenderedPageBreak/>
        <w:drawing>
          <wp:anchor distT="0" distB="0" distL="114300" distR="114300" simplePos="0" relativeHeight="251663360" behindDoc="0" locked="0" layoutInCell="1" allowOverlap="1" wp14:anchorId="5F8E6898" wp14:editId="59FC7249">
            <wp:simplePos x="0" y="0"/>
            <wp:positionH relativeFrom="column">
              <wp:posOffset>-1153025</wp:posOffset>
            </wp:positionH>
            <wp:positionV relativeFrom="paragraph">
              <wp:posOffset>-924497</wp:posOffset>
            </wp:positionV>
            <wp:extent cx="7784327" cy="609052"/>
            <wp:effectExtent l="0" t="0" r="1270" b="635"/>
            <wp:wrapNone/>
            <wp:docPr id="2643134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49035" name="Imagen 1637249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4327" cy="60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C4A">
        <w:rPr>
          <w:rFonts w:ascii="Raleway" w:hAnsi="Raleway"/>
          <w:color w:val="160601"/>
          <w:sz w:val="40"/>
          <w:szCs w:val="40"/>
        </w:rPr>
        <w:t xml:space="preserve">Canvas </w:t>
      </w:r>
      <w:proofErr w:type="spellStart"/>
      <w:r w:rsidRPr="00B73C4A">
        <w:rPr>
          <w:rFonts w:ascii="Raleway" w:hAnsi="Raleway"/>
          <w:color w:val="160601"/>
          <w:sz w:val="40"/>
          <w:szCs w:val="40"/>
        </w:rPr>
        <w:t>Estratégico</w:t>
      </w:r>
      <w:proofErr w:type="spellEnd"/>
      <w:r w:rsidRPr="00B73C4A">
        <w:rPr>
          <w:rFonts w:ascii="Raleway" w:hAnsi="Raleway"/>
          <w:color w:val="160601"/>
          <w:sz w:val="40"/>
          <w:szCs w:val="40"/>
        </w:rPr>
        <w:t xml:space="preserve"> para </w:t>
      </w:r>
      <w:proofErr w:type="spellStart"/>
      <w:r w:rsidRPr="00B73C4A">
        <w:rPr>
          <w:rFonts w:ascii="Raleway" w:hAnsi="Raleway"/>
          <w:color w:val="160601"/>
          <w:sz w:val="40"/>
          <w:szCs w:val="40"/>
        </w:rPr>
        <w:t>Proyectos</w:t>
      </w:r>
      <w:proofErr w:type="spellEnd"/>
      <w:r w:rsidRPr="00B73C4A">
        <w:rPr>
          <w:rFonts w:ascii="Raleway" w:hAnsi="Raleway"/>
          <w:color w:val="160601"/>
          <w:sz w:val="40"/>
          <w:szCs w:val="40"/>
        </w:rPr>
        <w:t xml:space="preserve"> </w:t>
      </w:r>
      <w:proofErr w:type="spellStart"/>
      <w:r w:rsidRPr="00B73C4A">
        <w:rPr>
          <w:rFonts w:ascii="Raleway" w:hAnsi="Raleway"/>
          <w:color w:val="160601"/>
          <w:sz w:val="40"/>
          <w:szCs w:val="40"/>
        </w:rPr>
        <w:t>Sociales</w:t>
      </w:r>
      <w:proofErr w:type="spellEnd"/>
    </w:p>
    <w:p w14:paraId="19BB8978" w14:textId="7A38B10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Rellena cada sección con base en tu propuesta o la situación problema que estás trabajando. Asegúrate de que todo esté conectado lógicamente.</w:t>
      </w:r>
    </w:p>
    <w:p w14:paraId="4A958BAC" w14:textId="72DAB637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1. </w:t>
      </w:r>
      <w:proofErr w:type="spellStart"/>
      <w:r>
        <w:rPr>
          <w:rFonts w:ascii="Oswald" w:hAnsi="Oswald"/>
          <w:color w:val="6A4D36"/>
        </w:rPr>
        <w:t>Problema</w:t>
      </w:r>
      <w:proofErr w:type="spellEnd"/>
      <w:r>
        <w:rPr>
          <w:rFonts w:ascii="Oswald" w:hAnsi="Oswald"/>
          <w:color w:val="6A4D36"/>
        </w:rPr>
        <w:t xml:space="preserve"> social </w:t>
      </w:r>
      <w:proofErr w:type="spellStart"/>
      <w:r>
        <w:rPr>
          <w:rFonts w:ascii="Oswald" w:hAnsi="Oswald"/>
          <w:color w:val="6A4D36"/>
        </w:rPr>
        <w:t>identificado</w:t>
      </w:r>
      <w:proofErr w:type="spellEnd"/>
    </w:p>
    <w:p w14:paraId="661C1F79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¿Cuál es el problema específico que deseas resolver? ¿A quién afecta, cómo, dónde y por qué?</w:t>
      </w:r>
    </w:p>
    <w:p w14:paraId="4880F186" w14:textId="77777777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</w:rPr>
      </w:pPr>
    </w:p>
    <w:p w14:paraId="5FF04490" w14:textId="0B0E8E97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>2. O</w:t>
      </w:r>
      <w:proofErr w:type="spellStart"/>
      <w:r>
        <w:rPr>
          <w:rFonts w:ascii="Oswald" w:hAnsi="Oswald"/>
          <w:color w:val="6A4D36"/>
        </w:rPr>
        <w:t>bjetivo</w:t>
      </w:r>
      <w:proofErr w:type="spellEnd"/>
      <w:r>
        <w:rPr>
          <w:rFonts w:ascii="Oswald" w:hAnsi="Oswald"/>
          <w:color w:val="6A4D36"/>
        </w:rPr>
        <w:t xml:space="preserve"> SMART</w:t>
      </w:r>
    </w:p>
    <w:p w14:paraId="1F833FD3" w14:textId="027F316C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Formula tu objetivo siguiendo los criterios: específico, medible, alcanzable, relevante y temporal.</w:t>
      </w:r>
    </w:p>
    <w:p w14:paraId="3955F56B" w14:textId="77777777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</w:rPr>
      </w:pPr>
    </w:p>
    <w:p w14:paraId="093450A1" w14:textId="4AB5BE65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3. Público </w:t>
      </w:r>
      <w:proofErr w:type="spellStart"/>
      <w:r>
        <w:rPr>
          <w:rFonts w:ascii="Oswald" w:hAnsi="Oswald"/>
          <w:color w:val="6A4D36"/>
        </w:rPr>
        <w:t>beneficiario</w:t>
      </w:r>
      <w:proofErr w:type="spellEnd"/>
    </w:p>
    <w:p w14:paraId="3705F533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¿Quiénes serán los beneficiarios directos de tu proyecto? Describe su perfil.</w:t>
      </w:r>
    </w:p>
    <w:p w14:paraId="321B3ACA" w14:textId="77777777" w:rsidR="00B73C4A" w:rsidRDefault="00B73C4A">
      <w:pPr>
        <w:pStyle w:val="Ttulo2"/>
      </w:pPr>
    </w:p>
    <w:p w14:paraId="16FC6FD9" w14:textId="77777777" w:rsidR="00B73C4A" w:rsidRDefault="00B73C4A">
      <w:pPr>
        <w:pStyle w:val="Ttulo2"/>
      </w:pPr>
    </w:p>
    <w:p w14:paraId="03908ECB" w14:textId="77777777" w:rsidR="00B73C4A" w:rsidRDefault="00B73C4A" w:rsidP="00B73C4A"/>
    <w:p w14:paraId="579DDE27" w14:textId="77777777" w:rsidR="00B73C4A" w:rsidRDefault="00B73C4A" w:rsidP="00B73C4A"/>
    <w:p w14:paraId="34C06C7F" w14:textId="77777777" w:rsidR="00B73C4A" w:rsidRPr="00B73C4A" w:rsidRDefault="00B73C4A" w:rsidP="00B73C4A"/>
    <w:p w14:paraId="410C0556" w14:textId="5BB07C04" w:rsidR="00B73C4A" w:rsidRDefault="00B73C4A"/>
    <w:p w14:paraId="71F7948A" w14:textId="1C929313" w:rsidR="00B73C4A" w:rsidRDefault="00B73C4A">
      <w:r>
        <w:rPr>
          <w:noProof/>
        </w:rPr>
        <w:drawing>
          <wp:anchor distT="0" distB="0" distL="114300" distR="114300" simplePos="0" relativeHeight="251669504" behindDoc="0" locked="0" layoutInCell="1" allowOverlap="1" wp14:anchorId="1FD92DA0" wp14:editId="7C113E96">
            <wp:simplePos x="0" y="0"/>
            <wp:positionH relativeFrom="column">
              <wp:posOffset>-1158949</wp:posOffset>
            </wp:positionH>
            <wp:positionV relativeFrom="paragraph">
              <wp:posOffset>403402</wp:posOffset>
            </wp:positionV>
            <wp:extent cx="7849356" cy="883961"/>
            <wp:effectExtent l="0" t="0" r="0" b="5080"/>
            <wp:wrapNone/>
            <wp:docPr id="34135739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2902" name="Imagen 124412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9356" cy="88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41D06" w14:textId="5D13C158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</w:rPr>
      </w:pPr>
      <w:r w:rsidRPr="00B73C4A">
        <w:rPr>
          <w:rFonts w:ascii="Raleway" w:hAnsi="Raleway"/>
          <w:b w:val="0"/>
          <w:bCs w:val="0"/>
          <w:noProof/>
          <w:color w:val="160601"/>
          <w:spacing w:val="15"/>
          <w:sz w:val="72"/>
          <w:szCs w:val="72"/>
        </w:rPr>
        <w:lastRenderedPageBreak/>
        <w:drawing>
          <wp:anchor distT="0" distB="0" distL="114300" distR="114300" simplePos="0" relativeHeight="251665408" behindDoc="0" locked="0" layoutInCell="1" allowOverlap="1" wp14:anchorId="036F7C0C" wp14:editId="3C63AF93">
            <wp:simplePos x="0" y="0"/>
            <wp:positionH relativeFrom="column">
              <wp:posOffset>-1148316</wp:posOffset>
            </wp:positionH>
            <wp:positionV relativeFrom="paragraph">
              <wp:posOffset>-939165</wp:posOffset>
            </wp:positionV>
            <wp:extent cx="7784327" cy="609052"/>
            <wp:effectExtent l="0" t="0" r="1270" b="635"/>
            <wp:wrapNone/>
            <wp:docPr id="5354352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49035" name="Imagen 1637249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4327" cy="60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swald" w:hAnsi="Oswald"/>
          <w:color w:val="6A4D36"/>
        </w:rPr>
        <w:t xml:space="preserve">4. </w:t>
      </w:r>
      <w:proofErr w:type="spellStart"/>
      <w:r>
        <w:rPr>
          <w:rFonts w:ascii="Oswald" w:hAnsi="Oswald"/>
          <w:color w:val="6A4D36"/>
        </w:rPr>
        <w:t>Actividades</w:t>
      </w:r>
      <w:proofErr w:type="spellEnd"/>
      <w:r>
        <w:rPr>
          <w:rFonts w:ascii="Oswald" w:hAnsi="Oswald"/>
          <w:color w:val="6A4D36"/>
        </w:rPr>
        <w:t xml:space="preserve"> clave</w:t>
      </w:r>
    </w:p>
    <w:p w14:paraId="290A4367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Enumera las principales actividades que realizarás para lograr tu objetivo. ¿Qué harás y en qué orden?</w:t>
      </w:r>
    </w:p>
    <w:p w14:paraId="06217BA9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</w:p>
    <w:p w14:paraId="09C88031" w14:textId="77777777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5. </w:t>
      </w:r>
      <w:proofErr w:type="spellStart"/>
      <w:r>
        <w:rPr>
          <w:rFonts w:ascii="Oswald" w:hAnsi="Oswald"/>
          <w:color w:val="6A4D36"/>
        </w:rPr>
        <w:t>Recursos</w:t>
      </w:r>
      <w:proofErr w:type="spellEnd"/>
      <w:r>
        <w:rPr>
          <w:rFonts w:ascii="Oswald" w:hAnsi="Oswald"/>
          <w:color w:val="6A4D36"/>
        </w:rPr>
        <w:t xml:space="preserve"> </w:t>
      </w:r>
      <w:proofErr w:type="spellStart"/>
      <w:r>
        <w:rPr>
          <w:rFonts w:ascii="Oswald" w:hAnsi="Oswald"/>
          <w:color w:val="6A4D36"/>
        </w:rPr>
        <w:t>necesarios</w:t>
      </w:r>
      <w:proofErr w:type="spellEnd"/>
    </w:p>
    <w:p w14:paraId="6BEA8CFF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¿Qué recursos humanos, materiales, tecnológicos y logísticos necesitarás?</w:t>
      </w:r>
    </w:p>
    <w:p w14:paraId="0A7401B7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</w:p>
    <w:p w14:paraId="2030117E" w14:textId="77777777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6. </w:t>
      </w:r>
      <w:proofErr w:type="spellStart"/>
      <w:r>
        <w:rPr>
          <w:rFonts w:ascii="Oswald" w:hAnsi="Oswald"/>
          <w:color w:val="6A4D36"/>
        </w:rPr>
        <w:t>Presupuesto</w:t>
      </w:r>
      <w:proofErr w:type="spellEnd"/>
      <w:r>
        <w:rPr>
          <w:rFonts w:ascii="Oswald" w:hAnsi="Oswald"/>
          <w:color w:val="6A4D36"/>
        </w:rPr>
        <w:t xml:space="preserve"> </w:t>
      </w:r>
      <w:proofErr w:type="spellStart"/>
      <w:r>
        <w:rPr>
          <w:rFonts w:ascii="Oswald" w:hAnsi="Oswald"/>
          <w:color w:val="6A4D36"/>
        </w:rPr>
        <w:t>estimado</w:t>
      </w:r>
      <w:proofErr w:type="spellEnd"/>
    </w:p>
    <w:p w14:paraId="6F1BD62D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Describe los rubros principales del presupuesto y justifica cada uno.</w:t>
      </w:r>
    </w:p>
    <w:p w14:paraId="068BD6D3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</w:p>
    <w:p w14:paraId="19F48086" w14:textId="77777777" w:rsidR="00B73C4A" w:rsidRDefault="00B73C4A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7. </w:t>
      </w:r>
      <w:proofErr w:type="spellStart"/>
      <w:r>
        <w:rPr>
          <w:rFonts w:ascii="Oswald" w:hAnsi="Oswald"/>
          <w:color w:val="6A4D36"/>
        </w:rPr>
        <w:t>Cronograma</w:t>
      </w:r>
      <w:proofErr w:type="spellEnd"/>
    </w:p>
    <w:p w14:paraId="53F3580A" w14:textId="77777777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Define las etapas del proyecto y cuánto tiempo tomará cada una. Puedes usar semanas, meses o fechas específicas.</w:t>
      </w:r>
    </w:p>
    <w:p w14:paraId="166EB2B4" w14:textId="32376A62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</w:p>
    <w:p w14:paraId="342E40A5" w14:textId="3644F28D" w:rsidR="00B73C4A" w:rsidRDefault="00000000" w:rsidP="00B73C4A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</w:rPr>
      </w:pPr>
      <w:r>
        <w:br/>
      </w:r>
      <w:r w:rsidR="00B73C4A">
        <w:rPr>
          <w:rFonts w:ascii="Oswald" w:hAnsi="Oswald"/>
          <w:color w:val="6A4D36"/>
        </w:rPr>
        <w:t xml:space="preserve">8. Indicadores de </w:t>
      </w:r>
      <w:proofErr w:type="spellStart"/>
      <w:r w:rsidR="00B73C4A">
        <w:rPr>
          <w:rFonts w:ascii="Oswald" w:hAnsi="Oswald"/>
          <w:color w:val="6A4D36"/>
        </w:rPr>
        <w:t>Éxito</w:t>
      </w:r>
      <w:proofErr w:type="spellEnd"/>
    </w:p>
    <w:p w14:paraId="6D72C518" w14:textId="4373700C" w:rsidR="00B73C4A" w:rsidRDefault="00B73C4A" w:rsidP="00B73C4A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¿Cómo sabrás si el proyecto tuvo impacto? Define al menos un indicador cuantitativo y uno cualitativo.</w:t>
      </w:r>
    </w:p>
    <w:p w14:paraId="238CA416" w14:textId="466D35F3" w:rsidR="00F2512B" w:rsidRDefault="00CF7DE6" w:rsidP="00CF7DE6">
      <w:r>
        <w:rPr>
          <w:noProof/>
        </w:rPr>
        <w:drawing>
          <wp:anchor distT="0" distB="0" distL="114300" distR="114300" simplePos="0" relativeHeight="251674624" behindDoc="0" locked="0" layoutInCell="1" allowOverlap="1" wp14:anchorId="22E38DEA" wp14:editId="78831BF7">
            <wp:simplePos x="0" y="0"/>
            <wp:positionH relativeFrom="column">
              <wp:posOffset>-1208032</wp:posOffset>
            </wp:positionH>
            <wp:positionV relativeFrom="paragraph">
              <wp:posOffset>1401961</wp:posOffset>
            </wp:positionV>
            <wp:extent cx="7849235" cy="883947"/>
            <wp:effectExtent l="0" t="0" r="0" b="5080"/>
            <wp:wrapNone/>
            <wp:docPr id="199320379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2902" name="Imagen 124412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9235" cy="88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br/>
      </w:r>
      <w:r w:rsidR="00000000">
        <w:br/>
      </w:r>
      <w:r w:rsidR="00000000">
        <w:br/>
      </w:r>
    </w:p>
    <w:p w14:paraId="55A6DD56" w14:textId="77777777" w:rsidR="00CF7DE6" w:rsidRDefault="00000000" w:rsidP="00E02D7D">
      <w:r>
        <w:br/>
      </w:r>
    </w:p>
    <w:p w14:paraId="34179873" w14:textId="628B4470" w:rsidR="00CF7DE6" w:rsidRDefault="00CF7DE6" w:rsidP="00CF7DE6">
      <w:pPr>
        <w:pStyle w:val="Ttulo2"/>
        <w:pBdr>
          <w:bottom w:val="single" w:sz="18" w:space="0" w:color="FD580D"/>
        </w:pBdr>
        <w:spacing w:before="1200" w:after="480"/>
        <w:jc w:val="center"/>
        <w:rPr>
          <w:rFonts w:ascii="Oswald" w:hAnsi="Oswald"/>
          <w:color w:val="160601"/>
        </w:rPr>
      </w:pPr>
      <w:r w:rsidRPr="00B73C4A">
        <w:rPr>
          <w:rFonts w:ascii="Raleway" w:hAnsi="Raleway"/>
          <w:b w:val="0"/>
          <w:bCs w:val="0"/>
          <w:noProof/>
          <w:color w:val="160601"/>
          <w:spacing w:val="15"/>
          <w:sz w:val="72"/>
          <w:szCs w:val="72"/>
        </w:rPr>
        <w:lastRenderedPageBreak/>
        <w:drawing>
          <wp:anchor distT="0" distB="0" distL="114300" distR="114300" simplePos="0" relativeHeight="251672576" behindDoc="0" locked="0" layoutInCell="1" allowOverlap="1" wp14:anchorId="13CD6AAF" wp14:editId="718CECBD">
            <wp:simplePos x="0" y="0"/>
            <wp:positionH relativeFrom="column">
              <wp:posOffset>-1158949</wp:posOffset>
            </wp:positionH>
            <wp:positionV relativeFrom="paragraph">
              <wp:posOffset>-914621</wp:posOffset>
            </wp:positionV>
            <wp:extent cx="7784327" cy="609052"/>
            <wp:effectExtent l="0" t="0" r="1270" b="635"/>
            <wp:wrapNone/>
            <wp:docPr id="20784786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49035" name="Imagen 1637249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4327" cy="60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Oswald" w:hAnsi="Oswald"/>
          <w:color w:val="160601"/>
        </w:rPr>
        <w:t>Ejemplo</w:t>
      </w:r>
      <w:proofErr w:type="spellEnd"/>
      <w:r>
        <w:rPr>
          <w:rFonts w:ascii="Oswald" w:hAnsi="Oswald"/>
          <w:color w:val="160601"/>
        </w:rPr>
        <w:t xml:space="preserve"> de Proyecto Social </w:t>
      </w:r>
      <w:proofErr w:type="spellStart"/>
      <w:r>
        <w:rPr>
          <w:rFonts w:ascii="Oswald" w:hAnsi="Oswald"/>
          <w:color w:val="160601"/>
        </w:rPr>
        <w:t>Aplicado</w:t>
      </w:r>
      <w:proofErr w:type="spellEnd"/>
      <w:r>
        <w:rPr>
          <w:rFonts w:ascii="Oswald" w:hAnsi="Oswald"/>
          <w:color w:val="160601"/>
        </w:rPr>
        <w:t xml:space="preserve"> al Canvas</w:t>
      </w:r>
    </w:p>
    <w:p w14:paraId="0840411B" w14:textId="77777777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</w:rPr>
      </w:pPr>
      <w:r>
        <w:rPr>
          <w:rFonts w:ascii="Oswald" w:hAnsi="Oswald"/>
          <w:color w:val="6A4D36"/>
        </w:rPr>
        <w:t xml:space="preserve">1. </w:t>
      </w:r>
      <w:proofErr w:type="spellStart"/>
      <w:r>
        <w:rPr>
          <w:rFonts w:ascii="Oswald" w:hAnsi="Oswald"/>
          <w:color w:val="6A4D36"/>
        </w:rPr>
        <w:t>Problema</w:t>
      </w:r>
      <w:proofErr w:type="spellEnd"/>
      <w:r>
        <w:rPr>
          <w:rFonts w:ascii="Oswald" w:hAnsi="Oswald"/>
          <w:color w:val="6A4D36"/>
        </w:rPr>
        <w:t xml:space="preserve"> Social </w:t>
      </w:r>
      <w:proofErr w:type="spellStart"/>
      <w:r>
        <w:rPr>
          <w:rFonts w:ascii="Oswald" w:hAnsi="Oswald"/>
          <w:color w:val="6A4D36"/>
        </w:rPr>
        <w:t>Identificado</w:t>
      </w:r>
      <w:proofErr w:type="spellEnd"/>
    </w:p>
    <w:p w14:paraId="240E6DAB" w14:textId="77777777" w:rsidR="00CF7DE6" w:rsidRDefault="00CF7DE6" w:rsidP="00CF7DE6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Alto índice de abandono escolar en jóvenes de 15 a 17 años en la colonia El Mirador, causado por falta de transporte escolar y apoyo familiar.</w:t>
      </w:r>
    </w:p>
    <w:p w14:paraId="58921030" w14:textId="77777777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2. </w:t>
      </w:r>
      <w:proofErr w:type="spellStart"/>
      <w:r>
        <w:rPr>
          <w:rFonts w:ascii="Oswald" w:hAnsi="Oswald"/>
          <w:color w:val="6A4D36"/>
        </w:rPr>
        <w:t>Objetivo</w:t>
      </w:r>
      <w:proofErr w:type="spellEnd"/>
      <w:r>
        <w:rPr>
          <w:rFonts w:ascii="Oswald" w:hAnsi="Oswald"/>
          <w:color w:val="6A4D36"/>
        </w:rPr>
        <w:t xml:space="preserve"> SMART</w:t>
      </w:r>
    </w:p>
    <w:p w14:paraId="7683DDD2" w14:textId="77777777" w:rsidR="00CF7DE6" w:rsidRDefault="00CF7DE6" w:rsidP="00CF7DE6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Reducir el abandono escolar en jóvenes de 15 a 17 años en la colonia El Mirador en un 20% durante los próximos 12 meses, mediante acompañamiento educativo y transporte escolar gratuito.</w:t>
      </w:r>
    </w:p>
    <w:p w14:paraId="2DFF1DBD" w14:textId="77777777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</w:rPr>
      </w:pPr>
      <w:r>
        <w:rPr>
          <w:rFonts w:ascii="Oswald" w:hAnsi="Oswald"/>
          <w:color w:val="6A4D36"/>
        </w:rPr>
        <w:t xml:space="preserve">3. Público </w:t>
      </w:r>
      <w:proofErr w:type="spellStart"/>
      <w:r>
        <w:rPr>
          <w:rFonts w:ascii="Oswald" w:hAnsi="Oswald"/>
          <w:color w:val="6A4D36"/>
        </w:rPr>
        <w:t>Beneficiario</w:t>
      </w:r>
      <w:proofErr w:type="spellEnd"/>
    </w:p>
    <w:p w14:paraId="2F24AA56" w14:textId="77777777" w:rsidR="00CF7DE6" w:rsidRDefault="00CF7DE6" w:rsidP="00CF7DE6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60 jóvenes entre 15 y 17 años que cursan secundaria y preparatoria en la colonia El Mirador, con bajos ingresos familiares.</w:t>
      </w:r>
    </w:p>
    <w:p w14:paraId="2CA77471" w14:textId="77777777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4. </w:t>
      </w:r>
      <w:proofErr w:type="spellStart"/>
      <w:r>
        <w:rPr>
          <w:rFonts w:ascii="Oswald" w:hAnsi="Oswald"/>
          <w:color w:val="6A4D36"/>
        </w:rPr>
        <w:t>Actividades</w:t>
      </w:r>
      <w:proofErr w:type="spellEnd"/>
      <w:r>
        <w:rPr>
          <w:rFonts w:ascii="Oswald" w:hAnsi="Oswald"/>
          <w:color w:val="6A4D36"/>
        </w:rPr>
        <w:t xml:space="preserve"> Clave</w:t>
      </w:r>
    </w:p>
    <w:p w14:paraId="2F2AECAB" w14:textId="77777777" w:rsidR="00CF7DE6" w:rsidRDefault="00CF7DE6" w:rsidP="00CF7D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proofErr w:type="spellStart"/>
      <w:r>
        <w:rPr>
          <w:rFonts w:ascii="Raleway" w:hAnsi="Raleway"/>
          <w:color w:val="160601"/>
          <w:sz w:val="21"/>
          <w:szCs w:val="21"/>
        </w:rPr>
        <w:t>Entrevistas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y </w:t>
      </w:r>
      <w:proofErr w:type="spellStart"/>
      <w:r>
        <w:rPr>
          <w:rFonts w:ascii="Raleway" w:hAnsi="Raleway"/>
          <w:color w:val="160601"/>
          <w:sz w:val="21"/>
          <w:szCs w:val="21"/>
        </w:rPr>
        <w:t>registro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de </w:t>
      </w:r>
      <w:proofErr w:type="spellStart"/>
      <w:r>
        <w:rPr>
          <w:rFonts w:ascii="Raleway" w:hAnsi="Raleway"/>
          <w:color w:val="160601"/>
          <w:sz w:val="21"/>
          <w:szCs w:val="21"/>
        </w:rPr>
        <w:t>estudiantes</w:t>
      </w:r>
      <w:proofErr w:type="spellEnd"/>
      <w:r>
        <w:rPr>
          <w:rFonts w:ascii="Raleway" w:hAnsi="Raleway"/>
          <w:color w:val="160601"/>
          <w:sz w:val="21"/>
          <w:szCs w:val="21"/>
        </w:rPr>
        <w:t>.</w:t>
      </w:r>
    </w:p>
    <w:p w14:paraId="1CC618E4" w14:textId="77777777" w:rsidR="00CF7DE6" w:rsidRDefault="00CF7DE6" w:rsidP="00CF7D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proofErr w:type="spellStart"/>
      <w:r>
        <w:rPr>
          <w:rFonts w:ascii="Raleway" w:hAnsi="Raleway"/>
          <w:color w:val="160601"/>
          <w:sz w:val="21"/>
          <w:szCs w:val="21"/>
        </w:rPr>
        <w:t>Implementación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de </w:t>
      </w:r>
      <w:proofErr w:type="spellStart"/>
      <w:r>
        <w:rPr>
          <w:rFonts w:ascii="Raleway" w:hAnsi="Raleway"/>
          <w:color w:val="160601"/>
          <w:sz w:val="21"/>
          <w:szCs w:val="21"/>
        </w:rPr>
        <w:t>rutas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de </w:t>
      </w:r>
      <w:proofErr w:type="spellStart"/>
      <w:r>
        <w:rPr>
          <w:rFonts w:ascii="Raleway" w:hAnsi="Raleway"/>
          <w:color w:val="160601"/>
          <w:sz w:val="21"/>
          <w:szCs w:val="21"/>
        </w:rPr>
        <w:t>transporte</w:t>
      </w:r>
      <w:proofErr w:type="spellEnd"/>
      <w:r>
        <w:rPr>
          <w:rFonts w:ascii="Raleway" w:hAnsi="Raleway"/>
          <w:color w:val="160601"/>
          <w:sz w:val="21"/>
          <w:szCs w:val="21"/>
        </w:rPr>
        <w:t>.</w:t>
      </w:r>
    </w:p>
    <w:p w14:paraId="76B5A237" w14:textId="77777777" w:rsidR="00CF7DE6" w:rsidRDefault="00CF7DE6" w:rsidP="00CF7D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 xml:space="preserve">Talleres de </w:t>
      </w:r>
      <w:proofErr w:type="spellStart"/>
      <w:r>
        <w:rPr>
          <w:rFonts w:ascii="Raleway" w:hAnsi="Raleway"/>
          <w:color w:val="160601"/>
          <w:sz w:val="21"/>
          <w:szCs w:val="21"/>
        </w:rPr>
        <w:t>apoyo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160601"/>
          <w:sz w:val="21"/>
          <w:szCs w:val="21"/>
        </w:rPr>
        <w:t>emocional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y </w:t>
      </w:r>
      <w:proofErr w:type="spellStart"/>
      <w:r>
        <w:rPr>
          <w:rFonts w:ascii="Raleway" w:hAnsi="Raleway"/>
          <w:color w:val="160601"/>
          <w:sz w:val="21"/>
          <w:szCs w:val="21"/>
        </w:rPr>
        <w:t>académico</w:t>
      </w:r>
      <w:proofErr w:type="spellEnd"/>
      <w:r>
        <w:rPr>
          <w:rFonts w:ascii="Raleway" w:hAnsi="Raleway"/>
          <w:color w:val="160601"/>
          <w:sz w:val="21"/>
          <w:szCs w:val="21"/>
        </w:rPr>
        <w:t>.</w:t>
      </w:r>
    </w:p>
    <w:p w14:paraId="311D0B72" w14:textId="77777777" w:rsidR="00CF7DE6" w:rsidRDefault="00CF7DE6" w:rsidP="00CF7D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proofErr w:type="spellStart"/>
      <w:r>
        <w:rPr>
          <w:rFonts w:ascii="Raleway" w:hAnsi="Raleway"/>
          <w:color w:val="160601"/>
          <w:sz w:val="21"/>
          <w:szCs w:val="21"/>
        </w:rPr>
        <w:t>Monitoreo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160601"/>
          <w:sz w:val="21"/>
          <w:szCs w:val="21"/>
        </w:rPr>
        <w:t>mensual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de </w:t>
      </w:r>
      <w:proofErr w:type="spellStart"/>
      <w:r>
        <w:rPr>
          <w:rFonts w:ascii="Raleway" w:hAnsi="Raleway"/>
          <w:color w:val="160601"/>
          <w:sz w:val="21"/>
          <w:szCs w:val="21"/>
        </w:rPr>
        <w:t>asistencia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escolar.</w:t>
      </w:r>
    </w:p>
    <w:p w14:paraId="424CEACE" w14:textId="77777777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5. </w:t>
      </w:r>
      <w:proofErr w:type="spellStart"/>
      <w:r>
        <w:rPr>
          <w:rFonts w:ascii="Oswald" w:hAnsi="Oswald"/>
          <w:color w:val="6A4D36"/>
        </w:rPr>
        <w:t>Recursos</w:t>
      </w:r>
      <w:proofErr w:type="spellEnd"/>
      <w:r>
        <w:rPr>
          <w:rFonts w:ascii="Oswald" w:hAnsi="Oswald"/>
          <w:color w:val="6A4D36"/>
        </w:rPr>
        <w:t xml:space="preserve"> </w:t>
      </w:r>
      <w:proofErr w:type="spellStart"/>
      <w:r>
        <w:rPr>
          <w:rFonts w:ascii="Oswald" w:hAnsi="Oswald"/>
          <w:color w:val="6A4D36"/>
        </w:rPr>
        <w:t>Necesarios</w:t>
      </w:r>
      <w:proofErr w:type="spellEnd"/>
    </w:p>
    <w:p w14:paraId="1BD8CB3D" w14:textId="77777777" w:rsidR="00CF7DE6" w:rsidRDefault="00CF7DE6" w:rsidP="00CF7D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 xml:space="preserve">2 </w:t>
      </w:r>
      <w:proofErr w:type="spellStart"/>
      <w:r>
        <w:rPr>
          <w:rFonts w:ascii="Raleway" w:hAnsi="Raleway"/>
          <w:color w:val="160601"/>
          <w:sz w:val="21"/>
          <w:szCs w:val="21"/>
        </w:rPr>
        <w:t>vehículos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160601"/>
          <w:sz w:val="21"/>
          <w:szCs w:val="21"/>
        </w:rPr>
        <w:t>tipo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van</w:t>
      </w:r>
    </w:p>
    <w:p w14:paraId="66F993F0" w14:textId="77777777" w:rsidR="00CF7DE6" w:rsidRDefault="00CF7DE6" w:rsidP="00CF7D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 xml:space="preserve">2 </w:t>
      </w:r>
      <w:proofErr w:type="spellStart"/>
      <w:r>
        <w:rPr>
          <w:rFonts w:ascii="Raleway" w:hAnsi="Raleway"/>
          <w:color w:val="160601"/>
          <w:sz w:val="21"/>
          <w:szCs w:val="21"/>
        </w:rPr>
        <w:t>choferes</w:t>
      </w:r>
      <w:proofErr w:type="spellEnd"/>
    </w:p>
    <w:p w14:paraId="0FAD418C" w14:textId="77777777" w:rsidR="00CF7DE6" w:rsidRDefault="00CF7DE6" w:rsidP="00CF7D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 xml:space="preserve">3 </w:t>
      </w:r>
      <w:proofErr w:type="spellStart"/>
      <w:r>
        <w:rPr>
          <w:rFonts w:ascii="Raleway" w:hAnsi="Raleway"/>
          <w:color w:val="160601"/>
          <w:sz w:val="21"/>
          <w:szCs w:val="21"/>
        </w:rPr>
        <w:t>talleristas</w:t>
      </w:r>
      <w:proofErr w:type="spellEnd"/>
    </w:p>
    <w:p w14:paraId="04B845CB" w14:textId="77777777" w:rsidR="00CF7DE6" w:rsidRDefault="00CF7DE6" w:rsidP="00CF7D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proofErr w:type="spellStart"/>
      <w:r>
        <w:rPr>
          <w:rFonts w:ascii="Raleway" w:hAnsi="Raleway"/>
          <w:color w:val="160601"/>
          <w:sz w:val="21"/>
          <w:szCs w:val="21"/>
        </w:rPr>
        <w:t>papelería</w:t>
      </w:r>
      <w:proofErr w:type="spellEnd"/>
    </w:p>
    <w:p w14:paraId="2C5A3D7C" w14:textId="77777777" w:rsidR="00CF7DE6" w:rsidRDefault="00CF7DE6" w:rsidP="00CF7D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proofErr w:type="spellStart"/>
      <w:r>
        <w:rPr>
          <w:rFonts w:ascii="Raleway" w:hAnsi="Raleway"/>
          <w:color w:val="160601"/>
          <w:sz w:val="21"/>
          <w:szCs w:val="21"/>
        </w:rPr>
        <w:t>salón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160601"/>
          <w:sz w:val="21"/>
          <w:szCs w:val="21"/>
        </w:rPr>
        <w:t>comunitario</w:t>
      </w:r>
      <w:proofErr w:type="spellEnd"/>
    </w:p>
    <w:p w14:paraId="1CF5957E" w14:textId="1D74A55D" w:rsidR="00CF7DE6" w:rsidRDefault="00CF7DE6" w:rsidP="00CF7D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87AECB3" wp14:editId="5DECF07A">
            <wp:simplePos x="0" y="0"/>
            <wp:positionH relativeFrom="column">
              <wp:posOffset>-1224114</wp:posOffset>
            </wp:positionH>
            <wp:positionV relativeFrom="paragraph">
              <wp:posOffset>966928</wp:posOffset>
            </wp:positionV>
            <wp:extent cx="7849235" cy="883947"/>
            <wp:effectExtent l="0" t="0" r="0" b="5080"/>
            <wp:wrapNone/>
            <wp:docPr id="114441697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2902" name="Imagen 124412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9235" cy="88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Raleway" w:hAnsi="Raleway"/>
          <w:color w:val="160601"/>
          <w:sz w:val="21"/>
          <w:szCs w:val="21"/>
        </w:rPr>
        <w:t>materiales</w:t>
      </w:r>
      <w:proofErr w:type="spellEnd"/>
      <w:r>
        <w:rPr>
          <w:rFonts w:ascii="Raleway" w:hAnsi="Raleway"/>
          <w:color w:val="160601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160601"/>
          <w:sz w:val="21"/>
          <w:szCs w:val="21"/>
        </w:rPr>
        <w:t>didácticos</w:t>
      </w:r>
      <w:proofErr w:type="spellEnd"/>
      <w:r>
        <w:rPr>
          <w:rFonts w:ascii="Raleway" w:hAnsi="Raleway"/>
          <w:color w:val="160601"/>
          <w:sz w:val="21"/>
          <w:szCs w:val="21"/>
        </w:rPr>
        <w:t>.</w:t>
      </w:r>
      <w:r w:rsidRPr="00CF7DE6">
        <w:rPr>
          <w:noProof/>
        </w:rPr>
        <w:t xml:space="preserve"> </w:t>
      </w:r>
    </w:p>
    <w:p w14:paraId="7CFE9345" w14:textId="42473FDE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</w:rPr>
      </w:pPr>
      <w:r w:rsidRPr="00B73C4A">
        <w:rPr>
          <w:rFonts w:ascii="Raleway" w:hAnsi="Raleway"/>
          <w:b w:val="0"/>
          <w:bCs w:val="0"/>
          <w:noProof/>
          <w:color w:val="160601"/>
          <w:spacing w:val="15"/>
          <w:sz w:val="72"/>
          <w:szCs w:val="72"/>
        </w:rPr>
        <w:lastRenderedPageBreak/>
        <w:drawing>
          <wp:anchor distT="0" distB="0" distL="114300" distR="114300" simplePos="0" relativeHeight="251678720" behindDoc="0" locked="0" layoutInCell="1" allowOverlap="1" wp14:anchorId="159DA2AE" wp14:editId="41A547E9">
            <wp:simplePos x="0" y="0"/>
            <wp:positionH relativeFrom="column">
              <wp:posOffset>-1137285</wp:posOffset>
            </wp:positionH>
            <wp:positionV relativeFrom="paragraph">
              <wp:posOffset>-949620</wp:posOffset>
            </wp:positionV>
            <wp:extent cx="7784327" cy="609052"/>
            <wp:effectExtent l="0" t="0" r="1270" b="635"/>
            <wp:wrapNone/>
            <wp:docPr id="12817186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49035" name="Imagen 1637249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4327" cy="60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swald" w:hAnsi="Oswald"/>
          <w:color w:val="6A4D36"/>
        </w:rPr>
        <w:t xml:space="preserve">6. </w:t>
      </w:r>
      <w:proofErr w:type="spellStart"/>
      <w:r>
        <w:rPr>
          <w:rFonts w:ascii="Oswald" w:hAnsi="Oswald"/>
          <w:color w:val="6A4D36"/>
        </w:rPr>
        <w:t>Presupuesto</w:t>
      </w:r>
      <w:proofErr w:type="spellEnd"/>
      <w:r>
        <w:rPr>
          <w:rFonts w:ascii="Oswald" w:hAnsi="Oswald"/>
          <w:color w:val="6A4D36"/>
        </w:rPr>
        <w:t xml:space="preserve"> </w:t>
      </w:r>
      <w:proofErr w:type="spellStart"/>
      <w:r>
        <w:rPr>
          <w:rFonts w:ascii="Oswald" w:hAnsi="Oswald"/>
          <w:color w:val="6A4D36"/>
        </w:rPr>
        <w:t>Estimado</w:t>
      </w:r>
      <w:proofErr w:type="spellEnd"/>
    </w:p>
    <w:p w14:paraId="4D64C772" w14:textId="77777777" w:rsidR="00CF7DE6" w:rsidRDefault="00CF7DE6" w:rsidP="00CF7DE6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$220,000 MXN por 12 meses: sueldos, combustible, mantenimiento, honorarios de talleristas, materiales educativos.</w:t>
      </w:r>
    </w:p>
    <w:p w14:paraId="2E444EEF" w14:textId="77777777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7. </w:t>
      </w:r>
      <w:proofErr w:type="spellStart"/>
      <w:r>
        <w:rPr>
          <w:rFonts w:ascii="Oswald" w:hAnsi="Oswald"/>
          <w:color w:val="6A4D36"/>
        </w:rPr>
        <w:t>Cronograma</w:t>
      </w:r>
      <w:proofErr w:type="spellEnd"/>
    </w:p>
    <w:p w14:paraId="0D94FD98" w14:textId="77777777" w:rsidR="00CF7DE6" w:rsidRDefault="00CF7DE6" w:rsidP="00CF7DE6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Etapa 1: Diagnóstico (mes 1). Etapa 2: Implementación (meses 2-11). Etapa 3: Evaluación y cierre (mes 12).</w:t>
      </w:r>
    </w:p>
    <w:p w14:paraId="27D170BC" w14:textId="77777777" w:rsidR="00CF7DE6" w:rsidRDefault="00CF7DE6" w:rsidP="00CF7DE6">
      <w:pPr>
        <w:pStyle w:val="Ttulo3"/>
        <w:pBdr>
          <w:bottom w:val="single" w:sz="6" w:space="0" w:color="E4E1CF"/>
        </w:pBdr>
        <w:spacing w:before="720" w:after="300"/>
        <w:rPr>
          <w:rFonts w:ascii="Oswald" w:hAnsi="Oswald"/>
          <w:color w:val="6A4D36"/>
          <w:sz w:val="27"/>
          <w:szCs w:val="27"/>
        </w:rPr>
      </w:pPr>
      <w:r>
        <w:rPr>
          <w:rFonts w:ascii="Oswald" w:hAnsi="Oswald"/>
          <w:color w:val="6A4D36"/>
        </w:rPr>
        <w:t xml:space="preserve">8. Indicadores de </w:t>
      </w:r>
      <w:proofErr w:type="spellStart"/>
      <w:r>
        <w:rPr>
          <w:rFonts w:ascii="Oswald" w:hAnsi="Oswald"/>
          <w:color w:val="6A4D36"/>
        </w:rPr>
        <w:t>Éxito</w:t>
      </w:r>
      <w:proofErr w:type="spellEnd"/>
    </w:p>
    <w:p w14:paraId="402D69C6" w14:textId="2161E5A9" w:rsidR="00E02D7D" w:rsidRPr="00CF7DE6" w:rsidRDefault="00CF7DE6" w:rsidP="00CF7DE6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DD992DF" wp14:editId="10518004">
            <wp:simplePos x="0" y="0"/>
            <wp:positionH relativeFrom="column">
              <wp:posOffset>-1202848</wp:posOffset>
            </wp:positionH>
            <wp:positionV relativeFrom="paragraph">
              <wp:posOffset>5398061</wp:posOffset>
            </wp:positionV>
            <wp:extent cx="7849235" cy="883947"/>
            <wp:effectExtent l="0" t="0" r="0" b="5080"/>
            <wp:wrapNone/>
            <wp:docPr id="18647910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2902" name="Imagen 124412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9235" cy="88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/>
          <w:color w:val="160601"/>
          <w:sz w:val="21"/>
          <w:szCs w:val="21"/>
        </w:rPr>
        <w:t>Cuantitativo: tasa de asistencia mensual &gt;= 85%. Cualitativo: encuestas semestrales de satisfacción a estudiantes y familias.</w:t>
      </w:r>
      <w:r w:rsidRPr="00CF7DE6">
        <w:rPr>
          <w:noProof/>
        </w:rPr>
        <w:t xml:space="preserve"> </w:t>
      </w:r>
    </w:p>
    <w:sectPr w:rsidR="00E02D7D" w:rsidRPr="00CF7D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04573F"/>
    <w:multiLevelType w:val="multilevel"/>
    <w:tmpl w:val="BC50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25CBA"/>
    <w:multiLevelType w:val="multilevel"/>
    <w:tmpl w:val="40B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081424">
    <w:abstractNumId w:val="8"/>
  </w:num>
  <w:num w:numId="2" w16cid:durableId="1314218312">
    <w:abstractNumId w:val="6"/>
  </w:num>
  <w:num w:numId="3" w16cid:durableId="642195894">
    <w:abstractNumId w:val="5"/>
  </w:num>
  <w:num w:numId="4" w16cid:durableId="1367556841">
    <w:abstractNumId w:val="4"/>
  </w:num>
  <w:num w:numId="5" w16cid:durableId="554896909">
    <w:abstractNumId w:val="7"/>
  </w:num>
  <w:num w:numId="6" w16cid:durableId="1282224665">
    <w:abstractNumId w:val="3"/>
  </w:num>
  <w:num w:numId="7" w16cid:durableId="1629043822">
    <w:abstractNumId w:val="2"/>
  </w:num>
  <w:num w:numId="8" w16cid:durableId="1159030829">
    <w:abstractNumId w:val="1"/>
  </w:num>
  <w:num w:numId="9" w16cid:durableId="1700661070">
    <w:abstractNumId w:val="0"/>
  </w:num>
  <w:num w:numId="10" w16cid:durableId="1120536979">
    <w:abstractNumId w:val="9"/>
  </w:num>
  <w:num w:numId="11" w16cid:durableId="506485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57AA0"/>
    <w:rsid w:val="00AA1D8D"/>
    <w:rsid w:val="00B47730"/>
    <w:rsid w:val="00B73C4A"/>
    <w:rsid w:val="00CB0664"/>
    <w:rsid w:val="00CF7DE6"/>
    <w:rsid w:val="00E02D7D"/>
    <w:rsid w:val="00F251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E7F8A"/>
  <w14:defaultImageDpi w14:val="300"/>
  <w15:docId w15:val="{B3A9E56B-F012-764F-A0F1-0624F88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ubtitle">
    <w:name w:val="subtitle"/>
    <w:basedOn w:val="Normal"/>
    <w:rsid w:val="00E0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author">
    <w:name w:val="author"/>
    <w:basedOn w:val="Normal"/>
    <w:rsid w:val="00E0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B7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405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Ontiveros Llanes</cp:lastModifiedBy>
  <cp:revision>2</cp:revision>
  <dcterms:created xsi:type="dcterms:W3CDTF">2025-09-21T22:03:00Z</dcterms:created>
  <dcterms:modified xsi:type="dcterms:W3CDTF">2025-09-21T22:03:00Z</dcterms:modified>
  <cp:category/>
</cp:coreProperties>
</file>