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Tomo muitos medicamentos! Como proceder frente a uma cirurgia e anestesia?</w:t>
      </w:r>
    </w:p>
    <w:p>
      <w:pPr>
        <w:spacing w:after="240"/>
      </w:pPr>
      <w:r>
        <w:t>Se você faz uso de vários medicamentos e está se preparando para uma cirurgia, é fundamental comunicar isso à sua equipe médica. O uso contínuo de remédios pode interferir no efeito da anestesia, aumentar o risco de interações e alterar a forma como seu corpo responde ao procedimento cirúrgico.</w:t>
      </w:r>
    </w:p>
    <w:p>
      <w:pPr>
        <w:pStyle w:val="Heading2"/>
      </w:pPr>
      <w:r>
        <w:t>Por que isso é importante?</w:t>
      </w:r>
    </w:p>
    <w:p>
      <w:pPr>
        <w:spacing w:after="240"/>
      </w:pPr>
      <w:r>
        <w:t>Durante a anestesia, o anestesista administra substâncias que afetam o sistema nervoso, a pressão arterial, a frequência cardíaca e a respiração. Muitos medicamentos de uso contínuo — como antidepressivos, anticoagulantes, medicamentos para pressão alta, diabetes, problemas neurológicos ou para dor crônica — podem interferir com esses efeitos ou exigir ajustes específicos.</w:t>
      </w:r>
    </w:p>
    <w:p>
      <w:pPr>
        <w:pStyle w:val="Heading2"/>
      </w:pPr>
      <w:r>
        <w:t>Antes da cirurgia: como se preparar</w:t>
      </w:r>
    </w:p>
    <w:p>
      <w:pPr>
        <w:spacing w:after="240"/>
      </w:pPr>
      <w:r>
        <w:t>- Faça uma lista atualizada com todos os seus medicamentos, incluindo:</w:t>
        <w:br/>
        <w:t xml:space="preserve">  • Nome do remédio</w:t>
        <w:br/>
        <w:t xml:space="preserve">  • Dosagem</w:t>
        <w:br/>
        <w:t xml:space="preserve">  • Horário de uso</w:t>
        <w:br/>
        <w:t xml:space="preserve">  • Tempo de uso</w:t>
        <w:br/>
        <w:br/>
        <w:t>- Inclua também vitaminas, suplementos, fitoterápicos e fórmulas manipuladas.</w:t>
        <w:br/>
        <w:t>- Entregue essa lista ao anestesista e ao cirurgião na avaliação pré-operatória.</w:t>
        <w:br/>
        <w:t>- Não suspenda nenhuma medicação por conta própria. A suspensão ou ajuste só deve ser feito com orientação médica.</w:t>
      </w:r>
    </w:p>
    <w:p>
      <w:pPr>
        <w:pStyle w:val="Heading2"/>
      </w:pPr>
      <w:r>
        <w:t>Alguns exemplos de medicamentos que merecem atenção especial</w:t>
      </w:r>
    </w:p>
    <w:p>
      <w:pPr>
        <w:spacing w:after="240"/>
      </w:pPr>
      <w:r>
        <w:t>- **Anticoagulantes** (como Marevan, Xarelto, Eliquis): podem aumentar o risco de sangramentos durante a cirurgia.</w:t>
        <w:br/>
        <w:t>- **Antidepressivos e ansiolíticos** (como venlafaxina, fluoxetina, clonazepam): podem interferir com anestésicos e afetar a pressão arterial ou o ritmo cardíaco.</w:t>
        <w:br/>
        <w:t>- **Hipoglicemiantes** (como insulina, metformina, Ozempic): precisam de ajustes no dia da cirurgia para evitar hipoglicemia ou complicações metabólicas.</w:t>
        <w:br/>
        <w:t>- **Antihipertensivos** (como losartana, carvedilol): alguns devem ser mantidos, outros podem ser suspensos temporariamente.</w:t>
        <w:br/>
        <w:t>- **Fitoterápicos** (como ginkgo biloba, chá verde, cúrcuma): podem afetar a coagulação ou a metabolização dos anestésicos.</w:t>
      </w:r>
    </w:p>
    <w:p>
      <w:pPr>
        <w:pStyle w:val="Heading2"/>
      </w:pPr>
      <w:r>
        <w:t>No dia da cirurgia</w:t>
      </w:r>
    </w:p>
    <w:p>
      <w:pPr>
        <w:spacing w:after="240"/>
      </w:pPr>
      <w:r>
        <w:t>- Traga seus medicamentos na bolsa, mesmo que não vá usá-los naquele momento.</w:t>
        <w:br/>
        <w:t>- Pergunte à equipe de enfermagem ou ao anestesista quais devem ser tomados antes da cirurgia.</w:t>
        <w:br/>
        <w:t>- Se estiver em jejum, nunca tome medicamentos com água sem orientação.</w:t>
        <w:br/>
        <w:t>- Informe se tiver tomado algum medicamento “extra” nos dias anteriores, como analgésicos ou anti-inflamatórios.</w:t>
      </w:r>
    </w:p>
    <w:p>
      <w:pPr>
        <w:pStyle w:val="Heading2"/>
      </w:pPr>
      <w:r>
        <w:t>Após a cirurgia</w:t>
      </w:r>
    </w:p>
    <w:p>
      <w:pPr>
        <w:spacing w:after="240"/>
      </w:pPr>
      <w:r>
        <w:t>Durante a recuperação, sua equipe médica ajustará os medicamentos conforme sua evolução clínica. Pode ser necessário suspender temporariamente alguns remédios ou introduzir novos, especialmente analgésicos e antibióticos.</w:t>
        <w:br/>
        <w:br/>
        <w:t>Sempre pergunte antes de retomar seus remédios habituais. Evite automedicação, especialmente nas primeiras 24-72 horas após a cirurgia.</w:t>
      </w:r>
    </w:p>
    <w:p>
      <w:pPr>
        <w:pStyle w:val="Heading2"/>
      </w:pPr>
      <w:r>
        <w:t>Resumindo: o que você precisa lembrar</w:t>
      </w:r>
    </w:p>
    <w:p>
      <w:pPr>
        <w:spacing w:after="240"/>
      </w:pPr>
      <w:r>
        <w:t>✔ Traga uma lista completa e atualizada de todos os seus medicamentos</w:t>
        <w:br/>
        <w:t>✔ Inclua também suplementos, chás e fórmulas naturais</w:t>
        <w:br/>
        <w:t>✔ Nunca suspenda medicamentos por conta própria</w:t>
        <w:br/>
        <w:t>✔ Siga as orientações da equipe médica no pré e pós-operatório</w:t>
        <w:br/>
        <w:t>✔ Pergunte sempre que tiver dúvida: informação é parte do seu cuidado</w:t>
      </w:r>
    </w:p>
    <w:p>
      <w:pPr>
        <w:spacing w:after="240"/>
      </w:pPr>
      <w:r>
        <w:t>Quanto mais o anestesista souber sobre os seus medicamentos, mais seguro será o planejamento anestésico. Essa colaboração entre você e a equipe médica é essencial para reduzir riscos e garantir sua recuperação.</w:t>
        <w:br/>
        <w:br/>
        <w:t>Com informação, cuidado e diálogo, o caminho para a cirurgia fica muito mais tranquilo.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