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Estou com medo! E agora?</w:t>
      </w:r>
    </w:p>
    <w:p>
      <w:pPr>
        <w:spacing w:after="240"/>
      </w:pPr>
      <w:r>
        <w:t>Sentir medo antes de uma cirurgia é absolutamente normal. Você não está sozinho. O desconhecido, a ideia de 'dormir' na anestesia ou simplesmente estar longe do controle são sentimentos comuns e compreensíveis.</w:t>
        <w:br/>
        <w:br/>
        <w:t>Mas saiba: estamos aqui para cuidar de você. E queremos que você se sinta seguro.</w:t>
      </w:r>
    </w:p>
    <w:p>
      <w:pPr>
        <w:pStyle w:val="Heading2"/>
      </w:pPr>
      <w:r>
        <w:t>Você não precisa ser forte o tempo todo</w:t>
      </w:r>
    </w:p>
    <w:p>
      <w:pPr>
        <w:spacing w:after="240"/>
      </w:pPr>
      <w:r>
        <w:t>Pode admitir que está ansioso, pode dizer que está com medo. O papel do anestesiologista vai muito além de aplicar uma medicação. Nós olhamos nos seus olhos antes da cirurgia, escutamos suas dúvidas e cuidamos de você em cada etapa do processo — mesmo quando você está dormindo.</w:t>
      </w:r>
    </w:p>
    <w:p>
      <w:pPr>
        <w:pStyle w:val="Heading2"/>
      </w:pPr>
      <w:r>
        <w:t>O que fazemos por você</w:t>
      </w:r>
    </w:p>
    <w:p>
      <w:pPr>
        <w:spacing w:after="240"/>
      </w:pPr>
      <w:r>
        <w:t>- Avaliamos sua saúde cuidadosamente antes da cirurgia.</w:t>
        <w:br/>
        <w:t>- Escolhemos os medicamentos com base nas suas condições específicas.</w:t>
        <w:br/>
        <w:t>- Monitoramos batimentos, respiração, pressão e oxigenação o tempo inteiro.</w:t>
        <w:br/>
        <w:t>- Antecipamos e prevenimos riscos.</w:t>
        <w:br/>
        <w:t>- Estamos preparados para agir com rapidez, segurança e humanidade.</w:t>
      </w:r>
    </w:p>
    <w:p>
      <w:pPr>
        <w:pStyle w:val="Heading2"/>
      </w:pPr>
      <w:r>
        <w:t>Você não será apenas mais um</w:t>
      </w:r>
    </w:p>
    <w:p>
      <w:pPr>
        <w:spacing w:after="240"/>
      </w:pPr>
      <w:r>
        <w:t>Sabemos que para você, esta não é 'só mais uma cirurgia'. Cada paciente é único, com sua história, suas fragilidades e esperanças. Nós respeitamos isso. Nosso compromisso é cuidar de você como gostaríamos que cuidassem de quem amamos.</w:t>
      </w:r>
    </w:p>
    <w:p>
      <w:pPr>
        <w:pStyle w:val="Heading2"/>
      </w:pPr>
      <w:r>
        <w:t>O que você pode fazer</w:t>
      </w:r>
    </w:p>
    <w:p>
      <w:pPr>
        <w:spacing w:after="240"/>
      </w:pPr>
      <w:r>
        <w:t>- Compartilhe seus medos com a equipe. Não há perguntas bobas.</w:t>
        <w:br/>
        <w:t>- Conte se já teve alguma experiência ruim anterior.</w:t>
        <w:br/>
        <w:t>- Avise se está usando medicamentos, fitoterápicos ou suplementos.</w:t>
        <w:br/>
        <w:t>- Confie que você está sendo acompanhado por profissionais que se dedicam a isso todos os dias.</w:t>
      </w:r>
    </w:p>
    <w:p>
      <w:pPr>
        <w:pStyle w:val="Heading2"/>
      </w:pPr>
      <w:r>
        <w:t>Resumindo: o que você precisa lembrar</w:t>
      </w:r>
    </w:p>
    <w:p>
      <w:pPr>
        <w:spacing w:after="240"/>
      </w:pPr>
      <w:r>
        <w:t>✔ Sentir medo é normal — e não é fraqueza</w:t>
        <w:br/>
        <w:t>✔ Fale sobre seus sentimentos com a equipe</w:t>
        <w:br/>
        <w:t>✔ Você será monitorado com atenção o tempo inteiro</w:t>
        <w:br/>
        <w:t>✔ O anestesista estará ao seu lado antes, durante e após a cirurgia</w:t>
        <w:br/>
        <w:t>✔ Você está em boas mãos — e não estará sozinho</w:t>
      </w:r>
    </w:p>
    <w:p>
      <w:pPr>
        <w:spacing w:after="240"/>
      </w:pPr>
      <w:r>
        <w:t>Respire fundo.</w:t>
        <w:br/>
        <w:br/>
        <w:t>Estamos aqui para acolher você, cuidar de cada detalhe e garantir que tudo aconteça com segurança, empatia e respeito. Seu bem-estar é o que guia cada decisão nossa.</w:t>
        <w:br/>
        <w:br/>
        <w:t>Vai dar certo. E estaremos com você o tempo todo.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