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Carta ao Paciente</w:t>
      </w:r>
    </w:p>
    <w:p>
      <w:pPr>
        <w:spacing w:after="240"/>
      </w:pPr>
      <w:r>
        <w:t>Querido(a) paciente,</w:t>
      </w:r>
    </w:p>
    <w:p>
      <w:pPr>
        <w:spacing w:after="240"/>
      </w:pPr>
      <w:r>
        <w:t>Sabemos que o momento de uma cirurgia pode trazer ansiedade, dúvidas e, muitas vezes, medo. E queremos começar dizendo algo muito importante: você não está sozinho(a).</w:t>
      </w:r>
    </w:p>
    <w:p>
      <w:pPr>
        <w:spacing w:after="240"/>
      </w:pPr>
      <w:r>
        <w:t>É absolutamente normal sentir-se inseguro quando não se sabe exatamente o que vai acontecer. Muitas pessoas sentem o coração apertado com a ideia de “dormir” durante o procedimento, com o medo de sentir dor ou de acordar diferente. Essas emoções não são sinal de fraqueza — são humanas. E aqui, elas são bem-vindas e respeitadas.</w:t>
      </w:r>
    </w:p>
    <w:p>
      <w:pPr>
        <w:spacing w:after="240"/>
      </w:pPr>
      <w:r>
        <w:t>Como anestesiologista, meu papel vai muito além da medicação. Estarei ao seu lado desde o início, ouvindo suas dúvidas, avaliando cuidadosamente sua saúde e escolhendo os medicamentos mais adequados para o seu caso. Durante a cirurgia, você será monitorado(a) com atenção constante: cada batimento cardíaco, cada respiração, cada sinal do seu corpo será acompanhado por mim com o mesmo cuidado que eu teria com alguém da minha própria família.</w:t>
      </w:r>
    </w:p>
    <w:p>
      <w:pPr>
        <w:spacing w:after="240"/>
      </w:pPr>
      <w:r>
        <w:t>Você não será apenas mais um paciente. Eu quero que você se sinta visto(a), escutado(a) e protegido(a). Pode confiar que sua segurança é, para mim, prioridade absoluta.</w:t>
      </w:r>
    </w:p>
    <w:p>
      <w:pPr>
        <w:spacing w:after="240"/>
      </w:pPr>
      <w:r>
        <w:t>Se quiser conversar, tirar dúvidas, contar o que está sentindo ou compartilhar experiências passadas, estarei aqui para isso também. Juntos, podemos tornar essa etapa mais leve e tranquila.</w:t>
      </w:r>
    </w:p>
    <w:p>
      <w:pPr>
        <w:spacing w:after="240"/>
      </w:pPr>
      <w:r>
        <w:t>Vai dar tudo certo.</w:t>
        <w:br/>
        <w:t>Você será cuidado(a) com competência, empatia e respeito — do início ao fim.</w:t>
      </w:r>
    </w:p>
    <w:p>
      <w:pPr>
        <w:spacing w:after="240"/>
      </w:pPr>
      <w:r>
        <w:t>Com carinho,</w:t>
      </w:r>
    </w:p>
    <w:p>
      <w:pPr>
        <w:spacing w:after="240"/>
      </w:pPr>
      <w:r>
        <w:t>Dra. Daniela Donadel</w:t>
        <w:br/>
        <w:t>Médica Anestesiologista</w:t>
        <w:br/>
        <w:t>CRM 32076 | RQE 22927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