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821CB" w14:textId="77777777" w:rsidR="00667B81" w:rsidRDefault="00F62BC4">
      <w:pPr>
        <w:pStyle w:val="Nagwek1"/>
      </w:pPr>
      <w:r>
        <w:t>Cookie Policy – Dr Medica</w:t>
      </w:r>
    </w:p>
    <w:p w14:paraId="66B5426F" w14:textId="77777777" w:rsidR="00667B81" w:rsidRDefault="00F62BC4">
      <w:r>
        <w:br/>
        <w:t>Our website uses cookies and similar technologies to ensure your safety, convenience, and a personalized experience.</w:t>
      </w:r>
      <w:r>
        <w:br/>
      </w:r>
      <w:r>
        <w:br/>
      </w:r>
      <w:r>
        <w:t>🔹</w:t>
      </w:r>
      <w:r>
        <w:t xml:space="preserve"> What are cookies?</w:t>
      </w:r>
      <w:r>
        <w:br/>
        <w:t xml:space="preserve">Cookies are small text files stored on your device (computer, phone) that help </w:t>
      </w:r>
      <w:r>
        <w:t>remember your preferences, shopping cart contents, browsing history, language settings, and time spent on the site.</w:t>
      </w:r>
      <w:r>
        <w:br/>
      </w:r>
      <w:r>
        <w:br/>
      </w:r>
      <w:r>
        <w:t>🔹</w:t>
      </w:r>
      <w:r>
        <w:t xml:space="preserve"> Why do we use them?</w:t>
      </w:r>
      <w:r>
        <w:br/>
        <w:t>We use cookies to:</w:t>
      </w:r>
      <w:r>
        <w:br/>
        <w:t>- Ensure the website works properly,</w:t>
      </w:r>
      <w:r>
        <w:br/>
        <w:t>- Allow login and remember your settings,</w:t>
      </w:r>
      <w:r>
        <w:br/>
        <w:t xml:space="preserve">- Analyze traffic </w:t>
      </w:r>
      <w:r>
        <w:t>and user behavior (statistics),</w:t>
      </w:r>
      <w:r>
        <w:br/>
        <w:t>- Tailor offers and marketing messages to your interests.</w:t>
      </w:r>
      <w:r>
        <w:br/>
      </w:r>
      <w:r>
        <w:br/>
      </w:r>
      <w:r>
        <w:t>🔹</w:t>
      </w:r>
      <w:r>
        <w:t xml:space="preserve"> Types of cookies we use:</w:t>
      </w:r>
      <w:r>
        <w:br/>
        <w:t>- Necessary – required for the site to function (do not require consent),</w:t>
      </w:r>
      <w:r>
        <w:br/>
        <w:t>- Analytical and marketing – used only with your consent.</w:t>
      </w:r>
      <w:r>
        <w:br/>
      </w:r>
      <w:r>
        <w:br/>
      </w:r>
      <w:r>
        <w:t>🔹</w:t>
      </w:r>
      <w:r>
        <w:t xml:space="preserve"> Y</w:t>
      </w:r>
      <w:r>
        <w:t>our rights:</w:t>
      </w:r>
      <w:r>
        <w:br/>
        <w:t>You can manage cookies in your browser settings at any time – block, delete, or restrict them.</w:t>
      </w:r>
      <w:r>
        <w:br/>
      </w:r>
      <w:r>
        <w:br/>
        <w:t>For more details, please see our Privacy Policy and List of Partners.</w:t>
      </w:r>
      <w:r>
        <w:br/>
      </w:r>
    </w:p>
    <w:sectPr w:rsidR="00667B8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67B81"/>
    <w:rsid w:val="00AA1D8D"/>
    <w:rsid w:val="00B47730"/>
    <w:rsid w:val="00CB0664"/>
    <w:rsid w:val="00F62B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BBEDF"/>
  <w14:defaultImageDpi w14:val="300"/>
  <w15:docId w15:val="{5DFFA7C0-C0D9-3C49-BB7A-F840708B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Katarzyna Drozdowska</cp:lastModifiedBy>
  <cp:revision>2</cp:revision>
  <dcterms:created xsi:type="dcterms:W3CDTF">2025-06-27T21:40:00Z</dcterms:created>
  <dcterms:modified xsi:type="dcterms:W3CDTF">2025-06-27T21:40:00Z</dcterms:modified>
  <cp:category/>
</cp:coreProperties>
</file>