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5C83" w14:textId="684C1DFD" w:rsidR="00C76C57" w:rsidRPr="00325F5F" w:rsidRDefault="00387F40" w:rsidP="00387F40">
      <w:pPr>
        <w:pStyle w:val="Heading1"/>
        <w:spacing w:before="0"/>
        <w:rPr>
          <w:rFonts w:asciiTheme="minorHAnsi" w:hAnsiTheme="minorHAnsi"/>
          <w:color w:val="auto"/>
        </w:rPr>
      </w:pPr>
      <w:r w:rsidRPr="00325F5F">
        <w:rPr>
          <w:rFonts w:asciiTheme="minorHAnsi" w:eastAsia="Times New Roman" w:hAnsiTheme="minorHAnsi" w:cs="Segoe UI"/>
          <w:noProof/>
          <w:color w:val="auto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AC0278" wp14:editId="61E69931">
                <wp:simplePos x="0" y="0"/>
                <wp:positionH relativeFrom="column">
                  <wp:posOffset>5387975</wp:posOffset>
                </wp:positionH>
                <wp:positionV relativeFrom="paragraph">
                  <wp:posOffset>-285750</wp:posOffset>
                </wp:positionV>
                <wp:extent cx="1440000" cy="2160000"/>
                <wp:effectExtent l="0" t="0" r="27305" b="120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3EEB9" w14:textId="77777777" w:rsidR="004A5893" w:rsidRPr="00535F1F" w:rsidRDefault="004A5893" w:rsidP="00535F1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35F1F">
                              <w:rPr>
                                <w:sz w:val="24"/>
                                <w:szCs w:val="24"/>
                              </w:rPr>
                              <w:t>Photo Blue Background 6*4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02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4.25pt;margin-top:-22.5pt;width:113.4pt;height:17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" fillcolor="white [3201]" strokeweight=".5pt">
                <v:textbox>
                  <w:txbxContent>
                    <w:p w14:paraId="25E3EEB9" w14:textId="77777777" w:rsidR="004A5893" w:rsidRPr="00535F1F" w:rsidRDefault="004A5893" w:rsidP="00535F1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35F1F">
                        <w:rPr>
                          <w:sz w:val="24"/>
                          <w:szCs w:val="24"/>
                        </w:rPr>
                        <w:t>Photo Blue Background 6*4</w:t>
                      </w:r>
                    </w:p>
                  </w:txbxContent>
                </v:textbox>
              </v:shape>
            </w:pict>
          </mc:Fallback>
        </mc:AlternateContent>
      </w:r>
      <w:r w:rsidR="003A2957" w:rsidRPr="00325F5F">
        <w:rPr>
          <w:rFonts w:asciiTheme="minorHAnsi" w:hAnsiTheme="minorHAnsi"/>
          <w:color w:val="auto"/>
        </w:rPr>
        <w:t>Personal Data</w:t>
      </w:r>
    </w:p>
    <w:p w14:paraId="2E3DC051" w14:textId="750C8E1C" w:rsidR="00C76C57" w:rsidRPr="00325F5F" w:rsidRDefault="00A32F84">
      <w:pPr>
        <w:rPr>
          <w:b/>
          <w:bCs/>
        </w:rPr>
      </w:pPr>
      <w:r w:rsidRPr="00325F5F">
        <w:rPr>
          <w:b/>
          <w:bCs/>
        </w:rPr>
        <w:t>Name (</w:t>
      </w:r>
      <w:r w:rsidR="00EC62A0" w:rsidRPr="00325F5F">
        <w:rPr>
          <w:b/>
          <w:bCs/>
        </w:rPr>
        <w:t>As per Passport)</w:t>
      </w:r>
      <w:r w:rsidR="003A2957" w:rsidRPr="00325F5F">
        <w:rPr>
          <w:b/>
          <w:bCs/>
        </w:rPr>
        <w:t xml:space="preserve">: </w:t>
      </w:r>
    </w:p>
    <w:p w14:paraId="4DC98D50" w14:textId="781A1A3B" w:rsidR="00C76C57" w:rsidRPr="00325F5F" w:rsidRDefault="003A2957" w:rsidP="00E416EA">
      <w:pPr>
        <w:rPr>
          <w:b/>
          <w:bCs/>
        </w:rPr>
      </w:pPr>
      <w:r w:rsidRPr="00325F5F">
        <w:rPr>
          <w:b/>
          <w:bCs/>
        </w:rPr>
        <w:t>Nationality</w:t>
      </w:r>
      <w:r w:rsidR="00387F40" w:rsidRPr="00325F5F">
        <w:rPr>
          <w:b/>
          <w:bCs/>
        </w:rPr>
        <w:tab/>
      </w:r>
      <w:r w:rsidRPr="00325F5F">
        <w:rPr>
          <w:b/>
          <w:bCs/>
        </w:rPr>
        <w:t xml:space="preserve">: </w:t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Pr="00325F5F">
        <w:rPr>
          <w:b/>
          <w:bCs/>
        </w:rPr>
        <w:t xml:space="preserve"> </w:t>
      </w:r>
    </w:p>
    <w:p w14:paraId="39C45AE3" w14:textId="79BC9537" w:rsidR="00C76C57" w:rsidRPr="00325F5F" w:rsidRDefault="00C3444F" w:rsidP="00387F40">
      <w:pPr>
        <w:rPr>
          <w:b/>
          <w:bCs/>
        </w:rPr>
      </w:pPr>
      <w:r w:rsidRPr="00325F5F">
        <w:rPr>
          <w:b/>
          <w:bCs/>
        </w:rPr>
        <w:t>Passport No</w:t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 xml:space="preserve">: </w:t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>E Mail</w:t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 xml:space="preserve">: </w:t>
      </w:r>
    </w:p>
    <w:p w14:paraId="67BE315C" w14:textId="484A153F" w:rsidR="00C76C57" w:rsidRPr="00325F5F" w:rsidRDefault="00C3444F" w:rsidP="00387F40">
      <w:pPr>
        <w:rPr>
          <w:b/>
          <w:bCs/>
        </w:rPr>
      </w:pPr>
      <w:r w:rsidRPr="00325F5F">
        <w:rPr>
          <w:b/>
          <w:bCs/>
        </w:rPr>
        <w:t>Phone No</w:t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 xml:space="preserve">: </w:t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>Gender</w:t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 xml:space="preserve">: </w:t>
      </w:r>
    </w:p>
    <w:p w14:paraId="06788193" w14:textId="53CD15ED" w:rsidR="00C76C57" w:rsidRPr="00325F5F" w:rsidRDefault="00C3444F" w:rsidP="00051D65">
      <w:pPr>
        <w:rPr>
          <w:b/>
          <w:bCs/>
        </w:rPr>
      </w:pPr>
      <w:r w:rsidRPr="00325F5F">
        <w:rPr>
          <w:b/>
          <w:bCs/>
        </w:rPr>
        <w:t>Date of Birth</w:t>
      </w:r>
      <w:r w:rsidR="00387F40" w:rsidRPr="00325F5F">
        <w:rPr>
          <w:b/>
          <w:bCs/>
        </w:rPr>
        <w:tab/>
      </w:r>
      <w:r w:rsidR="003A2957" w:rsidRPr="00325F5F"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325F5F">
        <w:rPr>
          <w:b/>
          <w:bCs/>
        </w:rPr>
        <w:t>Marital Status</w:t>
      </w:r>
      <w:r>
        <w:rPr>
          <w:b/>
          <w:bCs/>
        </w:rPr>
        <w:t>:</w:t>
      </w:r>
    </w:p>
    <w:p w14:paraId="67CCB538" w14:textId="77777777" w:rsidR="00870737" w:rsidRPr="00325F5F" w:rsidRDefault="003A2957" w:rsidP="00387F40">
      <w:pPr>
        <w:spacing w:after="0" w:line="300" w:lineRule="atLeast"/>
        <w:outlineLvl w:val="2"/>
        <w:rPr>
          <w:rFonts w:eastAsia="Times New Roman" w:cs="Segoe UI"/>
          <w:b/>
          <w:bCs/>
          <w:sz w:val="27"/>
          <w:szCs w:val="27"/>
          <w:rtl/>
          <w:lang w:bidi="ar-AE"/>
        </w:rPr>
      </w:pPr>
      <w:r w:rsidRPr="00325F5F">
        <w:rPr>
          <w:rFonts w:eastAsia="Times New Roman" w:cs="Segoe UI"/>
          <w:b/>
          <w:bCs/>
          <w:sz w:val="28"/>
          <w:szCs w:val="27"/>
        </w:rPr>
        <w:t>Educational Qualifications</w:t>
      </w:r>
    </w:p>
    <w:tbl>
      <w:tblPr>
        <w:tblW w:w="10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4630"/>
        <w:gridCol w:w="1996"/>
        <w:gridCol w:w="1319"/>
        <w:gridCol w:w="1272"/>
      </w:tblGrid>
      <w:tr w:rsidR="005D4D09" w:rsidRPr="00325F5F" w14:paraId="3EA041EF" w14:textId="77777777" w:rsidTr="00FA139E">
        <w:trPr>
          <w:trHeight w:val="348"/>
          <w:tblHeader/>
          <w:tblCellSpacing w:w="15" w:type="dxa"/>
        </w:trPr>
        <w:tc>
          <w:tcPr>
            <w:tcW w:w="1566" w:type="dxa"/>
            <w:shd w:val="clear" w:color="auto" w:fill="BFBFBF" w:themeFill="background1" w:themeFillShade="BF"/>
            <w:vAlign w:val="center"/>
            <w:hideMark/>
          </w:tcPr>
          <w:p w14:paraId="335123C0" w14:textId="77777777" w:rsidR="00870737" w:rsidRPr="00325F5F" w:rsidRDefault="003A2957" w:rsidP="005D4D0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4600" w:type="dxa"/>
            <w:shd w:val="clear" w:color="auto" w:fill="BFBFBF" w:themeFill="background1" w:themeFillShade="BF"/>
            <w:vAlign w:val="center"/>
            <w:hideMark/>
          </w:tcPr>
          <w:p w14:paraId="4AD540A2" w14:textId="77777777" w:rsidR="00870737" w:rsidRPr="00325F5F" w:rsidRDefault="003A2957" w:rsidP="005D4D0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  <w:hideMark/>
          </w:tcPr>
          <w:p w14:paraId="721D766B" w14:textId="77777777" w:rsidR="00870737" w:rsidRPr="00325F5F" w:rsidRDefault="00EC62A0" w:rsidP="005D4D0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Year of Pass </w:t>
            </w:r>
            <w:r w:rsidR="00A32F84"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O</w:t>
            </w: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ut</w:t>
            </w:r>
          </w:p>
        </w:tc>
        <w:tc>
          <w:tcPr>
            <w:tcW w:w="1289" w:type="dxa"/>
            <w:shd w:val="clear" w:color="auto" w:fill="BFBFBF" w:themeFill="background1" w:themeFillShade="BF"/>
            <w:vAlign w:val="center"/>
            <w:hideMark/>
          </w:tcPr>
          <w:p w14:paraId="6F54D277" w14:textId="77777777" w:rsidR="00870737" w:rsidRPr="00325F5F" w:rsidRDefault="003A2957" w:rsidP="005D4D0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227" w:type="dxa"/>
            <w:shd w:val="clear" w:color="auto" w:fill="BFBFBF" w:themeFill="background1" w:themeFillShade="BF"/>
            <w:vAlign w:val="center"/>
            <w:hideMark/>
          </w:tcPr>
          <w:p w14:paraId="241B1924" w14:textId="77777777" w:rsidR="00870737" w:rsidRPr="00325F5F" w:rsidRDefault="003A2957" w:rsidP="005D4D0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5D4D09" w:rsidRPr="00325F5F" w14:paraId="074D0521" w14:textId="77777777" w:rsidTr="00FA139E">
        <w:trPr>
          <w:trHeight w:val="358"/>
          <w:tblCellSpacing w:w="15" w:type="dxa"/>
        </w:trPr>
        <w:tc>
          <w:tcPr>
            <w:tcW w:w="1566" w:type="dxa"/>
            <w:vAlign w:val="center"/>
            <w:hideMark/>
          </w:tcPr>
          <w:p w14:paraId="250E4F15" w14:textId="3C8DE855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  <w:hideMark/>
          </w:tcPr>
          <w:p w14:paraId="30FCA9A1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  <w:hideMark/>
          </w:tcPr>
          <w:p w14:paraId="68044686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  <w:hideMark/>
          </w:tcPr>
          <w:p w14:paraId="07127600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  <w:hideMark/>
          </w:tcPr>
          <w:p w14:paraId="6A458004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D4D09" w:rsidRPr="00325F5F" w14:paraId="7F455F54" w14:textId="77777777" w:rsidTr="00FA139E">
        <w:trPr>
          <w:trHeight w:val="336"/>
          <w:tblCellSpacing w:w="15" w:type="dxa"/>
        </w:trPr>
        <w:tc>
          <w:tcPr>
            <w:tcW w:w="1566" w:type="dxa"/>
            <w:vAlign w:val="center"/>
            <w:hideMark/>
          </w:tcPr>
          <w:p w14:paraId="30CA7724" w14:textId="33A7845E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  <w:hideMark/>
          </w:tcPr>
          <w:p w14:paraId="624963BD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  <w:hideMark/>
          </w:tcPr>
          <w:p w14:paraId="34842453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  <w:hideMark/>
          </w:tcPr>
          <w:p w14:paraId="4C7255C0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  <w:hideMark/>
          </w:tcPr>
          <w:p w14:paraId="5950792B" w14:textId="77777777" w:rsidR="00870737" w:rsidRPr="00325F5F" w:rsidRDefault="00870737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A139E" w:rsidRPr="00325F5F" w14:paraId="47C5AA52" w14:textId="77777777" w:rsidTr="00FA139E">
        <w:trPr>
          <w:trHeight w:val="336"/>
          <w:tblCellSpacing w:w="15" w:type="dxa"/>
        </w:trPr>
        <w:tc>
          <w:tcPr>
            <w:tcW w:w="1566" w:type="dxa"/>
            <w:vAlign w:val="center"/>
          </w:tcPr>
          <w:p w14:paraId="501064E9" w14:textId="77777777" w:rsidR="00FA139E" w:rsidRPr="00325F5F" w:rsidRDefault="00FA139E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600" w:type="dxa"/>
            <w:vAlign w:val="center"/>
          </w:tcPr>
          <w:p w14:paraId="1FFC21B4" w14:textId="77777777" w:rsidR="00FA139E" w:rsidRPr="00325F5F" w:rsidRDefault="00FA139E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center"/>
          </w:tcPr>
          <w:p w14:paraId="26A5AED0" w14:textId="77777777" w:rsidR="00FA139E" w:rsidRPr="00325F5F" w:rsidRDefault="00FA139E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D3032C9" w14:textId="77777777" w:rsidR="00FA139E" w:rsidRPr="00325F5F" w:rsidRDefault="00FA139E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7D191EF5" w14:textId="77777777" w:rsidR="00FA139E" w:rsidRPr="00325F5F" w:rsidRDefault="00FA139E" w:rsidP="005D4D09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327B2A0" w14:textId="77777777" w:rsidR="00870737" w:rsidRPr="00325F5F" w:rsidRDefault="003A2957" w:rsidP="00387F40">
      <w:pPr>
        <w:spacing w:after="0" w:line="300" w:lineRule="atLeast"/>
        <w:outlineLvl w:val="2"/>
        <w:rPr>
          <w:rFonts w:eastAsia="Times New Roman" w:cs="Segoe UI"/>
          <w:b/>
          <w:bCs/>
          <w:sz w:val="27"/>
          <w:szCs w:val="27"/>
        </w:rPr>
      </w:pPr>
      <w:r w:rsidRPr="00325F5F">
        <w:rPr>
          <w:rFonts w:eastAsia="Times New Roman" w:cs="Segoe UI"/>
          <w:b/>
          <w:bCs/>
          <w:sz w:val="28"/>
          <w:szCs w:val="27"/>
        </w:rPr>
        <w:t>Professional</w:t>
      </w:r>
      <w:r w:rsidRPr="00325F5F">
        <w:rPr>
          <w:rFonts w:eastAsia="Times New Roman" w:cs="Segoe UI"/>
          <w:b/>
          <w:bCs/>
          <w:szCs w:val="27"/>
        </w:rPr>
        <w:t xml:space="preserve"> </w:t>
      </w:r>
      <w:r w:rsidR="00EC62A0" w:rsidRPr="00325F5F">
        <w:rPr>
          <w:rFonts w:eastAsia="Times New Roman" w:cs="Segoe UI"/>
          <w:b/>
          <w:bCs/>
          <w:sz w:val="28"/>
          <w:szCs w:val="27"/>
        </w:rPr>
        <w:t>Qualifications</w:t>
      </w:r>
    </w:p>
    <w:tbl>
      <w:tblPr>
        <w:tblW w:w="10863" w:type="dxa"/>
        <w:tblCellSpacing w:w="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4093"/>
        <w:gridCol w:w="1274"/>
        <w:gridCol w:w="1260"/>
        <w:gridCol w:w="1319"/>
        <w:gridCol w:w="1272"/>
      </w:tblGrid>
      <w:tr w:rsidR="00EC62A0" w:rsidRPr="00325F5F" w14:paraId="20A34C03" w14:textId="77777777" w:rsidTr="00ED0B3F">
        <w:trPr>
          <w:trHeight w:val="384"/>
          <w:tblHeader/>
          <w:tblCellSpacing w:w="15" w:type="dxa"/>
        </w:trPr>
        <w:tc>
          <w:tcPr>
            <w:tcW w:w="1605" w:type="dxa"/>
            <w:shd w:val="clear" w:color="auto" w:fill="BFBFBF" w:themeFill="background1" w:themeFillShade="BF"/>
            <w:vAlign w:val="center"/>
            <w:hideMark/>
          </w:tcPr>
          <w:p w14:paraId="64FC812F" w14:textId="77777777" w:rsidR="00EC62A0" w:rsidRPr="00325F5F" w:rsidRDefault="00EC62A0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4080" w:type="dxa"/>
            <w:shd w:val="clear" w:color="auto" w:fill="BFBFBF" w:themeFill="background1" w:themeFillShade="BF"/>
            <w:vAlign w:val="center"/>
            <w:hideMark/>
          </w:tcPr>
          <w:p w14:paraId="45F4D8D7" w14:textId="77777777" w:rsidR="00EC62A0" w:rsidRPr="00325F5F" w:rsidRDefault="00EC62A0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246" w:type="dxa"/>
            <w:shd w:val="clear" w:color="auto" w:fill="BFBFBF" w:themeFill="background1" w:themeFillShade="BF"/>
            <w:vAlign w:val="center"/>
            <w:hideMark/>
          </w:tcPr>
          <w:p w14:paraId="5D2F981B" w14:textId="77777777" w:rsidR="00EC62A0" w:rsidRPr="00535F1F" w:rsidRDefault="00EC62A0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35F1F">
              <w:rPr>
                <w:rFonts w:eastAsia="Times New Roman" w:cs="Times New Roman"/>
                <w:b/>
                <w:bCs/>
                <w:sz w:val="20"/>
                <w:szCs w:val="20"/>
              </w:rPr>
              <w:t>Duration in Years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05EB2226" w14:textId="77777777" w:rsidR="00EC62A0" w:rsidRPr="00535F1F" w:rsidRDefault="00A32F84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35F1F">
              <w:rPr>
                <w:rFonts w:eastAsia="Times New Roman" w:cs="Times New Roman"/>
                <w:b/>
                <w:bCs/>
                <w:sz w:val="20"/>
                <w:szCs w:val="20"/>
              </w:rPr>
              <w:t>Year of Pass Out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  <w:hideMark/>
          </w:tcPr>
          <w:p w14:paraId="2889B338" w14:textId="77777777" w:rsidR="00EC62A0" w:rsidRPr="00325F5F" w:rsidRDefault="00EC62A0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  <w:tc>
          <w:tcPr>
            <w:tcW w:w="1230" w:type="dxa"/>
            <w:shd w:val="clear" w:color="auto" w:fill="BFBFBF" w:themeFill="background1" w:themeFillShade="BF"/>
            <w:vAlign w:val="center"/>
            <w:hideMark/>
          </w:tcPr>
          <w:p w14:paraId="45AD33A6" w14:textId="77777777" w:rsidR="00EC62A0" w:rsidRPr="00325F5F" w:rsidRDefault="00EC62A0" w:rsidP="00325F5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Grade</w:t>
            </w:r>
          </w:p>
        </w:tc>
      </w:tr>
      <w:tr w:rsidR="00EC62A0" w:rsidRPr="00325F5F" w14:paraId="6BCFE24A" w14:textId="77777777" w:rsidTr="00325F5F">
        <w:trPr>
          <w:trHeight w:val="452"/>
          <w:tblCellSpacing w:w="15" w:type="dxa"/>
        </w:trPr>
        <w:tc>
          <w:tcPr>
            <w:tcW w:w="1605" w:type="dxa"/>
            <w:vAlign w:val="center"/>
            <w:hideMark/>
          </w:tcPr>
          <w:p w14:paraId="33A7C75D" w14:textId="48F0D670" w:rsidR="00EC62A0" w:rsidRPr="00325F5F" w:rsidRDefault="00FA139E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BSN</w:t>
            </w:r>
          </w:p>
        </w:tc>
        <w:tc>
          <w:tcPr>
            <w:tcW w:w="4080" w:type="dxa"/>
            <w:vAlign w:val="center"/>
            <w:hideMark/>
          </w:tcPr>
          <w:p w14:paraId="4697FE12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14:paraId="4FFAD6B9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50C5D68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  <w:hideMark/>
          </w:tcPr>
          <w:p w14:paraId="266855B2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14:paraId="0BAC4B42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C62A0" w:rsidRPr="00325F5F" w14:paraId="76D74AC5" w14:textId="77777777" w:rsidTr="00325F5F">
        <w:trPr>
          <w:trHeight w:val="488"/>
          <w:tblCellSpacing w:w="15" w:type="dxa"/>
        </w:trPr>
        <w:tc>
          <w:tcPr>
            <w:tcW w:w="1605" w:type="dxa"/>
            <w:vAlign w:val="center"/>
            <w:hideMark/>
          </w:tcPr>
          <w:p w14:paraId="21291D62" w14:textId="21774386" w:rsidR="00EC62A0" w:rsidRPr="00325F5F" w:rsidRDefault="00FA139E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MSN</w:t>
            </w:r>
          </w:p>
        </w:tc>
        <w:tc>
          <w:tcPr>
            <w:tcW w:w="4080" w:type="dxa"/>
            <w:vAlign w:val="center"/>
            <w:hideMark/>
          </w:tcPr>
          <w:p w14:paraId="4158ECAD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14:paraId="0B7C8BE8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14:paraId="440FFBB4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  <w:hideMark/>
          </w:tcPr>
          <w:p w14:paraId="3437F99D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  <w:hideMark/>
          </w:tcPr>
          <w:p w14:paraId="626FD1FA" w14:textId="77777777" w:rsidR="00EC62A0" w:rsidRPr="00325F5F" w:rsidRDefault="00EC62A0" w:rsidP="00A06A80">
            <w:pPr>
              <w:spacing w:after="0"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6273C51" w14:textId="53BDE8FC" w:rsidR="00870737" w:rsidRPr="00325F5F" w:rsidRDefault="003A2957" w:rsidP="00325F5F">
      <w:pPr>
        <w:spacing w:after="0" w:line="300" w:lineRule="atLeast"/>
        <w:outlineLvl w:val="2"/>
        <w:rPr>
          <w:rFonts w:eastAsia="Times New Roman" w:cs="Segoe UI"/>
          <w:b/>
          <w:bCs/>
          <w:sz w:val="27"/>
          <w:szCs w:val="27"/>
        </w:rPr>
      </w:pPr>
      <w:r w:rsidRPr="00325F5F">
        <w:rPr>
          <w:rFonts w:eastAsia="Times New Roman" w:cs="Segoe UI"/>
          <w:b/>
          <w:bCs/>
          <w:sz w:val="28"/>
          <w:szCs w:val="27"/>
        </w:rPr>
        <w:t>Professional Experience</w:t>
      </w:r>
      <w:r w:rsidR="00867495">
        <w:rPr>
          <w:rFonts w:eastAsia="Times New Roman" w:cs="Segoe UI"/>
          <w:b/>
          <w:bCs/>
          <w:sz w:val="28"/>
          <w:szCs w:val="27"/>
        </w:rPr>
        <w:t xml:space="preserve"> </w:t>
      </w:r>
      <w:r w:rsidR="00867495" w:rsidRPr="001059BA">
        <w:rPr>
          <w:rFonts w:eastAsia="Times New Roman" w:cs="Segoe UI"/>
          <w:sz w:val="18"/>
          <w:szCs w:val="18"/>
        </w:rPr>
        <w:t>(Kuwait</w:t>
      </w:r>
      <w:r w:rsidR="00867495">
        <w:rPr>
          <w:rFonts w:eastAsia="Times New Roman" w:cs="Segoe UI"/>
          <w:sz w:val="18"/>
          <w:szCs w:val="18"/>
        </w:rPr>
        <w:t xml:space="preserve"> experience</w:t>
      </w:r>
      <w:r w:rsidR="00867495" w:rsidRPr="001059BA">
        <w:rPr>
          <w:rFonts w:eastAsia="Times New Roman" w:cs="Segoe UI"/>
          <w:sz w:val="18"/>
          <w:szCs w:val="18"/>
        </w:rPr>
        <w:t xml:space="preserve"> attestation not required, Outside Kuwait include </w:t>
      </w:r>
      <w:r w:rsidR="00867495">
        <w:rPr>
          <w:rFonts w:eastAsia="Times New Roman" w:cs="Segoe UI"/>
          <w:sz w:val="18"/>
          <w:szCs w:val="18"/>
        </w:rPr>
        <w:t>o</w:t>
      </w:r>
      <w:r w:rsidR="00867495" w:rsidRPr="001059BA">
        <w:rPr>
          <w:rFonts w:eastAsia="Times New Roman" w:cs="Segoe UI"/>
          <w:sz w:val="18"/>
          <w:szCs w:val="18"/>
        </w:rPr>
        <w:t xml:space="preserve">nly </w:t>
      </w:r>
      <w:r w:rsidR="00867495">
        <w:rPr>
          <w:rFonts w:eastAsia="Times New Roman" w:cs="Segoe UI"/>
          <w:sz w:val="18"/>
          <w:szCs w:val="18"/>
        </w:rPr>
        <w:t>a</w:t>
      </w:r>
      <w:r w:rsidR="00867495" w:rsidRPr="001059BA">
        <w:rPr>
          <w:rFonts w:eastAsia="Times New Roman" w:cs="Segoe UI"/>
          <w:sz w:val="18"/>
          <w:szCs w:val="18"/>
        </w:rPr>
        <w:t xml:space="preserve">ttested </w:t>
      </w:r>
      <w:r w:rsidR="00867495">
        <w:rPr>
          <w:rFonts w:eastAsia="Times New Roman" w:cs="Segoe UI"/>
          <w:sz w:val="18"/>
          <w:szCs w:val="18"/>
        </w:rPr>
        <w:t>c</w:t>
      </w:r>
      <w:r w:rsidR="00867495" w:rsidRPr="001059BA">
        <w:rPr>
          <w:rFonts w:eastAsia="Times New Roman" w:cs="Segoe UI"/>
          <w:sz w:val="18"/>
          <w:szCs w:val="18"/>
        </w:rPr>
        <w:t>ertificate)</w:t>
      </w:r>
      <w:r w:rsidR="00867495" w:rsidRPr="001059BA">
        <w:rPr>
          <w:rFonts w:eastAsia="Times New Roman" w:cs="Segoe UI"/>
          <w:b/>
          <w:bCs/>
          <w:sz w:val="18"/>
          <w:szCs w:val="18"/>
        </w:rPr>
        <w:t xml:space="preserve"> *</w:t>
      </w:r>
      <w:r w:rsidR="00867495">
        <w:rPr>
          <w:rFonts w:eastAsia="Times New Roman" w:cs="Segoe UI"/>
          <w:b/>
          <w:bCs/>
          <w:sz w:val="28"/>
          <w:szCs w:val="27"/>
        </w:rPr>
        <w:t xml:space="preserve"> </w:t>
      </w:r>
    </w:p>
    <w:tbl>
      <w:tblPr>
        <w:tblW w:w="1082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3"/>
        <w:gridCol w:w="1701"/>
        <w:gridCol w:w="1275"/>
        <w:gridCol w:w="1134"/>
        <w:gridCol w:w="993"/>
        <w:gridCol w:w="992"/>
        <w:gridCol w:w="850"/>
      </w:tblGrid>
      <w:tr w:rsidR="00ED0B3F" w:rsidRPr="00325F5F" w14:paraId="7D0EB8E8" w14:textId="77777777" w:rsidTr="00535F1F">
        <w:trPr>
          <w:trHeight w:val="221"/>
          <w:tblHeader/>
          <w:tblCellSpacing w:w="15" w:type="dxa"/>
        </w:trPr>
        <w:tc>
          <w:tcPr>
            <w:tcW w:w="3838" w:type="dxa"/>
            <w:shd w:val="clear" w:color="auto" w:fill="BFBFBF" w:themeFill="background1" w:themeFillShade="BF"/>
            <w:vAlign w:val="center"/>
            <w:hideMark/>
          </w:tcPr>
          <w:p w14:paraId="3A41D507" w14:textId="77777777" w:rsidR="00870737" w:rsidRPr="00325F5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Hospital Name</w:t>
            </w:r>
          </w:p>
        </w:tc>
        <w:tc>
          <w:tcPr>
            <w:tcW w:w="1671" w:type="dxa"/>
            <w:shd w:val="clear" w:color="auto" w:fill="BFBFBF" w:themeFill="background1" w:themeFillShade="BF"/>
            <w:vAlign w:val="center"/>
            <w:hideMark/>
          </w:tcPr>
          <w:p w14:paraId="0A965313" w14:textId="77777777" w:rsidR="00870737" w:rsidRPr="00325F5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245" w:type="dxa"/>
            <w:shd w:val="clear" w:color="auto" w:fill="BFBFBF" w:themeFill="background1" w:themeFillShade="BF"/>
            <w:vAlign w:val="center"/>
            <w:hideMark/>
          </w:tcPr>
          <w:p w14:paraId="43FDB819" w14:textId="77777777" w:rsidR="00870737" w:rsidRPr="00325F5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  <w:hideMark/>
          </w:tcPr>
          <w:p w14:paraId="778C79C2" w14:textId="77777777" w:rsidR="00870737" w:rsidRPr="00325F5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End Date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  <w:hideMark/>
          </w:tcPr>
          <w:p w14:paraId="63281025" w14:textId="77777777" w:rsidR="00870737" w:rsidRPr="00535F1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35F1F">
              <w:rPr>
                <w:rFonts w:eastAsia="Times New Roman" w:cs="Times New Roman"/>
                <w:b/>
                <w:bCs/>
                <w:sz w:val="20"/>
                <w:szCs w:val="20"/>
              </w:rPr>
              <w:t>No. of Years</w:t>
            </w:r>
          </w:p>
        </w:tc>
        <w:tc>
          <w:tcPr>
            <w:tcW w:w="962" w:type="dxa"/>
            <w:shd w:val="clear" w:color="auto" w:fill="BFBFBF" w:themeFill="background1" w:themeFillShade="BF"/>
            <w:vAlign w:val="center"/>
          </w:tcPr>
          <w:p w14:paraId="13004146" w14:textId="77777777" w:rsidR="00870737" w:rsidRPr="00535F1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35F1F">
              <w:rPr>
                <w:rFonts w:eastAsia="Times New Roman" w:cs="Times New Roman"/>
                <w:b/>
                <w:bCs/>
                <w:sz w:val="20"/>
                <w:szCs w:val="20"/>
              </w:rPr>
              <w:t>No. of Months</w:t>
            </w:r>
          </w:p>
        </w:tc>
        <w:tc>
          <w:tcPr>
            <w:tcW w:w="805" w:type="dxa"/>
            <w:shd w:val="clear" w:color="auto" w:fill="BFBFBF" w:themeFill="background1" w:themeFillShade="BF"/>
            <w:vAlign w:val="center"/>
            <w:hideMark/>
          </w:tcPr>
          <w:p w14:paraId="0BD4C824" w14:textId="77777777" w:rsidR="00870737" w:rsidRPr="00535F1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535F1F">
              <w:rPr>
                <w:rFonts w:eastAsia="Times New Roman" w:cs="Times New Roman"/>
                <w:b/>
                <w:bCs/>
                <w:sz w:val="20"/>
                <w:szCs w:val="20"/>
              </w:rPr>
              <w:t>No. of Days</w:t>
            </w:r>
          </w:p>
        </w:tc>
      </w:tr>
      <w:tr w:rsidR="00ED0B3F" w:rsidRPr="00325F5F" w14:paraId="75241E59" w14:textId="77777777" w:rsidTr="002237C0">
        <w:trPr>
          <w:trHeight w:val="492"/>
          <w:tblCellSpacing w:w="15" w:type="dxa"/>
        </w:trPr>
        <w:tc>
          <w:tcPr>
            <w:tcW w:w="3838" w:type="dxa"/>
            <w:vAlign w:val="center"/>
            <w:hideMark/>
          </w:tcPr>
          <w:p w14:paraId="38D8A673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  <w:hideMark/>
          </w:tcPr>
          <w:p w14:paraId="6A766184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  <w:hideMark/>
          </w:tcPr>
          <w:p w14:paraId="5A87F9B1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14:paraId="2D82D4FE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  <w:hideMark/>
          </w:tcPr>
          <w:p w14:paraId="0F31D803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0638A65D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  <w:hideMark/>
          </w:tcPr>
          <w:p w14:paraId="4652E4E6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0B3F" w:rsidRPr="00325F5F" w14:paraId="62541FF2" w14:textId="77777777" w:rsidTr="002237C0">
        <w:trPr>
          <w:trHeight w:val="485"/>
          <w:tblCellSpacing w:w="15" w:type="dxa"/>
        </w:trPr>
        <w:tc>
          <w:tcPr>
            <w:tcW w:w="3838" w:type="dxa"/>
            <w:vAlign w:val="center"/>
            <w:hideMark/>
          </w:tcPr>
          <w:p w14:paraId="05AD3186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  <w:hideMark/>
          </w:tcPr>
          <w:p w14:paraId="60519873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  <w:hideMark/>
          </w:tcPr>
          <w:p w14:paraId="35526B84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  <w:hideMark/>
          </w:tcPr>
          <w:p w14:paraId="35F36478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  <w:hideMark/>
          </w:tcPr>
          <w:p w14:paraId="55622E4D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32973097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  <w:hideMark/>
          </w:tcPr>
          <w:p w14:paraId="6D2FEAEB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0B3F" w:rsidRPr="00325F5F" w14:paraId="6C3F6758" w14:textId="77777777" w:rsidTr="002237C0">
        <w:trPr>
          <w:trHeight w:val="494"/>
          <w:tblCellSpacing w:w="15" w:type="dxa"/>
        </w:trPr>
        <w:tc>
          <w:tcPr>
            <w:tcW w:w="3838" w:type="dxa"/>
            <w:vAlign w:val="center"/>
          </w:tcPr>
          <w:p w14:paraId="505A7A61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3A15B18E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D497803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368E0CB7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28AAB9D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1CE6656D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4DCDD3B3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ED0B3F" w:rsidRPr="00325F5F" w14:paraId="1C7AFFE0" w14:textId="77777777" w:rsidTr="002237C0">
        <w:trPr>
          <w:trHeight w:val="488"/>
          <w:tblCellSpacing w:w="15" w:type="dxa"/>
        </w:trPr>
        <w:tc>
          <w:tcPr>
            <w:tcW w:w="3838" w:type="dxa"/>
            <w:vAlign w:val="center"/>
          </w:tcPr>
          <w:p w14:paraId="01BD2A51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10D1CF2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F1C609B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EB31257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36D39382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6DCEBE76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2F6DA5B6" w14:textId="77777777" w:rsidR="00ED0B3F" w:rsidRPr="00325F5F" w:rsidRDefault="00ED0B3F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237C0" w:rsidRPr="00325F5F" w14:paraId="1A4E1EDD" w14:textId="77777777" w:rsidTr="002237C0">
        <w:trPr>
          <w:trHeight w:val="482"/>
          <w:tblCellSpacing w:w="15" w:type="dxa"/>
        </w:trPr>
        <w:tc>
          <w:tcPr>
            <w:tcW w:w="3838" w:type="dxa"/>
            <w:vAlign w:val="center"/>
          </w:tcPr>
          <w:p w14:paraId="309EF9A4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vAlign w:val="center"/>
          </w:tcPr>
          <w:p w14:paraId="5DDBE770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84A8BE0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3EE5088F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73863D46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7FE992C6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3EB0A8F2" w14:textId="77777777" w:rsidR="002237C0" w:rsidRPr="00325F5F" w:rsidRDefault="002237C0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D7C8D" w:rsidRPr="00325F5F" w14:paraId="0C493CDF" w14:textId="77777777" w:rsidTr="00ED0B3F">
        <w:trPr>
          <w:trHeight w:val="563"/>
          <w:tblCellSpacing w:w="15" w:type="dxa"/>
        </w:trPr>
        <w:tc>
          <w:tcPr>
            <w:tcW w:w="7948" w:type="dxa"/>
            <w:gridSpan w:val="4"/>
            <w:vAlign w:val="center"/>
          </w:tcPr>
          <w:p w14:paraId="0CA90F31" w14:textId="77777777" w:rsidR="00870737" w:rsidRPr="00325F5F" w:rsidRDefault="003A2957" w:rsidP="00FD3F99">
            <w:pPr>
              <w:spacing w:after="0" w:line="240" w:lineRule="exact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25F5F">
              <w:rPr>
                <w:rFonts w:eastAsia="Times New Roman" w:cs="Times New Roman"/>
                <w:b/>
                <w:bCs/>
                <w:sz w:val="24"/>
                <w:szCs w:val="24"/>
              </w:rPr>
              <w:t>Total Experience</w:t>
            </w:r>
          </w:p>
        </w:tc>
        <w:tc>
          <w:tcPr>
            <w:tcW w:w="963" w:type="dxa"/>
            <w:vAlign w:val="center"/>
          </w:tcPr>
          <w:p w14:paraId="4CB890B5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5F945BA6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598CDEB9" w14:textId="77777777" w:rsidR="00870737" w:rsidRPr="00325F5F" w:rsidRDefault="00870737" w:rsidP="00FD3F99">
            <w:pPr>
              <w:spacing w:after="0" w:line="240" w:lineRule="exact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E6B4BB8" w14:textId="77777777" w:rsidR="00870737" w:rsidRPr="00325F5F" w:rsidRDefault="003A2957" w:rsidP="00ED0B3F">
      <w:pPr>
        <w:spacing w:after="0" w:line="300" w:lineRule="atLeast"/>
        <w:outlineLvl w:val="2"/>
        <w:rPr>
          <w:rFonts w:eastAsia="Times New Roman" w:cs="Segoe UI"/>
          <w:b/>
          <w:bCs/>
          <w:sz w:val="27"/>
          <w:szCs w:val="27"/>
        </w:rPr>
      </w:pPr>
      <w:r w:rsidRPr="00325F5F">
        <w:rPr>
          <w:rFonts w:eastAsia="Times New Roman" w:cs="Segoe UI"/>
          <w:b/>
          <w:bCs/>
          <w:sz w:val="28"/>
          <w:szCs w:val="27"/>
        </w:rPr>
        <w:t>Self-Declaration</w:t>
      </w:r>
    </w:p>
    <w:p w14:paraId="0544B32E" w14:textId="10003F88" w:rsidR="00870737" w:rsidRPr="00ED0B3F" w:rsidRDefault="003A2957" w:rsidP="00ED0B3F">
      <w:pPr>
        <w:spacing w:after="100" w:afterAutospacing="1" w:line="300" w:lineRule="atLeast"/>
        <w:rPr>
          <w:rFonts w:eastAsia="Times New Roman" w:cs="Segoe UI"/>
          <w:sz w:val="24"/>
          <w:szCs w:val="21"/>
        </w:rPr>
      </w:pPr>
      <w:r w:rsidRPr="00325F5F">
        <w:rPr>
          <w:rFonts w:eastAsia="Times New Roman" w:cs="Segoe UI"/>
          <w:sz w:val="24"/>
          <w:szCs w:val="21"/>
        </w:rPr>
        <w:t>I hereby declare that the above information is true and correct to the best of my knowledge and belief. I understand that any false information may lead to disqualification from employment.</w:t>
      </w:r>
    </w:p>
    <w:p w14:paraId="15B1A24C" w14:textId="0EE20806" w:rsidR="00870737" w:rsidRPr="00ED0B3F" w:rsidRDefault="003A2957" w:rsidP="00ED0B3F">
      <w:pPr>
        <w:spacing w:before="100" w:beforeAutospacing="1" w:after="100" w:afterAutospacing="1" w:line="300" w:lineRule="atLeast"/>
        <w:rPr>
          <w:rFonts w:eastAsia="Times New Roman" w:cs="Segoe UI"/>
          <w:sz w:val="21"/>
          <w:szCs w:val="21"/>
        </w:rPr>
      </w:pPr>
      <w:r w:rsidRPr="00325F5F">
        <w:rPr>
          <w:rFonts w:eastAsia="Times New Roman" w:cs="Segoe UI"/>
          <w:b/>
          <w:bCs/>
          <w:sz w:val="24"/>
          <w:szCs w:val="21"/>
        </w:rPr>
        <w:t>Place:</w:t>
      </w:r>
      <w:r w:rsidRPr="00325F5F">
        <w:rPr>
          <w:rFonts w:eastAsia="Times New Roman" w:cs="Segoe UI"/>
          <w:sz w:val="24"/>
          <w:szCs w:val="21"/>
        </w:rPr>
        <w:t xml:space="preserve"> </w:t>
      </w:r>
      <w:r w:rsidRPr="00325F5F">
        <w:rPr>
          <w:rFonts w:eastAsia="Times New Roman" w:cs="Segoe UI"/>
          <w:sz w:val="24"/>
          <w:szCs w:val="21"/>
        </w:rPr>
        <w:br/>
      </w:r>
      <w:r w:rsidRPr="00325F5F">
        <w:rPr>
          <w:rFonts w:eastAsia="Times New Roman" w:cs="Segoe UI"/>
          <w:b/>
          <w:bCs/>
          <w:sz w:val="24"/>
          <w:szCs w:val="21"/>
        </w:rPr>
        <w:t>Date:</w:t>
      </w:r>
      <w:r w:rsidRPr="00325F5F">
        <w:rPr>
          <w:rFonts w:eastAsia="Times New Roman" w:cs="Segoe UI"/>
          <w:sz w:val="24"/>
          <w:szCs w:val="21"/>
        </w:rPr>
        <w:t xml:space="preserve"> </w:t>
      </w:r>
      <w:r w:rsidRPr="00325F5F">
        <w:rPr>
          <w:rFonts w:eastAsia="Times New Roman" w:cs="Segoe UI"/>
          <w:sz w:val="24"/>
          <w:szCs w:val="21"/>
        </w:rPr>
        <w:br/>
      </w:r>
      <w:r w:rsidRPr="00325F5F">
        <w:rPr>
          <w:rFonts w:eastAsia="Times New Roman" w:cs="Segoe UI"/>
          <w:b/>
          <w:bCs/>
          <w:sz w:val="24"/>
          <w:szCs w:val="21"/>
        </w:rPr>
        <w:t>Signature:</w:t>
      </w:r>
      <w:r w:rsidRPr="00325F5F">
        <w:rPr>
          <w:rFonts w:eastAsia="Times New Roman" w:cs="Segoe UI"/>
          <w:sz w:val="24"/>
          <w:szCs w:val="21"/>
        </w:rPr>
        <w:t xml:space="preserve"> </w:t>
      </w:r>
    </w:p>
    <w:sectPr w:rsidR="00870737" w:rsidRPr="00ED0B3F" w:rsidSect="00C3444F">
      <w:headerReference w:type="default" r:id="rId8"/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9E47" w14:textId="77777777" w:rsidR="00B60B8B" w:rsidRDefault="00B60B8B" w:rsidP="004A5893">
      <w:pPr>
        <w:spacing w:after="0" w:line="240" w:lineRule="auto"/>
      </w:pPr>
      <w:r>
        <w:separator/>
      </w:r>
    </w:p>
  </w:endnote>
  <w:endnote w:type="continuationSeparator" w:id="0">
    <w:p w14:paraId="0EC5CA80" w14:textId="77777777" w:rsidR="00B60B8B" w:rsidRDefault="00B60B8B" w:rsidP="004A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4F74" w14:textId="77777777" w:rsidR="00B60B8B" w:rsidRDefault="00B60B8B" w:rsidP="004A5893">
      <w:pPr>
        <w:spacing w:after="0" w:line="240" w:lineRule="auto"/>
      </w:pPr>
      <w:r>
        <w:separator/>
      </w:r>
    </w:p>
  </w:footnote>
  <w:footnote w:type="continuationSeparator" w:id="0">
    <w:p w14:paraId="451ED9AA" w14:textId="77777777" w:rsidR="00B60B8B" w:rsidRDefault="00B60B8B" w:rsidP="004A5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733E" w14:textId="64F09809" w:rsidR="00EC62A0" w:rsidRPr="00C3444F" w:rsidRDefault="00387F40" w:rsidP="00C3444F">
    <w:pPr>
      <w:pStyle w:val="Header"/>
      <w:jc w:val="center"/>
      <w:rPr>
        <w:rFonts w:asciiTheme="majorBidi" w:hAnsiTheme="majorBidi" w:cstheme="majorBidi"/>
        <w:b/>
        <w:bCs/>
        <w:sz w:val="32"/>
        <w:szCs w:val="32"/>
        <w:u w:val="single"/>
      </w:rPr>
    </w:pPr>
    <w:r w:rsidRPr="00C3444F">
      <w:rPr>
        <w:rFonts w:asciiTheme="majorBidi" w:hAnsiTheme="majorBidi" w:cstheme="majorBidi"/>
        <w:b/>
        <w:bCs/>
        <w:sz w:val="32"/>
        <w:szCs w:val="32"/>
        <w:u w:val="single"/>
      </w:rPr>
      <w:t>Curriculum Vitae</w:t>
    </w:r>
  </w:p>
  <w:p w14:paraId="095304ED" w14:textId="6A15E188" w:rsidR="00C3444F" w:rsidRDefault="00370775" w:rsidP="00387F40">
    <w:pPr>
      <w:pStyle w:val="Header"/>
    </w:pPr>
    <w:r>
      <w:t xml:space="preserve">MTON </w:t>
    </w:r>
    <w:r w:rsidR="00C3444F">
      <w:t>Code: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4877330">
    <w:abstractNumId w:val="8"/>
  </w:num>
  <w:num w:numId="2" w16cid:durableId="26684707">
    <w:abstractNumId w:val="6"/>
  </w:num>
  <w:num w:numId="3" w16cid:durableId="50352604">
    <w:abstractNumId w:val="5"/>
  </w:num>
  <w:num w:numId="4" w16cid:durableId="2089574419">
    <w:abstractNumId w:val="4"/>
  </w:num>
  <w:num w:numId="5" w16cid:durableId="1468738975">
    <w:abstractNumId w:val="7"/>
  </w:num>
  <w:num w:numId="6" w16cid:durableId="836773238">
    <w:abstractNumId w:val="3"/>
  </w:num>
  <w:num w:numId="7" w16cid:durableId="387842945">
    <w:abstractNumId w:val="2"/>
  </w:num>
  <w:num w:numId="8" w16cid:durableId="415710834">
    <w:abstractNumId w:val="1"/>
  </w:num>
  <w:num w:numId="9" w16cid:durableId="156582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B66"/>
    <w:rsid w:val="00030B63"/>
    <w:rsid w:val="000330C9"/>
    <w:rsid w:val="00034616"/>
    <w:rsid w:val="000454CC"/>
    <w:rsid w:val="00050D3D"/>
    <w:rsid w:val="00051D65"/>
    <w:rsid w:val="0006063C"/>
    <w:rsid w:val="00115175"/>
    <w:rsid w:val="0015074B"/>
    <w:rsid w:val="002237C0"/>
    <w:rsid w:val="00227E30"/>
    <w:rsid w:val="00247A3C"/>
    <w:rsid w:val="0029639D"/>
    <w:rsid w:val="00325F5F"/>
    <w:rsid w:val="00326F90"/>
    <w:rsid w:val="00370775"/>
    <w:rsid w:val="00387F40"/>
    <w:rsid w:val="003A2957"/>
    <w:rsid w:val="003F2AD7"/>
    <w:rsid w:val="00411D8B"/>
    <w:rsid w:val="00483710"/>
    <w:rsid w:val="004A5893"/>
    <w:rsid w:val="005271A5"/>
    <w:rsid w:val="00535F1F"/>
    <w:rsid w:val="005B38E2"/>
    <w:rsid w:val="0060651D"/>
    <w:rsid w:val="006873D5"/>
    <w:rsid w:val="006A7AC7"/>
    <w:rsid w:val="00700A68"/>
    <w:rsid w:val="00762E88"/>
    <w:rsid w:val="007D4A3E"/>
    <w:rsid w:val="0085703F"/>
    <w:rsid w:val="00867495"/>
    <w:rsid w:val="00870737"/>
    <w:rsid w:val="009211DF"/>
    <w:rsid w:val="009B5F2B"/>
    <w:rsid w:val="009C0468"/>
    <w:rsid w:val="00A32F84"/>
    <w:rsid w:val="00A83378"/>
    <w:rsid w:val="00AA1D8D"/>
    <w:rsid w:val="00AC497C"/>
    <w:rsid w:val="00B47730"/>
    <w:rsid w:val="00B57532"/>
    <w:rsid w:val="00B60B8B"/>
    <w:rsid w:val="00C24405"/>
    <w:rsid w:val="00C24EDE"/>
    <w:rsid w:val="00C3444F"/>
    <w:rsid w:val="00C76C57"/>
    <w:rsid w:val="00CB0664"/>
    <w:rsid w:val="00DB00C6"/>
    <w:rsid w:val="00DB3ABD"/>
    <w:rsid w:val="00E15237"/>
    <w:rsid w:val="00E25D77"/>
    <w:rsid w:val="00E416EA"/>
    <w:rsid w:val="00E57848"/>
    <w:rsid w:val="00E603D4"/>
    <w:rsid w:val="00E74BF3"/>
    <w:rsid w:val="00E83D36"/>
    <w:rsid w:val="00EC62A0"/>
    <w:rsid w:val="00ED0B3F"/>
    <w:rsid w:val="00FA13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B10E4"/>
  <w14:defaultImageDpi w14:val="300"/>
  <w15:docId w15:val="{F1199D59-49DD-4536-A710-1E45286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ED2B6-0E7B-440F-A34F-5E8589F9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Shylin S. Leela</cp:lastModifiedBy>
  <cp:revision>2</cp:revision>
  <dcterms:created xsi:type="dcterms:W3CDTF">2026-04-28T07:24:00Z</dcterms:created>
  <dcterms:modified xsi:type="dcterms:W3CDTF">2026-04-28T07:24:00Z</dcterms:modified>
  <cp:category/>
</cp:coreProperties>
</file>