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C343" w14:textId="77777777" w:rsidR="00137671" w:rsidRPr="00CA1605" w:rsidRDefault="00DD0A8D">
      <w:pPr>
        <w:pStyle w:val="Ttulo"/>
        <w:rPr>
          <w:rFonts w:ascii="Times New Roman" w:hAnsi="Times New Roman" w:cs="Times New Roman"/>
          <w:lang w:val="es-EC"/>
        </w:rPr>
      </w:pPr>
      <w:r w:rsidRPr="00CA1605">
        <w:rPr>
          <w:rFonts w:ascii="Times New Roman" w:hAnsi="Times New Roman" w:cs="Times New Roman"/>
          <w:lang w:val="es-EC"/>
        </w:rPr>
        <w:t>Ficha Técnica - JBL Flip 7</w:t>
      </w:r>
    </w:p>
    <w:p w14:paraId="1D22B4D0" w14:textId="77777777" w:rsidR="00137671" w:rsidRPr="00CA1605" w:rsidRDefault="00DD0A8D">
      <w:pPr>
        <w:pStyle w:val="Ttulo1"/>
        <w:rPr>
          <w:rFonts w:ascii="Times New Roman" w:hAnsi="Times New Roman" w:cs="Times New Roman"/>
          <w:lang w:val="es-EC"/>
        </w:rPr>
      </w:pPr>
      <w:r w:rsidRPr="00CA1605">
        <w:rPr>
          <w:rFonts w:ascii="Times New Roman" w:hAnsi="Times New Roman" w:cs="Times New Roman"/>
          <w:lang w:val="es-EC"/>
        </w:rPr>
        <w:t>Características Generales</w:t>
      </w:r>
    </w:p>
    <w:p w14:paraId="577F5060" w14:textId="45C5FD95" w:rsidR="00137671" w:rsidRPr="00CA1605" w:rsidRDefault="00DD0A8D">
      <w:pPr>
        <w:rPr>
          <w:rFonts w:ascii="Times New Roman" w:hAnsi="Times New Roman" w:cs="Times New Roman"/>
          <w:lang w:val="es-EC"/>
        </w:rPr>
      </w:pPr>
      <w:r w:rsidRPr="00CA1605">
        <w:rPr>
          <w:rFonts w:ascii="Times New Roman" w:hAnsi="Times New Roman" w:cs="Times New Roman"/>
          <w:lang w:val="es-EC"/>
        </w:rPr>
        <w:br/>
        <w:t>- Marca: JBL</w:t>
      </w:r>
      <w:r w:rsidRPr="00CA1605">
        <w:rPr>
          <w:rFonts w:ascii="Times New Roman" w:hAnsi="Times New Roman" w:cs="Times New Roman"/>
          <w:lang w:val="es-EC"/>
        </w:rPr>
        <w:br/>
        <w:t xml:space="preserve">- Modelo: Flip 7 </w:t>
      </w:r>
      <w:r w:rsidRPr="00CA1605">
        <w:rPr>
          <w:rFonts w:ascii="Times New Roman" w:hAnsi="Times New Roman" w:cs="Times New Roman"/>
          <w:lang w:val="es-EC"/>
        </w:rPr>
        <w:br/>
      </w:r>
      <w:r w:rsidRPr="00CA1605">
        <w:rPr>
          <w:rFonts w:ascii="Times New Roman" w:hAnsi="Times New Roman" w:cs="Times New Roman"/>
          <w:lang w:val="es-EC"/>
        </w:rPr>
        <w:t>- Tipo: Altavoz Bluetooth portátil</w:t>
      </w:r>
      <w:r w:rsidRPr="00CA1605">
        <w:rPr>
          <w:rFonts w:ascii="Times New Roman" w:hAnsi="Times New Roman" w:cs="Times New Roman"/>
          <w:lang w:val="es-EC"/>
        </w:rPr>
        <w:br/>
        <w:t xml:space="preserve">- Uso: Reproductor de música inalámbrico para </w:t>
      </w:r>
      <w:r w:rsidRPr="00CA1605">
        <w:rPr>
          <w:rFonts w:ascii="Times New Roman" w:hAnsi="Times New Roman" w:cs="Times New Roman"/>
          <w:lang w:val="es-EC"/>
        </w:rPr>
        <w:t>exteriores e interiores</w:t>
      </w:r>
      <w:r w:rsidRPr="00CA1605">
        <w:rPr>
          <w:rFonts w:ascii="Times New Roman" w:hAnsi="Times New Roman" w:cs="Times New Roman"/>
          <w:lang w:val="es-EC"/>
        </w:rPr>
        <w:br/>
      </w:r>
    </w:p>
    <w:p w14:paraId="4A3B5149" w14:textId="77777777" w:rsidR="00137671" w:rsidRPr="00CA1605" w:rsidRDefault="00DD0A8D">
      <w:pPr>
        <w:pStyle w:val="Ttulo1"/>
        <w:rPr>
          <w:rFonts w:ascii="Times New Roman" w:hAnsi="Times New Roman" w:cs="Times New Roman"/>
          <w:lang w:val="es-EC"/>
        </w:rPr>
      </w:pPr>
      <w:r w:rsidRPr="00CA1605">
        <w:rPr>
          <w:rFonts w:ascii="Times New Roman" w:hAnsi="Times New Roman" w:cs="Times New Roman"/>
          <w:lang w:val="es-EC"/>
        </w:rPr>
        <w:t>Especificaciones Técnicas</w:t>
      </w:r>
    </w:p>
    <w:p w14:paraId="60AA3243" w14:textId="137A50B7" w:rsidR="00137671" w:rsidRPr="00CA1605" w:rsidRDefault="00DD0A8D">
      <w:pPr>
        <w:rPr>
          <w:rFonts w:ascii="Times New Roman" w:hAnsi="Times New Roman" w:cs="Times New Roman"/>
          <w:lang w:val="es-EC"/>
        </w:rPr>
      </w:pPr>
      <w:r w:rsidRPr="00CA1605">
        <w:rPr>
          <w:rFonts w:ascii="Times New Roman" w:hAnsi="Times New Roman" w:cs="Times New Roman"/>
          <w:lang w:val="es-EC"/>
        </w:rPr>
        <w:br/>
      </w:r>
      <w:r w:rsidRPr="00CA1605">
        <w:rPr>
          <w:rFonts w:ascii="Times New Roman" w:hAnsi="Times New Roman" w:cs="Times New Roman"/>
          <w:b/>
          <w:bCs/>
          <w:sz w:val="24"/>
          <w:szCs w:val="24"/>
          <w:lang w:val="es-EC"/>
        </w:rPr>
        <w:t>- Conectividad: Bluetooth</w:t>
      </w:r>
      <w:r w:rsidR="00CA1605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: </w:t>
      </w:r>
      <w:r w:rsidRPr="00CA1605">
        <w:rPr>
          <w:rFonts w:ascii="Times New Roman" w:hAnsi="Times New Roman" w:cs="Times New Roman"/>
          <w:lang w:val="es-EC"/>
        </w:rPr>
        <w:t xml:space="preserve"> 5.3 </w:t>
      </w:r>
      <w:r w:rsidRPr="00CA1605">
        <w:rPr>
          <w:rFonts w:ascii="Times New Roman" w:hAnsi="Times New Roman" w:cs="Times New Roman"/>
          <w:lang w:val="es-EC"/>
        </w:rPr>
        <w:br/>
      </w:r>
      <w:r w:rsidRPr="00CA1605">
        <w:rPr>
          <w:rFonts w:ascii="Times New Roman" w:hAnsi="Times New Roman" w:cs="Times New Roman"/>
          <w:b/>
          <w:bCs/>
          <w:sz w:val="24"/>
          <w:szCs w:val="24"/>
          <w:lang w:val="es-EC"/>
        </w:rPr>
        <w:t>- Alcance inalámbrico:</w:t>
      </w:r>
      <w:r w:rsidRPr="00CA1605">
        <w:rPr>
          <w:rFonts w:ascii="Times New Roman" w:hAnsi="Times New Roman" w:cs="Times New Roman"/>
          <w:lang w:val="es-EC"/>
        </w:rPr>
        <w:t xml:space="preserve"> Hasta 12 metros</w:t>
      </w:r>
      <w:r w:rsidRPr="00CA1605">
        <w:rPr>
          <w:rFonts w:ascii="Times New Roman" w:hAnsi="Times New Roman" w:cs="Times New Roman"/>
          <w:lang w:val="es-EC"/>
        </w:rPr>
        <w:br/>
      </w:r>
      <w:r w:rsidRPr="00CA1605">
        <w:rPr>
          <w:rFonts w:ascii="Times New Roman" w:hAnsi="Times New Roman" w:cs="Times New Roman"/>
          <w:b/>
          <w:bCs/>
          <w:sz w:val="24"/>
          <w:szCs w:val="24"/>
          <w:lang w:val="es-EC"/>
        </w:rPr>
        <w:t>- Resistencia al agua y polvo:</w:t>
      </w:r>
      <w:r w:rsidRPr="00CA1605">
        <w:rPr>
          <w:rFonts w:ascii="Times New Roman" w:hAnsi="Times New Roman" w:cs="Times New Roman"/>
          <w:lang w:val="es-EC"/>
        </w:rPr>
        <w:t xml:space="preserve"> IP67</w:t>
      </w:r>
      <w:r w:rsidRPr="00CA1605">
        <w:rPr>
          <w:rFonts w:ascii="Times New Roman" w:hAnsi="Times New Roman" w:cs="Times New Roman"/>
          <w:lang w:val="es-EC"/>
        </w:rPr>
        <w:br/>
      </w:r>
      <w:r w:rsidRPr="00CA1605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- Tiempo de reproducción: </w:t>
      </w:r>
      <w:r w:rsidRPr="00CA1605">
        <w:rPr>
          <w:rFonts w:ascii="Times New Roman" w:hAnsi="Times New Roman" w:cs="Times New Roman"/>
          <w:sz w:val="24"/>
          <w:szCs w:val="24"/>
          <w:lang w:val="es-EC"/>
        </w:rPr>
        <w:t>Hasta 12 horas continuas</w:t>
      </w:r>
      <w:r w:rsidRPr="00CA1605">
        <w:rPr>
          <w:rFonts w:ascii="Times New Roman" w:hAnsi="Times New Roman" w:cs="Times New Roman"/>
          <w:b/>
          <w:bCs/>
          <w:sz w:val="24"/>
          <w:szCs w:val="24"/>
          <w:lang w:val="es-EC"/>
        </w:rPr>
        <w:br/>
        <w:t xml:space="preserve">- Tiempo de carga: </w:t>
      </w:r>
      <w:r w:rsidRPr="00CA1605">
        <w:rPr>
          <w:rFonts w:ascii="Times New Roman" w:hAnsi="Times New Roman" w:cs="Times New Roman"/>
          <w:sz w:val="24"/>
          <w:szCs w:val="24"/>
          <w:lang w:val="es-EC"/>
        </w:rPr>
        <w:t>Aprox. 2.5 horas (</w:t>
      </w:r>
      <w:r w:rsidRPr="00CA1605">
        <w:rPr>
          <w:rFonts w:ascii="Times New Roman" w:hAnsi="Times New Roman" w:cs="Times New Roman"/>
          <w:sz w:val="24"/>
          <w:szCs w:val="24"/>
          <w:lang w:val="es-EC"/>
        </w:rPr>
        <w:t>puerto USB-C)</w:t>
      </w:r>
      <w:r w:rsidRPr="00CA1605">
        <w:rPr>
          <w:rFonts w:ascii="Times New Roman" w:hAnsi="Times New Roman" w:cs="Times New Roman"/>
          <w:sz w:val="24"/>
          <w:szCs w:val="24"/>
          <w:lang w:val="es-EC"/>
        </w:rPr>
        <w:br/>
      </w:r>
      <w:r w:rsidRPr="00CA1605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- Batería: </w:t>
      </w:r>
      <w:r w:rsidRPr="00CA1605">
        <w:rPr>
          <w:rFonts w:ascii="Times New Roman" w:hAnsi="Times New Roman" w:cs="Times New Roman"/>
          <w:sz w:val="24"/>
          <w:szCs w:val="24"/>
          <w:lang w:val="es-EC"/>
        </w:rPr>
        <w:t>Ion-Litio recargable de 4800 mAh</w:t>
      </w:r>
      <w:r w:rsidRPr="00CA1605">
        <w:rPr>
          <w:rFonts w:ascii="Times New Roman" w:hAnsi="Times New Roman" w:cs="Times New Roman"/>
          <w:b/>
          <w:bCs/>
          <w:sz w:val="24"/>
          <w:szCs w:val="24"/>
          <w:lang w:val="es-EC"/>
        </w:rPr>
        <w:br/>
        <w:t xml:space="preserve">- Potencia de salida: </w:t>
      </w:r>
      <w:r w:rsidRPr="00CA1605">
        <w:rPr>
          <w:rFonts w:ascii="Times New Roman" w:hAnsi="Times New Roman" w:cs="Times New Roman"/>
          <w:sz w:val="24"/>
          <w:szCs w:val="24"/>
          <w:lang w:val="es-EC"/>
        </w:rPr>
        <w:t xml:space="preserve">30W RMS </w:t>
      </w:r>
      <w:r w:rsidRPr="00CA1605">
        <w:rPr>
          <w:rFonts w:ascii="Times New Roman" w:hAnsi="Times New Roman" w:cs="Times New Roman"/>
          <w:b/>
          <w:bCs/>
          <w:sz w:val="24"/>
          <w:szCs w:val="24"/>
          <w:lang w:val="es-EC"/>
        </w:rPr>
        <w:br/>
      </w:r>
      <w:r w:rsidRPr="00CA1605">
        <w:rPr>
          <w:rFonts w:ascii="Times New Roman" w:hAnsi="Times New Roman" w:cs="Times New Roman"/>
          <w:b/>
          <w:bCs/>
          <w:sz w:val="24"/>
          <w:szCs w:val="24"/>
          <w:lang w:val="es-EC"/>
        </w:rPr>
        <w:t>- Frecuencia de respuesta:</w:t>
      </w:r>
      <w:r w:rsidRPr="00CA1605">
        <w:rPr>
          <w:rFonts w:ascii="Times New Roman" w:hAnsi="Times New Roman" w:cs="Times New Roman"/>
          <w:sz w:val="24"/>
          <w:szCs w:val="24"/>
          <w:lang w:val="es-EC"/>
        </w:rPr>
        <w:t xml:space="preserve"> 65 Hz – 20 kHz</w:t>
      </w:r>
      <w:r w:rsidRPr="00CA1605">
        <w:rPr>
          <w:rFonts w:ascii="Times New Roman" w:hAnsi="Times New Roman" w:cs="Times New Roman"/>
          <w:lang w:val="es-EC"/>
        </w:rPr>
        <w:br/>
      </w:r>
    </w:p>
    <w:p w14:paraId="7C571EE2" w14:textId="77777777" w:rsidR="00137671" w:rsidRPr="00CA1605" w:rsidRDefault="00DD0A8D">
      <w:pPr>
        <w:pStyle w:val="Ttulo1"/>
        <w:rPr>
          <w:rFonts w:ascii="Times New Roman" w:hAnsi="Times New Roman" w:cs="Times New Roman"/>
          <w:lang w:val="es-EC"/>
        </w:rPr>
      </w:pPr>
      <w:r w:rsidRPr="00CA1605">
        <w:rPr>
          <w:rFonts w:ascii="Times New Roman" w:hAnsi="Times New Roman" w:cs="Times New Roman"/>
          <w:lang w:val="es-EC"/>
        </w:rPr>
        <w:t>Funciones Especiales</w:t>
      </w:r>
    </w:p>
    <w:p w14:paraId="3548CF8B" w14:textId="77777777" w:rsidR="00137671" w:rsidRPr="00CA1605" w:rsidRDefault="00DD0A8D">
      <w:pPr>
        <w:rPr>
          <w:rFonts w:ascii="Times New Roman" w:hAnsi="Times New Roman" w:cs="Times New Roman"/>
          <w:b/>
          <w:bCs/>
          <w:lang w:val="es-EC"/>
        </w:rPr>
      </w:pPr>
      <w:r w:rsidRPr="00CA1605">
        <w:rPr>
          <w:rFonts w:ascii="Times New Roman" w:hAnsi="Times New Roman" w:cs="Times New Roman"/>
          <w:lang w:val="es-EC"/>
        </w:rPr>
        <w:br/>
      </w:r>
      <w:r w:rsidRPr="00CA1605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- JBL PartyBoost: </w:t>
      </w:r>
      <w:r w:rsidRPr="00CA1605">
        <w:rPr>
          <w:rFonts w:ascii="Times New Roman" w:hAnsi="Times New Roman" w:cs="Times New Roman"/>
          <w:sz w:val="24"/>
          <w:szCs w:val="24"/>
          <w:lang w:val="es-EC"/>
        </w:rPr>
        <w:t>Conexión con múltiples altavoces compatibles</w:t>
      </w:r>
      <w:r w:rsidRPr="00CA1605">
        <w:rPr>
          <w:rFonts w:ascii="Times New Roman" w:hAnsi="Times New Roman" w:cs="Times New Roman"/>
          <w:b/>
          <w:bCs/>
          <w:sz w:val="24"/>
          <w:szCs w:val="24"/>
          <w:lang w:val="es-EC"/>
        </w:rPr>
        <w:br/>
        <w:t xml:space="preserve">- </w:t>
      </w:r>
      <w:r w:rsidRPr="00CA1605">
        <w:rPr>
          <w:rFonts w:ascii="Times New Roman" w:hAnsi="Times New Roman" w:cs="Times New Roman"/>
          <w:sz w:val="24"/>
          <w:szCs w:val="24"/>
          <w:lang w:val="es-EC"/>
        </w:rPr>
        <w:t xml:space="preserve">Asistente de voz integrado </w:t>
      </w:r>
      <w:r w:rsidRPr="00CA1605">
        <w:rPr>
          <w:rFonts w:ascii="Times New Roman" w:hAnsi="Times New Roman" w:cs="Times New Roman"/>
          <w:sz w:val="24"/>
          <w:szCs w:val="24"/>
          <w:lang w:val="es-EC"/>
        </w:rPr>
        <w:t>(posible integración con Google Assistant o Siri)</w:t>
      </w:r>
      <w:r w:rsidRPr="00CA1605">
        <w:rPr>
          <w:rFonts w:ascii="Times New Roman" w:hAnsi="Times New Roman" w:cs="Times New Roman"/>
          <w:b/>
          <w:bCs/>
          <w:sz w:val="24"/>
          <w:szCs w:val="24"/>
          <w:lang w:val="es-EC"/>
        </w:rPr>
        <w:br/>
        <w:t xml:space="preserve">- </w:t>
      </w:r>
      <w:r w:rsidRPr="00CA1605">
        <w:rPr>
          <w:rFonts w:ascii="Times New Roman" w:hAnsi="Times New Roman" w:cs="Times New Roman"/>
          <w:sz w:val="24"/>
          <w:szCs w:val="24"/>
          <w:lang w:val="es-EC"/>
        </w:rPr>
        <w:t>Reproducción estéreo inalámbrica</w:t>
      </w:r>
      <w:r w:rsidRPr="00CA1605">
        <w:rPr>
          <w:rFonts w:ascii="Times New Roman" w:hAnsi="Times New Roman" w:cs="Times New Roman"/>
          <w:sz w:val="24"/>
          <w:szCs w:val="24"/>
          <w:lang w:val="es-EC"/>
        </w:rPr>
        <w:br/>
        <w:t>- Material resistente a golpes y cubierta de tela duradera</w:t>
      </w:r>
      <w:r w:rsidRPr="00CA1605">
        <w:rPr>
          <w:rFonts w:ascii="Times New Roman" w:hAnsi="Times New Roman" w:cs="Times New Roman"/>
          <w:b/>
          <w:bCs/>
          <w:sz w:val="24"/>
          <w:szCs w:val="24"/>
          <w:lang w:val="es-EC"/>
        </w:rPr>
        <w:br/>
      </w:r>
    </w:p>
    <w:p w14:paraId="454EE2AF" w14:textId="77777777" w:rsidR="00137671" w:rsidRPr="00CA1605" w:rsidRDefault="00DD0A8D">
      <w:pPr>
        <w:pStyle w:val="Ttulo1"/>
        <w:rPr>
          <w:rFonts w:ascii="Times New Roman" w:hAnsi="Times New Roman" w:cs="Times New Roman"/>
          <w:lang w:val="es-EC"/>
        </w:rPr>
      </w:pPr>
      <w:r w:rsidRPr="00CA1605">
        <w:rPr>
          <w:rFonts w:ascii="Times New Roman" w:hAnsi="Times New Roman" w:cs="Times New Roman"/>
          <w:lang w:val="es-EC"/>
        </w:rPr>
        <w:t>Dimensiones y Peso</w:t>
      </w:r>
    </w:p>
    <w:p w14:paraId="7E5B2F95" w14:textId="0C1F30CB" w:rsidR="00137671" w:rsidRPr="00CA1605" w:rsidRDefault="00DD0A8D">
      <w:pPr>
        <w:rPr>
          <w:rFonts w:ascii="Times New Roman" w:hAnsi="Times New Roman" w:cs="Times New Roman"/>
          <w:lang w:val="es-EC"/>
        </w:rPr>
      </w:pPr>
      <w:r w:rsidRPr="00CA1605">
        <w:rPr>
          <w:rFonts w:ascii="Times New Roman" w:hAnsi="Times New Roman" w:cs="Times New Roman"/>
          <w:b/>
          <w:bCs/>
          <w:sz w:val="24"/>
          <w:szCs w:val="24"/>
          <w:lang w:val="es-EC"/>
        </w:rPr>
        <w:br/>
        <w:t xml:space="preserve">- </w:t>
      </w:r>
      <w:r w:rsidR="00CA1605" w:rsidRPr="00CA1605">
        <w:rPr>
          <w:rFonts w:ascii="Times New Roman" w:hAnsi="Times New Roman" w:cs="Times New Roman"/>
          <w:b/>
          <w:bCs/>
          <w:sz w:val="24"/>
          <w:szCs w:val="24"/>
          <w:lang w:val="es-EC"/>
        </w:rPr>
        <w:t>Dimensiones:</w:t>
      </w:r>
      <w:r w:rsidRPr="00CA1605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CA1605">
        <w:rPr>
          <w:rFonts w:ascii="Times New Roman" w:hAnsi="Times New Roman" w:cs="Times New Roman"/>
          <w:lang w:val="es-EC"/>
        </w:rPr>
        <w:t>18 x 7.5 x 7.5 cm</w:t>
      </w:r>
      <w:r w:rsidRPr="00CA1605">
        <w:rPr>
          <w:rFonts w:ascii="Times New Roman" w:hAnsi="Times New Roman" w:cs="Times New Roman"/>
          <w:lang w:val="es-EC"/>
        </w:rPr>
        <w:br/>
      </w:r>
      <w:r w:rsidRPr="00CA1605">
        <w:rPr>
          <w:rFonts w:ascii="Times New Roman" w:hAnsi="Times New Roman" w:cs="Times New Roman"/>
          <w:b/>
          <w:bCs/>
          <w:sz w:val="24"/>
          <w:szCs w:val="24"/>
          <w:lang w:val="es-EC"/>
        </w:rPr>
        <w:t>- Peso:</w:t>
      </w:r>
      <w:r w:rsidRPr="00CA1605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CA1605">
        <w:rPr>
          <w:rFonts w:ascii="Times New Roman" w:hAnsi="Times New Roman" w:cs="Times New Roman"/>
          <w:lang w:val="es-EC"/>
        </w:rPr>
        <w:t>550 g</w:t>
      </w:r>
      <w:r w:rsidRPr="00CA1605">
        <w:rPr>
          <w:rFonts w:ascii="Times New Roman" w:hAnsi="Times New Roman" w:cs="Times New Roman"/>
          <w:lang w:val="es-EC"/>
        </w:rPr>
        <w:br/>
      </w:r>
    </w:p>
    <w:sectPr w:rsidR="00137671" w:rsidRPr="00CA1605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1B11" w14:textId="77777777" w:rsidR="00DD0A8D" w:rsidRDefault="00DD0A8D" w:rsidP="00CA1605">
      <w:pPr>
        <w:spacing w:after="0" w:line="240" w:lineRule="auto"/>
      </w:pPr>
      <w:r>
        <w:separator/>
      </w:r>
    </w:p>
  </w:endnote>
  <w:endnote w:type="continuationSeparator" w:id="0">
    <w:p w14:paraId="0E9A68D3" w14:textId="77777777" w:rsidR="00DD0A8D" w:rsidRDefault="00DD0A8D" w:rsidP="00CA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70F0" w14:textId="77777777" w:rsidR="00CA1605" w:rsidRDefault="00CA16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378A" w14:textId="77777777" w:rsidR="00CA1605" w:rsidRDefault="00CA16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A02D" w14:textId="77777777" w:rsidR="00CA1605" w:rsidRDefault="00CA16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D39E" w14:textId="77777777" w:rsidR="00DD0A8D" w:rsidRDefault="00DD0A8D" w:rsidP="00CA1605">
      <w:pPr>
        <w:spacing w:after="0" w:line="240" w:lineRule="auto"/>
      </w:pPr>
      <w:r>
        <w:separator/>
      </w:r>
    </w:p>
  </w:footnote>
  <w:footnote w:type="continuationSeparator" w:id="0">
    <w:p w14:paraId="4D11E2D6" w14:textId="77777777" w:rsidR="00DD0A8D" w:rsidRDefault="00DD0A8D" w:rsidP="00CA1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A249" w14:textId="4B50DC20" w:rsidR="00CA1605" w:rsidRDefault="00CA1605">
    <w:pPr>
      <w:pStyle w:val="Encabezado"/>
    </w:pPr>
    <w:r>
      <w:rPr>
        <w:noProof/>
      </w:rPr>
      <w:pict w14:anchorId="7819A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08954" o:spid="_x0000_s2050" type="#_x0000_t75" style="position:absolute;margin-left:0;margin-top:0;width:431.95pt;height:412.2pt;z-index:-251657216;mso-position-horizontal:center;mso-position-horizontal-relative:margin;mso-position-vertical:center;mso-position-vertical-relative:margin" o:allowincell="f">
          <v:imagedata r:id="rId1" o:title="WhatsApp Image 2025-05-14 at 2.31.02 P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2E01" w14:textId="0B4CAD1C" w:rsidR="00CA1605" w:rsidRDefault="00CA1605">
    <w:pPr>
      <w:pStyle w:val="Encabezado"/>
    </w:pPr>
    <w:r>
      <w:rPr>
        <w:noProof/>
      </w:rPr>
      <w:pict w14:anchorId="1799B5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08955" o:spid="_x0000_s2051" type="#_x0000_t75" style="position:absolute;margin-left:0;margin-top:0;width:431.95pt;height:412.2pt;z-index:-251656192;mso-position-horizontal:center;mso-position-horizontal-relative:margin;mso-position-vertical:center;mso-position-vertical-relative:margin" o:allowincell="f">
          <v:imagedata r:id="rId1" o:title="WhatsApp Image 2025-05-14 at 2.31.02 P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7C34" w14:textId="1579C77A" w:rsidR="00CA1605" w:rsidRDefault="00CA1605">
    <w:pPr>
      <w:pStyle w:val="Encabezado"/>
    </w:pPr>
    <w:r>
      <w:rPr>
        <w:noProof/>
      </w:rPr>
      <w:pict w14:anchorId="7BE640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08953" o:spid="_x0000_s2049" type="#_x0000_t75" style="position:absolute;margin-left:0;margin-top:0;width:431.95pt;height:412.2pt;z-index:-251658240;mso-position-horizontal:center;mso-position-horizontal-relative:margin;mso-position-vertical:center;mso-position-vertical-relative:margin" o:allowincell="f">
          <v:imagedata r:id="rId1" o:title="WhatsApp Image 2025-05-14 at 2.31.02 P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7671"/>
    <w:rsid w:val="0015074B"/>
    <w:rsid w:val="0029639D"/>
    <w:rsid w:val="00326F90"/>
    <w:rsid w:val="00AA1D8D"/>
    <w:rsid w:val="00B47730"/>
    <w:rsid w:val="00CA1605"/>
    <w:rsid w:val="00CB0664"/>
    <w:rsid w:val="00DD0A8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E027601"/>
  <w14:defaultImageDpi w14:val="300"/>
  <w15:docId w15:val="{6A9626B7-84C4-4CDC-95A8-8FAAD85F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61C73-8B0F-4A45-8DFE-7AD8E590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LENOVO</cp:lastModifiedBy>
  <cp:revision>2</cp:revision>
  <dcterms:created xsi:type="dcterms:W3CDTF">2013-12-23T23:15:00Z</dcterms:created>
  <dcterms:modified xsi:type="dcterms:W3CDTF">2025-05-14T19:32:00Z</dcterms:modified>
  <cp:category/>
</cp:coreProperties>
</file>