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93B9" w14:textId="77777777" w:rsidR="003126C3" w:rsidRPr="00326BD8" w:rsidRDefault="00BF4314">
      <w:pPr>
        <w:pStyle w:val="Ttulo"/>
        <w:rPr>
          <w:lang w:val="es-EC"/>
        </w:rPr>
      </w:pPr>
      <w:r w:rsidRPr="00326BD8">
        <w:rPr>
          <w:lang w:val="es-EC"/>
        </w:rPr>
        <w:t>Ficha Técnica – Bose SoundLink Max</w:t>
      </w:r>
    </w:p>
    <w:p w14:paraId="5986E9EF" w14:textId="77777777" w:rsidR="003126C3" w:rsidRPr="00326BD8" w:rsidRDefault="00BF4314">
      <w:pPr>
        <w:pStyle w:val="Ttulo1"/>
        <w:rPr>
          <w:lang w:val="es-EC"/>
        </w:rPr>
      </w:pPr>
      <w:r w:rsidRPr="00326BD8">
        <w:rPr>
          <w:lang w:val="es-EC"/>
        </w:rPr>
        <w:t>Descripción General</w:t>
      </w:r>
    </w:p>
    <w:p w14:paraId="27C96BD7" w14:textId="77777777" w:rsidR="003126C3" w:rsidRPr="00326BD8" w:rsidRDefault="00BF4314">
      <w:pPr>
        <w:rPr>
          <w:lang w:val="es-EC"/>
        </w:rPr>
      </w:pPr>
      <w:r w:rsidRPr="00326BD8">
        <w:rPr>
          <w:lang w:val="es-EC"/>
        </w:rPr>
        <w:t xml:space="preserve">El Bose SoundLink Max es un altavoz portátil de alta gama diseñado para ofrecer un sonido estéreo potente con graves profundos, una construcción resistente para exteriores y una batería de larga </w:t>
      </w:r>
      <w:r w:rsidRPr="00326BD8">
        <w:rPr>
          <w:lang w:val="es-EC"/>
        </w:rPr>
        <w:t>duración. Ideal para fiestas, viajes y aventuras al aire libre.</w:t>
      </w:r>
    </w:p>
    <w:p w14:paraId="753ACDCD" w14:textId="77777777" w:rsidR="003126C3" w:rsidRPr="00326BD8" w:rsidRDefault="00BF4314">
      <w:pPr>
        <w:pStyle w:val="Ttulo1"/>
        <w:rPr>
          <w:lang w:val="es-EC"/>
        </w:rPr>
      </w:pPr>
      <w:r w:rsidRPr="00326BD8">
        <w:rPr>
          <w:lang w:val="es-EC"/>
        </w:rPr>
        <w:t>Diseño y Materiales</w:t>
      </w:r>
    </w:p>
    <w:p w14:paraId="6BF6223D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Dimensiones: 12 cm (alto) × 26.5 cm (ancho) × 10.5 cm (profundidad)</w:t>
      </w:r>
    </w:p>
    <w:p w14:paraId="5C8C663C" w14:textId="77777777" w:rsidR="003126C3" w:rsidRDefault="00BF4314">
      <w:pPr>
        <w:pStyle w:val="Listaconvietas"/>
      </w:pPr>
      <w:r>
        <w:t>Peso: 2.13 kg</w:t>
      </w:r>
    </w:p>
    <w:p w14:paraId="113AF12E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Materiales: Aluminio, tela, nailon, plástico, silicona y acero</w:t>
      </w:r>
    </w:p>
    <w:p w14:paraId="1D431BF9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Asa: Cuerda trenzada desmon</w:t>
      </w:r>
      <w:r w:rsidRPr="00326BD8">
        <w:rPr>
          <w:lang w:val="es-EC"/>
        </w:rPr>
        <w:t>table (incluida)</w:t>
      </w:r>
    </w:p>
    <w:p w14:paraId="3294E404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Colores disponibles: Negro y Azul Anochecer</w:t>
      </w:r>
    </w:p>
    <w:p w14:paraId="14FC4F03" w14:textId="77777777" w:rsidR="003126C3" w:rsidRDefault="00BF4314">
      <w:pPr>
        <w:pStyle w:val="Ttulo1"/>
      </w:pPr>
      <w:r>
        <w:t>Batería</w:t>
      </w:r>
    </w:p>
    <w:p w14:paraId="2E6FEC99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Duración de la batería: Hasta 20 horas</w:t>
      </w:r>
    </w:p>
    <w:p w14:paraId="16D48080" w14:textId="77777777" w:rsidR="003126C3" w:rsidRDefault="00BF4314">
      <w:pPr>
        <w:pStyle w:val="Listaconvietas"/>
      </w:pPr>
      <w:r>
        <w:t>Tipo: Iones de litio recargable</w:t>
      </w:r>
    </w:p>
    <w:p w14:paraId="71527CF2" w14:textId="77777777" w:rsidR="003126C3" w:rsidRDefault="00BF4314">
      <w:pPr>
        <w:pStyle w:val="Listaconvietas"/>
      </w:pPr>
      <w:r>
        <w:t>Carga rápida: No especificado</w:t>
      </w:r>
    </w:p>
    <w:p w14:paraId="049056F0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Tiempo de carga: Aprox. 5 horas con cargador USB-C estándar</w:t>
      </w:r>
    </w:p>
    <w:p w14:paraId="3063F4F4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Función PowerBank: Sí, per</w:t>
      </w:r>
      <w:r w:rsidRPr="00326BD8">
        <w:rPr>
          <w:lang w:val="es-EC"/>
        </w:rPr>
        <w:t>mite cargar dispositivos mediante puerto USB-C</w:t>
      </w:r>
    </w:p>
    <w:p w14:paraId="05B8FE39" w14:textId="77777777" w:rsidR="003126C3" w:rsidRDefault="00BF4314">
      <w:pPr>
        <w:pStyle w:val="Ttulo1"/>
      </w:pPr>
      <w:r>
        <w:t>Conectividad</w:t>
      </w:r>
    </w:p>
    <w:p w14:paraId="24FD926C" w14:textId="77777777" w:rsidR="003126C3" w:rsidRDefault="00BF4314">
      <w:pPr>
        <w:pStyle w:val="Listaconvietas"/>
      </w:pPr>
      <w:r>
        <w:t>Bluetooth: Versión 5.3</w:t>
      </w:r>
    </w:p>
    <w:p w14:paraId="2EE6F82D" w14:textId="77777777" w:rsidR="003126C3" w:rsidRDefault="00BF4314">
      <w:pPr>
        <w:pStyle w:val="Listaconvietas"/>
      </w:pPr>
      <w:r>
        <w:t>Alcance inalámbrico: Hasta 9 metros</w:t>
      </w:r>
    </w:p>
    <w:p w14:paraId="6DCBA000" w14:textId="77777777" w:rsidR="003126C3" w:rsidRDefault="00BF4314">
      <w:pPr>
        <w:pStyle w:val="Listaconvietas"/>
      </w:pPr>
      <w:r>
        <w:t>Perfiles Bluetooth compatibles: A2DP, AVRCP, SPP, iAP, BLE</w:t>
      </w:r>
    </w:p>
    <w:p w14:paraId="37C60F0B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Conexión multipunto: Sí (permite cambiar entre 2 dispositivos conectados)</w:t>
      </w:r>
    </w:p>
    <w:p w14:paraId="443BFA54" w14:textId="77777777" w:rsidR="003126C3" w:rsidRDefault="00BF4314">
      <w:pPr>
        <w:pStyle w:val="Listaconvietas"/>
      </w:pPr>
      <w:r>
        <w:t>Entr</w:t>
      </w:r>
      <w:r>
        <w:t>adas:</w:t>
      </w:r>
    </w:p>
    <w:p w14:paraId="4BFF407B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- USB-C (para carga y salida de energía)</w:t>
      </w:r>
    </w:p>
    <w:p w14:paraId="1A5991F7" w14:textId="77777777" w:rsidR="003126C3" w:rsidRDefault="00BF4314">
      <w:pPr>
        <w:pStyle w:val="Listaconvietas"/>
      </w:pPr>
      <w:r>
        <w:t>- Entrada auxiliar 3.5 mm</w:t>
      </w:r>
    </w:p>
    <w:p w14:paraId="79417E0E" w14:textId="77777777" w:rsidR="003126C3" w:rsidRDefault="00BF4314">
      <w:pPr>
        <w:pStyle w:val="Ttulo1"/>
      </w:pPr>
      <w:r>
        <w:t>Calidad de Sonido</w:t>
      </w:r>
    </w:p>
    <w:p w14:paraId="608DCA4F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Tipo de sonido: Estéreo potente con graves enriquecidos</w:t>
      </w:r>
    </w:p>
    <w:p w14:paraId="3A970FD7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Potencia de salida: 50 W aprox.</w:t>
      </w:r>
    </w:p>
    <w:p w14:paraId="50478E76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Tecnologías de mejora de sonido: No incluye PositionIQ ni audio espacial</w:t>
      </w:r>
    </w:p>
    <w:p w14:paraId="64311929" w14:textId="77777777" w:rsidR="003126C3" w:rsidRDefault="00BF4314">
      <w:pPr>
        <w:pStyle w:val="Listaconvietas"/>
      </w:pPr>
      <w:r>
        <w:t>Comp</w:t>
      </w:r>
      <w:r>
        <w:t>atibilidad: Bose Music App, Bose SimpleSync</w:t>
      </w:r>
    </w:p>
    <w:p w14:paraId="4A9F20FF" w14:textId="77777777" w:rsidR="003126C3" w:rsidRDefault="00BF4314">
      <w:pPr>
        <w:pStyle w:val="Ttulo1"/>
      </w:pPr>
      <w:r>
        <w:lastRenderedPageBreak/>
        <w:t>Resistencia y Durabilidad</w:t>
      </w:r>
    </w:p>
    <w:p w14:paraId="55C1AE14" w14:textId="77777777" w:rsidR="003126C3" w:rsidRDefault="00BF4314">
      <w:pPr>
        <w:pStyle w:val="Listaconvietas"/>
      </w:pPr>
      <w:r>
        <w:t>Clasificación IP67:</w:t>
      </w:r>
    </w:p>
    <w:p w14:paraId="02400E22" w14:textId="77777777" w:rsidR="003126C3" w:rsidRDefault="00BF4314">
      <w:pPr>
        <w:pStyle w:val="Listaconvietas"/>
      </w:pPr>
      <w:r>
        <w:t>- Resistente al agua (inmersión)</w:t>
      </w:r>
    </w:p>
    <w:p w14:paraId="6E6AF229" w14:textId="77777777" w:rsidR="003126C3" w:rsidRDefault="00BF4314">
      <w:pPr>
        <w:pStyle w:val="Listaconvietas"/>
      </w:pPr>
      <w:r>
        <w:t>- Resistente al polvo</w:t>
      </w:r>
    </w:p>
    <w:p w14:paraId="17D8F780" w14:textId="77777777" w:rsidR="003126C3" w:rsidRDefault="00BF4314">
      <w:pPr>
        <w:pStyle w:val="Listaconvietas"/>
      </w:pPr>
      <w:r>
        <w:t>Uso recomendado: Exterior e interior</w:t>
      </w:r>
    </w:p>
    <w:p w14:paraId="799BA391" w14:textId="77777777" w:rsidR="003126C3" w:rsidRDefault="00BF4314">
      <w:pPr>
        <w:pStyle w:val="Ttulo1"/>
      </w:pPr>
      <w:r>
        <w:t>Contenido del Empaque</w:t>
      </w:r>
    </w:p>
    <w:p w14:paraId="62DEE91C" w14:textId="77777777" w:rsidR="003126C3" w:rsidRDefault="00BF4314">
      <w:pPr>
        <w:pStyle w:val="Listaconvietas"/>
      </w:pPr>
      <w:r>
        <w:t>Altavoz Bose SoundLink Max</w:t>
      </w:r>
    </w:p>
    <w:p w14:paraId="1CA1C5B2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 xml:space="preserve">Cable de carga USB-C a </w:t>
      </w:r>
      <w:r w:rsidRPr="00326BD8">
        <w:rPr>
          <w:lang w:val="es-EC"/>
        </w:rPr>
        <w:t>USB-C</w:t>
      </w:r>
    </w:p>
    <w:p w14:paraId="0529EE12" w14:textId="77777777" w:rsidR="003126C3" w:rsidRDefault="00BF4314">
      <w:pPr>
        <w:pStyle w:val="Listaconvietas"/>
      </w:pPr>
      <w:r>
        <w:t>Asa trenzada desmontable</w:t>
      </w:r>
    </w:p>
    <w:p w14:paraId="349EE90E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Guía de inicio rápido y documentación</w:t>
      </w:r>
    </w:p>
    <w:p w14:paraId="4F5F809F" w14:textId="77777777" w:rsidR="003126C3" w:rsidRDefault="00BF4314">
      <w:pPr>
        <w:pStyle w:val="Ttulo1"/>
      </w:pPr>
      <w:r>
        <w:t>Extras</w:t>
      </w:r>
    </w:p>
    <w:p w14:paraId="1DD638FE" w14:textId="77777777" w:rsidR="003126C3" w:rsidRDefault="00BF4314">
      <w:pPr>
        <w:pStyle w:val="Listaconvietas"/>
      </w:pPr>
      <w:r>
        <w:t>Control por aplicación Bose Music</w:t>
      </w:r>
    </w:p>
    <w:p w14:paraId="3E552AF6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Sin micrófono incorporado (no para llamadas ni asistentes de voz)</w:t>
      </w:r>
    </w:p>
    <w:p w14:paraId="645DEC2B" w14:textId="77777777" w:rsidR="003126C3" w:rsidRPr="00326BD8" w:rsidRDefault="00BF4314">
      <w:pPr>
        <w:pStyle w:val="Listaconvietas"/>
        <w:rPr>
          <w:lang w:val="es-EC"/>
        </w:rPr>
      </w:pPr>
      <w:r w:rsidRPr="00326BD8">
        <w:rPr>
          <w:lang w:val="es-EC"/>
        </w:rPr>
        <w:t>Compatible con actualizaciones de firmware vía app</w:t>
      </w:r>
    </w:p>
    <w:sectPr w:rsidR="003126C3" w:rsidRPr="00326BD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C009" w14:textId="77777777" w:rsidR="00BF4314" w:rsidRDefault="00BF4314" w:rsidP="00326BD8">
      <w:pPr>
        <w:spacing w:after="0" w:line="240" w:lineRule="auto"/>
      </w:pPr>
      <w:r>
        <w:separator/>
      </w:r>
    </w:p>
  </w:endnote>
  <w:endnote w:type="continuationSeparator" w:id="0">
    <w:p w14:paraId="3C496E05" w14:textId="77777777" w:rsidR="00BF4314" w:rsidRDefault="00BF4314" w:rsidP="0032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2212" w14:textId="77777777" w:rsidR="00326BD8" w:rsidRDefault="00326B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A56E" w14:textId="77777777" w:rsidR="00326BD8" w:rsidRDefault="00326B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726E" w14:textId="77777777" w:rsidR="00326BD8" w:rsidRDefault="00326B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D3D9" w14:textId="77777777" w:rsidR="00BF4314" w:rsidRDefault="00BF4314" w:rsidP="00326BD8">
      <w:pPr>
        <w:spacing w:after="0" w:line="240" w:lineRule="auto"/>
      </w:pPr>
      <w:r>
        <w:separator/>
      </w:r>
    </w:p>
  </w:footnote>
  <w:footnote w:type="continuationSeparator" w:id="0">
    <w:p w14:paraId="3E16386B" w14:textId="77777777" w:rsidR="00BF4314" w:rsidRDefault="00BF4314" w:rsidP="0032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A158" w14:textId="5FFDAC40" w:rsidR="00326BD8" w:rsidRDefault="00326BD8">
    <w:pPr>
      <w:pStyle w:val="Encabezado"/>
    </w:pPr>
    <w:r>
      <w:rPr>
        <w:noProof/>
      </w:rPr>
      <w:pict w14:anchorId="21C5E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77376" o:spid="_x0000_s2050" type="#_x0000_t75" style="position:absolute;margin-left:0;margin-top:0;width:431.95pt;height:412.2pt;z-index:-251657216;mso-position-horizontal:center;mso-position-horizontal-relative:margin;mso-position-vertical:center;mso-position-vertical-relative:margin" o:allowincell="f">
          <v:imagedata r:id="rId1" o:title="WhatsApp Image 2025-05-14 at 2.31.02 P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A713" w14:textId="417E7905" w:rsidR="00326BD8" w:rsidRDefault="00326BD8">
    <w:pPr>
      <w:pStyle w:val="Encabezado"/>
    </w:pPr>
    <w:r>
      <w:rPr>
        <w:noProof/>
      </w:rPr>
      <w:pict w14:anchorId="2BF58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77377" o:spid="_x0000_s2051" type="#_x0000_t75" style="position:absolute;margin-left:0;margin-top:0;width:431.95pt;height:412.2pt;z-index:-251656192;mso-position-horizontal:center;mso-position-horizontal-relative:margin;mso-position-vertical:center;mso-position-vertical-relative:margin" o:allowincell="f">
          <v:imagedata r:id="rId1" o:title="WhatsApp Image 2025-05-14 at 2.31.02 P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E4AC" w14:textId="781D3A69" w:rsidR="00326BD8" w:rsidRDefault="00326BD8">
    <w:pPr>
      <w:pStyle w:val="Encabezado"/>
    </w:pPr>
    <w:r>
      <w:rPr>
        <w:noProof/>
      </w:rPr>
      <w:pict w14:anchorId="1456C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77375" o:spid="_x0000_s2049" type="#_x0000_t75" style="position:absolute;margin-left:0;margin-top:0;width:431.95pt;height:412.2pt;z-index:-251658240;mso-position-horizontal:center;mso-position-horizontal-relative:margin;mso-position-vertical:center;mso-position-vertical-relative:margin" o:allowincell="f">
          <v:imagedata r:id="rId1" o:title="WhatsApp Image 2025-05-14 at 2.31.02 P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26C3"/>
    <w:rsid w:val="00326BD8"/>
    <w:rsid w:val="00326F90"/>
    <w:rsid w:val="00AA1D8D"/>
    <w:rsid w:val="00B47730"/>
    <w:rsid w:val="00BF431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8485F84"/>
  <w14:defaultImageDpi w14:val="300"/>
  <w15:docId w15:val="{2854E3D7-E3D3-4A60-98E3-E6A248F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2013-12-23T23:15:00Z</dcterms:created>
  <dcterms:modified xsi:type="dcterms:W3CDTF">2025-05-14T20:25:00Z</dcterms:modified>
  <cp:category/>
</cp:coreProperties>
</file>