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2380" w14:textId="77777777" w:rsidR="006402D9" w:rsidRPr="002E6437" w:rsidRDefault="005C09C5">
      <w:pPr>
        <w:pStyle w:val="Ttulo"/>
        <w:rPr>
          <w:lang w:val="es-EC"/>
        </w:rPr>
      </w:pPr>
      <w:r w:rsidRPr="002E6437">
        <w:rPr>
          <w:lang w:val="es-EC"/>
        </w:rPr>
        <w:t xml:space="preserve">Ficha Técnica: Apple </w:t>
      </w:r>
      <w:proofErr w:type="spellStart"/>
      <w:r w:rsidRPr="002E6437">
        <w:rPr>
          <w:lang w:val="es-EC"/>
        </w:rPr>
        <w:t>Watch</w:t>
      </w:r>
      <w:proofErr w:type="spellEnd"/>
      <w:r w:rsidRPr="002E6437">
        <w:rPr>
          <w:lang w:val="es-EC"/>
        </w:rPr>
        <w:t xml:space="preserve"> Series 10</w:t>
      </w:r>
    </w:p>
    <w:p w14:paraId="4FDBDE49" w14:textId="77777777" w:rsidR="006402D9" w:rsidRPr="002E6437" w:rsidRDefault="005C09C5">
      <w:pPr>
        <w:pStyle w:val="Ttulo1"/>
        <w:rPr>
          <w:lang w:val="es-EC"/>
        </w:rPr>
      </w:pPr>
      <w:r w:rsidRPr="002E6437">
        <w:rPr>
          <w:lang w:val="es-EC"/>
        </w:rPr>
        <w:t>Información General</w:t>
      </w:r>
    </w:p>
    <w:p w14:paraId="40EB68DE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 xml:space="preserve">Nombre del producto: Apple </w:t>
      </w:r>
      <w:proofErr w:type="spellStart"/>
      <w:r w:rsidRPr="002E6437">
        <w:rPr>
          <w:lang w:val="es-EC"/>
        </w:rPr>
        <w:t>Watch</w:t>
      </w:r>
      <w:proofErr w:type="spellEnd"/>
      <w:r w:rsidRPr="002E6437">
        <w:rPr>
          <w:lang w:val="es-EC"/>
        </w:rPr>
        <w:t xml:space="preserve"> Series 10</w:t>
      </w:r>
    </w:p>
    <w:p w14:paraId="2222D807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Marca: Apple</w:t>
      </w:r>
    </w:p>
    <w:p w14:paraId="2DC6540B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Categoría: Smartwatch / Reloj inteligente</w:t>
      </w:r>
    </w:p>
    <w:p w14:paraId="2C92F91F" w14:textId="46EC4D38" w:rsidR="006402D9" w:rsidRPr="002E6437" w:rsidRDefault="005C09C5">
      <w:pPr>
        <w:rPr>
          <w:lang w:val="es-EC"/>
        </w:rPr>
      </w:pPr>
      <w:r w:rsidRPr="002E6437">
        <w:rPr>
          <w:lang w:val="es-EC"/>
        </w:rPr>
        <w:t xml:space="preserve">Fecha de lanzamiento: 2024 </w:t>
      </w:r>
    </w:p>
    <w:p w14:paraId="1D6BECE9" w14:textId="77777777" w:rsidR="006402D9" w:rsidRPr="002E6437" w:rsidRDefault="005C09C5">
      <w:pPr>
        <w:pStyle w:val="Ttulo1"/>
        <w:rPr>
          <w:lang w:val="es-EC"/>
        </w:rPr>
      </w:pPr>
      <w:r w:rsidRPr="002E6437">
        <w:rPr>
          <w:lang w:val="es-EC"/>
        </w:rPr>
        <w:t>Características Técnicas</w:t>
      </w:r>
    </w:p>
    <w:p w14:paraId="506C6788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 xml:space="preserve">• Pantalla: Retina LTPO OLED </w:t>
      </w:r>
      <w:proofErr w:type="spellStart"/>
      <w:r w:rsidRPr="002E6437">
        <w:rPr>
          <w:lang w:val="es-EC"/>
        </w:rPr>
        <w:t>Always-On</w:t>
      </w:r>
      <w:proofErr w:type="spellEnd"/>
      <w:r w:rsidRPr="002E6437">
        <w:rPr>
          <w:lang w:val="es-EC"/>
        </w:rPr>
        <w:t>, mayor tamaño y brillo</w:t>
      </w:r>
    </w:p>
    <w:p w14:paraId="69CCB1C8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Procesador: Chip S10 de doble núcleo</w:t>
      </w:r>
    </w:p>
    <w:p w14:paraId="6CCD3CA4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 xml:space="preserve">• Sistema operativo: </w:t>
      </w:r>
      <w:proofErr w:type="spellStart"/>
      <w:r w:rsidRPr="002E6437">
        <w:rPr>
          <w:lang w:val="es-EC"/>
        </w:rPr>
        <w:t>watchOS</w:t>
      </w:r>
      <w:proofErr w:type="spellEnd"/>
      <w:r w:rsidRPr="002E6437">
        <w:rPr>
          <w:lang w:val="es-EC"/>
        </w:rPr>
        <w:t xml:space="preserve"> 11</w:t>
      </w:r>
    </w:p>
    <w:p w14:paraId="189C4A81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Conectividad: Wi-Fi, Bluetooth 5.3, GPS, LTE (en modelos con celular)</w:t>
      </w:r>
    </w:p>
    <w:p w14:paraId="3EE2F222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Sensores: frecuencia cardíaca, oxígeno en sangre, ECG, temperatura corporal, a</w:t>
      </w:r>
      <w:r w:rsidRPr="002E6437">
        <w:rPr>
          <w:lang w:val="es-EC"/>
        </w:rPr>
        <w:t>celerómetro, giroscopio, brújula</w:t>
      </w:r>
    </w:p>
    <w:p w14:paraId="236FCFD4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Resistencia al agua: Hasta 50 metros</w:t>
      </w:r>
    </w:p>
    <w:p w14:paraId="1384CAD0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Materiales: Aluminio, acero inoxidable, titanio</w:t>
      </w:r>
    </w:p>
    <w:p w14:paraId="68655C63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Batería: Hasta 18 horas de uso estándar</w:t>
      </w:r>
    </w:p>
    <w:p w14:paraId="13961F1B" w14:textId="77777777" w:rsidR="006402D9" w:rsidRPr="002E6437" w:rsidRDefault="005C09C5">
      <w:pPr>
        <w:pStyle w:val="Ttulo1"/>
        <w:rPr>
          <w:lang w:val="es-EC"/>
        </w:rPr>
      </w:pPr>
      <w:r w:rsidRPr="002E6437">
        <w:rPr>
          <w:lang w:val="es-EC"/>
        </w:rPr>
        <w:t>Funciones Destacadas</w:t>
      </w:r>
    </w:p>
    <w:p w14:paraId="0133F9D2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Detección de caídas y accidentes automovilísticos</w:t>
      </w:r>
    </w:p>
    <w:p w14:paraId="4203AACE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Monitoreo del sue</w:t>
      </w:r>
      <w:r w:rsidRPr="002E6437">
        <w:rPr>
          <w:lang w:val="es-EC"/>
        </w:rPr>
        <w:t>ño y ciclo menstrual</w:t>
      </w:r>
    </w:p>
    <w:p w14:paraId="21BC7F8C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Entrenamientos avanzados y registro de actividad física</w:t>
      </w:r>
    </w:p>
    <w:p w14:paraId="5775F394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Siri mejorado con respuesta en el dispositivo</w:t>
      </w:r>
    </w:p>
    <w:p w14:paraId="630E46CF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Personalización de esferas y compatibilidad con nuevas correas</w:t>
      </w:r>
    </w:p>
    <w:p w14:paraId="35BF6F6E" w14:textId="77777777" w:rsidR="006402D9" w:rsidRPr="002E6437" w:rsidRDefault="005C09C5">
      <w:pPr>
        <w:pStyle w:val="Ttulo1"/>
        <w:rPr>
          <w:lang w:val="es-EC"/>
        </w:rPr>
      </w:pPr>
      <w:r w:rsidRPr="002E6437">
        <w:rPr>
          <w:lang w:val="es-EC"/>
        </w:rPr>
        <w:t>Dimensiones y Peso</w:t>
      </w:r>
    </w:p>
    <w:p w14:paraId="0C22AEF3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t>• Tamaños disponibles: 41 mm y 45 mm</w:t>
      </w:r>
    </w:p>
    <w:p w14:paraId="299E478B" w14:textId="77777777" w:rsidR="006402D9" w:rsidRPr="002E6437" w:rsidRDefault="005C09C5">
      <w:pPr>
        <w:rPr>
          <w:lang w:val="es-EC"/>
        </w:rPr>
      </w:pPr>
      <w:r w:rsidRPr="002E6437">
        <w:rPr>
          <w:lang w:val="es-EC"/>
        </w:rPr>
        <w:lastRenderedPageBreak/>
        <w:t xml:space="preserve">• Peso: </w:t>
      </w:r>
      <w:r w:rsidRPr="002E6437">
        <w:rPr>
          <w:lang w:val="es-EC"/>
        </w:rPr>
        <w:t>Variable según el material (entre 32 g y 51 g aproximadamente)</w:t>
      </w:r>
    </w:p>
    <w:p w14:paraId="7223603A" w14:textId="2196D10D" w:rsidR="006402D9" w:rsidRPr="002E6437" w:rsidRDefault="006402D9">
      <w:pPr>
        <w:rPr>
          <w:lang w:val="es-EC"/>
        </w:rPr>
      </w:pPr>
    </w:p>
    <w:sectPr w:rsidR="006402D9" w:rsidRPr="002E6437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15E7" w14:textId="77777777" w:rsidR="005C09C5" w:rsidRDefault="005C09C5" w:rsidP="002E6437">
      <w:pPr>
        <w:spacing w:after="0" w:line="240" w:lineRule="auto"/>
      </w:pPr>
      <w:r>
        <w:separator/>
      </w:r>
    </w:p>
  </w:endnote>
  <w:endnote w:type="continuationSeparator" w:id="0">
    <w:p w14:paraId="0BA6A45F" w14:textId="77777777" w:rsidR="005C09C5" w:rsidRDefault="005C09C5" w:rsidP="002E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CB8" w14:textId="77777777" w:rsidR="002E6437" w:rsidRDefault="002E64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ABE5" w14:textId="77777777" w:rsidR="002E6437" w:rsidRDefault="002E64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9BC" w14:textId="77777777" w:rsidR="002E6437" w:rsidRDefault="002E6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1F2F" w14:textId="77777777" w:rsidR="005C09C5" w:rsidRDefault="005C09C5" w:rsidP="002E6437">
      <w:pPr>
        <w:spacing w:after="0" w:line="240" w:lineRule="auto"/>
      </w:pPr>
      <w:r>
        <w:separator/>
      </w:r>
    </w:p>
  </w:footnote>
  <w:footnote w:type="continuationSeparator" w:id="0">
    <w:p w14:paraId="36A30442" w14:textId="77777777" w:rsidR="005C09C5" w:rsidRDefault="005C09C5" w:rsidP="002E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D056" w14:textId="1D2825C6" w:rsidR="002E6437" w:rsidRDefault="002E6437">
    <w:pPr>
      <w:pStyle w:val="Encabezado"/>
    </w:pPr>
    <w:r>
      <w:rPr>
        <w:noProof/>
      </w:rPr>
      <w:pict w14:anchorId="283DE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86641" o:spid="_x0000_s2050" type="#_x0000_t75" style="position:absolute;margin-left:0;margin-top:0;width:431.95pt;height:412.2pt;z-index:-251657216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2B63" w14:textId="69EEEF3B" w:rsidR="002E6437" w:rsidRDefault="002E6437">
    <w:pPr>
      <w:pStyle w:val="Encabezado"/>
    </w:pPr>
    <w:r>
      <w:rPr>
        <w:noProof/>
      </w:rPr>
      <w:pict w14:anchorId="0E5C9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86642" o:spid="_x0000_s2051" type="#_x0000_t75" style="position:absolute;margin-left:0;margin-top:0;width:431.95pt;height:412.2pt;z-index:-251656192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A634" w14:textId="36EFE177" w:rsidR="002E6437" w:rsidRDefault="002E6437">
    <w:pPr>
      <w:pStyle w:val="Encabezado"/>
    </w:pPr>
    <w:r>
      <w:rPr>
        <w:noProof/>
      </w:rPr>
      <w:pict w14:anchorId="2BA96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86640" o:spid="_x0000_s2049" type="#_x0000_t75" style="position:absolute;margin-left:0;margin-top:0;width:431.95pt;height:412.2pt;z-index:-251658240;mso-position-horizontal:center;mso-position-horizontal-relative:margin;mso-position-vertical:center;mso-position-vertical-relative:margin" o:allowincell="f">
          <v:imagedata r:id="rId1" o:title="WhatsApp Image 2025-05-14 at 2.31.02 P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6437"/>
    <w:rsid w:val="00326F90"/>
    <w:rsid w:val="005C09C5"/>
    <w:rsid w:val="006402D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6803532"/>
  <w14:defaultImageDpi w14:val="300"/>
  <w15:docId w15:val="{46CCB1D0-879A-4431-B4AD-56316E0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3</cp:revision>
  <dcterms:created xsi:type="dcterms:W3CDTF">2013-12-23T23:15:00Z</dcterms:created>
  <dcterms:modified xsi:type="dcterms:W3CDTF">2025-05-14T21:31:00Z</dcterms:modified>
  <cp:category/>
</cp:coreProperties>
</file>