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E8" w:rsidRDefault="005E0B26">
      <w:pPr>
        <w:pStyle w:val="Ttulo"/>
      </w:pPr>
      <w:r>
        <w:t>Script de Vendas – Vivo Fibra</w:t>
      </w:r>
      <w:bookmarkStart w:id="0" w:name="_GoBack"/>
      <w:bookmarkEnd w:id="0"/>
    </w:p>
    <w:p w:rsidR="005E77E8" w:rsidRDefault="005E0B26">
      <w:pPr>
        <w:pStyle w:val="Ttulo1"/>
      </w:pPr>
      <w:r>
        <w:t>🏠</w:t>
      </w:r>
      <w:r>
        <w:t xml:space="preserve"> 1. Vendas para Pessoa Física (PF)</w:t>
      </w:r>
    </w:p>
    <w:p w:rsidR="005E77E8" w:rsidRDefault="005E0B26">
      <w:pPr>
        <w:pStyle w:val="Ttulo2"/>
      </w:pPr>
      <w:r>
        <w:t>🎯</w:t>
      </w:r>
      <w:r>
        <w:t xml:space="preserve"> </w:t>
      </w:r>
      <w:proofErr w:type="spellStart"/>
      <w:r>
        <w:t>Abertura</w:t>
      </w:r>
      <w:proofErr w:type="spellEnd"/>
      <w:r>
        <w:t xml:space="preserve"> / </w:t>
      </w:r>
      <w:proofErr w:type="spellStart"/>
      <w:r>
        <w:t>Abordagem</w:t>
      </w:r>
      <w:proofErr w:type="spellEnd"/>
    </w:p>
    <w:p w:rsidR="005E77E8" w:rsidRDefault="005E0B26">
      <w:r>
        <w:t>"</w:t>
      </w:r>
      <w:proofErr w:type="spellStart"/>
      <w:r>
        <w:t>Olá</w:t>
      </w:r>
      <w:proofErr w:type="spellEnd"/>
      <w:r>
        <w:t>, [</w:t>
      </w:r>
      <w:proofErr w:type="spellStart"/>
      <w:r>
        <w:t>nome</w:t>
      </w:r>
      <w:proofErr w:type="spellEnd"/>
      <w:r>
        <w:t xml:space="preserve"> do </w:t>
      </w:r>
      <w:proofErr w:type="spellStart"/>
      <w:r>
        <w:t>cliente</w:t>
      </w:r>
      <w:proofErr w:type="spellEnd"/>
      <w:r>
        <w:t>], tudo bem? Aqui é [seu nome] falando da Vivo.</w:t>
      </w:r>
      <w:r>
        <w:br/>
        <w:t xml:space="preserve">Estamos entrando em contato porque identificamos que a sua região já está com a Vivo Fibra </w:t>
      </w:r>
      <w:r>
        <w:t>disponível – a internet mais rápida e estável do Brasil. Gostaria de confirmar se hoje você utiliza internet em casa?"</w:t>
      </w:r>
    </w:p>
    <w:p w:rsidR="005E77E8" w:rsidRDefault="005E0B26">
      <w:pPr>
        <w:pStyle w:val="Ttulo2"/>
      </w:pPr>
      <w:r>
        <w:t>⚡</w:t>
      </w:r>
      <w:r>
        <w:t xml:space="preserve"> Descobrindo Necessidades (perguntas estratégicas)</w:t>
      </w:r>
    </w:p>
    <w:p w:rsidR="005E77E8" w:rsidRDefault="005E0B26">
      <w:r>
        <w:t>• Quantas pessoas usam internet na sua casa?</w:t>
      </w:r>
      <w:r>
        <w:br/>
        <w:t>• Você costuma usar mais para trabalhar,</w:t>
      </w:r>
      <w:r>
        <w:t xml:space="preserve"> estudar ou para lazer, como filmes e jogos?</w:t>
      </w:r>
      <w:r>
        <w:br/>
        <w:t>• Hoje você está satisfeito com a velocidade que tem ou já enfrentou travamentos e quedas de sinal?</w:t>
      </w:r>
    </w:p>
    <w:p w:rsidR="005E77E8" w:rsidRDefault="005E0B26">
      <w:pPr>
        <w:pStyle w:val="Ttulo2"/>
      </w:pPr>
      <w:r>
        <w:t>🚀</w:t>
      </w:r>
      <w:r>
        <w:t xml:space="preserve"> Apresentação da Solução (benefícios)</w:t>
      </w:r>
    </w:p>
    <w:p w:rsidR="005E77E8" w:rsidRDefault="005E0B26">
      <w:r>
        <w:t>"A Vivo Fibra é líder no Brasil em velocidade e estabilidade.</w:t>
      </w:r>
      <w:r>
        <w:br/>
        <w:t xml:space="preserve">Você vai </w:t>
      </w:r>
      <w:r>
        <w:t>ter:</w:t>
      </w:r>
      <w:r>
        <w:br/>
        <w:t>- Internet sem quedas, com até [xxx] mega de velocidade;</w:t>
      </w:r>
      <w:r>
        <w:br/>
        <w:t>- Wi-Fi que chega a toda a casa;</w:t>
      </w:r>
      <w:r>
        <w:br/>
        <w:t>- Planos com apps inclusos (Disney+, Prime Video, Paramount+ ou WhatsApp ilimitado, conforme campanha);</w:t>
      </w:r>
      <w:r>
        <w:br/>
        <w:t>- E o melhor: suporte técnico rápido e prioridade no aten</w:t>
      </w:r>
      <w:r>
        <w:t>dimento."</w:t>
      </w:r>
    </w:p>
    <w:p w:rsidR="005E77E8" w:rsidRDefault="005E0B26">
      <w:pPr>
        <w:pStyle w:val="Ttulo2"/>
      </w:pPr>
      <w:r>
        <w:t>💰</w:t>
      </w:r>
      <w:r>
        <w:t xml:space="preserve"> Fechamento Suave</w:t>
      </w:r>
    </w:p>
    <w:p w:rsidR="005E77E8" w:rsidRDefault="005E0B26">
      <w:r>
        <w:t>"Hoje eu consigo liberar para você a instalação sem custo e ativação imediata.</w:t>
      </w:r>
      <w:r>
        <w:br/>
        <w:t>O valor é a partir de R$ [xxx] mensais, e o melhor: a Vivo garante qualidade superior e preço justo. Podemos já agendar a instalação para [dia próx</w:t>
      </w:r>
      <w:r>
        <w:t>imo]?"</w:t>
      </w:r>
    </w:p>
    <w:p w:rsidR="005E77E8" w:rsidRDefault="005E0B26">
      <w:pPr>
        <w:pStyle w:val="Ttulo2"/>
      </w:pPr>
      <w:r>
        <w:t>🔥</w:t>
      </w:r>
      <w:r>
        <w:t xml:space="preserve"> Tratamento de Objeções (PF)</w:t>
      </w:r>
    </w:p>
    <w:p w:rsidR="005E77E8" w:rsidRDefault="005E0B26">
      <w:r>
        <w:t>❌</w:t>
      </w:r>
      <w:r>
        <w:t xml:space="preserve"> Está caro</w:t>
      </w:r>
      <w:r>
        <w:br/>
        <w:t>Entendo totalmente, [nome]. Só que quando a gente compara, a Vivo entrega o que outras operadoras não conseguem: estabilidade sem quedas, velocidade real entregue e benefícios extras como streaming incluso.</w:t>
      </w:r>
      <w:r>
        <w:br/>
        <w:t>Ou seja, não é só preço, é o custo-benefício. Vale mais investir em algo que realmente funciona, certo?</w:t>
      </w:r>
    </w:p>
    <w:p w:rsidR="005E77E8" w:rsidRDefault="005E0B26">
      <w:r>
        <w:t>❌</w:t>
      </w:r>
      <w:r>
        <w:t xml:space="preserve"> Já tenho internet e estou satisfeito</w:t>
      </w:r>
      <w:r>
        <w:br/>
        <w:t>Perfeito, [nome]. Se está funcionando, ótimo. Só que eu te pergunto: quantas vezes você já ficou sem internet em</w:t>
      </w:r>
      <w:r>
        <w:t xml:space="preserve"> momentos importantes?</w:t>
      </w:r>
      <w:r>
        <w:br/>
        <w:t>A Vivo Fibra tem uma tecnologia diferente: é 100% fibra óptica até dentro da sua casa. Isso significa que você nunca mais vai sofrer com travamentos e ainda pode ter mais velocidade pelo mesmo valor que paga hoje.</w:t>
      </w:r>
    </w:p>
    <w:p w:rsidR="005E77E8" w:rsidRDefault="005E0B26">
      <w:r>
        <w:t>❌</w:t>
      </w:r>
      <w:r>
        <w:t xml:space="preserve"> Preciso pensar</w:t>
      </w:r>
      <w:r>
        <w:br/>
        <w:t>Cl</w:t>
      </w:r>
      <w:r>
        <w:t>aro, é importante avaliar. Mas deixa eu te lembrar que essa condição é promocional e pode não estar disponível depois.</w:t>
      </w:r>
      <w:r>
        <w:br/>
        <w:t xml:space="preserve">Além disso, você só paga depois que já estiver instalado e usando. Ou seja, não tem risco nenhum. Já deixamos sua instalação agendada e, </w:t>
      </w:r>
      <w:r>
        <w:t>se mudar de ideia, pode cancelar sem custo antes da ativação. Fechamos já para garantir o benefício?</w:t>
      </w:r>
    </w:p>
    <w:p w:rsidR="005E77E8" w:rsidRDefault="005E0B26">
      <w:r>
        <w:t>❌</w:t>
      </w:r>
      <w:r>
        <w:t xml:space="preserve"> Vou falar com meu marido/esposa</w:t>
      </w:r>
      <w:r>
        <w:br/>
        <w:t>Com certeza, decisão em conjunto é sempre melhor. Mas deixa eu te ajudar: qual é a principal preocupação dele(a)?</w:t>
      </w:r>
      <w:r>
        <w:br/>
        <w:t>Assim j</w:t>
      </w:r>
      <w:r>
        <w:t>á esclareço tudo agora, e vocês ficam seguros na hora de decidir. Além disso, se quiser, já deixamos a instalação agendada e vocês confirmam juntos.</w:t>
      </w:r>
    </w:p>
    <w:p w:rsidR="005E77E8" w:rsidRDefault="005E0B26">
      <w:r>
        <w:t>❌</w:t>
      </w:r>
      <w:r>
        <w:t xml:space="preserve"> Não uso muita internet</w:t>
      </w:r>
      <w:r>
        <w:br/>
        <w:t>Entendo, mas mesmo quem usa pouco precisa de qualidade. Muitas vezes, a internet t</w:t>
      </w:r>
      <w:r>
        <w:t>rava até em coisas simples, como abrir WhatsApp ou assistir vídeos curtos.</w:t>
      </w:r>
      <w:r>
        <w:br/>
        <w:t>Com a Vivo, mesmo no plano básico, você tem a garantia de velocidade real entregue e Wi-Fi de alta qualidade.</w:t>
      </w:r>
    </w:p>
    <w:p w:rsidR="005E77E8" w:rsidRDefault="005E0B26">
      <w:pPr>
        <w:pStyle w:val="Ttulo2"/>
      </w:pPr>
      <w:r>
        <w:t>🎯</w:t>
      </w:r>
      <w:r>
        <w:t xml:space="preserve"> Fechamento Forte</w:t>
      </w:r>
    </w:p>
    <w:p w:rsidR="005E77E8" w:rsidRDefault="005E0B26">
      <w:r>
        <w:t>"Então, [nome], vamos garantir já a sua instalação?</w:t>
      </w:r>
      <w:r>
        <w:t xml:space="preserve"> Assim você começa a experimentar a Vivo Fibra e vê na prática como faz diferença no dia a dia.</w:t>
      </w:r>
      <w:r>
        <w:br/>
        <w:t>Qual o melhor horário para o técnico ir até a sua residência?"</w:t>
      </w:r>
    </w:p>
    <w:p w:rsidR="005E77E8" w:rsidRDefault="005E0B26">
      <w:pPr>
        <w:pStyle w:val="Ttulo1"/>
      </w:pPr>
      <w:r>
        <w:t>🏢</w:t>
      </w:r>
      <w:r>
        <w:t xml:space="preserve"> </w:t>
      </w:r>
      <w:r>
        <w:t>2. Vendas para Pessoa Jurídica (PJ / Empresas CNPJ)</w:t>
      </w:r>
    </w:p>
    <w:p w:rsidR="005E77E8" w:rsidRDefault="005E0B26">
      <w:pPr>
        <w:pStyle w:val="Ttulo2"/>
      </w:pPr>
      <w:r>
        <w:t>🎯</w:t>
      </w:r>
      <w:r>
        <w:t xml:space="preserve"> Abertura / Abordagem</w:t>
      </w:r>
    </w:p>
    <w:p w:rsidR="005E77E8" w:rsidRDefault="005E0B26">
      <w:r>
        <w:t>"Olá, falo com o r</w:t>
      </w:r>
      <w:r>
        <w:t>esponsável pela empresa [nome da empresa]?</w:t>
      </w:r>
      <w:r>
        <w:br/>
        <w:t>Aqui é [seu nome], da Vivo Empresas.</w:t>
      </w:r>
      <w:r>
        <w:br/>
        <w:t>Estamos entrando em contato porque a sua região agora conta com a Vivo Fibra para empresas, que oferece internet dedicada e estável para garantir a produtividade e a comunicaçã</w:t>
      </w:r>
      <w:r>
        <w:t>o do seu negócio.</w:t>
      </w:r>
      <w:r>
        <w:br/>
        <w:t>Gostaria de entender como funciona hoje a internet da sua empresa?"</w:t>
      </w:r>
    </w:p>
    <w:p w:rsidR="005E77E8" w:rsidRDefault="005E0B26">
      <w:pPr>
        <w:pStyle w:val="Ttulo2"/>
      </w:pPr>
      <w:r>
        <w:t>⚡</w:t>
      </w:r>
      <w:r>
        <w:t xml:space="preserve"> Descobrindo Necessidades (diagnóstico rápido)</w:t>
      </w:r>
    </w:p>
    <w:p w:rsidR="005E77E8" w:rsidRDefault="005E0B26">
      <w:r>
        <w:t>• Quantos colaboradores utilizam internet no dia a dia?</w:t>
      </w:r>
      <w:r>
        <w:br/>
        <w:t>• Vocês usam mais para sistemas internos, reuniões online ou atend</w:t>
      </w:r>
      <w:r>
        <w:t>imento ao cliente?</w:t>
      </w:r>
      <w:r>
        <w:br/>
        <w:t>• Já enfrentaram problemas de lentidão ou quedas de conexão que atrapalharam o atendimento ou vendas?</w:t>
      </w:r>
    </w:p>
    <w:p w:rsidR="005E77E8" w:rsidRDefault="005E0B26">
      <w:pPr>
        <w:pStyle w:val="Ttulo2"/>
      </w:pPr>
      <w:r>
        <w:t>🚀</w:t>
      </w:r>
      <w:r>
        <w:t xml:space="preserve"> Apresentação da Solução (Benefícios Empresariais)</w:t>
      </w:r>
    </w:p>
    <w:p w:rsidR="005E77E8" w:rsidRDefault="005E0B26">
      <w:r>
        <w:t>"A Vivo Fibra Empresas entrega internet estável e veloz, fundamental para manter o</w:t>
      </w:r>
      <w:r>
        <w:t xml:space="preserve"> funcionamento dos sistemas e a comunicação com seus clientes.</w:t>
      </w:r>
      <w:r>
        <w:br/>
        <w:t>Além disso, você conta com:</w:t>
      </w:r>
      <w:r>
        <w:br/>
        <w:t>- Fibra 100% até dentro da empresa, garantindo máxima estabilidade;</w:t>
      </w:r>
      <w:r>
        <w:br/>
        <w:t>- Suporte técnico especializado 24h/7;</w:t>
      </w:r>
      <w:r>
        <w:br/>
        <w:t>- Planos que acompanham NF para CNPJ (facilita a contabili</w:t>
      </w:r>
      <w:r>
        <w:t>dade);</w:t>
      </w:r>
      <w:r>
        <w:br/>
        <w:t>- Possibilidade de agregar linhas fixas, móveis e pacotes digitais (como Microsoft 365 e soluções em nuvem), tudo em um único contrato;</w:t>
      </w:r>
      <w:r>
        <w:br/>
        <w:t>- E o melhor: garantia de mais produtividade e zero prejuízo por instabilidade de rede."</w:t>
      </w:r>
    </w:p>
    <w:p w:rsidR="005E77E8" w:rsidRDefault="005E0B26">
      <w:pPr>
        <w:pStyle w:val="Ttulo2"/>
      </w:pPr>
      <w:r>
        <w:t>💰</w:t>
      </w:r>
      <w:r>
        <w:t xml:space="preserve"> Fechamento Empresaria</w:t>
      </w:r>
      <w:r>
        <w:t>l</w:t>
      </w:r>
    </w:p>
    <w:p w:rsidR="005E77E8" w:rsidRDefault="005E0B26">
      <w:r>
        <w:t>"Hoje consigo liberar a instalação sem custo e ativação imediata.</w:t>
      </w:r>
      <w:r>
        <w:br/>
        <w:t>Temos planos a partir de R$ [xxx], já com nota fiscal para a empresa e suporte exclusivo.</w:t>
      </w:r>
      <w:r>
        <w:br/>
        <w:t>Podemos já agendar a instalação para [data próxima] e deixar sua empresa preparada para crescer ai</w:t>
      </w:r>
      <w:r>
        <w:t>nda mais?"</w:t>
      </w:r>
    </w:p>
    <w:p w:rsidR="005E77E8" w:rsidRDefault="005E0B26">
      <w:pPr>
        <w:pStyle w:val="Ttulo2"/>
      </w:pPr>
      <w:r>
        <w:t>🔥</w:t>
      </w:r>
      <w:r>
        <w:t xml:space="preserve"> Tratamento de Objeções (PJ)</w:t>
      </w:r>
    </w:p>
    <w:p w:rsidR="005E77E8" w:rsidRDefault="005E0B26">
      <w:r>
        <w:t>❌</w:t>
      </w:r>
      <w:r>
        <w:t xml:space="preserve"> Está caro</w:t>
      </w:r>
      <w:r>
        <w:br/>
        <w:t>Compreendo, [nome]. Só que o barato pode sair caro quando falamos de empresa.</w:t>
      </w:r>
      <w:r>
        <w:br/>
        <w:t>Uma internet instável pode travar vendas, atrasar reuniões e derrubar produtividade.</w:t>
      </w:r>
      <w:r>
        <w:br/>
      </w:r>
      <w:r>
        <w:lastRenderedPageBreak/>
        <w:t>A Vivo garante velocidade real, suporte</w:t>
      </w:r>
      <w:r>
        <w:t xml:space="preserve"> imediato e nota fiscal, trazendo segurança e credibilidade. É um investimento que evita prejuízo.</w:t>
      </w:r>
    </w:p>
    <w:p w:rsidR="005E77E8" w:rsidRDefault="005E0B26">
      <w:r>
        <w:t>❌</w:t>
      </w:r>
      <w:r>
        <w:t xml:space="preserve"> Já tenho internet e está funcionando</w:t>
      </w:r>
      <w:r>
        <w:br/>
        <w:t>Ótimo que esteja funcionando. Mas te pergunto: você sabe se a operadora entrega 100% fibra até dentro da empresa?</w:t>
      </w:r>
      <w:r>
        <w:br/>
        <w:t xml:space="preserve">Com </w:t>
      </w:r>
      <w:r>
        <w:t>a Vivo, você tem infraestrutura líder no Brasil, usada por grandes empresas. É garantia de que seu negócio não vai parar em momentos críticos.</w:t>
      </w:r>
    </w:p>
    <w:p w:rsidR="005E77E8" w:rsidRDefault="005E0B26">
      <w:r>
        <w:t>❌</w:t>
      </w:r>
      <w:r>
        <w:t xml:space="preserve"> Preciso falar com meu sócio</w:t>
      </w:r>
      <w:r>
        <w:br/>
        <w:t>Perfeito, decisão em conjunto é essencial. Mas deixa eu te ajudar: qual seria a pri</w:t>
      </w:r>
      <w:r>
        <w:t>ncipal preocupação do seu sócio?</w:t>
      </w:r>
      <w:r>
        <w:br/>
        <w:t>Assim eu já esclareço agora, e vocês tomam a decisão com total segurança.</w:t>
      </w:r>
      <w:r>
        <w:br/>
        <w:t>Inclusive, podemos já deixar a instalação agendada sem custo, e vocês só confirmam após conversarem.</w:t>
      </w:r>
    </w:p>
    <w:p w:rsidR="005E77E8" w:rsidRDefault="005E0B26">
      <w:r>
        <w:t>❌</w:t>
      </w:r>
      <w:r>
        <w:t xml:space="preserve"> Vou analisar depois</w:t>
      </w:r>
      <w:r>
        <w:br/>
        <w:t>Entendo, mas essa condição</w:t>
      </w:r>
      <w:r>
        <w:t xml:space="preserve"> especial pode não estar disponível mais tarde.</w:t>
      </w:r>
      <w:r>
        <w:br/>
        <w:t>O mais interessante é que você só começa a pagar após a instalação e já recebendo nota fiscal para a empresa.</w:t>
      </w:r>
      <w:r>
        <w:br/>
        <w:t>Ou seja, não tem risco nenhum. Posso já reservar seu agendamento para garantir o benefício?</w:t>
      </w:r>
    </w:p>
    <w:p w:rsidR="005E77E8" w:rsidRDefault="005E0B26">
      <w:pPr>
        <w:pStyle w:val="Ttulo2"/>
      </w:pPr>
      <w:r>
        <w:t>🎯</w:t>
      </w:r>
      <w:r>
        <w:t xml:space="preserve"> Fec</w:t>
      </w:r>
      <w:r>
        <w:t>hamento Forte</w:t>
      </w:r>
    </w:p>
    <w:p w:rsidR="005E77E8" w:rsidRDefault="005E0B26">
      <w:r>
        <w:t>"Então, [nome], vamos já deixar sua instalação programada e garantir que sua empresa conte com a internet mais estável do Brasil?</w:t>
      </w:r>
      <w:r>
        <w:br/>
        <w:t>Qual o melhor horário para receber o técnico?"</w:t>
      </w:r>
    </w:p>
    <w:sectPr w:rsidR="005E77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0B26"/>
    <w:rsid w:val="005E77E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A84BD"/>
  <w14:defaultImageDpi w14:val="300"/>
  <w15:docId w15:val="{B9FA3271-52D9-4541-960F-B5093FA7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D683B-C500-4F81-959D-D5A809CA9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989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Felipe</cp:lastModifiedBy>
  <cp:revision>2</cp:revision>
  <dcterms:created xsi:type="dcterms:W3CDTF">2013-12-23T23:15:00Z</dcterms:created>
  <dcterms:modified xsi:type="dcterms:W3CDTF">2025-08-29T17:33:00Z</dcterms:modified>
  <cp:category/>
</cp:coreProperties>
</file>