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8632" w14:textId="160840ED" w:rsidR="00EA2C4D" w:rsidRPr="005563D3" w:rsidRDefault="008677ED" w:rsidP="008677ED">
      <w:pPr>
        <w:pStyle w:val="Ttulo"/>
        <w:spacing w:after="0"/>
        <w:rPr>
          <w:sz w:val="44"/>
          <w:szCs w:val="44"/>
        </w:rPr>
      </w:pPr>
      <w:r w:rsidRPr="005563D3">
        <w:rPr>
          <w:noProof/>
          <w:color w:val="000000"/>
          <w:sz w:val="44"/>
          <w:szCs w:val="44"/>
        </w:rPr>
        <w:drawing>
          <wp:inline distT="0" distB="0" distL="0" distR="0" wp14:anchorId="0DD1689B" wp14:editId="594B51C8">
            <wp:extent cx="752184" cy="959970"/>
            <wp:effectExtent l="0" t="0" r="0" b="0"/>
            <wp:docPr id="62" name="FOTO RAMIRO 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FOTO RAMIRO L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84" cy="95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3D3">
        <w:rPr>
          <w:sz w:val="44"/>
          <w:szCs w:val="44"/>
        </w:rPr>
        <w:t xml:space="preserve">    Ramiro López Díaz</w:t>
      </w:r>
      <w:r w:rsidR="005B2A4A" w:rsidRPr="005563D3">
        <w:rPr>
          <w:sz w:val="44"/>
          <w:szCs w:val="44"/>
        </w:rPr>
        <w:t>.</w:t>
      </w:r>
    </w:p>
    <w:p w14:paraId="23CF295F" w14:textId="0D345C08" w:rsidR="00EA2C4D" w:rsidRDefault="00000000" w:rsidP="00B56E9E">
      <w:pPr>
        <w:spacing w:after="0"/>
      </w:pPr>
      <w:r>
        <w:t>📍 CDMX | 📧 ramiro.lpz.dz@gmail.com | 📞 55 2442 8216</w:t>
      </w:r>
      <w:r w:rsidR="00B56E9E">
        <w:t xml:space="preserve"> | </w:t>
      </w:r>
      <w:r w:rsidR="00B56E9E" w:rsidRPr="00B56E9E">
        <w:t>CED. PROF. 10647912</w:t>
      </w:r>
    </w:p>
    <w:p w14:paraId="2BA75081" w14:textId="36DA5BE7" w:rsidR="00B56E9E" w:rsidRPr="003B5ADA" w:rsidRDefault="00B56E9E" w:rsidP="0091781C">
      <w:pPr>
        <w:spacing w:after="0" w:line="240" w:lineRule="auto"/>
      </w:pPr>
      <w:r w:rsidRPr="001665CF">
        <w:t xml:space="preserve">INST. STPS. </w:t>
      </w:r>
      <w:r w:rsidRPr="003B5ADA">
        <w:t>LODR760523-FX4-0005</w:t>
      </w:r>
      <w:r w:rsidR="00E8491F" w:rsidRPr="003B5ADA">
        <w:t>.</w:t>
      </w:r>
    </w:p>
    <w:p w14:paraId="5D72E911" w14:textId="6D41F2B0" w:rsidR="00EA2C4D" w:rsidRPr="00B56E9E" w:rsidRDefault="00000000" w:rsidP="0091781C">
      <w:pPr>
        <w:pStyle w:val="Ttulo1"/>
        <w:spacing w:line="240" w:lineRule="auto"/>
        <w:rPr>
          <w:lang w:val="es-MX"/>
        </w:rPr>
      </w:pPr>
      <w:r w:rsidRPr="00B56E9E">
        <w:rPr>
          <w:lang w:val="es-MX"/>
        </w:rPr>
        <w:t>Perfil Ejecutivo</w:t>
      </w:r>
      <w:r w:rsidR="005B2A4A">
        <w:rPr>
          <w:lang w:val="es-MX"/>
        </w:rPr>
        <w:t>.</w:t>
      </w:r>
    </w:p>
    <w:p w14:paraId="36B125A4" w14:textId="6039F21E" w:rsidR="001665CF" w:rsidRDefault="001B5059" w:rsidP="001665CF">
      <w:pPr>
        <w:spacing w:after="0"/>
        <w:jc w:val="both"/>
        <w:rPr>
          <w:lang w:val="es-MX"/>
        </w:rPr>
      </w:pPr>
      <w:r w:rsidRPr="001B5059">
        <w:rPr>
          <w:lang w:val="es-MX"/>
        </w:rPr>
        <w:t xml:space="preserve">Profesional con </w:t>
      </w:r>
      <w:r w:rsidR="00901599">
        <w:rPr>
          <w:lang w:val="es-MX"/>
        </w:rPr>
        <w:t>sólida</w:t>
      </w:r>
      <w:r w:rsidRPr="001B5059">
        <w:rPr>
          <w:lang w:val="es-MX"/>
        </w:rPr>
        <w:t xml:space="preserve"> experiencia </w:t>
      </w:r>
      <w:r w:rsidRPr="005563D3">
        <w:rPr>
          <w:lang w:val="es-MX"/>
        </w:rPr>
        <w:t>optimizando</w:t>
      </w:r>
      <w:r w:rsidRPr="001B5059">
        <w:rPr>
          <w:lang w:val="es-MX"/>
        </w:rPr>
        <w:t xml:space="preserve"> procesos en sectores manufactureros, gráficos y de servicio</w:t>
      </w:r>
      <w:r w:rsidR="005563D3">
        <w:rPr>
          <w:lang w:val="es-MX"/>
        </w:rPr>
        <w:t xml:space="preserve">s, </w:t>
      </w:r>
      <w:r w:rsidR="005563D3" w:rsidRPr="001B5059">
        <w:rPr>
          <w:lang w:val="es-MX"/>
        </w:rPr>
        <w:t>liderando equipos multidisciplinarios</w:t>
      </w:r>
      <w:r w:rsidR="005563D3">
        <w:rPr>
          <w:lang w:val="es-MX"/>
        </w:rPr>
        <w:t xml:space="preserve">. </w:t>
      </w:r>
      <w:r w:rsidRPr="001B5059">
        <w:rPr>
          <w:lang w:val="es-MX"/>
        </w:rPr>
        <w:t xml:space="preserve">Especialista en gestión de calidad (ISO 9001), seguridad laboral y </w:t>
      </w:r>
      <w:r w:rsidR="002D03D5">
        <w:rPr>
          <w:lang w:val="es-MX"/>
        </w:rPr>
        <w:t xml:space="preserve">mejora </w:t>
      </w:r>
      <w:r w:rsidR="007B5D2B">
        <w:rPr>
          <w:lang w:val="es-MX"/>
        </w:rPr>
        <w:t>continua</w:t>
      </w:r>
      <w:r w:rsidR="00B0363E">
        <w:rPr>
          <w:lang w:val="es-MX"/>
        </w:rPr>
        <w:t xml:space="preserve"> </w:t>
      </w:r>
      <w:r w:rsidR="005563D3">
        <w:rPr>
          <w:lang w:val="es-MX"/>
        </w:rPr>
        <w:t>de proceso</w:t>
      </w:r>
      <w:r w:rsidR="00331758">
        <w:rPr>
          <w:lang w:val="es-MX"/>
        </w:rPr>
        <w:t>s</w:t>
      </w:r>
      <w:r w:rsidRPr="001B5059">
        <w:rPr>
          <w:lang w:val="es-MX"/>
        </w:rPr>
        <w:t>.</w:t>
      </w:r>
    </w:p>
    <w:p w14:paraId="53FD64C6" w14:textId="77777777" w:rsidR="00FB5B5B" w:rsidRPr="00B56E9E" w:rsidRDefault="00FB5B5B" w:rsidP="001665CF">
      <w:pPr>
        <w:spacing w:after="0"/>
        <w:jc w:val="both"/>
        <w:rPr>
          <w:lang w:val="es-MX"/>
        </w:rPr>
      </w:pPr>
    </w:p>
    <w:p w14:paraId="47B66B37" w14:textId="55AF88A8" w:rsidR="00EA2C4D" w:rsidRPr="00B56E9E" w:rsidRDefault="00000000" w:rsidP="00B56E9E">
      <w:pPr>
        <w:pStyle w:val="Ttulo1"/>
        <w:spacing w:before="0" w:line="240" w:lineRule="auto"/>
        <w:rPr>
          <w:lang w:val="es-MX"/>
        </w:rPr>
      </w:pPr>
      <w:r w:rsidRPr="00B56E9E">
        <w:rPr>
          <w:lang w:val="es-MX"/>
        </w:rPr>
        <w:t>Experiencia Profesional</w:t>
      </w:r>
      <w:r w:rsidR="005B2A4A">
        <w:rPr>
          <w:lang w:val="es-MX"/>
        </w:rPr>
        <w:t>.</w:t>
      </w:r>
    </w:p>
    <w:p w14:paraId="3C3C02E2" w14:textId="46307D23" w:rsidR="00EA2C4D" w:rsidRPr="00B56E9E" w:rsidRDefault="00000000" w:rsidP="00B56E9E">
      <w:pPr>
        <w:pStyle w:val="Ttulo2"/>
        <w:spacing w:before="0" w:line="240" w:lineRule="auto"/>
        <w:rPr>
          <w:lang w:val="es-MX"/>
        </w:rPr>
      </w:pPr>
      <w:r w:rsidRPr="00B56E9E">
        <w:rPr>
          <w:lang w:val="es-MX"/>
        </w:rPr>
        <w:t>Exel Servigráfica – Coordinador</w:t>
      </w:r>
      <w:r w:rsidR="00461C48">
        <w:rPr>
          <w:lang w:val="es-MX"/>
        </w:rPr>
        <w:t xml:space="preserve"> </w:t>
      </w:r>
      <w:r w:rsidRPr="00B56E9E">
        <w:rPr>
          <w:lang w:val="es-MX"/>
        </w:rPr>
        <w:t>(2019–2025)</w:t>
      </w:r>
      <w:r w:rsidR="00F16E4E">
        <w:rPr>
          <w:lang w:val="es-MX"/>
        </w:rPr>
        <w:t>.</w:t>
      </w:r>
    </w:p>
    <w:p w14:paraId="65477323" w14:textId="3D307B9A" w:rsidR="00EA2C4D" w:rsidRDefault="00464BA3" w:rsidP="00B56E9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C</w:t>
      </w:r>
      <w:r w:rsidR="00E71995">
        <w:rPr>
          <w:lang w:val="es-MX"/>
        </w:rPr>
        <w:t xml:space="preserve">reación y </w:t>
      </w:r>
      <w:r w:rsidR="00B56E9E">
        <w:rPr>
          <w:lang w:val="es-MX"/>
        </w:rPr>
        <w:t xml:space="preserve">operación de almacén de producto </w:t>
      </w:r>
      <w:r w:rsidR="00F16E4E">
        <w:rPr>
          <w:lang w:val="es-MX"/>
        </w:rPr>
        <w:t>terminado</w:t>
      </w:r>
      <w:r>
        <w:rPr>
          <w:lang w:val="es-MX"/>
        </w:rPr>
        <w:t>, elaborando los procedimientos desde cero</w:t>
      </w:r>
      <w:r w:rsidRPr="00B56E9E">
        <w:rPr>
          <w:lang w:val="es-MX"/>
        </w:rPr>
        <w:t xml:space="preserve">, reduciendo tiempos de entrega en un </w:t>
      </w:r>
      <w:r w:rsidR="00E71995">
        <w:rPr>
          <w:lang w:val="es-MX"/>
        </w:rPr>
        <w:t>90</w:t>
      </w:r>
      <w:r w:rsidRPr="00B56E9E">
        <w:rPr>
          <w:lang w:val="es-MX"/>
        </w:rPr>
        <w:t>%</w:t>
      </w:r>
      <w:r w:rsidR="00C331B3">
        <w:rPr>
          <w:lang w:val="es-MX"/>
        </w:rPr>
        <w:t xml:space="preserve"> sostenible</w:t>
      </w:r>
      <w:r w:rsidR="00052FC8">
        <w:rPr>
          <w:lang w:val="es-MX"/>
        </w:rPr>
        <w:t>, aplicando Six Sigma</w:t>
      </w:r>
      <w:r>
        <w:rPr>
          <w:lang w:val="es-MX"/>
        </w:rPr>
        <w:t xml:space="preserve">, </w:t>
      </w:r>
      <w:r w:rsidR="00E71995">
        <w:rPr>
          <w:lang w:val="es-MX"/>
        </w:rPr>
        <w:t>5S</w:t>
      </w:r>
      <w:r>
        <w:rPr>
          <w:lang w:val="es-MX"/>
        </w:rPr>
        <w:t>, BPM y normatividad de seguridad</w:t>
      </w:r>
      <w:r w:rsidR="00E71995">
        <w:rPr>
          <w:lang w:val="es-MX"/>
        </w:rPr>
        <w:t>.</w:t>
      </w:r>
    </w:p>
    <w:p w14:paraId="75A6FF92" w14:textId="6F67E4B4" w:rsidR="00052FC8" w:rsidRDefault="00052FC8" w:rsidP="00052FC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C331B3">
        <w:rPr>
          <w:lang w:val="es-MX"/>
        </w:rPr>
        <w:t>Coordin</w:t>
      </w:r>
      <w:r>
        <w:rPr>
          <w:lang w:val="es-MX"/>
        </w:rPr>
        <w:t>ación de</w:t>
      </w:r>
      <w:r w:rsidRPr="00C331B3">
        <w:rPr>
          <w:lang w:val="es-MX"/>
        </w:rPr>
        <w:t xml:space="preserve"> auditorías ISO 9001</w:t>
      </w:r>
      <w:r w:rsidR="00464BA3">
        <w:rPr>
          <w:lang w:val="es-MX"/>
        </w:rPr>
        <w:t>-2015</w:t>
      </w:r>
      <w:r w:rsidRPr="00C331B3">
        <w:rPr>
          <w:lang w:val="es-MX"/>
        </w:rPr>
        <w:t xml:space="preserve"> y FSC, </w:t>
      </w:r>
      <w:r w:rsidR="00464BA3">
        <w:rPr>
          <w:lang w:val="es-MX"/>
        </w:rPr>
        <w:t xml:space="preserve">y su operación, </w:t>
      </w:r>
      <w:r w:rsidRPr="00C331B3">
        <w:rPr>
          <w:lang w:val="es-MX"/>
        </w:rPr>
        <w:t>asegurando cumplimiento normativo.</w:t>
      </w:r>
    </w:p>
    <w:p w14:paraId="2C32D9B5" w14:textId="0448578B" w:rsidR="00052FC8" w:rsidRDefault="00052FC8" w:rsidP="00052FC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C331B3">
        <w:rPr>
          <w:lang w:val="es-MX"/>
        </w:rPr>
        <w:t>Lideré equipos administrativos, ventas y operaciones con enfoque en KPI</w:t>
      </w:r>
      <w:r>
        <w:rPr>
          <w:lang w:val="es-MX"/>
        </w:rPr>
        <w:t xml:space="preserve">, </w:t>
      </w:r>
      <w:r w:rsidRPr="00C331B3">
        <w:rPr>
          <w:lang w:val="es-MX"/>
        </w:rPr>
        <w:t>BPM</w:t>
      </w:r>
      <w:r>
        <w:rPr>
          <w:lang w:val="es-MX"/>
        </w:rPr>
        <w:t>, 5S.</w:t>
      </w:r>
    </w:p>
    <w:p w14:paraId="0118FA28" w14:textId="6503D6AF" w:rsidR="00EA2C4D" w:rsidRDefault="00755A8F" w:rsidP="00B56E9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Diseño del </w:t>
      </w:r>
      <w:r w:rsidRPr="00B56E9E">
        <w:rPr>
          <w:lang w:val="es-MX"/>
        </w:rPr>
        <w:t xml:space="preserve">sitio web corporativo y </w:t>
      </w:r>
      <w:r w:rsidR="00B56E9E">
        <w:rPr>
          <w:lang w:val="es-MX"/>
        </w:rPr>
        <w:t xml:space="preserve">mediante ERP logré </w:t>
      </w:r>
      <w:r w:rsidRPr="00B56E9E">
        <w:rPr>
          <w:lang w:val="es-MX"/>
        </w:rPr>
        <w:t xml:space="preserve">una integración digital que mejoró la trazabilidad de pedidos </w:t>
      </w:r>
      <w:r w:rsidR="00F16E4E">
        <w:rPr>
          <w:lang w:val="es-MX"/>
        </w:rPr>
        <w:t xml:space="preserve">y proceso </w:t>
      </w:r>
      <w:r w:rsidR="00C331B3">
        <w:rPr>
          <w:lang w:val="es-MX"/>
        </w:rPr>
        <w:t>administrativos</w:t>
      </w:r>
      <w:r w:rsidR="00F16E4E">
        <w:rPr>
          <w:lang w:val="es-MX"/>
        </w:rPr>
        <w:t xml:space="preserve"> </w:t>
      </w:r>
      <w:r w:rsidRPr="00B56E9E">
        <w:rPr>
          <w:lang w:val="es-MX"/>
        </w:rPr>
        <w:t xml:space="preserve">en un </w:t>
      </w:r>
      <w:r w:rsidR="00464BA3">
        <w:rPr>
          <w:lang w:val="es-MX"/>
        </w:rPr>
        <w:t>5</w:t>
      </w:r>
      <w:r w:rsidRPr="00B56E9E">
        <w:rPr>
          <w:lang w:val="es-MX"/>
        </w:rPr>
        <w:t>0%.</w:t>
      </w:r>
    </w:p>
    <w:p w14:paraId="34F46F24" w14:textId="3C09926A" w:rsidR="00B56E9E" w:rsidRDefault="00B56E9E" w:rsidP="00B56E9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Fortalecí la actividad de atención a clientes</w:t>
      </w:r>
      <w:r w:rsidR="00464BA3">
        <w:rPr>
          <w:lang w:val="es-MX"/>
        </w:rPr>
        <w:t xml:space="preserve"> técnica</w:t>
      </w:r>
      <w:r>
        <w:rPr>
          <w:lang w:val="es-MX"/>
        </w:rPr>
        <w:t xml:space="preserve">, con un cumplimiento de entregas diarias </w:t>
      </w:r>
      <w:r w:rsidR="00C331B3" w:rsidRPr="00C331B3">
        <w:rPr>
          <w:lang w:val="es-MX"/>
        </w:rPr>
        <w:t xml:space="preserve">&gt; </w:t>
      </w:r>
      <w:r>
        <w:rPr>
          <w:lang w:val="es-MX"/>
        </w:rPr>
        <w:t>95%.</w:t>
      </w:r>
    </w:p>
    <w:p w14:paraId="2B743C51" w14:textId="58FA736B" w:rsidR="00F16E4E" w:rsidRPr="00B56E9E" w:rsidRDefault="00F16E4E" w:rsidP="00B56E9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Asesoré a todo el personal de ventas, sobre procesos de producción y administrativos</w:t>
      </w:r>
      <w:r w:rsidR="00052FC8">
        <w:rPr>
          <w:lang w:val="es-MX"/>
        </w:rPr>
        <w:t>, con enfoque de mejora de procesos.</w:t>
      </w:r>
    </w:p>
    <w:p w14:paraId="47DC494C" w14:textId="77777777" w:rsidR="00C331B3" w:rsidRPr="00B56E9E" w:rsidRDefault="00C331B3" w:rsidP="00F16E4E">
      <w:pPr>
        <w:pStyle w:val="Prrafodelista"/>
        <w:spacing w:after="0" w:line="240" w:lineRule="auto"/>
        <w:jc w:val="both"/>
        <w:rPr>
          <w:lang w:val="es-MX"/>
        </w:rPr>
      </w:pPr>
    </w:p>
    <w:p w14:paraId="472DCCD2" w14:textId="178ACBE9" w:rsidR="00EA2C4D" w:rsidRPr="00B56E9E" w:rsidRDefault="00000000" w:rsidP="00B56E9E">
      <w:pPr>
        <w:pStyle w:val="Ttulo2"/>
        <w:spacing w:before="0" w:line="240" w:lineRule="auto"/>
        <w:rPr>
          <w:lang w:val="es-MX"/>
        </w:rPr>
      </w:pPr>
      <w:r w:rsidRPr="00B56E9E">
        <w:rPr>
          <w:lang w:val="es-MX"/>
        </w:rPr>
        <w:t>Impresora y Encuadernadora Progreso, S.</w:t>
      </w:r>
      <w:r w:rsidR="00042D98">
        <w:rPr>
          <w:lang w:val="es-MX"/>
        </w:rPr>
        <w:t xml:space="preserve"> </w:t>
      </w:r>
      <w:r w:rsidRPr="00B56E9E">
        <w:rPr>
          <w:lang w:val="es-MX"/>
        </w:rPr>
        <w:t>A. de C.</w:t>
      </w:r>
      <w:r w:rsidR="00042D98">
        <w:rPr>
          <w:lang w:val="es-MX"/>
        </w:rPr>
        <w:t xml:space="preserve"> </w:t>
      </w:r>
      <w:r w:rsidRPr="00B56E9E">
        <w:rPr>
          <w:lang w:val="es-MX"/>
        </w:rPr>
        <w:t>V. – Coordinador de Calidad (2011–2018)</w:t>
      </w:r>
      <w:r w:rsidR="00F16E4E">
        <w:rPr>
          <w:lang w:val="es-MX"/>
        </w:rPr>
        <w:t>.</w:t>
      </w:r>
    </w:p>
    <w:p w14:paraId="2277057A" w14:textId="6C079C8E" w:rsidR="00070F8A" w:rsidRDefault="00070F8A" w:rsidP="00E8491F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070F8A">
        <w:rPr>
          <w:lang w:val="es-MX"/>
        </w:rPr>
        <w:t>Cre</w:t>
      </w:r>
      <w:r w:rsidR="00D527C4">
        <w:rPr>
          <w:lang w:val="es-MX"/>
        </w:rPr>
        <w:t>ación del</w:t>
      </w:r>
      <w:r w:rsidRPr="00070F8A">
        <w:rPr>
          <w:lang w:val="es-MX"/>
        </w:rPr>
        <w:t xml:space="preserve"> área de atención a clientes</w:t>
      </w:r>
      <w:r w:rsidR="00464BA3">
        <w:rPr>
          <w:lang w:val="es-MX"/>
        </w:rPr>
        <w:t xml:space="preserve"> técnica especializada</w:t>
      </w:r>
      <w:r w:rsidRPr="00070F8A">
        <w:rPr>
          <w:lang w:val="es-MX"/>
        </w:rPr>
        <w:t xml:space="preserve"> (sector gobierno).</w:t>
      </w:r>
    </w:p>
    <w:p w14:paraId="431767D6" w14:textId="1B8A0EA5" w:rsidR="00EA2C4D" w:rsidRDefault="00000000" w:rsidP="00E8491F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B56E9E">
        <w:rPr>
          <w:lang w:val="es-MX"/>
        </w:rPr>
        <w:t>Auditor líder</w:t>
      </w:r>
      <w:r w:rsidR="00070F8A">
        <w:rPr>
          <w:lang w:val="es-MX"/>
        </w:rPr>
        <w:t xml:space="preserve"> </w:t>
      </w:r>
      <w:r w:rsidRPr="00B56E9E">
        <w:rPr>
          <w:lang w:val="es-MX"/>
        </w:rPr>
        <w:t>ISO 9001:2015.</w:t>
      </w:r>
    </w:p>
    <w:p w14:paraId="7685BE2E" w14:textId="51FE5B40" w:rsidR="001409E3" w:rsidRPr="00B56E9E" w:rsidRDefault="001409E3" w:rsidP="00E8491F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Seguimiento y evaluación de KPI y BPM</w:t>
      </w:r>
      <w:r w:rsidR="00052FC8">
        <w:rPr>
          <w:lang w:val="es-MX"/>
        </w:rPr>
        <w:t xml:space="preserve">, aplicando 5S y Six </w:t>
      </w:r>
      <w:r w:rsidR="00464BA3">
        <w:rPr>
          <w:lang w:val="es-MX"/>
        </w:rPr>
        <w:t>Sigma.</w:t>
      </w:r>
    </w:p>
    <w:p w14:paraId="6B03685B" w14:textId="3BB1F060" w:rsidR="00070F8A" w:rsidRDefault="00070F8A" w:rsidP="00E8491F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070F8A">
        <w:rPr>
          <w:lang w:val="es-MX"/>
        </w:rPr>
        <w:t>Implement</w:t>
      </w:r>
      <w:r w:rsidR="00D527C4">
        <w:rPr>
          <w:lang w:val="es-MX"/>
        </w:rPr>
        <w:t>ación de</w:t>
      </w:r>
      <w:r w:rsidRPr="00070F8A">
        <w:rPr>
          <w:lang w:val="es-MX"/>
        </w:rPr>
        <w:t xml:space="preserve"> programas de capacitación con 95% de cumplimiento STPS y PC.</w:t>
      </w:r>
    </w:p>
    <w:p w14:paraId="700CA2F7" w14:textId="5F8BEFFA" w:rsidR="00EA2C4D" w:rsidRPr="00B56E9E" w:rsidRDefault="00000000" w:rsidP="00E8491F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B56E9E">
        <w:rPr>
          <w:lang w:val="es-MX"/>
        </w:rPr>
        <w:t>Desarroll</w:t>
      </w:r>
      <w:r w:rsidR="00464BA3">
        <w:rPr>
          <w:lang w:val="es-MX"/>
        </w:rPr>
        <w:t>o de</w:t>
      </w:r>
      <w:r w:rsidRPr="00B56E9E">
        <w:rPr>
          <w:lang w:val="es-MX"/>
        </w:rPr>
        <w:t xml:space="preserve"> proveedores estratégicos, reduciendo costos de insumos </w:t>
      </w:r>
      <w:r w:rsidR="00F16E4E">
        <w:rPr>
          <w:lang w:val="es-MX"/>
        </w:rPr>
        <w:t xml:space="preserve">y servicios </w:t>
      </w:r>
      <w:r w:rsidRPr="00B56E9E">
        <w:rPr>
          <w:lang w:val="es-MX"/>
        </w:rPr>
        <w:t>en un 15%.</w:t>
      </w:r>
    </w:p>
    <w:p w14:paraId="2FD4D94A" w14:textId="68B0687E" w:rsidR="00EA2C4D" w:rsidRDefault="00000000" w:rsidP="00E8491F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B56E9E">
        <w:rPr>
          <w:lang w:val="es-MX"/>
        </w:rPr>
        <w:t>Coordin</w:t>
      </w:r>
      <w:r w:rsidR="00D527C4">
        <w:rPr>
          <w:lang w:val="es-MX"/>
        </w:rPr>
        <w:t>ación</w:t>
      </w:r>
      <w:r w:rsidR="00264804">
        <w:rPr>
          <w:lang w:val="es-MX"/>
        </w:rPr>
        <w:t>, c</w:t>
      </w:r>
      <w:r w:rsidR="00464BA3">
        <w:rPr>
          <w:lang w:val="es-MX"/>
        </w:rPr>
        <w:t>apacitación</w:t>
      </w:r>
      <w:r w:rsidR="00264804">
        <w:rPr>
          <w:lang w:val="es-MX"/>
        </w:rPr>
        <w:t xml:space="preserve"> y mejora </w:t>
      </w:r>
      <w:r w:rsidR="00D527C4">
        <w:rPr>
          <w:lang w:val="es-MX"/>
        </w:rPr>
        <w:t>de</w:t>
      </w:r>
      <w:r w:rsidRPr="00B56E9E">
        <w:rPr>
          <w:lang w:val="es-MX"/>
        </w:rPr>
        <w:t xml:space="preserve"> brigadas de protección civil, fortaleciendo la seguridad laboral y ambiental.</w:t>
      </w:r>
    </w:p>
    <w:p w14:paraId="051519FE" w14:textId="29E5E001" w:rsidR="00042D98" w:rsidRDefault="00042D98" w:rsidP="00E8491F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Capacit</w:t>
      </w:r>
      <w:r w:rsidR="00464BA3">
        <w:rPr>
          <w:lang w:val="es-MX"/>
        </w:rPr>
        <w:t>ación</w:t>
      </w:r>
      <w:r>
        <w:rPr>
          <w:lang w:val="es-MX"/>
        </w:rPr>
        <w:t xml:space="preserve"> a personal directivo, operativo y de servicios, sobre </w:t>
      </w:r>
      <w:r w:rsidR="00464BA3">
        <w:rPr>
          <w:lang w:val="es-MX"/>
        </w:rPr>
        <w:t xml:space="preserve">ISO 9001-2015, </w:t>
      </w:r>
      <w:r>
        <w:rPr>
          <w:lang w:val="es-MX"/>
        </w:rPr>
        <w:t>KPI y BPM</w:t>
      </w:r>
      <w:r w:rsidR="00413732">
        <w:rPr>
          <w:lang w:val="es-MX"/>
        </w:rPr>
        <w:t>.</w:t>
      </w:r>
    </w:p>
    <w:p w14:paraId="0BA26965" w14:textId="77777777" w:rsidR="00F16E4E" w:rsidRPr="00B56E9E" w:rsidRDefault="00F16E4E" w:rsidP="00F16E4E">
      <w:pPr>
        <w:pStyle w:val="Prrafodelista"/>
        <w:spacing w:after="0" w:line="240" w:lineRule="auto"/>
        <w:jc w:val="both"/>
        <w:rPr>
          <w:lang w:val="es-MX"/>
        </w:rPr>
      </w:pPr>
    </w:p>
    <w:p w14:paraId="13A0B398" w14:textId="4A1A7696" w:rsidR="00EA2C4D" w:rsidRPr="00B56E9E" w:rsidRDefault="00000000" w:rsidP="00B56E9E">
      <w:pPr>
        <w:pStyle w:val="Ttulo2"/>
        <w:spacing w:before="0" w:line="240" w:lineRule="auto"/>
        <w:rPr>
          <w:lang w:val="es-MX"/>
        </w:rPr>
      </w:pPr>
      <w:r w:rsidRPr="00B56E9E">
        <w:rPr>
          <w:lang w:val="es-MX"/>
        </w:rPr>
        <w:t>Transcontinental de México – Customer Service Sr. (2010–2011)</w:t>
      </w:r>
      <w:r w:rsidR="005B2A4A">
        <w:rPr>
          <w:lang w:val="es-MX"/>
        </w:rPr>
        <w:t>.</w:t>
      </w:r>
    </w:p>
    <w:p w14:paraId="3889863F" w14:textId="2C85EBC0" w:rsidR="00E8491F" w:rsidRDefault="00E8491F" w:rsidP="00042D9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Aten</w:t>
      </w:r>
      <w:r w:rsidR="0053401E">
        <w:rPr>
          <w:lang w:val="es-MX"/>
        </w:rPr>
        <w:t xml:space="preserve">ción </w:t>
      </w:r>
      <w:r>
        <w:rPr>
          <w:lang w:val="es-MX"/>
        </w:rPr>
        <w:t>a clientes AAA nacionales e internacionales, tanto en sitio</w:t>
      </w:r>
      <w:r w:rsidR="00ED061F">
        <w:rPr>
          <w:lang w:val="es-MX"/>
        </w:rPr>
        <w:t xml:space="preserve"> de cllientes</w:t>
      </w:r>
      <w:r>
        <w:rPr>
          <w:lang w:val="es-MX"/>
        </w:rPr>
        <w:t xml:space="preserve"> como en 3 plantas de producción.</w:t>
      </w:r>
    </w:p>
    <w:p w14:paraId="17167B2E" w14:textId="32238EE3" w:rsidR="00EA2C4D" w:rsidRPr="00B56E9E" w:rsidRDefault="00000000" w:rsidP="00042D9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B56E9E">
        <w:rPr>
          <w:lang w:val="es-MX"/>
        </w:rPr>
        <w:t>Coordin</w:t>
      </w:r>
      <w:r w:rsidR="0053401E">
        <w:rPr>
          <w:lang w:val="es-MX"/>
        </w:rPr>
        <w:t>ación de</w:t>
      </w:r>
      <w:r w:rsidRPr="00B56E9E">
        <w:rPr>
          <w:lang w:val="es-MX"/>
        </w:rPr>
        <w:t xml:space="preserve"> producción y logística para clientes nacionales e internacionales, asegurando entregas en tiempo con un índice de satisfacción del 98%.</w:t>
      </w:r>
    </w:p>
    <w:p w14:paraId="54804696" w14:textId="221610C5" w:rsidR="00EA2C4D" w:rsidRDefault="00000000" w:rsidP="00042D9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B56E9E">
        <w:rPr>
          <w:lang w:val="es-MX"/>
        </w:rPr>
        <w:t>Auditor interno de calidad</w:t>
      </w:r>
      <w:r w:rsidR="00264804">
        <w:rPr>
          <w:lang w:val="es-MX"/>
        </w:rPr>
        <w:t xml:space="preserve"> ISO 9001-2015</w:t>
      </w:r>
      <w:r w:rsidRPr="00B56E9E">
        <w:rPr>
          <w:lang w:val="es-MX"/>
        </w:rPr>
        <w:t xml:space="preserve">, con mejoras en procesos de impresión offset y </w:t>
      </w:r>
      <w:r w:rsidR="00264804">
        <w:rPr>
          <w:lang w:val="es-MX"/>
        </w:rPr>
        <w:t>coordinación de producción</w:t>
      </w:r>
      <w:r w:rsidRPr="00B56E9E">
        <w:rPr>
          <w:lang w:val="es-MX"/>
        </w:rPr>
        <w:t>.</w:t>
      </w:r>
    </w:p>
    <w:p w14:paraId="1CF1D503" w14:textId="77777777" w:rsidR="00042D98" w:rsidRPr="00B56E9E" w:rsidRDefault="00042D98" w:rsidP="00042D98">
      <w:pPr>
        <w:pStyle w:val="Prrafodelista"/>
        <w:spacing w:after="0" w:line="240" w:lineRule="auto"/>
        <w:jc w:val="both"/>
        <w:rPr>
          <w:lang w:val="es-MX"/>
        </w:rPr>
      </w:pPr>
    </w:p>
    <w:p w14:paraId="5820CF25" w14:textId="7444455C" w:rsidR="00EA2C4D" w:rsidRPr="00B56E9E" w:rsidRDefault="00000000" w:rsidP="00B56E9E">
      <w:pPr>
        <w:pStyle w:val="Ttulo2"/>
        <w:spacing w:before="0" w:line="240" w:lineRule="auto"/>
        <w:rPr>
          <w:lang w:val="es-MX"/>
        </w:rPr>
      </w:pPr>
      <w:r w:rsidRPr="00B56E9E">
        <w:rPr>
          <w:lang w:val="es-MX"/>
        </w:rPr>
        <w:lastRenderedPageBreak/>
        <w:t>Cía. Cerillera La Central – Jefe Creativo Sr. (1997–2010)</w:t>
      </w:r>
      <w:r w:rsidR="005B2A4A">
        <w:rPr>
          <w:lang w:val="es-MX"/>
        </w:rPr>
        <w:t>.</w:t>
      </w:r>
    </w:p>
    <w:p w14:paraId="5DD8E2D9" w14:textId="7656C88E" w:rsidR="008677ED" w:rsidRDefault="00264804" w:rsidP="008677E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In</w:t>
      </w:r>
      <w:r w:rsidR="008677ED">
        <w:rPr>
          <w:lang w:val="es-MX"/>
        </w:rPr>
        <w:t xml:space="preserve">tegración de personal de 2 empresas, para la creación y fortalecimiento del área de diseño de empaque y preprensa digital. </w:t>
      </w:r>
    </w:p>
    <w:p w14:paraId="76D05A06" w14:textId="70EF2665" w:rsidR="008677ED" w:rsidRDefault="00264804" w:rsidP="008677E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Creación</w:t>
      </w:r>
      <w:r w:rsidR="008677ED">
        <w:rPr>
          <w:lang w:val="es-MX"/>
        </w:rPr>
        <w:t xml:space="preserve"> y dir</w:t>
      </w:r>
      <w:r>
        <w:rPr>
          <w:lang w:val="es-MX"/>
        </w:rPr>
        <w:t>ección d</w:t>
      </w:r>
      <w:r w:rsidR="008677ED">
        <w:rPr>
          <w:lang w:val="es-MX"/>
        </w:rPr>
        <w:t xml:space="preserve">el área de impresión digital, con una eficiencia del proceso arriba del </w:t>
      </w:r>
      <w:r>
        <w:rPr>
          <w:lang w:val="es-MX"/>
        </w:rPr>
        <w:t>90</w:t>
      </w:r>
      <w:r w:rsidR="008677ED">
        <w:rPr>
          <w:lang w:val="es-MX"/>
        </w:rPr>
        <w:t>%.</w:t>
      </w:r>
    </w:p>
    <w:p w14:paraId="095BA544" w14:textId="4B4D32E6" w:rsidR="008677ED" w:rsidRDefault="008677ED" w:rsidP="008677E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Implement</w:t>
      </w:r>
      <w:r w:rsidR="00264804">
        <w:rPr>
          <w:lang w:val="es-MX"/>
        </w:rPr>
        <w:t>ación</w:t>
      </w:r>
      <w:r>
        <w:rPr>
          <w:lang w:val="es-MX"/>
        </w:rPr>
        <w:t xml:space="preserve"> </w:t>
      </w:r>
      <w:r w:rsidR="00264804">
        <w:rPr>
          <w:lang w:val="es-MX"/>
        </w:rPr>
        <w:t>d</w:t>
      </w:r>
      <w:r>
        <w:rPr>
          <w:lang w:val="es-MX"/>
        </w:rPr>
        <w:t>el flujo de trabajo lineal desde diseño hasta la impresión offset.</w:t>
      </w:r>
    </w:p>
    <w:p w14:paraId="0FB19F9A" w14:textId="42AC891E" w:rsidR="008677ED" w:rsidRDefault="00264804" w:rsidP="008677E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T</w:t>
      </w:r>
      <w:r w:rsidR="008677ED">
        <w:rPr>
          <w:lang w:val="es-MX"/>
        </w:rPr>
        <w:t>ransición de los procesos mecánicos a digitales del área de diseño.</w:t>
      </w:r>
    </w:p>
    <w:p w14:paraId="5FBDDDA3" w14:textId="37F40AFC" w:rsidR="001409E3" w:rsidRPr="001409E3" w:rsidRDefault="001409E3" w:rsidP="001409E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Creación y evaluación de </w:t>
      </w:r>
      <w:r w:rsidR="00264804">
        <w:rPr>
          <w:lang w:val="es-MX"/>
        </w:rPr>
        <w:t xml:space="preserve">5S, </w:t>
      </w:r>
      <w:r>
        <w:rPr>
          <w:lang w:val="es-MX"/>
        </w:rPr>
        <w:t>KPI y BPM.</w:t>
      </w:r>
    </w:p>
    <w:p w14:paraId="1342C866" w14:textId="516EE433" w:rsidR="008677ED" w:rsidRDefault="00264804" w:rsidP="008677E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Desarrollo de proveedores</w:t>
      </w:r>
      <w:r w:rsidR="008677ED">
        <w:rPr>
          <w:lang w:val="es-MX"/>
        </w:rPr>
        <w:t xml:space="preserve"> de insumos y servicios, para mantener una operación continua.</w:t>
      </w:r>
    </w:p>
    <w:p w14:paraId="75F6119C" w14:textId="26355B5C" w:rsidR="00413732" w:rsidRPr="00B56E9E" w:rsidRDefault="009A2127" w:rsidP="008677E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Capacit</w:t>
      </w:r>
      <w:r w:rsidR="00264804">
        <w:rPr>
          <w:lang w:val="es-MX"/>
        </w:rPr>
        <w:t>ación</w:t>
      </w:r>
      <w:r w:rsidR="00413732">
        <w:rPr>
          <w:lang w:val="es-MX"/>
        </w:rPr>
        <w:t xml:space="preserve"> sobre la norma ISO 9000, y auditor interno de calidad.</w:t>
      </w:r>
    </w:p>
    <w:p w14:paraId="16B12800" w14:textId="77777777" w:rsidR="008677ED" w:rsidRDefault="008677ED" w:rsidP="008677ED">
      <w:pPr>
        <w:spacing w:after="0" w:line="240" w:lineRule="auto"/>
        <w:ind w:left="360"/>
        <w:jc w:val="both"/>
        <w:rPr>
          <w:lang w:val="es-MX"/>
        </w:rPr>
      </w:pPr>
    </w:p>
    <w:p w14:paraId="02AC01F0" w14:textId="495590A4" w:rsidR="00EA2C4D" w:rsidRDefault="00000000" w:rsidP="008677ED">
      <w:pPr>
        <w:spacing w:after="0" w:line="240" w:lineRule="auto"/>
        <w:ind w:left="360"/>
        <w:jc w:val="both"/>
        <w:rPr>
          <w:lang w:val="es-MX"/>
        </w:rPr>
      </w:pPr>
      <w:r w:rsidRPr="008677ED">
        <w:rPr>
          <w:lang w:val="es-MX"/>
        </w:rPr>
        <w:t>(</w:t>
      </w:r>
      <w:r w:rsidR="00254BEC" w:rsidRPr="00254BEC">
        <w:rPr>
          <w:lang w:val="es-MX"/>
        </w:rPr>
        <w:t>Experiencia adicional relevante</w:t>
      </w:r>
      <w:r w:rsidR="00254BEC">
        <w:rPr>
          <w:lang w:val="es-MX"/>
        </w:rPr>
        <w:t xml:space="preserve"> </w:t>
      </w:r>
      <w:r w:rsidRPr="008677ED">
        <w:rPr>
          <w:lang w:val="es-MX"/>
        </w:rPr>
        <w:t xml:space="preserve">en </w:t>
      </w:r>
      <w:r w:rsidR="00156A00">
        <w:rPr>
          <w:lang w:val="es-MX"/>
        </w:rPr>
        <w:t xml:space="preserve">COBAGUE construcciones, Tortillas de harina Las Fuentes, </w:t>
      </w:r>
      <w:r w:rsidRPr="008677ED">
        <w:rPr>
          <w:lang w:val="es-MX"/>
        </w:rPr>
        <w:t xml:space="preserve">CANAGRAF, UNICRET, Comercializadora Falcón y Grupo IMER en </w:t>
      </w:r>
      <w:r w:rsidR="00156A00">
        <w:rPr>
          <w:lang w:val="es-MX"/>
        </w:rPr>
        <w:t xml:space="preserve">ventas, </w:t>
      </w:r>
      <w:r w:rsidRPr="008677ED">
        <w:rPr>
          <w:lang w:val="es-MX"/>
        </w:rPr>
        <w:t xml:space="preserve">marketing, diseño gráfico y </w:t>
      </w:r>
      <w:r w:rsidR="00156A00">
        <w:rPr>
          <w:lang w:val="es-MX"/>
        </w:rPr>
        <w:t>web</w:t>
      </w:r>
      <w:r w:rsidRPr="008677ED">
        <w:rPr>
          <w:lang w:val="es-MX"/>
        </w:rPr>
        <w:t>.)</w:t>
      </w:r>
    </w:p>
    <w:p w14:paraId="46B1D4B0" w14:textId="77777777" w:rsidR="008677ED" w:rsidRPr="008677ED" w:rsidRDefault="008677ED" w:rsidP="008677ED">
      <w:pPr>
        <w:spacing w:after="0" w:line="240" w:lineRule="auto"/>
        <w:ind w:left="360"/>
        <w:jc w:val="both"/>
        <w:rPr>
          <w:lang w:val="es-MX"/>
        </w:rPr>
      </w:pPr>
    </w:p>
    <w:p w14:paraId="1BD30531" w14:textId="7A25D7B3" w:rsidR="00EA2C4D" w:rsidRPr="00B56E9E" w:rsidRDefault="00000000" w:rsidP="00B56E9E">
      <w:pPr>
        <w:pStyle w:val="Ttulo1"/>
        <w:spacing w:before="0" w:line="240" w:lineRule="auto"/>
        <w:rPr>
          <w:lang w:val="es-MX"/>
        </w:rPr>
      </w:pPr>
      <w:r w:rsidRPr="00B56E9E">
        <w:rPr>
          <w:lang w:val="es-MX"/>
        </w:rPr>
        <w:t>Educación</w:t>
      </w:r>
      <w:r w:rsidR="005B2A4A">
        <w:rPr>
          <w:lang w:val="es-MX"/>
        </w:rPr>
        <w:t>.</w:t>
      </w:r>
    </w:p>
    <w:p w14:paraId="097AFAB4" w14:textId="2F59EA54" w:rsidR="00EA2C4D" w:rsidRPr="00B56E9E" w:rsidRDefault="00000000" w:rsidP="005B2A4A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B56E9E">
        <w:rPr>
          <w:lang w:val="es-MX"/>
        </w:rPr>
        <w:t>Licenciatura en Comercio Internacional – Instituto Politécnico Nacional (1998–2002)</w:t>
      </w:r>
    </w:p>
    <w:p w14:paraId="4DF083F6" w14:textId="2AE2EA96" w:rsidR="00EA2C4D" w:rsidRDefault="00000000" w:rsidP="005B2A4A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B56E9E">
        <w:rPr>
          <w:lang w:val="es-MX"/>
        </w:rPr>
        <w:t>Técnico Superior Universitario en Comercialización – Universidad Tecnológica de Nezahualcóyotl (1995–1997)</w:t>
      </w:r>
      <w:r w:rsidR="005B2A4A">
        <w:rPr>
          <w:lang w:val="es-MX"/>
        </w:rPr>
        <w:t>.</w:t>
      </w:r>
    </w:p>
    <w:p w14:paraId="7C8CA0FB" w14:textId="77777777" w:rsidR="005B2A4A" w:rsidRPr="00B56E9E" w:rsidRDefault="005B2A4A" w:rsidP="005B2A4A">
      <w:pPr>
        <w:pStyle w:val="Prrafodelista"/>
        <w:spacing w:after="0" w:line="240" w:lineRule="auto"/>
        <w:jc w:val="both"/>
        <w:rPr>
          <w:lang w:val="es-MX"/>
        </w:rPr>
      </w:pPr>
    </w:p>
    <w:p w14:paraId="1F035387" w14:textId="18D0E2D8" w:rsidR="00EA2C4D" w:rsidRPr="00B56E9E" w:rsidRDefault="00000000" w:rsidP="00B56E9E">
      <w:pPr>
        <w:pStyle w:val="Ttulo1"/>
        <w:spacing w:before="0" w:line="240" w:lineRule="auto"/>
        <w:rPr>
          <w:lang w:val="es-MX"/>
        </w:rPr>
      </w:pPr>
      <w:r w:rsidRPr="00B56E9E">
        <w:rPr>
          <w:lang w:val="es-MX"/>
        </w:rPr>
        <w:t>Competencias Clave</w:t>
      </w:r>
      <w:r w:rsidR="005B2A4A">
        <w:rPr>
          <w:lang w:val="es-MX"/>
        </w:rPr>
        <w:t>.</w:t>
      </w:r>
    </w:p>
    <w:p w14:paraId="462928B3" w14:textId="77777777" w:rsidR="0053401E" w:rsidRPr="0053401E" w:rsidRDefault="0053401E" w:rsidP="0053401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53401E">
        <w:rPr>
          <w:lang w:val="es-MX"/>
        </w:rPr>
        <w:t>Liderazgo Estratégico: dirección de equipos, desarrollo de talento.</w:t>
      </w:r>
    </w:p>
    <w:p w14:paraId="340B2E93" w14:textId="77777777" w:rsidR="0053401E" w:rsidRPr="0053401E" w:rsidRDefault="0053401E" w:rsidP="0053401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53401E">
        <w:rPr>
          <w:lang w:val="es-MX"/>
        </w:rPr>
        <w:t>Gestión de Calidad: ISO 9001:2015, auditor líder, cumplimiento STPS.</w:t>
      </w:r>
    </w:p>
    <w:p w14:paraId="2C06852F" w14:textId="77777777" w:rsidR="0053401E" w:rsidRPr="0053401E" w:rsidRDefault="0053401E" w:rsidP="0053401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53401E">
        <w:rPr>
          <w:lang w:val="es-MX"/>
        </w:rPr>
        <w:t>Optimización de Procesos: KPI, BPM, logística, ERP.</w:t>
      </w:r>
    </w:p>
    <w:p w14:paraId="1130365E" w14:textId="7991B574" w:rsidR="0053401E" w:rsidRPr="009D09AE" w:rsidRDefault="0053401E" w:rsidP="0053401E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D09AE">
        <w:t>ERP (Monarch, Globtek, Printflow), Adobe Suite, WordPress.</w:t>
      </w:r>
    </w:p>
    <w:p w14:paraId="7551B537" w14:textId="01A262E8" w:rsidR="0053401E" w:rsidRDefault="0053401E" w:rsidP="0053401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53401E">
        <w:rPr>
          <w:lang w:val="es-MX"/>
        </w:rPr>
        <w:t>Comunicación Ejecutiva: atención a clientes corporativos, negociación.</w:t>
      </w:r>
    </w:p>
    <w:p w14:paraId="2A559222" w14:textId="77777777" w:rsidR="0053401E" w:rsidRPr="00B56E9E" w:rsidRDefault="0053401E" w:rsidP="005B2A4A">
      <w:pPr>
        <w:pStyle w:val="Prrafodelista"/>
        <w:spacing w:after="0" w:line="240" w:lineRule="auto"/>
        <w:jc w:val="both"/>
        <w:rPr>
          <w:lang w:val="es-MX"/>
        </w:rPr>
      </w:pPr>
    </w:p>
    <w:p w14:paraId="62FB0676" w14:textId="209B32D7" w:rsidR="00EA2C4D" w:rsidRPr="00B56E9E" w:rsidRDefault="00000000" w:rsidP="00B56E9E">
      <w:pPr>
        <w:pStyle w:val="Ttulo1"/>
        <w:spacing w:before="0" w:line="240" w:lineRule="auto"/>
        <w:rPr>
          <w:lang w:val="es-MX"/>
        </w:rPr>
      </w:pPr>
      <w:r w:rsidRPr="00B56E9E">
        <w:rPr>
          <w:lang w:val="es-MX"/>
        </w:rPr>
        <w:t>Cursos y Certificaciones</w:t>
      </w:r>
      <w:r w:rsidR="005B2A4A">
        <w:rPr>
          <w:lang w:val="es-MX"/>
        </w:rPr>
        <w:t>.</w:t>
      </w:r>
    </w:p>
    <w:p w14:paraId="1AA7C9AC" w14:textId="06C9A22E" w:rsidR="00254BEC" w:rsidRPr="00254BEC" w:rsidRDefault="00254BEC" w:rsidP="00254BE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254BEC">
        <w:rPr>
          <w:lang w:val="es-MX"/>
        </w:rPr>
        <w:t xml:space="preserve">Gestión y calidad (ISO, FSC, CTPAT, STPS, </w:t>
      </w:r>
      <w:r>
        <w:rPr>
          <w:lang w:val="es-MX"/>
        </w:rPr>
        <w:t xml:space="preserve">HACCP, </w:t>
      </w:r>
      <w:r w:rsidRPr="00254BEC">
        <w:rPr>
          <w:lang w:val="es-MX"/>
        </w:rPr>
        <w:t>Protección Civil</w:t>
      </w:r>
      <w:r w:rsidR="00F7138B">
        <w:rPr>
          <w:lang w:val="es-MX"/>
        </w:rPr>
        <w:t>, NOMS</w:t>
      </w:r>
      <w:r w:rsidR="009D09AE">
        <w:rPr>
          <w:lang w:val="es-MX"/>
        </w:rPr>
        <w:t>,</w:t>
      </w:r>
      <w:r w:rsidR="00F7138B">
        <w:rPr>
          <w:lang w:val="es-MX"/>
        </w:rPr>
        <w:t xml:space="preserve"> STPS</w:t>
      </w:r>
      <w:r w:rsidRPr="00254BEC">
        <w:rPr>
          <w:lang w:val="es-MX"/>
        </w:rPr>
        <w:t>)</w:t>
      </w:r>
      <w:r w:rsidR="00F7138B">
        <w:rPr>
          <w:lang w:val="es-MX"/>
        </w:rPr>
        <w:t>.</w:t>
      </w:r>
    </w:p>
    <w:p w14:paraId="31F081CF" w14:textId="7FACC8F0" w:rsidR="00254BEC" w:rsidRPr="00254BEC" w:rsidRDefault="00254BEC" w:rsidP="00254BEC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254BEC">
        <w:t>Digital y marketing (Copilot</w:t>
      </w:r>
      <w:r>
        <w:t xml:space="preserve">, </w:t>
      </w:r>
      <w:r w:rsidRPr="00254BEC">
        <w:t>Gemini</w:t>
      </w:r>
      <w:r>
        <w:t xml:space="preserve">, </w:t>
      </w:r>
      <w:r w:rsidR="009D09AE">
        <w:t xml:space="preserve">AI, </w:t>
      </w:r>
      <w:r w:rsidRPr="00254BEC">
        <w:t>WordPress, Adobe Suite,</w:t>
      </w:r>
      <w:r w:rsidRPr="008F7056">
        <w:rPr>
          <w:lang w:val="es-MX"/>
        </w:rPr>
        <w:t xml:space="preserve"> diseño</w:t>
      </w:r>
      <w:r w:rsidRPr="00254BEC">
        <w:t xml:space="preserve"> gr</w:t>
      </w:r>
      <w:r>
        <w:t>áfico y web</w:t>
      </w:r>
      <w:r w:rsidRPr="00254BEC">
        <w:t>)</w:t>
      </w:r>
      <w:r w:rsidR="00F7138B">
        <w:t>.</w:t>
      </w:r>
    </w:p>
    <w:p w14:paraId="13E71728" w14:textId="6B49BC4C" w:rsidR="00254BEC" w:rsidRDefault="00254BEC" w:rsidP="00254BE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254BEC">
        <w:rPr>
          <w:lang w:val="es-MX"/>
        </w:rPr>
        <w:t>Soft skills (Negociación, gestión del tiempo</w:t>
      </w:r>
      <w:r w:rsidR="00DD292F">
        <w:rPr>
          <w:lang w:val="es-MX"/>
        </w:rPr>
        <w:t>, liderazgo</w:t>
      </w:r>
      <w:r w:rsidR="009D09AE">
        <w:rPr>
          <w:lang w:val="es-MX"/>
        </w:rPr>
        <w:t>, ecommerce, comunicación, ciencia de datos</w:t>
      </w:r>
      <w:r w:rsidRPr="00254BEC">
        <w:rPr>
          <w:lang w:val="es-MX"/>
        </w:rPr>
        <w:t>)</w:t>
      </w:r>
      <w:r w:rsidR="00F7138B">
        <w:rPr>
          <w:lang w:val="es-MX"/>
        </w:rPr>
        <w:t>.</w:t>
      </w:r>
    </w:p>
    <w:p w14:paraId="09568BD3" w14:textId="77777777" w:rsidR="005B2A4A" w:rsidRPr="00B56E9E" w:rsidRDefault="005B2A4A" w:rsidP="005B2A4A">
      <w:pPr>
        <w:pStyle w:val="Prrafodelista"/>
        <w:spacing w:after="0" w:line="240" w:lineRule="auto"/>
        <w:jc w:val="both"/>
        <w:rPr>
          <w:lang w:val="es-MX"/>
        </w:rPr>
      </w:pPr>
    </w:p>
    <w:p w14:paraId="583EC1D7" w14:textId="1253D2FE" w:rsidR="005B2A4A" w:rsidRPr="00B56E9E" w:rsidRDefault="005B2A4A" w:rsidP="005B2A4A">
      <w:pPr>
        <w:pStyle w:val="Ttulo1"/>
        <w:spacing w:before="0" w:line="240" w:lineRule="auto"/>
        <w:rPr>
          <w:lang w:val="es-MX"/>
        </w:rPr>
      </w:pPr>
      <w:r>
        <w:rPr>
          <w:lang w:val="es-MX"/>
        </w:rPr>
        <w:t>Idiomas.</w:t>
      </w:r>
    </w:p>
    <w:p w14:paraId="7E3ED3E8" w14:textId="5D0E902B" w:rsidR="00EA2C4D" w:rsidRPr="005B2A4A" w:rsidRDefault="00254BEC" w:rsidP="00254BE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254BEC">
        <w:rPr>
          <w:lang w:val="es-MX"/>
        </w:rPr>
        <w:t>Inglés intermedio (en proceso de perfeccionamiento)</w:t>
      </w:r>
      <w:r>
        <w:rPr>
          <w:lang w:val="es-MX"/>
        </w:rPr>
        <w:t>.</w:t>
      </w:r>
    </w:p>
    <w:sectPr w:rsidR="00EA2C4D" w:rsidRPr="005B2A4A" w:rsidSect="00D902AA">
      <w:pgSz w:w="12240" w:h="15840"/>
      <w:pgMar w:top="568" w:right="9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E861CE"/>
    <w:multiLevelType w:val="hybridMultilevel"/>
    <w:tmpl w:val="CEE496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C388A"/>
    <w:multiLevelType w:val="multilevel"/>
    <w:tmpl w:val="94B4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82364">
    <w:abstractNumId w:val="8"/>
  </w:num>
  <w:num w:numId="2" w16cid:durableId="1209222885">
    <w:abstractNumId w:val="6"/>
  </w:num>
  <w:num w:numId="3" w16cid:durableId="571085702">
    <w:abstractNumId w:val="5"/>
  </w:num>
  <w:num w:numId="4" w16cid:durableId="128087777">
    <w:abstractNumId w:val="4"/>
  </w:num>
  <w:num w:numId="5" w16cid:durableId="1281718129">
    <w:abstractNumId w:val="7"/>
  </w:num>
  <w:num w:numId="6" w16cid:durableId="408160837">
    <w:abstractNumId w:val="3"/>
  </w:num>
  <w:num w:numId="7" w16cid:durableId="159932378">
    <w:abstractNumId w:val="2"/>
  </w:num>
  <w:num w:numId="8" w16cid:durableId="148134715">
    <w:abstractNumId w:val="1"/>
  </w:num>
  <w:num w:numId="9" w16cid:durableId="326980221">
    <w:abstractNumId w:val="0"/>
  </w:num>
  <w:num w:numId="10" w16cid:durableId="1169447445">
    <w:abstractNumId w:val="9"/>
  </w:num>
  <w:num w:numId="11" w16cid:durableId="1478916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D98"/>
    <w:rsid w:val="00052FC8"/>
    <w:rsid w:val="00053BF5"/>
    <w:rsid w:val="0006063C"/>
    <w:rsid w:val="00062085"/>
    <w:rsid w:val="00070F8A"/>
    <w:rsid w:val="001375F9"/>
    <w:rsid w:val="001409E3"/>
    <w:rsid w:val="0015074B"/>
    <w:rsid w:val="00156A00"/>
    <w:rsid w:val="001665CF"/>
    <w:rsid w:val="0018081A"/>
    <w:rsid w:val="001B5059"/>
    <w:rsid w:val="00212682"/>
    <w:rsid w:val="00245E36"/>
    <w:rsid w:val="00254BEC"/>
    <w:rsid w:val="002565A7"/>
    <w:rsid w:val="00264804"/>
    <w:rsid w:val="0029639D"/>
    <w:rsid w:val="002D03D5"/>
    <w:rsid w:val="00326F90"/>
    <w:rsid w:val="00331758"/>
    <w:rsid w:val="00362EDB"/>
    <w:rsid w:val="00383380"/>
    <w:rsid w:val="003B5ADA"/>
    <w:rsid w:val="003C4038"/>
    <w:rsid w:val="00413732"/>
    <w:rsid w:val="00461C48"/>
    <w:rsid w:val="00464BA3"/>
    <w:rsid w:val="005022BA"/>
    <w:rsid w:val="00507A40"/>
    <w:rsid w:val="0053401E"/>
    <w:rsid w:val="00541B11"/>
    <w:rsid w:val="005563D3"/>
    <w:rsid w:val="005B2A4A"/>
    <w:rsid w:val="005E27E5"/>
    <w:rsid w:val="006A169D"/>
    <w:rsid w:val="006D5B70"/>
    <w:rsid w:val="00755A8F"/>
    <w:rsid w:val="007B5D2B"/>
    <w:rsid w:val="008326A6"/>
    <w:rsid w:val="008677ED"/>
    <w:rsid w:val="008F7056"/>
    <w:rsid w:val="00901599"/>
    <w:rsid w:val="0091469D"/>
    <w:rsid w:val="0091781C"/>
    <w:rsid w:val="00971C55"/>
    <w:rsid w:val="0098318D"/>
    <w:rsid w:val="009922B2"/>
    <w:rsid w:val="009A15D7"/>
    <w:rsid w:val="009A2127"/>
    <w:rsid w:val="009D09AE"/>
    <w:rsid w:val="00A120BC"/>
    <w:rsid w:val="00AA1D8D"/>
    <w:rsid w:val="00AA446F"/>
    <w:rsid w:val="00AB419C"/>
    <w:rsid w:val="00B0363E"/>
    <w:rsid w:val="00B47730"/>
    <w:rsid w:val="00B56E9E"/>
    <w:rsid w:val="00C331B3"/>
    <w:rsid w:val="00CB0664"/>
    <w:rsid w:val="00D44E38"/>
    <w:rsid w:val="00D527C4"/>
    <w:rsid w:val="00D902AA"/>
    <w:rsid w:val="00DD292F"/>
    <w:rsid w:val="00E16DCC"/>
    <w:rsid w:val="00E71995"/>
    <w:rsid w:val="00E75712"/>
    <w:rsid w:val="00E8491F"/>
    <w:rsid w:val="00EA2C4D"/>
    <w:rsid w:val="00EB786A"/>
    <w:rsid w:val="00ED061F"/>
    <w:rsid w:val="00F16E4E"/>
    <w:rsid w:val="00F7138B"/>
    <w:rsid w:val="00FA28B2"/>
    <w:rsid w:val="00FA48A1"/>
    <w:rsid w:val="00FB5B5B"/>
    <w:rsid w:val="00FC693F"/>
    <w:rsid w:val="00FE041D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C17667"/>
  <w14:defaultImageDpi w14:val="300"/>
  <w15:docId w15:val="{509F4470-9F58-4274-8833-500BBA97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LOPEZ DIAZ</dc:creator>
  <cp:keywords/>
  <dc:description>generated by python-docx</dc:description>
  <cp:lastModifiedBy>RAMIRO LPZ D</cp:lastModifiedBy>
  <cp:revision>3</cp:revision>
  <cp:lastPrinted>2026-02-13T02:02:00Z</cp:lastPrinted>
  <dcterms:created xsi:type="dcterms:W3CDTF">2026-02-13T02:51:00Z</dcterms:created>
  <dcterms:modified xsi:type="dcterms:W3CDTF">2026-02-13T22:20:00Z</dcterms:modified>
  <cp:category/>
</cp:coreProperties>
</file>