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Photo/Video Media Release</w:t>
      </w:r>
    </w:p>
    <w:p>
      <w:r>
        <w:t>I grant Indiana Invasion Inc. permission to photograph and record my child during practices, games, competitions, and events. I agree that photos and videos may be used for promotional, marketing, or social media purposes.</w:t>
      </w:r>
    </w:p>
    <w:p>
      <w:r>
        <w:br/>
        <w:t>Parent/Guardian Name: ______________________________</w:t>
      </w:r>
    </w:p>
    <w:p>
      <w:r>
        <w:t>Child Name: ______________________________</w:t>
      </w:r>
    </w:p>
    <w:p>
      <w:r>
        <w:t>Signature: ______________________________</w:t>
      </w:r>
    </w:p>
    <w:p>
      <w:r>
        <w:t>Date: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