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03" w:rsidRDefault="002D3703" w:rsidP="002D3703">
      <w:pPr>
        <w:pStyle w:val="Heading1"/>
        <w:spacing w:line="240" w:lineRule="auto"/>
      </w:pPr>
      <w:r>
        <w:rPr>
          <w:noProof/>
          <w:lang w:val="en-IN" w:eastAsia="en-IN"/>
        </w:rPr>
        <w:drawing>
          <wp:inline distT="0" distB="0" distL="0" distR="0">
            <wp:extent cx="1828804" cy="7620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4" cy="76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BD0" w:rsidRDefault="002D3703" w:rsidP="002D3703">
      <w:pPr>
        <w:pStyle w:val="Heading1"/>
        <w:spacing w:line="240" w:lineRule="auto"/>
      </w:pPr>
      <w:r>
        <w:t>UPDENT PUBLICATION</w:t>
      </w:r>
    </w:p>
    <w:p w:rsidR="00226BD0" w:rsidRDefault="002D3703" w:rsidP="002D3703">
      <w:pPr>
        <w:pStyle w:val="Heading2"/>
        <w:spacing w:line="240" w:lineRule="auto"/>
      </w:pPr>
      <w:r>
        <w:t>BOOK TITLE PAGE DETAILS FORM</w:t>
      </w:r>
    </w:p>
    <w:p w:rsidR="00226BD0" w:rsidRDefault="00226BD0" w:rsidP="002D3703">
      <w:pPr>
        <w:spacing w:line="240" w:lineRule="auto"/>
      </w:pPr>
    </w:p>
    <w:p w:rsidR="00226BD0" w:rsidRDefault="002D3703" w:rsidP="002D3703">
      <w:pPr>
        <w:spacing w:line="240" w:lineRule="auto"/>
      </w:pPr>
      <w:r>
        <w:t>Kindly submit the Title Page details of your book. This information will be used for the official Title Page of the published book.</w:t>
      </w:r>
    </w:p>
    <w:p w:rsidR="00226BD0" w:rsidRDefault="00226BD0" w:rsidP="002D3703">
      <w:pPr>
        <w:spacing w:line="240" w:lineRule="auto"/>
      </w:pPr>
    </w:p>
    <w:p w:rsidR="00226BD0" w:rsidRDefault="002D3703" w:rsidP="002D3703">
      <w:pPr>
        <w:spacing w:line="240" w:lineRule="auto"/>
      </w:pPr>
      <w:r>
        <w:t>Book Title Details</w:t>
      </w:r>
    </w:p>
    <w:p w:rsidR="00226BD0" w:rsidRDefault="00226BD0" w:rsidP="002D3703">
      <w:pPr>
        <w:spacing w:line="240" w:lineRule="auto"/>
      </w:pPr>
    </w:p>
    <w:p w:rsidR="00226BD0" w:rsidRDefault="002D3703" w:rsidP="002D3703">
      <w:pPr>
        <w:spacing w:line="240" w:lineRule="auto"/>
      </w:pPr>
      <w:r>
        <w:t>Title of the Book:</w:t>
      </w:r>
    </w:p>
    <w:p w:rsidR="00226BD0" w:rsidRDefault="002D3703" w:rsidP="002D3703">
      <w:pPr>
        <w:spacing w:line="240" w:lineRule="auto"/>
      </w:pPr>
      <w:r>
        <w:t>(Example: Laser in Periodontics)</w:t>
      </w:r>
    </w:p>
    <w:p w:rsidR="00226BD0" w:rsidRDefault="002D3703" w:rsidP="002D3703">
      <w:pPr>
        <w:spacing w:line="240" w:lineRule="auto"/>
      </w:pPr>
      <w:r>
        <w:t>___________________________________________________________</w:t>
      </w:r>
    </w:p>
    <w:p w:rsidR="00226BD0" w:rsidRDefault="00226BD0" w:rsidP="002D3703">
      <w:pPr>
        <w:spacing w:line="240" w:lineRule="auto"/>
      </w:pPr>
    </w:p>
    <w:p w:rsidR="00226BD0" w:rsidRDefault="002D3703" w:rsidP="002D3703">
      <w:pPr>
        <w:spacing w:line="240" w:lineRule="auto"/>
      </w:pPr>
      <w:r>
        <w:t>Author(s) Complete Details</w:t>
      </w:r>
    </w:p>
    <w:p w:rsidR="00226BD0" w:rsidRDefault="002D3703" w:rsidP="002D3703">
      <w:pPr>
        <w:spacing w:line="240" w:lineRule="auto"/>
      </w:pPr>
      <w:r>
        <w:t>(Please provide details of all authors)</w:t>
      </w:r>
    </w:p>
    <w:p w:rsidR="00226BD0" w:rsidRDefault="00226BD0" w:rsidP="002D3703">
      <w:pPr>
        <w:spacing w:line="240" w:lineRule="auto"/>
      </w:pPr>
    </w:p>
    <w:p w:rsidR="00226BD0" w:rsidRDefault="002D3703" w:rsidP="002D3703">
      <w:pPr>
        <w:spacing w:line="240" w:lineRule="auto"/>
      </w:pPr>
      <w:r>
        <w:t>Author 1</w:t>
      </w:r>
    </w:p>
    <w:p w:rsidR="00226BD0" w:rsidRDefault="00226BD0" w:rsidP="002D3703">
      <w:pPr>
        <w:spacing w:line="240" w:lineRule="auto"/>
      </w:pPr>
    </w:p>
    <w:p w:rsidR="00226BD0" w:rsidRDefault="002D3703" w:rsidP="002D3703">
      <w:pPr>
        <w:spacing w:line="240" w:lineRule="auto"/>
      </w:pPr>
      <w:r>
        <w:t>Full Name: ___________________________________________</w:t>
      </w:r>
    </w:p>
    <w:p w:rsidR="00226BD0" w:rsidRDefault="002D3703" w:rsidP="002D3703">
      <w:pPr>
        <w:spacing w:line="240" w:lineRule="auto"/>
      </w:pPr>
      <w:r>
        <w:t>Designation: ___________________________________________</w:t>
      </w:r>
    </w:p>
    <w:p w:rsidR="00226BD0" w:rsidRDefault="002D3703" w:rsidP="002D3703">
      <w:pPr>
        <w:spacing w:line="240" w:lineRule="auto"/>
      </w:pPr>
      <w:r>
        <w:t>Depar</w:t>
      </w:r>
      <w:r>
        <w:t>tment Name: ___________________________________________</w:t>
      </w:r>
    </w:p>
    <w:p w:rsidR="00226BD0" w:rsidRDefault="002D3703" w:rsidP="002D3703">
      <w:pPr>
        <w:spacing w:line="240" w:lineRule="auto"/>
      </w:pPr>
      <w:r>
        <w:t>College / Institution Name: ___________________________________________</w:t>
      </w:r>
    </w:p>
    <w:p w:rsidR="00226BD0" w:rsidRDefault="002D3703" w:rsidP="002D3703">
      <w:pPr>
        <w:spacing w:line="240" w:lineRule="auto"/>
      </w:pPr>
      <w:r>
        <w:t>Email ID: ___________________________________________</w:t>
      </w:r>
    </w:p>
    <w:p w:rsidR="00226BD0" w:rsidRDefault="002D3703" w:rsidP="002D3703">
      <w:pPr>
        <w:spacing w:line="240" w:lineRule="auto"/>
      </w:pPr>
      <w:r>
        <w:t>WhatsApp Contact Number: _______________________________</w:t>
      </w:r>
    </w:p>
    <w:p w:rsidR="00226BD0" w:rsidRDefault="00226BD0" w:rsidP="002D3703">
      <w:pPr>
        <w:spacing w:line="240" w:lineRule="auto"/>
      </w:pPr>
    </w:p>
    <w:p w:rsidR="00226BD0" w:rsidRDefault="002D3703" w:rsidP="002D3703">
      <w:pPr>
        <w:spacing w:line="240" w:lineRule="auto"/>
      </w:pPr>
      <w:r>
        <w:lastRenderedPageBreak/>
        <w:t>Author 2</w:t>
      </w:r>
    </w:p>
    <w:p w:rsidR="00226BD0" w:rsidRDefault="00226BD0" w:rsidP="002D3703">
      <w:pPr>
        <w:spacing w:line="240" w:lineRule="auto"/>
      </w:pPr>
    </w:p>
    <w:p w:rsidR="00226BD0" w:rsidRDefault="002D3703" w:rsidP="002D3703">
      <w:pPr>
        <w:spacing w:line="240" w:lineRule="auto"/>
      </w:pPr>
      <w:r>
        <w:t>Full N</w:t>
      </w:r>
      <w:r>
        <w:t>ame: ___________________________________________</w:t>
      </w:r>
    </w:p>
    <w:p w:rsidR="00226BD0" w:rsidRDefault="002D3703" w:rsidP="002D3703">
      <w:pPr>
        <w:spacing w:line="240" w:lineRule="auto"/>
      </w:pPr>
      <w:r>
        <w:t>Designation: ___________________________________________</w:t>
      </w:r>
    </w:p>
    <w:p w:rsidR="00226BD0" w:rsidRDefault="002D3703" w:rsidP="002D3703">
      <w:pPr>
        <w:spacing w:line="240" w:lineRule="auto"/>
      </w:pPr>
      <w:r>
        <w:t>Department Name: ___________________________________________</w:t>
      </w:r>
    </w:p>
    <w:p w:rsidR="00226BD0" w:rsidRDefault="002D3703" w:rsidP="002D3703">
      <w:pPr>
        <w:spacing w:line="240" w:lineRule="auto"/>
      </w:pPr>
      <w:r>
        <w:t>College / Institution Name: ___________________________________________</w:t>
      </w:r>
    </w:p>
    <w:p w:rsidR="00226BD0" w:rsidRDefault="002D3703" w:rsidP="002D3703">
      <w:pPr>
        <w:spacing w:line="240" w:lineRule="auto"/>
      </w:pPr>
      <w:r>
        <w:t xml:space="preserve">Email ID: </w:t>
      </w:r>
      <w:r>
        <w:t>___________________________________________</w:t>
      </w:r>
    </w:p>
    <w:p w:rsidR="00226BD0" w:rsidRDefault="002D3703" w:rsidP="002D3703">
      <w:pPr>
        <w:spacing w:line="240" w:lineRule="auto"/>
      </w:pPr>
      <w:r>
        <w:t>WhatsApp Contact Number: _______________________________</w:t>
      </w:r>
    </w:p>
    <w:p w:rsidR="00226BD0" w:rsidRDefault="00226BD0" w:rsidP="002D3703">
      <w:pPr>
        <w:spacing w:line="240" w:lineRule="auto"/>
      </w:pPr>
    </w:p>
    <w:p w:rsidR="00226BD0" w:rsidRDefault="002D3703" w:rsidP="002D3703">
      <w:pPr>
        <w:spacing w:line="240" w:lineRule="auto"/>
      </w:pPr>
      <w:r>
        <w:t>Author 3</w:t>
      </w:r>
    </w:p>
    <w:p w:rsidR="00226BD0" w:rsidRDefault="00226BD0" w:rsidP="002D3703">
      <w:pPr>
        <w:spacing w:line="240" w:lineRule="auto"/>
      </w:pPr>
    </w:p>
    <w:p w:rsidR="00226BD0" w:rsidRDefault="002D3703" w:rsidP="002D3703">
      <w:pPr>
        <w:spacing w:line="240" w:lineRule="auto"/>
      </w:pPr>
      <w:r>
        <w:t>Full Name: ___________________________________________</w:t>
      </w:r>
    </w:p>
    <w:p w:rsidR="00226BD0" w:rsidRDefault="002D3703" w:rsidP="002D3703">
      <w:pPr>
        <w:spacing w:line="240" w:lineRule="auto"/>
      </w:pPr>
      <w:r>
        <w:t>Designation: ___________________________________________</w:t>
      </w:r>
    </w:p>
    <w:p w:rsidR="00226BD0" w:rsidRDefault="002D3703" w:rsidP="002D3703">
      <w:pPr>
        <w:spacing w:line="240" w:lineRule="auto"/>
      </w:pPr>
      <w:r>
        <w:t>Department Name: _______________</w:t>
      </w:r>
      <w:r>
        <w:t>____________________________</w:t>
      </w:r>
    </w:p>
    <w:p w:rsidR="00226BD0" w:rsidRDefault="002D3703" w:rsidP="002D3703">
      <w:pPr>
        <w:spacing w:line="240" w:lineRule="auto"/>
      </w:pPr>
      <w:r>
        <w:t>College / Institution Name: ___________________________________________</w:t>
      </w:r>
    </w:p>
    <w:p w:rsidR="00226BD0" w:rsidRDefault="002D3703" w:rsidP="002D3703">
      <w:pPr>
        <w:spacing w:line="240" w:lineRule="auto"/>
      </w:pPr>
      <w:r>
        <w:t>Email ID: ___________________________________________</w:t>
      </w:r>
    </w:p>
    <w:p w:rsidR="00226BD0" w:rsidRDefault="002D3703" w:rsidP="002D3703">
      <w:pPr>
        <w:spacing w:line="240" w:lineRule="auto"/>
      </w:pPr>
      <w:r>
        <w:t>WhatsApp Contact Number: _______________________________</w:t>
      </w:r>
    </w:p>
    <w:p w:rsidR="00226BD0" w:rsidRDefault="00226BD0" w:rsidP="002D3703">
      <w:pPr>
        <w:spacing w:line="240" w:lineRule="auto"/>
      </w:pPr>
    </w:p>
    <w:p w:rsidR="00226BD0" w:rsidRDefault="002D3703" w:rsidP="002D3703">
      <w:pPr>
        <w:spacing w:line="240" w:lineRule="auto"/>
      </w:pPr>
      <w:r>
        <w:t>(Attach additional sheets if more authors a</w:t>
      </w:r>
      <w:r>
        <w:t>re involved)</w:t>
      </w:r>
    </w:p>
    <w:p w:rsidR="00226BD0" w:rsidRDefault="00226BD0" w:rsidP="002D3703">
      <w:pPr>
        <w:spacing w:line="240" w:lineRule="auto"/>
      </w:pPr>
    </w:p>
    <w:p w:rsidR="00226BD0" w:rsidRDefault="002D3703" w:rsidP="002D3703">
      <w:pPr>
        <w:spacing w:line="240" w:lineRule="auto"/>
      </w:pPr>
      <w:r>
        <w:t>Declaration</w:t>
      </w:r>
    </w:p>
    <w:p w:rsidR="00226BD0" w:rsidRDefault="00226BD0" w:rsidP="002D3703">
      <w:pPr>
        <w:spacing w:line="240" w:lineRule="auto"/>
      </w:pPr>
    </w:p>
    <w:p w:rsidR="00226BD0" w:rsidRDefault="002D3703" w:rsidP="002D3703">
      <w:pPr>
        <w:spacing w:line="240" w:lineRule="auto"/>
      </w:pPr>
      <w:r>
        <w:t>I/We confirm that the above details are accurate and approved for printing on the Title Page of the book to be published by Updent Publication.</w:t>
      </w:r>
    </w:p>
    <w:p w:rsidR="00226BD0" w:rsidRDefault="00226BD0" w:rsidP="002D3703">
      <w:pPr>
        <w:spacing w:line="240" w:lineRule="auto"/>
      </w:pPr>
    </w:p>
    <w:p w:rsidR="00226BD0" w:rsidRDefault="002D3703" w:rsidP="002D3703">
      <w:pPr>
        <w:spacing w:line="240" w:lineRule="auto"/>
      </w:pPr>
      <w:r>
        <w:t>Place: _____________________</w:t>
      </w:r>
    </w:p>
    <w:p w:rsidR="00226BD0" w:rsidRDefault="002D3703" w:rsidP="002D3703">
      <w:pPr>
        <w:spacing w:line="240" w:lineRule="auto"/>
      </w:pPr>
      <w:r>
        <w:t>Date: _____________________</w:t>
      </w:r>
    </w:p>
    <w:p w:rsidR="00226BD0" w:rsidRDefault="00226BD0" w:rsidP="002D3703">
      <w:pPr>
        <w:spacing w:line="240" w:lineRule="auto"/>
      </w:pPr>
    </w:p>
    <w:p w:rsidR="00226BD0" w:rsidRDefault="002D3703" w:rsidP="002D3703">
      <w:pPr>
        <w:spacing w:line="240" w:lineRule="auto"/>
      </w:pPr>
      <w:r>
        <w:t>Signature of Corresponding</w:t>
      </w:r>
      <w:r>
        <w:t xml:space="preserve"> Author: ___________________________</w:t>
      </w:r>
      <w:bookmarkStart w:id="0" w:name="_GoBack"/>
      <w:bookmarkEnd w:id="0"/>
    </w:p>
    <w:sectPr w:rsidR="00226B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26BD0"/>
    <w:rsid w:val="0029639D"/>
    <w:rsid w:val="002D3703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3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3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64D17B-B32F-480E-A153-62103FC4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2026-02-10T14:26:00Z</dcterms:modified>
  <cp:category/>
</cp:coreProperties>
</file>