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40" w:rsidRDefault="004F2640" w:rsidP="004F2640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>
            <wp:extent cx="1828804" cy="762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E4F" w:rsidRDefault="004F2640" w:rsidP="004F2640">
      <w:pPr>
        <w:pStyle w:val="Heading1"/>
        <w:spacing w:line="240" w:lineRule="auto"/>
      </w:pPr>
      <w:r>
        <w:t>UPDENT PUBLICATION</w:t>
      </w:r>
    </w:p>
    <w:p w:rsidR="00751E4F" w:rsidRDefault="004F2640" w:rsidP="004F2640">
      <w:pPr>
        <w:pStyle w:val="Heading2"/>
        <w:spacing w:line="240" w:lineRule="auto"/>
      </w:pPr>
      <w:r>
        <w:t>SELF DECLARATION BY BOOK AUTHOR(S)</w:t>
      </w:r>
      <w:r>
        <w:br/>
        <w:t>(Regarding Originality &amp; Plagiarism)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I/We, the undersigned author(s), hereby declare that the book titled: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Title of the Book: ___________________________________________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submitted for publication to</w:t>
      </w:r>
      <w:r>
        <w:t xml:space="preserve"> Updent Publication, is an original work carried out by me/us.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I/We solemnly affirm and declare that: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1. The manuscript is original, and the content has not been copied, fabricated, or plagiarized from any published or unpublished source.</w:t>
      </w:r>
    </w:p>
    <w:p w:rsidR="00751E4F" w:rsidRDefault="004F2640" w:rsidP="004F2640">
      <w:pPr>
        <w:spacing w:line="240" w:lineRule="auto"/>
      </w:pPr>
      <w:r>
        <w:t xml:space="preserve">2. All sources </w:t>
      </w:r>
      <w:r>
        <w:t>of information, data, figures, tables, and illustrations used in the book have been properly cited and acknowledged.</w:t>
      </w:r>
    </w:p>
    <w:p w:rsidR="00751E4F" w:rsidRDefault="004F2640" w:rsidP="004F2640">
      <w:pPr>
        <w:spacing w:line="240" w:lineRule="auto"/>
      </w:pPr>
      <w:r>
        <w:t>3. The manuscript has not been previously published, nor is it under consideration for publication elsewhere, in part or in full.</w:t>
      </w:r>
    </w:p>
    <w:p w:rsidR="00751E4F" w:rsidRDefault="004F2640" w:rsidP="004F2640">
      <w:pPr>
        <w:spacing w:line="240" w:lineRule="auto"/>
      </w:pPr>
      <w:r>
        <w:t>4. The ma</w:t>
      </w:r>
      <w:r>
        <w:t>nuscript has been checked for plagiarism and is within acceptable similarity limits as per academic and publishing standards.</w:t>
      </w:r>
    </w:p>
    <w:p w:rsidR="00751E4F" w:rsidRDefault="004F2640" w:rsidP="004F2640">
      <w:pPr>
        <w:spacing w:line="240" w:lineRule="auto"/>
      </w:pPr>
      <w:r>
        <w:t>5. Any similarity found is purely unintentional and unavoidable, and does not affect the originality of the work.</w:t>
      </w:r>
    </w:p>
    <w:p w:rsidR="00751E4F" w:rsidRDefault="004F2640" w:rsidP="004F2640">
      <w:pPr>
        <w:spacing w:line="240" w:lineRule="auto"/>
      </w:pPr>
      <w:r>
        <w:t>6. I/We take ful</w:t>
      </w:r>
      <w:r>
        <w:t>l responsibility for the content of the manuscript and agree to bear any consequences if plagiarism or ethical issues are identified at any stage.</w:t>
      </w:r>
    </w:p>
    <w:p w:rsidR="00751E4F" w:rsidRDefault="004F2640" w:rsidP="004F2640">
      <w:pPr>
        <w:spacing w:line="240" w:lineRule="auto"/>
      </w:pPr>
      <w:r>
        <w:t>7. I/We grant Updent Publication the right to publish, distribute, and reproduce the book in print and/or ele</w:t>
      </w:r>
      <w:r>
        <w:t>ctronic format.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lastRenderedPageBreak/>
        <w:t>I/We understand that if the above declaration is found to be false, the publication may be withdrawn at any stage without prior notice.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Author Details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Name of Author(s):</w:t>
      </w:r>
    </w:p>
    <w:p w:rsidR="00751E4F" w:rsidRDefault="004F2640" w:rsidP="004F2640">
      <w:pPr>
        <w:spacing w:line="240" w:lineRule="auto"/>
      </w:pPr>
      <w:r>
        <w:t>1. ___________________________________________</w:t>
      </w:r>
    </w:p>
    <w:p w:rsidR="00751E4F" w:rsidRDefault="004F2640" w:rsidP="004F2640">
      <w:pPr>
        <w:spacing w:line="240" w:lineRule="auto"/>
      </w:pPr>
      <w:r>
        <w:t>2. _________________</w:t>
      </w:r>
      <w:r>
        <w:t>__________________________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Designation: ___________________________________________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Institution / Affiliation: ___________________________________________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Email ID: ___________________________________________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 xml:space="preserve">Contact Number: </w:t>
      </w:r>
      <w:r>
        <w:t>___________________________________________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Declaration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I/We hereby declare that the information provided above is true and correct to the best of my/our knowledge and belief.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Place: _____________________</w:t>
      </w:r>
    </w:p>
    <w:p w:rsidR="00751E4F" w:rsidRDefault="004F2640" w:rsidP="004F2640">
      <w:pPr>
        <w:spacing w:line="240" w:lineRule="auto"/>
      </w:pPr>
      <w:r>
        <w:t>Date: _____________________</w:t>
      </w:r>
    </w:p>
    <w:p w:rsidR="00751E4F" w:rsidRDefault="00751E4F" w:rsidP="004F2640">
      <w:pPr>
        <w:spacing w:line="240" w:lineRule="auto"/>
      </w:pPr>
    </w:p>
    <w:p w:rsidR="00751E4F" w:rsidRDefault="004F2640" w:rsidP="004F2640">
      <w:pPr>
        <w:spacing w:line="240" w:lineRule="auto"/>
      </w:pPr>
      <w:r>
        <w:t>Signature of Author</w:t>
      </w:r>
      <w:r>
        <w:t>(s):</w:t>
      </w:r>
    </w:p>
    <w:p w:rsidR="00751E4F" w:rsidRDefault="004F2640" w:rsidP="004F2640">
      <w:pPr>
        <w:spacing w:line="240" w:lineRule="auto"/>
      </w:pPr>
      <w:r>
        <w:t>1. ___________________________</w:t>
      </w:r>
    </w:p>
    <w:p w:rsidR="00751E4F" w:rsidRDefault="004F2640" w:rsidP="004F2640">
      <w:pPr>
        <w:spacing w:line="240" w:lineRule="auto"/>
      </w:pPr>
      <w:r>
        <w:t>2. ___________________________</w:t>
      </w:r>
    </w:p>
    <w:p w:rsidR="00751E4F" w:rsidRDefault="00751E4F" w:rsidP="004F2640">
      <w:pPr>
        <w:spacing w:line="240" w:lineRule="auto"/>
      </w:pPr>
      <w:bookmarkStart w:id="0" w:name="_GoBack"/>
      <w:bookmarkEnd w:id="0"/>
    </w:p>
    <w:sectPr w:rsidR="00751E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2640"/>
    <w:rsid w:val="00751E4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77F0AF-C958-4481-BAB6-747A81AF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2026-02-10T14:27:00Z</dcterms:modified>
  <cp:category/>
</cp:coreProperties>
</file>