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8A" w:rsidRDefault="00453C8A" w:rsidP="00453C8A">
      <w:pPr>
        <w:pStyle w:val="Heading1"/>
        <w:spacing w:line="240" w:lineRule="auto"/>
      </w:pPr>
      <w:r>
        <w:rPr>
          <w:noProof/>
          <w:lang w:val="en-IN" w:eastAsia="en-IN"/>
        </w:rPr>
        <w:drawing>
          <wp:inline distT="0" distB="0" distL="0" distR="0">
            <wp:extent cx="1828804" cy="7620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76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9C1" w:rsidRDefault="00453C8A" w:rsidP="00453C8A">
      <w:pPr>
        <w:pStyle w:val="Heading1"/>
        <w:spacing w:line="240" w:lineRule="auto"/>
      </w:pPr>
      <w:r>
        <w:t>UPDENT PUBLICATION</w:t>
      </w:r>
    </w:p>
    <w:p w:rsidR="00BF39C1" w:rsidRDefault="00453C8A" w:rsidP="00453C8A">
      <w:pPr>
        <w:pStyle w:val="Heading2"/>
        <w:spacing w:line="240" w:lineRule="auto"/>
      </w:pPr>
      <w:r>
        <w:t>COPYRIGHT TRANSFER &amp; AUTHOR DECLARATION FORM</w:t>
      </w:r>
    </w:p>
    <w:p w:rsidR="00BF39C1" w:rsidRDefault="00BF39C1" w:rsidP="00453C8A">
      <w:pPr>
        <w:spacing w:line="240" w:lineRule="auto"/>
      </w:pPr>
    </w:p>
    <w:p w:rsidR="00BF39C1" w:rsidRDefault="00453C8A" w:rsidP="00453C8A">
      <w:pPr>
        <w:spacing w:line="240" w:lineRule="auto"/>
      </w:pPr>
      <w:r>
        <w:t>I/We, the undersigned author(s), hereby declare that I/We am/are the original author(s) of the book titled:</w:t>
      </w:r>
    </w:p>
    <w:p w:rsidR="00BF39C1" w:rsidRDefault="00453C8A" w:rsidP="00453C8A">
      <w:pPr>
        <w:spacing w:line="240" w:lineRule="auto"/>
      </w:pPr>
      <w:r>
        <w:t>Title of the Book: ___________________________________________</w:t>
      </w:r>
    </w:p>
    <w:p w:rsidR="00BF39C1" w:rsidRDefault="00453C8A" w:rsidP="00453C8A">
      <w:pPr>
        <w:spacing w:line="240" w:lineRule="auto"/>
      </w:pPr>
      <w:proofErr w:type="gramStart"/>
      <w:r>
        <w:t>submitted</w:t>
      </w:r>
      <w:proofErr w:type="gramEnd"/>
      <w:r>
        <w:t xml:space="preserve"> to </w:t>
      </w:r>
      <w:proofErr w:type="spellStart"/>
      <w:r>
        <w:t>Updent</w:t>
      </w:r>
      <w:proofErr w:type="spellEnd"/>
      <w:r>
        <w:t xml:space="preserve"> Publication for publication.</w:t>
      </w:r>
    </w:p>
    <w:p w:rsidR="00BF39C1" w:rsidRDefault="00453C8A" w:rsidP="00453C8A">
      <w:pPr>
        <w:spacing w:line="240" w:lineRule="auto"/>
      </w:pPr>
      <w:r>
        <w:t>I/We hereby agree to the following terms and conditions:</w:t>
      </w:r>
    </w:p>
    <w:p w:rsidR="00BF39C1" w:rsidRDefault="00453C8A" w:rsidP="00453C8A">
      <w:pPr>
        <w:spacing w:line="240" w:lineRule="auto"/>
      </w:pPr>
      <w:r>
        <w:t>1. The manuscript is an original work created by me/us and does not infringe upon any existing copyright, trademark, or intellectual property rights.</w:t>
      </w:r>
    </w:p>
    <w:p w:rsidR="00BF39C1" w:rsidRDefault="00453C8A" w:rsidP="00453C8A">
      <w:pPr>
        <w:spacing w:line="240" w:lineRule="auto"/>
      </w:pPr>
      <w:r>
        <w:t>2. I/We con</w:t>
      </w:r>
      <w:r>
        <w:t>firm that all permissions for copyrighted material (figures, tables, images, or text) used in the book have been obtained by me/us, wherever applicable.</w:t>
      </w:r>
    </w:p>
    <w:p w:rsidR="00BF39C1" w:rsidRDefault="00453C8A" w:rsidP="00453C8A">
      <w:pPr>
        <w:spacing w:line="240" w:lineRule="auto"/>
      </w:pPr>
      <w:r>
        <w:t>3. I/We hereby transfer, assign, and grant the copyright of the above-mentioned book to Updent Publicat</w:t>
      </w:r>
      <w:r>
        <w:t>ion for publication, reproduction, distribution, translation, and dissemination in print, electronic, and all other media formats.</w:t>
      </w:r>
    </w:p>
    <w:p w:rsidR="00BF39C1" w:rsidRDefault="00453C8A" w:rsidP="00453C8A">
      <w:pPr>
        <w:spacing w:line="240" w:lineRule="auto"/>
      </w:pPr>
      <w:r>
        <w:t>4. I/We retain the moral rights to be identified as the author(s) of the work.</w:t>
      </w:r>
    </w:p>
    <w:p w:rsidR="00BF39C1" w:rsidRDefault="00453C8A" w:rsidP="00453C8A">
      <w:pPr>
        <w:spacing w:line="240" w:lineRule="auto"/>
      </w:pPr>
      <w:r>
        <w:t>5. Updent Publication reserves the right to ed</w:t>
      </w:r>
      <w:r>
        <w:t>it, format, and modify the manuscript for publication purposes without altering the scientific or academic content.</w:t>
      </w:r>
    </w:p>
    <w:p w:rsidR="00BF39C1" w:rsidRDefault="00453C8A" w:rsidP="00453C8A">
      <w:pPr>
        <w:spacing w:line="240" w:lineRule="auto"/>
      </w:pPr>
      <w:r>
        <w:t>6. I/We understand that once published, the manuscript cannot be withdrawn without prior written permission from the publisher.</w:t>
      </w:r>
    </w:p>
    <w:p w:rsidR="00BF39C1" w:rsidRDefault="00453C8A" w:rsidP="00453C8A">
      <w:pPr>
        <w:spacing w:line="240" w:lineRule="auto"/>
      </w:pPr>
      <w:r>
        <w:t>7. I/We agre</w:t>
      </w:r>
      <w:r>
        <w:t>e that no part of this work shall be published elsewhere without prior written consent of Updent Publication.</w:t>
      </w:r>
    </w:p>
    <w:p w:rsidR="00BF39C1" w:rsidRDefault="00BF39C1" w:rsidP="00453C8A">
      <w:pPr>
        <w:spacing w:line="240" w:lineRule="auto"/>
      </w:pPr>
    </w:p>
    <w:p w:rsidR="00BF39C1" w:rsidRDefault="00453C8A" w:rsidP="00453C8A">
      <w:pPr>
        <w:spacing w:line="240" w:lineRule="auto"/>
      </w:pPr>
      <w:r>
        <w:t>I/We confirm that this agreement is binding and legally enforceable.</w:t>
      </w:r>
    </w:p>
    <w:p w:rsidR="00BF39C1" w:rsidRDefault="00BF39C1" w:rsidP="00453C8A">
      <w:pPr>
        <w:spacing w:line="240" w:lineRule="auto"/>
      </w:pPr>
    </w:p>
    <w:p w:rsidR="00BF39C1" w:rsidRDefault="00453C8A" w:rsidP="00453C8A">
      <w:pPr>
        <w:spacing w:line="240" w:lineRule="auto"/>
      </w:pPr>
      <w:r>
        <w:t>Author Details</w:t>
      </w:r>
    </w:p>
    <w:p w:rsidR="00BF39C1" w:rsidRDefault="00BF39C1" w:rsidP="00453C8A">
      <w:pPr>
        <w:spacing w:line="240" w:lineRule="auto"/>
      </w:pPr>
    </w:p>
    <w:p w:rsidR="00BF39C1" w:rsidRDefault="00453C8A" w:rsidP="00453C8A">
      <w:pPr>
        <w:spacing w:line="240" w:lineRule="auto"/>
      </w:pPr>
      <w:r>
        <w:lastRenderedPageBreak/>
        <w:t>Name of Author(s):</w:t>
      </w:r>
    </w:p>
    <w:p w:rsidR="00BF39C1" w:rsidRDefault="00453C8A" w:rsidP="00453C8A">
      <w:pPr>
        <w:spacing w:line="240" w:lineRule="auto"/>
      </w:pPr>
      <w:r>
        <w:t>1. _____________________________________</w:t>
      </w:r>
      <w:r>
        <w:t>______</w:t>
      </w:r>
    </w:p>
    <w:p w:rsidR="00BF39C1" w:rsidRDefault="00453C8A" w:rsidP="00453C8A">
      <w:pPr>
        <w:spacing w:line="240" w:lineRule="auto"/>
      </w:pPr>
      <w:r>
        <w:t>2. ___________________________________________</w:t>
      </w:r>
    </w:p>
    <w:p w:rsidR="00BF39C1" w:rsidRDefault="00BF39C1" w:rsidP="00453C8A">
      <w:pPr>
        <w:spacing w:line="240" w:lineRule="auto"/>
      </w:pPr>
    </w:p>
    <w:p w:rsidR="00BF39C1" w:rsidRDefault="00453C8A" w:rsidP="00453C8A">
      <w:pPr>
        <w:spacing w:line="240" w:lineRule="auto"/>
      </w:pPr>
      <w:r>
        <w:t>Designation: ___________________________________________</w:t>
      </w:r>
    </w:p>
    <w:p w:rsidR="00BF39C1" w:rsidRDefault="00BF39C1" w:rsidP="00453C8A">
      <w:pPr>
        <w:spacing w:line="240" w:lineRule="auto"/>
      </w:pPr>
    </w:p>
    <w:p w:rsidR="00BF39C1" w:rsidRDefault="00453C8A" w:rsidP="00453C8A">
      <w:pPr>
        <w:spacing w:line="240" w:lineRule="auto"/>
      </w:pPr>
      <w:r>
        <w:t>Institution / Affiliation: ___________________________________________</w:t>
      </w:r>
    </w:p>
    <w:p w:rsidR="00BF39C1" w:rsidRDefault="00BF39C1" w:rsidP="00453C8A">
      <w:pPr>
        <w:spacing w:line="240" w:lineRule="auto"/>
      </w:pPr>
    </w:p>
    <w:p w:rsidR="00BF39C1" w:rsidRDefault="00453C8A" w:rsidP="00453C8A">
      <w:pPr>
        <w:spacing w:line="240" w:lineRule="auto"/>
      </w:pPr>
      <w:r>
        <w:t>Email ID: ___________________________________________</w:t>
      </w:r>
    </w:p>
    <w:p w:rsidR="00BF39C1" w:rsidRDefault="00BF39C1" w:rsidP="00453C8A">
      <w:pPr>
        <w:spacing w:line="240" w:lineRule="auto"/>
      </w:pPr>
    </w:p>
    <w:p w:rsidR="00BF39C1" w:rsidRDefault="00453C8A" w:rsidP="00453C8A">
      <w:pPr>
        <w:spacing w:line="240" w:lineRule="auto"/>
      </w:pPr>
      <w:r>
        <w:t xml:space="preserve">Contact Number: </w:t>
      </w:r>
      <w:r>
        <w:t>___________________________________________</w:t>
      </w:r>
    </w:p>
    <w:p w:rsidR="00BF39C1" w:rsidRDefault="00BF39C1" w:rsidP="00453C8A">
      <w:pPr>
        <w:spacing w:line="240" w:lineRule="auto"/>
      </w:pPr>
    </w:p>
    <w:p w:rsidR="00BF39C1" w:rsidRDefault="00453C8A" w:rsidP="00453C8A">
      <w:pPr>
        <w:spacing w:line="240" w:lineRule="auto"/>
      </w:pPr>
      <w:r>
        <w:t>Declaration</w:t>
      </w:r>
    </w:p>
    <w:p w:rsidR="00BF39C1" w:rsidRDefault="00BF39C1" w:rsidP="00453C8A">
      <w:pPr>
        <w:spacing w:line="240" w:lineRule="auto"/>
      </w:pPr>
    </w:p>
    <w:p w:rsidR="00BF39C1" w:rsidRDefault="00453C8A" w:rsidP="00453C8A">
      <w:pPr>
        <w:spacing w:line="240" w:lineRule="auto"/>
      </w:pPr>
      <w:r>
        <w:t>I/We hereby declare that the information provided above is true and correct to the best of my/our knowledge.</w:t>
      </w:r>
    </w:p>
    <w:p w:rsidR="00BF39C1" w:rsidRDefault="00BF39C1" w:rsidP="00453C8A">
      <w:pPr>
        <w:spacing w:line="240" w:lineRule="auto"/>
      </w:pPr>
    </w:p>
    <w:p w:rsidR="00BF39C1" w:rsidRDefault="00453C8A" w:rsidP="00453C8A">
      <w:pPr>
        <w:spacing w:line="240" w:lineRule="auto"/>
      </w:pPr>
      <w:r>
        <w:t>Place: _____________________</w:t>
      </w:r>
    </w:p>
    <w:p w:rsidR="00BF39C1" w:rsidRDefault="00453C8A" w:rsidP="00453C8A">
      <w:pPr>
        <w:spacing w:line="240" w:lineRule="auto"/>
      </w:pPr>
      <w:r>
        <w:t>Date: _____________________</w:t>
      </w:r>
    </w:p>
    <w:p w:rsidR="00BF39C1" w:rsidRDefault="00BF39C1" w:rsidP="00453C8A">
      <w:pPr>
        <w:spacing w:line="240" w:lineRule="auto"/>
      </w:pPr>
    </w:p>
    <w:p w:rsidR="00BF39C1" w:rsidRDefault="00453C8A" w:rsidP="00453C8A">
      <w:pPr>
        <w:spacing w:line="240" w:lineRule="auto"/>
      </w:pPr>
      <w:r>
        <w:t>Signature of Author(s):</w:t>
      </w:r>
    </w:p>
    <w:p w:rsidR="00BF39C1" w:rsidRDefault="00453C8A" w:rsidP="00453C8A">
      <w:pPr>
        <w:spacing w:line="240" w:lineRule="auto"/>
      </w:pPr>
      <w:r>
        <w:t>1. ___</w:t>
      </w:r>
      <w:r>
        <w:t>________________________</w:t>
      </w:r>
    </w:p>
    <w:p w:rsidR="00BF39C1" w:rsidRDefault="00453C8A" w:rsidP="00453C8A">
      <w:pPr>
        <w:spacing w:line="240" w:lineRule="auto"/>
      </w:pPr>
      <w:r>
        <w:t>2. ___________________________</w:t>
      </w:r>
    </w:p>
    <w:p w:rsidR="00BF39C1" w:rsidRDefault="00BF39C1" w:rsidP="00453C8A">
      <w:pPr>
        <w:spacing w:line="240" w:lineRule="auto"/>
      </w:pPr>
    </w:p>
    <w:p w:rsidR="00BF39C1" w:rsidRDefault="00453C8A" w:rsidP="00453C8A">
      <w:pPr>
        <w:spacing w:line="240" w:lineRule="auto"/>
      </w:pPr>
      <w:r>
        <w:t>For Updent Publication</w:t>
      </w:r>
    </w:p>
    <w:p w:rsidR="00BF39C1" w:rsidRDefault="00BF39C1" w:rsidP="00453C8A">
      <w:pPr>
        <w:spacing w:line="240" w:lineRule="auto"/>
      </w:pPr>
    </w:p>
    <w:p w:rsidR="00BF39C1" w:rsidRDefault="00453C8A" w:rsidP="00453C8A">
      <w:pPr>
        <w:spacing w:line="240" w:lineRule="auto"/>
      </w:pPr>
      <w:r>
        <w:t>Authorized Signatory: ___________________________</w:t>
      </w:r>
    </w:p>
    <w:p w:rsidR="00BF39C1" w:rsidRDefault="00453C8A" w:rsidP="00453C8A">
      <w:pPr>
        <w:spacing w:line="240" w:lineRule="auto"/>
      </w:pPr>
      <w:r>
        <w:t>Date: ___________________________</w:t>
      </w:r>
    </w:p>
    <w:p w:rsidR="00BF39C1" w:rsidRDefault="00453C8A" w:rsidP="00453C8A">
      <w:pPr>
        <w:spacing w:line="240" w:lineRule="auto"/>
      </w:pPr>
      <w:r>
        <w:t>Seal:</w:t>
      </w:r>
      <w:bookmarkStart w:id="0" w:name="_GoBack"/>
      <w:bookmarkEnd w:id="0"/>
      <w:r>
        <w:t xml:space="preserve"> </w:t>
      </w:r>
    </w:p>
    <w:sectPr w:rsidR="00BF39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3C8A"/>
    <w:rsid w:val="00AA1D8D"/>
    <w:rsid w:val="00B47730"/>
    <w:rsid w:val="00BF39C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BB46DA-C11C-42D9-A932-3BB6D4B5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2026-02-10T14:28:00Z</dcterms:modified>
  <cp:category/>
</cp:coreProperties>
</file>