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0B" w:rsidRDefault="00A8510B" w:rsidP="00A8510B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828804" cy="762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BF6" w:rsidRDefault="00A8510B" w:rsidP="00A8510B">
      <w:pPr>
        <w:pStyle w:val="Heading1"/>
        <w:spacing w:line="240" w:lineRule="auto"/>
      </w:pPr>
      <w:r>
        <w:t>UPDENT PUBLICATION</w:t>
      </w:r>
    </w:p>
    <w:p w:rsidR="007A2BF6" w:rsidRDefault="00A8510B" w:rsidP="00A8510B">
      <w:pPr>
        <w:pStyle w:val="Heading2"/>
        <w:spacing w:line="240" w:lineRule="auto"/>
      </w:pPr>
      <w:r>
        <w:t>BOOK PUBLICATION SUBMISSION CHECKLIST</w:t>
      </w:r>
    </w:p>
    <w:p w:rsidR="007A2BF6" w:rsidRDefault="007A2BF6" w:rsidP="00A8510B">
      <w:pPr>
        <w:spacing w:line="240" w:lineRule="auto"/>
      </w:pPr>
    </w:p>
    <w:p w:rsidR="007A2BF6" w:rsidRDefault="00A8510B" w:rsidP="00A8510B">
      <w:pPr>
        <w:spacing w:line="240" w:lineRule="auto"/>
      </w:pPr>
      <w:r>
        <w:t>This checklist is intended to ensure that all required materials are submitted for smooth and timely processing of book publication.</w:t>
      </w:r>
    </w:p>
    <w:p w:rsidR="007A2BF6" w:rsidRDefault="00A8510B" w:rsidP="00A8510B">
      <w:pPr>
        <w:spacing w:line="240" w:lineRule="auto"/>
      </w:pPr>
      <w:r>
        <w:t>Please tick (✔) the boxes after completion.</w:t>
      </w:r>
    </w:p>
    <w:p w:rsidR="007A2BF6" w:rsidRPr="00A8510B" w:rsidRDefault="00A8510B" w:rsidP="00A8510B">
      <w:pPr>
        <w:spacing w:line="240" w:lineRule="auto"/>
        <w:rPr>
          <w:b/>
        </w:rPr>
      </w:pPr>
      <w:r w:rsidRPr="00A8510B">
        <w:rPr>
          <w:b/>
        </w:rPr>
        <w:t xml:space="preserve">Manuscript &amp; </w:t>
      </w:r>
      <w:r w:rsidRPr="00A8510B">
        <w:rPr>
          <w:b/>
        </w:rPr>
        <w:t>Content Requirements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Original manuscript submitted in PDF and/or Word format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Final version of manuscript (proofread and approved by author)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Table of Contents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List of Figures / Tables (if applicable)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Acknowledgement of the book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Prefac</w:t>
      </w:r>
      <w:r>
        <w:t xml:space="preserve">e of the book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Foreword (if applicable)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References/Bibliography formatted as per guidelines  </w:t>
      </w:r>
    </w:p>
    <w:p w:rsidR="007A2BF6" w:rsidRPr="00A8510B" w:rsidRDefault="00A8510B" w:rsidP="00A8510B">
      <w:pPr>
        <w:spacing w:line="240" w:lineRule="auto"/>
        <w:rPr>
          <w:b/>
        </w:rPr>
      </w:pPr>
      <w:r w:rsidRPr="00A8510B">
        <w:rPr>
          <w:b/>
        </w:rPr>
        <w:t>Author Details &amp; Declarations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Authors’ brief introduction (approximately 140 words for each author)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All authors’ recent passport/postcard size high</w:t>
      </w:r>
      <w:r>
        <w:t xml:space="preserve">-resolution photographs (600 DPI)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Completed Plagiarism / Originality Declaration Form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Signed Copyright Transfer Form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Address &amp; Physical Book Delivery Form  </w:t>
      </w:r>
    </w:p>
    <w:p w:rsidR="007A2BF6" w:rsidRDefault="007A2BF6" w:rsidP="00A8510B">
      <w:pPr>
        <w:spacing w:line="240" w:lineRule="auto"/>
      </w:pPr>
    </w:p>
    <w:p w:rsidR="00A8510B" w:rsidRDefault="00A8510B" w:rsidP="00A8510B">
      <w:pPr>
        <w:spacing w:line="240" w:lineRule="auto"/>
        <w:rPr>
          <w:b/>
        </w:rPr>
      </w:pPr>
    </w:p>
    <w:p w:rsidR="00A8510B" w:rsidRDefault="00A8510B" w:rsidP="00A8510B">
      <w:pPr>
        <w:spacing w:line="240" w:lineRule="auto"/>
        <w:rPr>
          <w:b/>
        </w:rPr>
      </w:pPr>
    </w:p>
    <w:p w:rsidR="007A2BF6" w:rsidRPr="00A8510B" w:rsidRDefault="00A8510B" w:rsidP="00A8510B">
      <w:pPr>
        <w:spacing w:line="240" w:lineRule="auto"/>
        <w:rPr>
          <w:b/>
        </w:rPr>
      </w:pPr>
      <w:r w:rsidRPr="00A8510B">
        <w:rPr>
          <w:b/>
        </w:rPr>
        <w:lastRenderedPageBreak/>
        <w:t>Publishing &amp; Technical Details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ISBN requirement confirmed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Number of complimentary copies confirmed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Language and spelling consistency checked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Figures and images provided in high resolution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Permissions obtained for any copyrighted material  </w:t>
      </w:r>
    </w:p>
    <w:p w:rsidR="007A2BF6" w:rsidRDefault="00A8510B" w:rsidP="00A8510B">
      <w:pPr>
        <w:spacing w:line="240" w:lineRule="auto"/>
      </w:pPr>
      <w:r>
        <w:t>☐</w:t>
      </w:r>
      <w:r>
        <w:t xml:space="preserve"> Funding / Conflict of Interest statement (if applicable)  </w:t>
      </w:r>
    </w:p>
    <w:p w:rsidR="007A2BF6" w:rsidRPr="00A8510B" w:rsidRDefault="00A8510B" w:rsidP="00A8510B">
      <w:pPr>
        <w:spacing w:line="240" w:lineRule="auto"/>
        <w:rPr>
          <w:b/>
        </w:rPr>
      </w:pPr>
      <w:r w:rsidRPr="00A8510B">
        <w:rPr>
          <w:b/>
        </w:rPr>
        <w:t>Final Confirmation</w:t>
      </w:r>
    </w:p>
    <w:p w:rsidR="007A2BF6" w:rsidRDefault="00A8510B" w:rsidP="00A8510B">
      <w:pPr>
        <w:spacing w:line="240" w:lineRule="auto"/>
      </w:pPr>
      <w:bookmarkStart w:id="0" w:name="_GoBack"/>
      <w:bookmarkEnd w:id="0"/>
      <w:r>
        <w:t>I/We confirm that all the above documents and materials have been submitted as required for book publication with Updent Publication.</w:t>
      </w:r>
    </w:p>
    <w:p w:rsidR="007A2BF6" w:rsidRDefault="007A2BF6" w:rsidP="00A8510B">
      <w:pPr>
        <w:spacing w:line="240" w:lineRule="auto"/>
      </w:pPr>
    </w:p>
    <w:p w:rsidR="007A2BF6" w:rsidRDefault="00A8510B" w:rsidP="00A8510B">
      <w:pPr>
        <w:spacing w:line="240" w:lineRule="auto"/>
      </w:pPr>
      <w:r>
        <w:t>Name of Author / Corresponding Author: ___________________________</w:t>
      </w:r>
    </w:p>
    <w:p w:rsidR="007A2BF6" w:rsidRDefault="007A2BF6" w:rsidP="00A8510B">
      <w:pPr>
        <w:spacing w:line="240" w:lineRule="auto"/>
      </w:pPr>
    </w:p>
    <w:p w:rsidR="007A2BF6" w:rsidRDefault="00A8510B" w:rsidP="00A8510B">
      <w:pPr>
        <w:spacing w:line="240" w:lineRule="auto"/>
      </w:pPr>
      <w:r>
        <w:t>Signature: ____________________</w:t>
      </w:r>
      <w:r>
        <w:t>_______</w:t>
      </w:r>
    </w:p>
    <w:p w:rsidR="007A2BF6" w:rsidRDefault="007A2BF6" w:rsidP="00A8510B">
      <w:pPr>
        <w:spacing w:line="240" w:lineRule="auto"/>
      </w:pPr>
    </w:p>
    <w:p w:rsidR="007A2BF6" w:rsidRDefault="00A8510B" w:rsidP="00A8510B">
      <w:pPr>
        <w:spacing w:line="240" w:lineRule="auto"/>
      </w:pPr>
      <w:r>
        <w:t>Date: ___________________________</w:t>
      </w:r>
    </w:p>
    <w:p w:rsidR="007A2BF6" w:rsidRDefault="007A2BF6" w:rsidP="00A8510B">
      <w:pPr>
        <w:spacing w:line="240" w:lineRule="auto"/>
      </w:pPr>
    </w:p>
    <w:sectPr w:rsidR="007A2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2BF6"/>
    <w:rsid w:val="00A851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757E0-6FB2-4B2D-8746-A23518F7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2026-02-10T14:30:00Z</dcterms:modified>
  <cp:category/>
</cp:coreProperties>
</file>