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7D" w:rsidRDefault="0085557D" w:rsidP="001E7450">
      <w:pPr>
        <w:pStyle w:val="Heading1"/>
        <w:spacing w:line="240" w:lineRule="auto"/>
      </w:pPr>
      <w:r>
        <w:rPr>
          <w:noProof/>
          <w:lang w:val="en-IN" w:eastAsia="en-IN"/>
        </w:rPr>
        <w:drawing>
          <wp:inline distT="0" distB="0" distL="0" distR="0" wp14:anchorId="261F03C3" wp14:editId="0EE01C92">
            <wp:extent cx="1645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4" cy="68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BFF" w:rsidRDefault="0085557D" w:rsidP="001E7450">
      <w:pPr>
        <w:pStyle w:val="Heading1"/>
        <w:spacing w:line="240" w:lineRule="auto"/>
      </w:pPr>
      <w:r>
        <w:t>UPDENT PUBLICATION</w:t>
      </w:r>
    </w:p>
    <w:p w:rsidR="00DC3BFF" w:rsidRDefault="0085557D" w:rsidP="001E7450">
      <w:pPr>
        <w:pStyle w:val="Heading2"/>
        <w:spacing w:line="240" w:lineRule="auto"/>
      </w:pPr>
      <w:r>
        <w:t>AUTHOR ADDRESS &amp; PHYSICAL BOOK DELIVERY FORM</w:t>
      </w:r>
    </w:p>
    <w:p w:rsidR="00DC3BFF" w:rsidRDefault="00DC3BFF" w:rsidP="001E7450">
      <w:pPr>
        <w:spacing w:line="240" w:lineRule="auto"/>
      </w:pPr>
    </w:p>
    <w:p w:rsidR="00DC3BFF" w:rsidRDefault="0085557D" w:rsidP="001E7450">
      <w:pPr>
        <w:spacing w:line="240" w:lineRule="auto"/>
      </w:pPr>
      <w:r>
        <w:t>This form is to be filled by the author(s) for the purpose of dispatching physical copies of the published book.</w:t>
      </w:r>
    </w:p>
    <w:p w:rsidR="00DC3BFF" w:rsidRDefault="00DC3BFF" w:rsidP="001E7450">
      <w:pPr>
        <w:spacing w:line="240" w:lineRule="auto"/>
      </w:pPr>
    </w:p>
    <w:p w:rsidR="00DC3BFF" w:rsidRDefault="0085557D" w:rsidP="001E7450">
      <w:pPr>
        <w:spacing w:line="240" w:lineRule="auto"/>
      </w:pPr>
      <w:r>
        <w:t>Book Details</w:t>
      </w:r>
    </w:p>
    <w:p w:rsidR="00DC3BFF" w:rsidRDefault="0085557D" w:rsidP="001E7450">
      <w:pPr>
        <w:spacing w:line="240" w:lineRule="auto"/>
      </w:pPr>
      <w:r>
        <w:t>Title of the Book: ___________________________________________</w:t>
      </w:r>
    </w:p>
    <w:p w:rsidR="00DC3BFF" w:rsidRDefault="0085557D" w:rsidP="001E7450">
      <w:pPr>
        <w:spacing w:line="240" w:lineRule="auto"/>
      </w:pPr>
      <w:r>
        <w:t>ISBN (if allotted): ___________________________________________</w:t>
      </w:r>
    </w:p>
    <w:p w:rsidR="00DC3BFF" w:rsidRDefault="0085557D" w:rsidP="001E7450">
      <w:pPr>
        <w:spacing w:line="240" w:lineRule="auto"/>
      </w:pPr>
      <w:r>
        <w:t>Author Details</w:t>
      </w:r>
    </w:p>
    <w:p w:rsidR="00DC3BFF" w:rsidRDefault="0085557D" w:rsidP="001E7450">
      <w:pPr>
        <w:spacing w:line="240" w:lineRule="auto"/>
      </w:pPr>
      <w:r>
        <w:t>Name of Author(s):</w:t>
      </w:r>
    </w:p>
    <w:p w:rsidR="00DC3BFF" w:rsidRDefault="0085557D" w:rsidP="001E7450">
      <w:pPr>
        <w:spacing w:line="240" w:lineRule="auto"/>
      </w:pPr>
      <w:r>
        <w:t>1. ___________________________________________</w:t>
      </w:r>
    </w:p>
    <w:p w:rsidR="00DC3BFF" w:rsidRDefault="0085557D" w:rsidP="001E7450">
      <w:pPr>
        <w:spacing w:line="240" w:lineRule="auto"/>
      </w:pPr>
      <w:r>
        <w:t>2. ___________________________________________</w:t>
      </w:r>
    </w:p>
    <w:p w:rsidR="00191277" w:rsidRDefault="0085557D" w:rsidP="001E7450">
      <w:pPr>
        <w:spacing w:line="240" w:lineRule="auto"/>
      </w:pPr>
      <w:r>
        <w:t>Contact Number (</w:t>
      </w:r>
      <w:proofErr w:type="spellStart"/>
      <w:r>
        <w:t>WhatsApp</w:t>
      </w:r>
      <w:proofErr w:type="spellEnd"/>
      <w:r>
        <w:t xml:space="preserve"> preferred): ___________________________</w:t>
      </w:r>
    </w:p>
    <w:p w:rsidR="00DC3BFF" w:rsidRDefault="0085557D" w:rsidP="001E7450">
      <w:pPr>
        <w:spacing w:line="240" w:lineRule="auto"/>
      </w:pPr>
      <w:r>
        <w:t>Email ID: ___________________________________________</w:t>
      </w:r>
    </w:p>
    <w:p w:rsidR="00DC3BFF" w:rsidRDefault="0085557D" w:rsidP="001E7450">
      <w:pPr>
        <w:spacing w:line="240" w:lineRule="auto"/>
      </w:pPr>
      <w:r>
        <w:t>Delivery Address Details</w:t>
      </w:r>
    </w:p>
    <w:p w:rsidR="00DC3BFF" w:rsidRDefault="0085557D" w:rsidP="001E7450">
      <w:pPr>
        <w:spacing w:line="240" w:lineRule="auto"/>
      </w:pPr>
      <w:r>
        <w:t>Full Name (as required for courier): ___________________________</w:t>
      </w:r>
    </w:p>
    <w:p w:rsidR="00DC3BFF" w:rsidRDefault="0085557D" w:rsidP="001E7450">
      <w:pPr>
        <w:spacing w:line="240" w:lineRule="auto"/>
      </w:pPr>
      <w:bookmarkStart w:id="0" w:name="_GoBack"/>
      <w:bookmarkEnd w:id="0"/>
      <w:r>
        <w:t>Complete Postal Address:</w:t>
      </w:r>
    </w:p>
    <w:p w:rsidR="00DC3BFF" w:rsidRDefault="0085557D" w:rsidP="001E7450">
      <w:pPr>
        <w:spacing w:line="240" w:lineRule="auto"/>
      </w:pPr>
      <w:r>
        <w:t>House / Flat No.: ___________________________________________</w:t>
      </w:r>
    </w:p>
    <w:p w:rsidR="00DC3BFF" w:rsidRDefault="0085557D" w:rsidP="001E7450">
      <w:pPr>
        <w:spacing w:line="240" w:lineRule="auto"/>
      </w:pPr>
      <w:r>
        <w:t>Street / Locality: ___________________________________________</w:t>
      </w:r>
    </w:p>
    <w:p w:rsidR="00DC3BFF" w:rsidRDefault="0085557D" w:rsidP="001E7450">
      <w:pPr>
        <w:spacing w:line="240" w:lineRule="auto"/>
      </w:pPr>
      <w:r>
        <w:t>City / Town: ___________________________________________</w:t>
      </w:r>
    </w:p>
    <w:p w:rsidR="00DC3BFF" w:rsidRDefault="0085557D" w:rsidP="001E7450">
      <w:pPr>
        <w:spacing w:line="240" w:lineRule="auto"/>
      </w:pPr>
      <w:r>
        <w:t>District: ___________________________________________</w:t>
      </w:r>
    </w:p>
    <w:p w:rsidR="00DC3BFF" w:rsidRDefault="0085557D" w:rsidP="001E7450">
      <w:pPr>
        <w:spacing w:line="240" w:lineRule="auto"/>
      </w:pPr>
      <w:r>
        <w:t>State: ___________________________________________</w:t>
      </w:r>
    </w:p>
    <w:p w:rsidR="00DC3BFF" w:rsidRDefault="0085557D" w:rsidP="001E7450">
      <w:pPr>
        <w:spacing w:line="240" w:lineRule="auto"/>
      </w:pPr>
      <w:r>
        <w:t>Country: ___________________________________________</w:t>
      </w:r>
    </w:p>
    <w:p w:rsidR="00DC3BFF" w:rsidRDefault="0085557D" w:rsidP="001E7450">
      <w:pPr>
        <w:spacing w:line="240" w:lineRule="auto"/>
      </w:pPr>
      <w:r>
        <w:lastRenderedPageBreak/>
        <w:t>PIN / ZIP Code: ___________________________________________</w:t>
      </w:r>
    </w:p>
    <w:p w:rsidR="00DC3BFF" w:rsidRDefault="00DC3BFF" w:rsidP="001E7450">
      <w:pPr>
        <w:spacing w:line="240" w:lineRule="auto"/>
      </w:pPr>
    </w:p>
    <w:p w:rsidR="00DC3BFF" w:rsidRDefault="0085557D" w:rsidP="001E7450">
      <w:pPr>
        <w:spacing w:line="240" w:lineRule="auto"/>
      </w:pPr>
      <w:r>
        <w:t>Landmark (optional): ___________________________________________</w:t>
      </w:r>
    </w:p>
    <w:p w:rsidR="00DC3BFF" w:rsidRDefault="00DC3BFF" w:rsidP="001E7450">
      <w:pPr>
        <w:spacing w:line="240" w:lineRule="auto"/>
      </w:pPr>
    </w:p>
    <w:p w:rsidR="00DC3BFF" w:rsidRDefault="0085557D" w:rsidP="001E7450">
      <w:pPr>
        <w:spacing w:line="240" w:lineRule="auto"/>
      </w:pPr>
      <w:r>
        <w:t>Preferred Courier Contact Number: ___________________________</w:t>
      </w:r>
    </w:p>
    <w:p w:rsidR="00DC3BFF" w:rsidRDefault="00DC3BFF" w:rsidP="001E7450">
      <w:pPr>
        <w:spacing w:line="240" w:lineRule="auto"/>
      </w:pPr>
    </w:p>
    <w:p w:rsidR="00DC3BFF" w:rsidRDefault="0085557D" w:rsidP="001E7450">
      <w:pPr>
        <w:spacing w:line="240" w:lineRule="auto"/>
      </w:pPr>
      <w:r>
        <w:t>Number of Physical Copies Required: ___________________________</w:t>
      </w:r>
    </w:p>
    <w:p w:rsidR="00DC3BFF" w:rsidRDefault="00DC3BFF" w:rsidP="001E7450">
      <w:pPr>
        <w:spacing w:line="240" w:lineRule="auto"/>
      </w:pPr>
    </w:p>
    <w:p w:rsidR="00DC3BFF" w:rsidRDefault="0085557D" w:rsidP="001E7450">
      <w:pPr>
        <w:spacing w:line="240" w:lineRule="auto"/>
      </w:pPr>
      <w:r>
        <w:t>Special Instructions (if any):</w:t>
      </w:r>
    </w:p>
    <w:p w:rsidR="00DC3BFF" w:rsidRDefault="0085557D" w:rsidP="001E7450">
      <w:pPr>
        <w:spacing w:line="240" w:lineRule="auto"/>
      </w:pPr>
      <w:r>
        <w:t>________________________________________________________________</w:t>
      </w:r>
    </w:p>
    <w:p w:rsidR="00DC3BFF" w:rsidRDefault="0085557D" w:rsidP="001E7450">
      <w:pPr>
        <w:spacing w:line="240" w:lineRule="auto"/>
      </w:pPr>
      <w:r>
        <w:t>________________________________________________________________</w:t>
      </w:r>
    </w:p>
    <w:p w:rsidR="00DC3BFF" w:rsidRDefault="00DC3BFF" w:rsidP="001E7450">
      <w:pPr>
        <w:spacing w:line="240" w:lineRule="auto"/>
      </w:pPr>
    </w:p>
    <w:p w:rsidR="00DC3BFF" w:rsidRDefault="0085557D" w:rsidP="001E7450">
      <w:pPr>
        <w:spacing w:line="240" w:lineRule="auto"/>
      </w:pPr>
      <w:r>
        <w:t>Declaration</w:t>
      </w:r>
    </w:p>
    <w:p w:rsidR="00DC3BFF" w:rsidRDefault="0085557D" w:rsidP="001E7450">
      <w:pPr>
        <w:spacing w:line="240" w:lineRule="auto"/>
      </w:pPr>
      <w:r>
        <w:t>I/We confirm that the above-mentioned address details are correct and complete. I/We understand that Updent Publication will not be responsible for delays or non-delivery due to incorrect or incomplete address information.</w:t>
      </w:r>
    </w:p>
    <w:p w:rsidR="00DC3BFF" w:rsidRDefault="00DC3BFF" w:rsidP="001E7450">
      <w:pPr>
        <w:spacing w:line="240" w:lineRule="auto"/>
      </w:pPr>
    </w:p>
    <w:p w:rsidR="00DC3BFF" w:rsidRDefault="0085557D" w:rsidP="001E7450">
      <w:pPr>
        <w:spacing w:line="240" w:lineRule="auto"/>
      </w:pPr>
      <w:r>
        <w:t>Place: _____________________</w:t>
      </w:r>
    </w:p>
    <w:p w:rsidR="00DC3BFF" w:rsidRDefault="0085557D" w:rsidP="001E7450">
      <w:pPr>
        <w:spacing w:line="240" w:lineRule="auto"/>
      </w:pPr>
      <w:r>
        <w:t>Date: _____________________</w:t>
      </w:r>
    </w:p>
    <w:p w:rsidR="00DC3BFF" w:rsidRDefault="00DC3BFF" w:rsidP="001E7450">
      <w:pPr>
        <w:spacing w:line="240" w:lineRule="auto"/>
      </w:pPr>
    </w:p>
    <w:p w:rsidR="00DC3BFF" w:rsidRDefault="0085557D" w:rsidP="001E7450">
      <w:pPr>
        <w:spacing w:line="240" w:lineRule="auto"/>
      </w:pPr>
      <w:r>
        <w:t>Signature of Author(s):</w:t>
      </w:r>
    </w:p>
    <w:p w:rsidR="00DC3BFF" w:rsidRDefault="0085557D" w:rsidP="001E7450">
      <w:pPr>
        <w:spacing w:line="240" w:lineRule="auto"/>
      </w:pPr>
      <w:r>
        <w:t>1. ___________________________</w:t>
      </w:r>
    </w:p>
    <w:p w:rsidR="00DC3BFF" w:rsidRDefault="0085557D" w:rsidP="001E7450">
      <w:pPr>
        <w:spacing w:line="240" w:lineRule="auto"/>
      </w:pPr>
      <w:r>
        <w:t>2. ___________________________</w:t>
      </w:r>
    </w:p>
    <w:sectPr w:rsidR="00DC3B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1277"/>
    <w:rsid w:val="001E7450"/>
    <w:rsid w:val="0029639D"/>
    <w:rsid w:val="00326F90"/>
    <w:rsid w:val="0085557D"/>
    <w:rsid w:val="00AA1D8D"/>
    <w:rsid w:val="00B47730"/>
    <w:rsid w:val="00CB0664"/>
    <w:rsid w:val="00DC3B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3009FA-CE3A-4741-98B9-54912256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5</cp:revision>
  <dcterms:created xsi:type="dcterms:W3CDTF">2013-12-23T23:15:00Z</dcterms:created>
  <dcterms:modified xsi:type="dcterms:W3CDTF">2026-02-10T14:31:00Z</dcterms:modified>
  <cp:category/>
</cp:coreProperties>
</file>