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7AE4" w14:textId="5CFD5696" w:rsidR="003A71AE" w:rsidRDefault="00BB1803" w:rsidP="001D4827">
      <w:pPr>
        <w:pStyle w:val="Titre1"/>
        <w:jc w:val="center"/>
        <w:rPr>
          <w:rFonts w:ascii="Aptos" w:hAnsi="Aptos"/>
          <w:color w:val="000000" w:themeColor="text1"/>
          <w:sz w:val="24"/>
          <w:szCs w:val="24"/>
          <w:lang w:val="fr-CA"/>
        </w:rPr>
      </w:pPr>
      <w:r>
        <w:rPr>
          <w:b w:val="0"/>
          <w:bCs w:val="0"/>
          <w:noProof/>
          <w:lang w:val="fr-CA"/>
        </w:rPr>
        <w:drawing>
          <wp:anchor distT="0" distB="0" distL="114300" distR="114300" simplePos="0" relativeHeight="251659264" behindDoc="0" locked="0" layoutInCell="1" allowOverlap="1" wp14:anchorId="310B484B" wp14:editId="7DEFA609">
            <wp:simplePos x="0" y="0"/>
            <wp:positionH relativeFrom="margin">
              <wp:align>center</wp:align>
            </wp:positionH>
            <wp:positionV relativeFrom="paragraph">
              <wp:posOffset>-557530</wp:posOffset>
            </wp:positionV>
            <wp:extent cx="2171700" cy="595233"/>
            <wp:effectExtent l="0" t="0" r="0" b="0"/>
            <wp:wrapNone/>
            <wp:docPr id="1881250607" name="Image 1" descr="Une image contenant Graphique, Police, graphism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250607" name="Image 1" descr="Une image contenant Graphique, Police, graphisme, capture d’écran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95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FICHE D’IDENTITÉ DU VOYAGE PÉDAGOGIQUE</w:t>
      </w:r>
    </w:p>
    <w:p w14:paraId="7C43020B" w14:textId="7B9367E3" w:rsidR="008D23F1" w:rsidRPr="008D23F1" w:rsidRDefault="008D23F1" w:rsidP="008D23F1">
      <w:pPr>
        <w:pBdr>
          <w:bottom w:val="single" w:sz="4" w:space="1" w:color="auto"/>
        </w:pBdr>
        <w:rPr>
          <w:lang w:val="fr-CA"/>
        </w:rPr>
      </w:pPr>
    </w:p>
    <w:p w14:paraId="1CB569B4" w14:textId="77777777" w:rsidR="003A71AE" w:rsidRPr="008D23F1" w:rsidRDefault="00BB1803">
      <w:pPr>
        <w:pStyle w:val="Titre2"/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1. Informations générales</w:t>
      </w:r>
    </w:p>
    <w:p w14:paraId="76A4CF04" w14:textId="77777777" w:rsidR="003A71AE" w:rsidRPr="008D23F1" w:rsidRDefault="00BB1803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Intitulé du séjour :</w:t>
      </w:r>
    </w:p>
    <w:p w14:paraId="2BA6C83C" w14:textId="4F87D62F" w:rsidR="003A71AE" w:rsidRPr="008D23F1" w:rsidRDefault="00BB1803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Objectifs pédagogiques principaux :</w:t>
      </w:r>
    </w:p>
    <w:p w14:paraId="385C8256" w14:textId="79DDD81B" w:rsidR="003A71AE" w:rsidRPr="008D23F1" w:rsidRDefault="00BB1803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Public cible :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941800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82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Étudiants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1721091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82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Professionnels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671478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82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Mixte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br/>
        <w:t xml:space="preserve">Niveau :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1786850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82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Débutant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210541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82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Intermédiaire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1521351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82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Avancé</w:t>
      </w:r>
    </w:p>
    <w:p w14:paraId="5000DD3B" w14:textId="77777777" w:rsidR="003A71AE" w:rsidRPr="008D23F1" w:rsidRDefault="00BB1803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Nombre estimé de 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participants :</w:t>
      </w:r>
    </w:p>
    <w:p w14:paraId="547135C6" w14:textId="6621078B" w:rsidR="001C1DB7" w:rsidRPr="008D23F1" w:rsidRDefault="001C1DB7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Nombre de responsable(s) :</w:t>
      </w:r>
    </w:p>
    <w:p w14:paraId="4C33FEEB" w14:textId="77777777" w:rsidR="003A71AE" w:rsidRPr="008D23F1" w:rsidRDefault="00BB1803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Langue principale du programme : ☐ Français ☐ Anglais ☐ Autre : ___________</w:t>
      </w:r>
    </w:p>
    <w:p w14:paraId="01C75916" w14:textId="77777777" w:rsidR="003A71AE" w:rsidRPr="008D23F1" w:rsidRDefault="00BB1803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Période envisagée :</w:t>
      </w:r>
    </w:p>
    <w:p w14:paraId="57B1610E" w14:textId="77777777" w:rsidR="003A71AE" w:rsidRDefault="00BB1803" w:rsidP="008D23F1">
      <w:pPr>
        <w:pBdr>
          <w:bottom w:val="single" w:sz="4" w:space="1" w:color="auto"/>
        </w:pBd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Durée estimée du séjour : ☐ 2-3 jours ☐ 4-5 jours ☐ 1 semaine ☐ Autre : ___________</w:t>
      </w:r>
    </w:p>
    <w:p w14:paraId="229FFC2C" w14:textId="77777777" w:rsidR="008D23F1" w:rsidRPr="008D23F1" w:rsidRDefault="008D23F1" w:rsidP="008D23F1">
      <w:pPr>
        <w:pBdr>
          <w:bottom w:val="single" w:sz="4" w:space="1" w:color="auto"/>
        </w:pBdr>
        <w:rPr>
          <w:rFonts w:ascii="Aptos" w:hAnsi="Aptos"/>
          <w:color w:val="000000" w:themeColor="text1"/>
          <w:sz w:val="24"/>
          <w:szCs w:val="24"/>
          <w:lang w:val="fr-CA"/>
        </w:rPr>
      </w:pPr>
    </w:p>
    <w:p w14:paraId="4AE53B8A" w14:textId="77777777" w:rsidR="003A71AE" w:rsidRPr="008D23F1" w:rsidRDefault="00BB1803">
      <w:pPr>
        <w:pStyle w:val="Titre2"/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2. Contenu et pédagogie</w:t>
      </w:r>
    </w:p>
    <w:p w14:paraId="572A0BBA" w14:textId="6417D6D3" w:rsidR="003A71AE" w:rsidRPr="008D23F1" w:rsidRDefault="00BB1803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Thématique(s) du séjour :</w:t>
      </w:r>
    </w:p>
    <w:p w14:paraId="0310BC4F" w14:textId="7E1E2967" w:rsidR="003A71AE" w:rsidRPr="008D23F1" w:rsidRDefault="00BB1803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Format souhaité :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br/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907429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FA6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Visites professionnelles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1079487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98C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Ateliers/conférences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459265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FA6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Travaux de groupe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245620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FA6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Défis/jeux sérieux</w:t>
      </w:r>
      <w:r w:rsidR="0024498C"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194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98C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Études de cas réels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1193380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98C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</w:t>
      </w:r>
      <w:proofErr w:type="spellStart"/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Co-création</w:t>
      </w:r>
      <w:proofErr w:type="spellEnd"/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de solutions 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☐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Autre : ___________</w:t>
      </w:r>
    </w:p>
    <w:p w14:paraId="3414DF18" w14:textId="77777777" w:rsidR="003A71AE" w:rsidRDefault="00BB1803" w:rsidP="00461631">
      <w:pPr>
        <w:pBdr>
          <w:bottom w:val="single" w:sz="4" w:space="1" w:color="auto"/>
        </w:pBd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Souhaitez-vous une évaluation des acquis ? ☐ Oui ☐ Non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br/>
        <w:t>Si oui : ☐ Quiz ☐ Rapport ☐ Présentation orale ☐ Autre : ___________</w:t>
      </w:r>
    </w:p>
    <w:p w14:paraId="7425FD4E" w14:textId="77777777" w:rsidR="00461631" w:rsidRPr="008D23F1" w:rsidRDefault="00461631" w:rsidP="00461631">
      <w:pPr>
        <w:pBdr>
          <w:bottom w:val="single" w:sz="4" w:space="1" w:color="auto"/>
        </w:pBdr>
        <w:rPr>
          <w:rFonts w:ascii="Aptos" w:hAnsi="Aptos"/>
          <w:color w:val="000000" w:themeColor="text1"/>
          <w:sz w:val="24"/>
          <w:szCs w:val="24"/>
          <w:lang w:val="fr-CA"/>
        </w:rPr>
      </w:pPr>
    </w:p>
    <w:p w14:paraId="1FBF5EA2" w14:textId="77777777" w:rsidR="003A71AE" w:rsidRPr="008D23F1" w:rsidRDefault="00BB1803">
      <w:pPr>
        <w:pStyle w:val="Titre2"/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3. Logistique et encadrement</w:t>
      </w:r>
    </w:p>
    <w:p w14:paraId="0B9E3F34" w14:textId="0D24A287" w:rsidR="003A71AE" w:rsidRPr="008D23F1" w:rsidRDefault="00BB1803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Ville(s) ou pays </w:t>
      </w:r>
      <w:r w:rsidR="002857CC" w:rsidRPr="008D23F1">
        <w:rPr>
          <w:rFonts w:ascii="Aptos" w:hAnsi="Aptos"/>
          <w:color w:val="000000" w:themeColor="text1"/>
          <w:sz w:val="24"/>
          <w:szCs w:val="24"/>
          <w:lang w:val="fr-CA"/>
        </w:rPr>
        <w:t>d’origine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:</w:t>
      </w:r>
    </w:p>
    <w:p w14:paraId="50EB52E8" w14:textId="4A3C20C4" w:rsidR="003A71AE" w:rsidRPr="008D23F1" w:rsidRDefault="00BB1803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Besoin d’hébergement ?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178641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4B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Oui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189149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4B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Non</w:t>
      </w:r>
    </w:p>
    <w:p w14:paraId="6ED85DC7" w14:textId="53C0879C" w:rsidR="003A71AE" w:rsidRPr="008D23F1" w:rsidRDefault="00BB1803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Repas à inclure ?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1895271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F9B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Oui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1713536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F9B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Non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br/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501360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F9B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</w:t>
      </w:r>
      <w:r w:rsidR="00C06F9B" w:rsidRPr="008D23F1">
        <w:rPr>
          <w:rFonts w:ascii="Aptos" w:hAnsi="Aptos"/>
          <w:color w:val="000000" w:themeColor="text1"/>
          <w:sz w:val="24"/>
          <w:szCs w:val="24"/>
          <w:lang w:val="fr-CA"/>
        </w:rPr>
        <w:t>Midi et soir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1618953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F9B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</w:t>
      </w:r>
      <w:r w:rsidR="00C06F9B" w:rsidRPr="008D23F1">
        <w:rPr>
          <w:rFonts w:ascii="Aptos" w:hAnsi="Aptos"/>
          <w:color w:val="000000" w:themeColor="text1"/>
          <w:sz w:val="24"/>
          <w:szCs w:val="24"/>
          <w:lang w:val="fr-CA"/>
        </w:rPr>
        <w:t>Midi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198087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F9B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</w:t>
      </w:r>
      <w:r w:rsidR="00C06F9B" w:rsidRPr="008D23F1">
        <w:rPr>
          <w:rFonts w:ascii="Aptos" w:hAnsi="Aptos"/>
          <w:color w:val="000000" w:themeColor="text1"/>
          <w:sz w:val="24"/>
          <w:szCs w:val="24"/>
          <w:lang w:val="fr-CA"/>
        </w:rPr>
        <w:t>Soir</w:t>
      </w:r>
    </w:p>
    <w:p w14:paraId="7D9290C7" w14:textId="184FCFC8" w:rsidR="003A71AE" w:rsidRPr="008D23F1" w:rsidRDefault="00BB1803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lastRenderedPageBreak/>
        <w:t>Transport à prévoir ?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br/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70771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6F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Transport local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195135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6F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Transfert aéroport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29919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6F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Transport international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br/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931391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6F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Non nécessaire (déplacement autonome)</w:t>
      </w:r>
    </w:p>
    <w:p w14:paraId="7AC91B4D" w14:textId="5AA7A94A" w:rsidR="003A71AE" w:rsidRDefault="00BB1803" w:rsidP="00461631">
      <w:pPr>
        <w:pBdr>
          <w:bottom w:val="single" w:sz="4" w:space="1" w:color="auto"/>
        </w:pBd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Encadrement </w:t>
      </w:r>
      <w:r w:rsidR="00C1396F" w:rsidRPr="008D23F1">
        <w:rPr>
          <w:rFonts w:ascii="Aptos" w:hAnsi="Aptos"/>
          <w:color w:val="000000" w:themeColor="text1"/>
          <w:sz w:val="24"/>
          <w:szCs w:val="24"/>
          <w:lang w:val="fr-CA"/>
        </w:rPr>
        <w:t>sur place :</w:t>
      </w:r>
    </w:p>
    <w:p w14:paraId="1BEA8AEC" w14:textId="77777777" w:rsidR="00461631" w:rsidRPr="008D23F1" w:rsidRDefault="00461631" w:rsidP="00461631">
      <w:pPr>
        <w:pBdr>
          <w:bottom w:val="single" w:sz="4" w:space="1" w:color="auto"/>
        </w:pBdr>
        <w:rPr>
          <w:rFonts w:ascii="Aptos" w:hAnsi="Aptos"/>
          <w:color w:val="000000" w:themeColor="text1"/>
          <w:sz w:val="24"/>
          <w:szCs w:val="24"/>
          <w:lang w:val="fr-CA"/>
        </w:rPr>
      </w:pPr>
    </w:p>
    <w:p w14:paraId="1029404D" w14:textId="77777777" w:rsidR="003A71AE" w:rsidRPr="008D23F1" w:rsidRDefault="00BB1803">
      <w:pPr>
        <w:pStyle w:val="Titre2"/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4. Partenaires et contenu local</w:t>
      </w:r>
    </w:p>
    <w:p w14:paraId="19949009" w14:textId="1E6853E0" w:rsidR="003A71AE" w:rsidRPr="008D23F1" w:rsidRDefault="00BB1803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Souhaitez-vous impliquer vos partenaires académiques/entreprises locales ?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429504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DB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Oui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170200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DB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Non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br/>
        <w:t>Si oui, précisez : ____________________________________</w:t>
      </w:r>
    </w:p>
    <w:p w14:paraId="73665660" w14:textId="4DE6FCF5" w:rsidR="003A71AE" w:rsidRPr="008D23F1" w:rsidRDefault="00BB1803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Souhaitez-vous que </w:t>
      </w:r>
      <w:proofErr w:type="spellStart"/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Fo</w:t>
      </w:r>
      <w:r w:rsidR="001C1DB7" w:rsidRPr="008D23F1">
        <w:rPr>
          <w:rFonts w:ascii="Aptos" w:hAnsi="Aptos"/>
          <w:color w:val="000000" w:themeColor="text1"/>
          <w:sz w:val="24"/>
          <w:szCs w:val="24"/>
          <w:lang w:val="fr-CA"/>
        </w:rPr>
        <w:t>’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orm</w:t>
      </w:r>
      <w:proofErr w:type="spellEnd"/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propose des partenaires ?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170825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DB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Oui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1060444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DB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Non</w:t>
      </w:r>
    </w:p>
    <w:p w14:paraId="380C880D" w14:textId="707051AB" w:rsidR="003A71AE" w:rsidRDefault="00BB1803" w:rsidP="00461631">
      <w:pPr>
        <w:pBdr>
          <w:bottom w:val="single" w:sz="4" w:space="1" w:color="auto"/>
        </w:pBd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Des institutions ou lieux spécifiques à inclure ?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br/>
        <w:t>(ex. universités, ONG, entreprises, musées…) : _____________________________</w:t>
      </w:r>
    </w:p>
    <w:p w14:paraId="292A587F" w14:textId="60A9610F" w:rsidR="00461631" w:rsidRPr="008D23F1" w:rsidRDefault="00461631" w:rsidP="00461631">
      <w:pPr>
        <w:pBdr>
          <w:bottom w:val="single" w:sz="4" w:space="1" w:color="auto"/>
        </w:pBdr>
        <w:rPr>
          <w:rFonts w:ascii="Aptos" w:hAnsi="Aptos"/>
          <w:color w:val="000000" w:themeColor="text1"/>
          <w:sz w:val="24"/>
          <w:szCs w:val="24"/>
          <w:lang w:val="fr-CA"/>
        </w:rPr>
      </w:pPr>
    </w:p>
    <w:p w14:paraId="53CC3935" w14:textId="77777777" w:rsidR="003A71AE" w:rsidRPr="008D23F1" w:rsidRDefault="00BB1803">
      <w:pPr>
        <w:pStyle w:val="Titre2"/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>5. Identité et expérience</w:t>
      </w:r>
    </w:p>
    <w:p w14:paraId="5CBB81F7" w14:textId="0C331A19" w:rsidR="003A71AE" w:rsidRPr="008D23F1" w:rsidRDefault="00BB1803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Charte graphique de votre établissement à intégrer ?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2134233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DB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Oui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915016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DB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Non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br/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1259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DB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Logo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154811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DB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Couleurs</w:t>
      </w:r>
      <w:r w:rsidR="001C1DB7"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45216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DB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Typographies spécifiques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1928375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DB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Autre : ___________</w:t>
      </w:r>
    </w:p>
    <w:p w14:paraId="2075C729" w14:textId="617BA23D" w:rsidR="003A71AE" w:rsidRPr="008D23F1" w:rsidRDefault="00BB1803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Souhaitez-vous une brochure ou un site dédié au séjour ?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1373970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DB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Oui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1873961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DB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Non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br/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642116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DB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Brochure PDF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443532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DB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Page web dynamique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70775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DB7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Mini-vidéo de présentation</w:t>
      </w:r>
    </w:p>
    <w:p w14:paraId="61662EFC" w14:textId="58EBE116" w:rsidR="003A71AE" w:rsidRPr="008D23F1" w:rsidRDefault="00BB1803">
      <w:pPr>
        <w:rPr>
          <w:rFonts w:ascii="Aptos" w:hAnsi="Aptos"/>
          <w:color w:val="000000" w:themeColor="text1"/>
          <w:sz w:val="24"/>
          <w:szCs w:val="24"/>
          <w:lang w:val="fr-CA"/>
        </w:rPr>
      </w:pP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Souhaitez-vous des contenus souvenirs pour les participants ?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553671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3F2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Oui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339124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3F2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Non</w:t>
      </w:r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br/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1808310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3F2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Album photo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-1473745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3F2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Vidéo récapitulative </w:t>
      </w:r>
      <w:sdt>
        <w:sdtPr>
          <w:rPr>
            <w:rFonts w:ascii="Aptos" w:hAnsi="Aptos"/>
            <w:color w:val="000000" w:themeColor="text1"/>
            <w:sz w:val="24"/>
            <w:szCs w:val="24"/>
            <w:lang w:val="fr-CA"/>
          </w:rPr>
          <w:id w:val="28393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3F2" w:rsidRPr="008D23F1">
            <w:rPr>
              <w:rFonts w:ascii="Aptos" w:eastAsia="MS Gothic" w:hAnsi="Aptos"/>
              <w:color w:val="000000" w:themeColor="text1"/>
              <w:sz w:val="24"/>
              <w:szCs w:val="24"/>
              <w:lang w:val="fr-CA"/>
            </w:rPr>
            <w:t>☐</w:t>
          </w:r>
        </w:sdtContent>
      </w:sdt>
      <w:r w:rsidRPr="008D23F1">
        <w:rPr>
          <w:rFonts w:ascii="Aptos" w:hAnsi="Aptos"/>
          <w:color w:val="000000" w:themeColor="text1"/>
          <w:sz w:val="24"/>
          <w:szCs w:val="24"/>
          <w:lang w:val="fr-CA"/>
        </w:rPr>
        <w:t xml:space="preserve"> Certificat de participation</w:t>
      </w:r>
    </w:p>
    <w:p w14:paraId="28255124" w14:textId="77777777" w:rsidR="003A71AE" w:rsidRPr="008D23F1" w:rsidRDefault="00BB1803">
      <w:pPr>
        <w:pStyle w:val="Titre2"/>
        <w:rPr>
          <w:rFonts w:ascii="Aptos" w:hAnsi="Aptos"/>
          <w:color w:val="000000" w:themeColor="text1"/>
          <w:sz w:val="24"/>
          <w:szCs w:val="24"/>
        </w:rPr>
      </w:pPr>
      <w:r w:rsidRPr="008D23F1">
        <w:rPr>
          <w:rFonts w:ascii="Aptos" w:hAnsi="Aptos"/>
          <w:color w:val="000000" w:themeColor="text1"/>
          <w:sz w:val="24"/>
          <w:szCs w:val="24"/>
        </w:rPr>
        <w:t>6. Commentaires / Contraintes spécifiques</w:t>
      </w:r>
    </w:p>
    <w:p w14:paraId="3AA69284" w14:textId="77777777" w:rsidR="003A71AE" w:rsidRPr="008D23F1" w:rsidRDefault="00BB1803">
      <w:pPr>
        <w:rPr>
          <w:rFonts w:ascii="Aptos" w:hAnsi="Aptos"/>
          <w:color w:val="000000" w:themeColor="text1"/>
          <w:sz w:val="24"/>
          <w:szCs w:val="24"/>
        </w:rPr>
      </w:pPr>
      <w:r w:rsidRPr="008D23F1">
        <w:rPr>
          <w:rFonts w:ascii="Aptos" w:hAnsi="Aptos"/>
          <w:color w:val="000000" w:themeColor="text1"/>
          <w:sz w:val="24"/>
          <w:szCs w:val="24"/>
        </w:rPr>
        <w:t>____________________________________________________________</w:t>
      </w:r>
    </w:p>
    <w:p w14:paraId="234FB3E3" w14:textId="77777777" w:rsidR="003A71AE" w:rsidRPr="008D23F1" w:rsidRDefault="00BB1803">
      <w:pPr>
        <w:rPr>
          <w:rFonts w:ascii="Aptos" w:hAnsi="Aptos"/>
          <w:color w:val="000000" w:themeColor="text1"/>
          <w:sz w:val="24"/>
          <w:szCs w:val="24"/>
        </w:rPr>
      </w:pPr>
      <w:r w:rsidRPr="008D23F1">
        <w:rPr>
          <w:rFonts w:ascii="Aptos" w:hAnsi="Aptos"/>
          <w:color w:val="000000" w:themeColor="text1"/>
          <w:sz w:val="24"/>
          <w:szCs w:val="24"/>
        </w:rPr>
        <w:t>____________________________________________________________</w:t>
      </w:r>
    </w:p>
    <w:sectPr w:rsidR="003A71AE" w:rsidRPr="008D23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5699198">
    <w:abstractNumId w:val="8"/>
  </w:num>
  <w:num w:numId="2" w16cid:durableId="29573081">
    <w:abstractNumId w:val="6"/>
  </w:num>
  <w:num w:numId="3" w16cid:durableId="1348828543">
    <w:abstractNumId w:val="5"/>
  </w:num>
  <w:num w:numId="4" w16cid:durableId="2060010332">
    <w:abstractNumId w:val="4"/>
  </w:num>
  <w:num w:numId="5" w16cid:durableId="1417091199">
    <w:abstractNumId w:val="7"/>
  </w:num>
  <w:num w:numId="6" w16cid:durableId="1206990086">
    <w:abstractNumId w:val="3"/>
  </w:num>
  <w:num w:numId="7" w16cid:durableId="1575238978">
    <w:abstractNumId w:val="2"/>
  </w:num>
  <w:num w:numId="8" w16cid:durableId="1440642923">
    <w:abstractNumId w:val="1"/>
  </w:num>
  <w:num w:numId="9" w16cid:durableId="53288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84B"/>
    <w:rsid w:val="0015074B"/>
    <w:rsid w:val="001C1DB7"/>
    <w:rsid w:val="001D4827"/>
    <w:rsid w:val="0024498C"/>
    <w:rsid w:val="002857CC"/>
    <w:rsid w:val="0029639D"/>
    <w:rsid w:val="002A5E2F"/>
    <w:rsid w:val="00326F90"/>
    <w:rsid w:val="003A71AE"/>
    <w:rsid w:val="00461631"/>
    <w:rsid w:val="00482FA6"/>
    <w:rsid w:val="008D23F1"/>
    <w:rsid w:val="00AA1D8D"/>
    <w:rsid w:val="00B417D7"/>
    <w:rsid w:val="00B47730"/>
    <w:rsid w:val="00BB1803"/>
    <w:rsid w:val="00C053F2"/>
    <w:rsid w:val="00C06F9B"/>
    <w:rsid w:val="00C1396F"/>
    <w:rsid w:val="00CB0664"/>
    <w:rsid w:val="00F23E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91848"/>
  <w14:defaultImageDpi w14:val="300"/>
  <w15:docId w15:val="{9FB087E9-DF3F-43FF-9384-CAA97990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Magali Vincent</cp:lastModifiedBy>
  <cp:revision>15</cp:revision>
  <dcterms:created xsi:type="dcterms:W3CDTF">2025-05-07T18:03:00Z</dcterms:created>
  <dcterms:modified xsi:type="dcterms:W3CDTF">2025-05-07T18:14:00Z</dcterms:modified>
  <cp:category/>
</cp:coreProperties>
</file>