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8292" w14:textId="77777777" w:rsidR="00EA37CD" w:rsidRDefault="006E5C71">
      <w:pPr>
        <w:jc w:val="center"/>
      </w:pPr>
      <w:r>
        <w:rPr>
          <w:b/>
          <w:sz w:val="28"/>
        </w:rPr>
        <w:t>Pathways to Purpose – Youth Activity Interest Selection</w:t>
      </w:r>
    </w:p>
    <w:p w14:paraId="2B95E538" w14:textId="77777777" w:rsidR="00EA37CD" w:rsidRDefault="006E5C71">
      <w:pPr>
        <w:jc w:val="center"/>
      </w:pPr>
      <w:r>
        <w:rPr>
          <w:i/>
          <w:sz w:val="19"/>
        </w:rPr>
        <w:t>Please select and rank the FOUR (4) activities or learning areas that interest you the most.</w:t>
      </w:r>
    </w:p>
    <w:p w14:paraId="30876871" w14:textId="77777777" w:rsidR="00EA37CD" w:rsidRDefault="006E5C71">
      <w:pPr>
        <w:spacing w:after="60"/>
      </w:pPr>
      <w:r>
        <w:t>Place “1” beside your TOP choice, “2” beside your second choice, “3” beside your third choice, and “4” beside your fourth choice.</w:t>
      </w:r>
    </w:p>
    <w:p w14:paraId="55BE7B62" w14:textId="77777777" w:rsidR="00EA37CD" w:rsidRDefault="006E5C71">
      <w:pPr>
        <w:spacing w:after="60"/>
      </w:pPr>
      <w:r>
        <w:t>Our team will do its best to place participants into activities based on interest, age appropriateness, parental approval, mentor availability, class size, and safety considerations.</w:t>
      </w:r>
    </w:p>
    <w:p w14:paraId="0790519F" w14:textId="77777777" w:rsidR="00EA37CD" w:rsidRDefault="006E5C71">
      <w:pPr>
        <w:spacing w:after="60"/>
      </w:pPr>
      <w:r>
        <w:t>Participants may also have opportunities to experience additional workshops and activities throughout the program.</w:t>
      </w:r>
    </w:p>
    <w:p w14:paraId="5F91FB3E" w14:textId="77777777" w:rsidR="004414DB" w:rsidRDefault="004414DB">
      <w:pPr>
        <w:spacing w:after="60"/>
      </w:pPr>
    </w:p>
    <w:p w14:paraId="4697ED45" w14:textId="77777777" w:rsidR="00EA37CD" w:rsidRDefault="006E5C71">
      <w:pPr>
        <w:spacing w:before="80" w:after="40"/>
      </w:pPr>
      <w:r>
        <w:rPr>
          <w:b/>
          <w:sz w:val="22"/>
        </w:rPr>
        <w:t>Leadership, STEM &amp; Technical Skills</w:t>
      </w:r>
    </w:p>
    <w:p w14:paraId="4D7645DC" w14:textId="77777777" w:rsidR="00EA37CD" w:rsidRDefault="006E5C71">
      <w:pPr>
        <w:spacing w:after="0"/>
        <w:ind w:left="144"/>
      </w:pPr>
      <w:r>
        <w:t>___ STEM &amp; Technology Exploration</w:t>
      </w:r>
    </w:p>
    <w:p w14:paraId="4D62E1F0" w14:textId="77777777" w:rsidR="00EA37CD" w:rsidRDefault="006E5C71">
      <w:pPr>
        <w:spacing w:after="0"/>
        <w:ind w:left="144"/>
      </w:pPr>
      <w:r>
        <w:t>___ Computer &amp; Digital Skills</w:t>
      </w:r>
    </w:p>
    <w:p w14:paraId="658285EF" w14:textId="77777777" w:rsidR="00EA37CD" w:rsidRDefault="006E5C71">
      <w:pPr>
        <w:spacing w:after="0"/>
        <w:ind w:left="144"/>
      </w:pPr>
      <w:r>
        <w:t>___ Green Energy &amp; Renewable Energy Systems</w:t>
      </w:r>
    </w:p>
    <w:p w14:paraId="5B59022E" w14:textId="77777777" w:rsidR="00EA37CD" w:rsidRDefault="006E5C71">
      <w:pPr>
        <w:spacing w:after="0"/>
        <w:ind w:left="144"/>
      </w:pPr>
      <w:r>
        <w:t>___ Solar Power &amp; Basic Electrical Concepts</w:t>
      </w:r>
    </w:p>
    <w:p w14:paraId="00B58F2F" w14:textId="77777777" w:rsidR="00EA37CD" w:rsidRDefault="006E5C71">
      <w:pPr>
        <w:spacing w:after="0"/>
        <w:ind w:left="144"/>
      </w:pPr>
      <w:r>
        <w:t>___ Basic Mechanical &amp; Building Systems Awareness</w:t>
      </w:r>
    </w:p>
    <w:p w14:paraId="5042A3D6" w14:textId="77777777" w:rsidR="00EA37CD" w:rsidRDefault="006E5C71">
      <w:pPr>
        <w:spacing w:after="0"/>
        <w:ind w:left="144"/>
      </w:pPr>
      <w:r>
        <w:t>___ Introduction to HVAC &amp; Skilled Trades</w:t>
      </w:r>
    </w:p>
    <w:p w14:paraId="27943790" w14:textId="77777777" w:rsidR="00EA37CD" w:rsidRDefault="006E5C71">
      <w:pPr>
        <w:spacing w:after="0"/>
        <w:ind w:left="144"/>
      </w:pPr>
      <w:r>
        <w:t>___ Basic Handyman &amp; Construction Skills</w:t>
      </w:r>
    </w:p>
    <w:p w14:paraId="7C24670D" w14:textId="77777777" w:rsidR="00EA37CD" w:rsidRDefault="006E5C71">
      <w:pPr>
        <w:spacing w:after="0"/>
        <w:ind w:left="144"/>
      </w:pPr>
      <w:r>
        <w:t>___ Tool Identification &amp; Safe Tool Use</w:t>
      </w:r>
    </w:p>
    <w:p w14:paraId="1B925277" w14:textId="77777777" w:rsidR="00EA37CD" w:rsidRDefault="006E5C71">
      <w:pPr>
        <w:spacing w:after="0"/>
        <w:ind w:left="144"/>
      </w:pPr>
      <w:r>
        <w:t>___ Woodworking &amp; Carpentry Projects</w:t>
      </w:r>
    </w:p>
    <w:p w14:paraId="577252B5" w14:textId="77777777" w:rsidR="00EA37CD" w:rsidRDefault="006E5C71">
      <w:pPr>
        <w:spacing w:after="0"/>
        <w:ind w:left="144"/>
      </w:pPr>
      <w:r>
        <w:t>___ Blacksmithing &amp; Forge Demonstrations</w:t>
      </w:r>
    </w:p>
    <w:p w14:paraId="57DBBB6D" w14:textId="77777777" w:rsidR="00EA37CD" w:rsidRDefault="006E5C71">
      <w:pPr>
        <w:spacing w:after="0"/>
        <w:ind w:left="144"/>
      </w:pPr>
      <w:r>
        <w:t>___ Sheet Metal / Fabrication Basics</w:t>
      </w:r>
    </w:p>
    <w:p w14:paraId="23B21DFD" w14:textId="77777777" w:rsidR="00EA37CD" w:rsidRDefault="006E5C71">
      <w:pPr>
        <w:spacing w:after="0"/>
        <w:ind w:left="144"/>
      </w:pPr>
      <w:r>
        <w:t>___ Welding / Metalworking Demonstrations</w:t>
      </w:r>
    </w:p>
    <w:p w14:paraId="03354124" w14:textId="77777777" w:rsidR="00EA37CD" w:rsidRDefault="006E5C71">
      <w:pPr>
        <w:spacing w:after="0"/>
        <w:ind w:left="144"/>
      </w:pPr>
      <w:r>
        <w:t>___ Automotive Basics &amp; Vehicle Maintenance</w:t>
      </w:r>
    </w:p>
    <w:p w14:paraId="2D10A778" w14:textId="77777777" w:rsidR="00EA37CD" w:rsidRDefault="006E5C71">
      <w:pPr>
        <w:spacing w:after="0"/>
        <w:ind w:left="144"/>
      </w:pPr>
      <w:r>
        <w:t>___ Beginner Driver Vehicle Awareness</w:t>
      </w:r>
    </w:p>
    <w:p w14:paraId="72F57292" w14:textId="77777777" w:rsidR="00EA37CD" w:rsidRDefault="006E5C71">
      <w:pPr>
        <w:spacing w:after="0"/>
        <w:ind w:left="144"/>
      </w:pPr>
      <w:r>
        <w:t>___ Small Engine &amp; Equipment Basics</w:t>
      </w:r>
    </w:p>
    <w:p w14:paraId="4D3942ED" w14:textId="77777777" w:rsidR="00EA37CD" w:rsidRDefault="006E5C71">
      <w:pPr>
        <w:spacing w:after="0"/>
        <w:ind w:left="144"/>
      </w:pPr>
      <w:r>
        <w:t>___ Entrepreneurship &amp; Small Business Basics</w:t>
      </w:r>
    </w:p>
    <w:p w14:paraId="28C9498D" w14:textId="77777777" w:rsidR="00EA37CD" w:rsidRDefault="006E5C71">
      <w:pPr>
        <w:spacing w:after="0"/>
        <w:ind w:left="144"/>
      </w:pPr>
      <w:r>
        <w:t>___ Financial Literacy &amp; Budgeting</w:t>
      </w:r>
    </w:p>
    <w:p w14:paraId="4D177CB0" w14:textId="77777777" w:rsidR="00EA37CD" w:rsidRDefault="006E5C71">
      <w:pPr>
        <w:spacing w:after="0"/>
        <w:ind w:left="144"/>
      </w:pPr>
      <w:r>
        <w:t>___ Leadership Development &amp; Team Building</w:t>
      </w:r>
    </w:p>
    <w:p w14:paraId="19175D4F" w14:textId="77777777" w:rsidR="00EA37CD" w:rsidRDefault="006E5C71">
      <w:pPr>
        <w:spacing w:after="0"/>
        <w:ind w:left="144"/>
      </w:pPr>
      <w:r>
        <w:t>___ Public Safety &amp; First Aid Awareness</w:t>
      </w:r>
    </w:p>
    <w:p w14:paraId="30634C5C" w14:textId="77777777" w:rsidR="00EA37CD" w:rsidRDefault="006E5C71">
      <w:pPr>
        <w:spacing w:after="0"/>
        <w:ind w:left="144"/>
      </w:pPr>
      <w:r>
        <w:t>___ Emergency Preparedness Skills</w:t>
      </w:r>
    </w:p>
    <w:p w14:paraId="5C5D4F7C" w14:textId="77777777" w:rsidR="004414DB" w:rsidRDefault="004414DB">
      <w:pPr>
        <w:spacing w:after="0"/>
        <w:ind w:left="144"/>
      </w:pPr>
    </w:p>
    <w:p w14:paraId="6C7522C9" w14:textId="77777777" w:rsidR="00EA37CD" w:rsidRDefault="006E5C71">
      <w:pPr>
        <w:spacing w:before="80" w:after="40"/>
      </w:pPr>
      <w:r>
        <w:rPr>
          <w:b/>
          <w:sz w:val="22"/>
        </w:rPr>
        <w:t>Outdoor, Recreation &amp; Life Skills</w:t>
      </w:r>
    </w:p>
    <w:p w14:paraId="64C47027" w14:textId="77777777" w:rsidR="00EA37CD" w:rsidRDefault="006E5C71">
      <w:pPr>
        <w:spacing w:after="0"/>
        <w:ind w:left="144"/>
      </w:pPr>
      <w:r>
        <w:t>___ Outdoor Survival &amp; Preparedness Skills</w:t>
      </w:r>
    </w:p>
    <w:p w14:paraId="5F0F812D" w14:textId="77777777" w:rsidR="00EA37CD" w:rsidRDefault="006E5C71">
      <w:pPr>
        <w:spacing w:after="0"/>
        <w:ind w:left="144"/>
      </w:pPr>
      <w:r>
        <w:t>___ Fishing, Conservation &amp; Outdoor Recreation</w:t>
      </w:r>
    </w:p>
    <w:p w14:paraId="70DB8299" w14:textId="77777777" w:rsidR="00EA37CD" w:rsidRDefault="006E5C71">
      <w:pPr>
        <w:spacing w:after="0"/>
        <w:ind w:left="144"/>
      </w:pPr>
      <w:r>
        <w:t>___ Hiking &amp; Nature Activities</w:t>
      </w:r>
    </w:p>
    <w:p w14:paraId="302E0CF6" w14:textId="77777777" w:rsidR="00EA37CD" w:rsidRDefault="006E5C71">
      <w:pPr>
        <w:spacing w:after="0"/>
        <w:ind w:left="144"/>
      </w:pPr>
      <w:r>
        <w:t>___ Canoeing Basics</w:t>
      </w:r>
    </w:p>
    <w:p w14:paraId="71B40A10" w14:textId="77777777" w:rsidR="00EA37CD" w:rsidRDefault="006E5C71">
      <w:pPr>
        <w:spacing w:after="0"/>
        <w:ind w:left="144"/>
      </w:pPr>
      <w:r>
        <w:t>___ Kayaking Basics</w:t>
      </w:r>
    </w:p>
    <w:p w14:paraId="22F2F9B5" w14:textId="77777777" w:rsidR="00EA37CD" w:rsidRDefault="006E5C71">
      <w:pPr>
        <w:spacing w:after="0"/>
        <w:ind w:left="144"/>
      </w:pPr>
      <w:r>
        <w:t>___ Archery</w:t>
      </w:r>
    </w:p>
    <w:p w14:paraId="5E624BD3" w14:textId="77777777" w:rsidR="00EA37CD" w:rsidRDefault="006E5C71">
      <w:pPr>
        <w:spacing w:after="0"/>
        <w:ind w:left="144"/>
      </w:pPr>
      <w:r>
        <w:t>___ Airsoft Marksmanship</w:t>
      </w:r>
    </w:p>
    <w:p w14:paraId="7C03CAE5" w14:textId="77777777" w:rsidR="00EA37CD" w:rsidRDefault="006E5C71">
      <w:pPr>
        <w:spacing w:after="0"/>
        <w:ind w:left="144"/>
      </w:pPr>
      <w:r>
        <w:t>___ Disc Golf</w:t>
      </w:r>
    </w:p>
    <w:p w14:paraId="388BACF3" w14:textId="77777777" w:rsidR="00EA37CD" w:rsidRDefault="006E5C71">
      <w:pPr>
        <w:spacing w:after="0"/>
        <w:ind w:left="144"/>
      </w:pPr>
      <w:r>
        <w:t>___ Pickleball</w:t>
      </w:r>
    </w:p>
    <w:p w14:paraId="6176C68F" w14:textId="77777777" w:rsidR="00EA37CD" w:rsidRDefault="006E5C71">
      <w:pPr>
        <w:spacing w:after="0"/>
        <w:ind w:left="144"/>
      </w:pPr>
      <w:r>
        <w:t>___ Kickball / Wiffle Ball</w:t>
      </w:r>
    </w:p>
    <w:p w14:paraId="24AC4573" w14:textId="77777777" w:rsidR="00EA37CD" w:rsidRDefault="006E5C71">
      <w:pPr>
        <w:spacing w:after="0"/>
        <w:ind w:left="144"/>
      </w:pPr>
      <w:r>
        <w:t>___ Relay Races &amp; Fitness Challenges</w:t>
      </w:r>
    </w:p>
    <w:p w14:paraId="7FF11D06" w14:textId="77777777" w:rsidR="00EA37CD" w:rsidRDefault="006E5C71">
      <w:pPr>
        <w:spacing w:after="0"/>
        <w:ind w:left="144"/>
      </w:pPr>
      <w:r>
        <w:t>___ Obstacle Courses &amp; Team Challenge Games</w:t>
      </w:r>
    </w:p>
    <w:p w14:paraId="5FF35D9F" w14:textId="77777777" w:rsidR="00EA37CD" w:rsidRDefault="006E5C71">
      <w:pPr>
        <w:spacing w:after="0"/>
        <w:ind w:left="144"/>
      </w:pPr>
      <w:r>
        <w:t>___ Tug-of-War &amp; Field Day Activities</w:t>
      </w:r>
    </w:p>
    <w:p w14:paraId="165B9314" w14:textId="77777777" w:rsidR="00EA37CD" w:rsidRDefault="006E5C71">
      <w:pPr>
        <w:spacing w:after="0"/>
        <w:ind w:left="144"/>
      </w:pPr>
      <w:r>
        <w:t>___ Geocaching &amp; Scavenger Hunts</w:t>
      </w:r>
    </w:p>
    <w:p w14:paraId="52261279" w14:textId="77777777" w:rsidR="00EA37CD" w:rsidRDefault="006E5C71">
      <w:pPr>
        <w:spacing w:after="0"/>
        <w:ind w:left="144"/>
      </w:pPr>
      <w:r>
        <w:t>___ Map Reading &amp; Simplified Compass Course</w:t>
      </w:r>
    </w:p>
    <w:p w14:paraId="199F8C3E" w14:textId="77777777" w:rsidR="00EA37CD" w:rsidRDefault="006E5C71">
      <w:pPr>
        <w:spacing w:after="0"/>
        <w:ind w:left="144"/>
      </w:pPr>
      <w:r>
        <w:t>___ Wilderness Skills &amp; Foraging Education</w:t>
      </w:r>
    </w:p>
    <w:p w14:paraId="18D3E9A9" w14:textId="77777777" w:rsidR="00EA37CD" w:rsidRDefault="006E5C71">
      <w:pPr>
        <w:spacing w:after="0"/>
        <w:ind w:left="144"/>
      </w:pPr>
      <w:r>
        <w:t>___ Fire Building &amp; Camp Skills</w:t>
      </w:r>
    </w:p>
    <w:p w14:paraId="14B7C8A5" w14:textId="77777777" w:rsidR="00EA37CD" w:rsidRDefault="006E5C71">
      <w:pPr>
        <w:spacing w:after="0"/>
        <w:ind w:left="144"/>
      </w:pPr>
      <w:r>
        <w:t>___ Water Purification &amp; Outdoor Living Skills</w:t>
      </w:r>
    </w:p>
    <w:p w14:paraId="69992A05" w14:textId="77777777" w:rsidR="00EA37CD" w:rsidRDefault="006E5C71">
      <w:pPr>
        <w:spacing w:after="0"/>
        <w:ind w:left="144"/>
      </w:pPr>
      <w:r>
        <w:t>___ Swimming / Beginner Swim Instruction</w:t>
      </w:r>
    </w:p>
    <w:p w14:paraId="33EDF7FB" w14:textId="77777777" w:rsidR="00EA37CD" w:rsidRDefault="006E5C71">
      <w:pPr>
        <w:spacing w:after="0"/>
        <w:ind w:left="144"/>
      </w:pPr>
      <w:r>
        <w:t>___ Gardening &amp; Sustainability Projects</w:t>
      </w:r>
    </w:p>
    <w:p w14:paraId="4B4F1CD1" w14:textId="77777777" w:rsidR="00EA37CD" w:rsidRDefault="006E5C71">
      <w:pPr>
        <w:spacing w:after="0"/>
        <w:ind w:left="144"/>
      </w:pPr>
      <w:r>
        <w:t>___ Physical Fitness &amp; Wellness Activities</w:t>
      </w:r>
    </w:p>
    <w:p w14:paraId="35116674" w14:textId="77777777" w:rsidR="00EA37CD" w:rsidRDefault="006E5C71">
      <w:pPr>
        <w:spacing w:after="0"/>
        <w:ind w:left="144"/>
      </w:pPr>
      <w:r>
        <w:t>___ Communication &amp; Life Skills Development</w:t>
      </w:r>
    </w:p>
    <w:p w14:paraId="77943286" w14:textId="77777777" w:rsidR="00EA37CD" w:rsidRDefault="006E5C71">
      <w:pPr>
        <w:spacing w:after="0"/>
        <w:ind w:left="144"/>
      </w:pPr>
      <w:r>
        <w:t>___ Healthy Lifestyle &amp; Nutrition Skills</w:t>
      </w:r>
    </w:p>
    <w:p w14:paraId="0B633C57" w14:textId="77777777" w:rsidR="00EA37CD" w:rsidRDefault="006E5C71">
      <w:pPr>
        <w:spacing w:after="0"/>
        <w:ind w:left="144"/>
      </w:pPr>
      <w:r>
        <w:t>___ Cooking &amp; Team Meal Activities</w:t>
      </w:r>
    </w:p>
    <w:p w14:paraId="790E7A3E" w14:textId="77777777" w:rsidR="00EA37CD" w:rsidRDefault="006E5C71">
      <w:pPr>
        <w:spacing w:after="0"/>
        <w:ind w:left="144"/>
      </w:pPr>
      <w:r>
        <w:t>___ Bonfire / Cookout Fellowship Activities</w:t>
      </w:r>
    </w:p>
    <w:p w14:paraId="52F76B19" w14:textId="77777777" w:rsidR="004414DB" w:rsidRDefault="004414DB">
      <w:pPr>
        <w:spacing w:after="0"/>
        <w:ind w:left="144"/>
      </w:pPr>
    </w:p>
    <w:p w14:paraId="3B7495E8" w14:textId="77777777" w:rsidR="00EA37CD" w:rsidRDefault="006E5C71">
      <w:pPr>
        <w:spacing w:before="80" w:after="40"/>
      </w:pPr>
      <w:r>
        <w:rPr>
          <w:b/>
          <w:sz w:val="22"/>
        </w:rPr>
        <w:t>Creative Arts, Media &amp; Expression</w:t>
      </w:r>
    </w:p>
    <w:p w14:paraId="02A7C904" w14:textId="77777777" w:rsidR="00EA37CD" w:rsidRDefault="006E5C71">
      <w:pPr>
        <w:spacing w:after="0"/>
        <w:ind w:left="144"/>
      </w:pPr>
      <w:r>
        <w:t>___ Ceramics &amp; Clay Projects</w:t>
      </w:r>
    </w:p>
    <w:p w14:paraId="79D748DC" w14:textId="77777777" w:rsidR="00EA37CD" w:rsidRDefault="006E5C71">
      <w:pPr>
        <w:spacing w:after="0"/>
        <w:ind w:left="144"/>
      </w:pPr>
      <w:r>
        <w:t>___ Painting &amp; Creative Art Projects</w:t>
      </w:r>
    </w:p>
    <w:p w14:paraId="531318C8" w14:textId="77777777" w:rsidR="00EA37CD" w:rsidRDefault="006E5C71">
      <w:pPr>
        <w:spacing w:after="0"/>
        <w:ind w:left="144"/>
      </w:pPr>
      <w:r>
        <w:t>___ Woodcraft &amp; Design Projects</w:t>
      </w:r>
    </w:p>
    <w:p w14:paraId="1EAAA0FA" w14:textId="77777777" w:rsidR="00EA37CD" w:rsidRDefault="006E5C71">
      <w:pPr>
        <w:spacing w:after="0"/>
        <w:ind w:left="144"/>
      </w:pPr>
      <w:r>
        <w:t>___ Podcast Development</w:t>
      </w:r>
    </w:p>
    <w:p w14:paraId="12EE5504" w14:textId="77777777" w:rsidR="00EA37CD" w:rsidRDefault="006E5C71">
      <w:pPr>
        <w:spacing w:after="0"/>
        <w:ind w:left="144"/>
      </w:pPr>
      <w:r>
        <w:t>___ Storytelling &amp; Communication Projects</w:t>
      </w:r>
    </w:p>
    <w:p w14:paraId="5C4024C9" w14:textId="77777777" w:rsidR="00EA37CD" w:rsidRDefault="006E5C71">
      <w:pPr>
        <w:spacing w:after="0"/>
        <w:ind w:left="144"/>
      </w:pPr>
      <w:r>
        <w:t>___ Faith-Based Reflection &amp; Creative Expression</w:t>
      </w:r>
    </w:p>
    <w:p w14:paraId="0D848252" w14:textId="77777777" w:rsidR="004414DB" w:rsidRDefault="004414DB">
      <w:pPr>
        <w:spacing w:after="0"/>
        <w:ind w:left="144"/>
      </w:pPr>
    </w:p>
    <w:p w14:paraId="23D024EA" w14:textId="77777777" w:rsidR="00EA37CD" w:rsidRDefault="006E5C71">
      <w:pPr>
        <w:spacing w:before="80" w:after="40"/>
      </w:pPr>
      <w:r>
        <w:rPr>
          <w:b/>
          <w:sz w:val="22"/>
        </w:rPr>
        <w:t>Service, Mentorship &amp; Community Engagement</w:t>
      </w:r>
    </w:p>
    <w:p w14:paraId="0324DC16" w14:textId="77777777" w:rsidR="00EA37CD" w:rsidRDefault="006E5C71">
      <w:pPr>
        <w:spacing w:after="0"/>
        <w:ind w:left="144"/>
      </w:pPr>
      <w:r>
        <w:t>___ Community Service Projects</w:t>
      </w:r>
    </w:p>
    <w:p w14:paraId="381BD883" w14:textId="77777777" w:rsidR="00EA37CD" w:rsidRDefault="006E5C71">
      <w:pPr>
        <w:spacing w:after="0"/>
        <w:ind w:left="144"/>
      </w:pPr>
      <w:r>
        <w:t>___ Habitat for Humanity Service Opportunity</w:t>
      </w:r>
    </w:p>
    <w:p w14:paraId="1F4DECFD" w14:textId="77777777" w:rsidR="00EA37CD" w:rsidRDefault="006E5C71">
      <w:pPr>
        <w:spacing w:after="0"/>
        <w:ind w:left="144"/>
      </w:pPr>
      <w:r>
        <w:t>___ Veteran Support &amp; Service Projects</w:t>
      </w:r>
    </w:p>
    <w:p w14:paraId="0B8976C3" w14:textId="77777777" w:rsidR="00EA37CD" w:rsidRDefault="006E5C71">
      <w:pPr>
        <w:spacing w:after="0"/>
        <w:ind w:left="144"/>
      </w:pPr>
      <w:r>
        <w:t>___ Faith-Based Mentorship &amp; Leadership</w:t>
      </w:r>
    </w:p>
    <w:p w14:paraId="339DC9F1" w14:textId="77777777" w:rsidR="00EA37CD" w:rsidRDefault="006E5C71">
      <w:pPr>
        <w:spacing w:after="0"/>
        <w:ind w:left="144"/>
      </w:pPr>
      <w:r>
        <w:t>___ Mentorship &amp; Career Exploration</w:t>
      </w:r>
    </w:p>
    <w:p w14:paraId="4758F7BE" w14:textId="77777777" w:rsidR="00EA37CD" w:rsidRDefault="006E5C71">
      <w:pPr>
        <w:spacing w:after="0"/>
        <w:ind w:left="144"/>
      </w:pPr>
      <w:r>
        <w:t>___ Volunteer Outreach Opportunities</w:t>
      </w:r>
    </w:p>
    <w:p w14:paraId="3B252205" w14:textId="77777777" w:rsidR="00EA37CD" w:rsidRDefault="006E5C71">
      <w:pPr>
        <w:spacing w:after="0"/>
        <w:ind w:left="144"/>
      </w:pPr>
      <w:r>
        <w:t>___ Community Beautification Projects</w:t>
      </w:r>
    </w:p>
    <w:p w14:paraId="1A96E62C" w14:textId="77777777" w:rsidR="00EA37CD" w:rsidRDefault="006E5C71">
      <w:pPr>
        <w:spacing w:after="0"/>
        <w:ind w:left="144"/>
      </w:pPr>
      <w:r>
        <w:t>___ Youth Recognition &amp; Leadership Opportunities</w:t>
      </w:r>
    </w:p>
    <w:p w14:paraId="15F11212" w14:textId="77777777" w:rsidR="004414DB" w:rsidRDefault="004414DB">
      <w:pPr>
        <w:spacing w:after="0"/>
        <w:ind w:left="144"/>
      </w:pPr>
    </w:p>
    <w:p w14:paraId="2A08DCFC" w14:textId="77777777" w:rsidR="00EA37CD" w:rsidRDefault="006E5C71">
      <w:pPr>
        <w:spacing w:before="80" w:after="40"/>
      </w:pPr>
      <w:r>
        <w:rPr>
          <w:b/>
          <w:sz w:val="22"/>
        </w:rPr>
        <w:t>Required Program Participation</w:t>
      </w:r>
    </w:p>
    <w:p w14:paraId="31126F76" w14:textId="77777777" w:rsidR="00EA37CD" w:rsidRDefault="006E5C71">
      <w:pPr>
        <w:pStyle w:val="ListBullet"/>
        <w:spacing w:after="0"/>
      </w:pPr>
      <w:r>
        <w:t>community service activities</w:t>
      </w:r>
    </w:p>
    <w:p w14:paraId="2B4AD963" w14:textId="77777777" w:rsidR="00EA37CD" w:rsidRDefault="006E5C71">
      <w:pPr>
        <w:pStyle w:val="ListBullet"/>
        <w:spacing w:after="0"/>
      </w:pPr>
      <w:r>
        <w:t>mentorship opportunities</w:t>
      </w:r>
    </w:p>
    <w:p w14:paraId="7182646F" w14:textId="77777777" w:rsidR="00EA37CD" w:rsidRDefault="006E5C71">
      <w:pPr>
        <w:pStyle w:val="ListBullet"/>
        <w:spacing w:after="0"/>
      </w:pPr>
      <w:r>
        <w:t>faith-based leadership discussions</w:t>
      </w:r>
    </w:p>
    <w:p w14:paraId="3253DC61" w14:textId="77777777" w:rsidR="00EA37CD" w:rsidRDefault="006E5C71">
      <w:pPr>
        <w:pStyle w:val="ListBullet"/>
        <w:spacing w:after="0"/>
      </w:pPr>
      <w:r>
        <w:t>teamwork and leadership development</w:t>
      </w:r>
    </w:p>
    <w:p w14:paraId="563A3800" w14:textId="77777777" w:rsidR="00EA37CD" w:rsidRDefault="006E5C71">
      <w:pPr>
        <w:pStyle w:val="ListBullet"/>
        <w:spacing w:after="0"/>
      </w:pPr>
      <w:r>
        <w:t>and at least one age-appropriate service project in partnership with organizations such as Habitat for Humanity and/or Catholic &amp; Christian veteran/community outreach initiatives</w:t>
      </w:r>
    </w:p>
    <w:sectPr w:rsidR="00EA37CD" w:rsidSect="00034616">
      <w:footerReference w:type="default" r:id="rId8"/>
      <w:pgSz w:w="12240" w:h="15840"/>
      <w:pgMar w:top="864" w:right="864" w:bottom="864" w:left="86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B8B8" w14:textId="77777777" w:rsidR="00805322" w:rsidRDefault="00805322" w:rsidP="004414DB">
      <w:pPr>
        <w:spacing w:after="0" w:line="240" w:lineRule="auto"/>
      </w:pPr>
      <w:r>
        <w:separator/>
      </w:r>
    </w:p>
  </w:endnote>
  <w:endnote w:type="continuationSeparator" w:id="0">
    <w:p w14:paraId="0B574702" w14:textId="77777777" w:rsidR="00805322" w:rsidRDefault="00805322" w:rsidP="0044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913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D98C6" w14:textId="66DEBFBB" w:rsidR="004414DB" w:rsidRDefault="004414DB">
        <w:pPr>
          <w:pStyle w:val="Footer"/>
          <w:jc w:val="center"/>
        </w:pPr>
        <w:r>
          <w:t xml:space="preserve">1 of 2 </w:t>
        </w:r>
      </w:p>
    </w:sdtContent>
  </w:sdt>
  <w:p w14:paraId="2E318D20" w14:textId="77777777" w:rsidR="004414DB" w:rsidRDefault="00441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BA1D2" w14:textId="77777777" w:rsidR="00805322" w:rsidRDefault="00805322" w:rsidP="004414DB">
      <w:pPr>
        <w:spacing w:after="0" w:line="240" w:lineRule="auto"/>
      </w:pPr>
      <w:r>
        <w:separator/>
      </w:r>
    </w:p>
  </w:footnote>
  <w:footnote w:type="continuationSeparator" w:id="0">
    <w:p w14:paraId="235A57F9" w14:textId="77777777" w:rsidR="00805322" w:rsidRDefault="00805322" w:rsidP="0044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4958947">
    <w:abstractNumId w:val="8"/>
  </w:num>
  <w:num w:numId="2" w16cid:durableId="28261745">
    <w:abstractNumId w:val="6"/>
  </w:num>
  <w:num w:numId="3" w16cid:durableId="1158964692">
    <w:abstractNumId w:val="5"/>
  </w:num>
  <w:num w:numId="4" w16cid:durableId="772357524">
    <w:abstractNumId w:val="4"/>
  </w:num>
  <w:num w:numId="5" w16cid:durableId="1282228267">
    <w:abstractNumId w:val="7"/>
  </w:num>
  <w:num w:numId="6" w16cid:durableId="2044592780">
    <w:abstractNumId w:val="3"/>
  </w:num>
  <w:num w:numId="7" w16cid:durableId="1840195030">
    <w:abstractNumId w:val="2"/>
  </w:num>
  <w:num w:numId="8" w16cid:durableId="787578715">
    <w:abstractNumId w:val="1"/>
  </w:num>
  <w:num w:numId="9" w16cid:durableId="163671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8D8"/>
    <w:rsid w:val="0029639D"/>
    <w:rsid w:val="00326F90"/>
    <w:rsid w:val="004414DB"/>
    <w:rsid w:val="006E5C71"/>
    <w:rsid w:val="00805322"/>
    <w:rsid w:val="00A25B33"/>
    <w:rsid w:val="00AA1D8D"/>
    <w:rsid w:val="00B47730"/>
    <w:rsid w:val="00CB0664"/>
    <w:rsid w:val="00EA37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19E"/>
  <w14:defaultImageDpi w14:val="300"/>
  <w15:docId w15:val="{53426710-752E-4D48-B7A5-8511545A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2949</Characters>
  <Application>Microsoft Office Word</Application>
  <DocSecurity>0</DocSecurity>
  <Lines>50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Getzinger</cp:lastModifiedBy>
  <cp:revision>2</cp:revision>
  <dcterms:created xsi:type="dcterms:W3CDTF">2026-05-25T15:46:00Z</dcterms:created>
  <dcterms:modified xsi:type="dcterms:W3CDTF">2026-05-25T15:46:00Z</dcterms:modified>
  <cp:category/>
</cp:coreProperties>
</file>