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17B8" w14:textId="77777777" w:rsidR="00CD5D33" w:rsidRPr="00A67F54" w:rsidRDefault="00324D0B">
      <w:pPr>
        <w:pStyle w:val="Ttulo1"/>
        <w:jc w:val="center"/>
        <w:rPr>
          <w:lang w:val="es-ES"/>
        </w:rPr>
      </w:pPr>
      <w:r w:rsidRPr="00A67F54">
        <w:rPr>
          <w:lang w:val="es-ES"/>
        </w:rPr>
        <w:t>SOLICITUD DE INSCRIPCIÓN COMO SOCIO/A</w:t>
      </w:r>
    </w:p>
    <w:p w14:paraId="3BA777F5" w14:textId="77777777" w:rsidR="00EB629D" w:rsidRPr="00A67F54" w:rsidRDefault="00EB629D">
      <w:pPr>
        <w:rPr>
          <w:lang w:val="es-ES"/>
        </w:rPr>
      </w:pPr>
    </w:p>
    <w:p w14:paraId="42ECB7E0" w14:textId="6AC8FD3A" w:rsidR="00CD5D33" w:rsidRPr="00A67F54" w:rsidRDefault="00324D0B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A67F54">
        <w:rPr>
          <w:rFonts w:ascii="Arial" w:hAnsi="Arial" w:cs="Arial"/>
          <w:b/>
          <w:bCs/>
          <w:sz w:val="28"/>
          <w:szCs w:val="28"/>
          <w:lang w:val="es-ES"/>
        </w:rPr>
        <w:t>ASOCIACIÓN DE TÉCNICOS DE PREVENCIÓN DE ARAGÓN</w:t>
      </w:r>
    </w:p>
    <w:p w14:paraId="3224BF3C" w14:textId="77777777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A la atención de la Junta Directiva de la Asociación de Técnicos de Prevención de Aragón:</w:t>
      </w:r>
    </w:p>
    <w:p w14:paraId="4EFD1BEB" w14:textId="5EDD75E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Nombre y Apellidos: </w:t>
      </w:r>
    </w:p>
    <w:p w14:paraId="5F24E53B" w14:textId="7100DA55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DNI/NIE: </w:t>
      </w:r>
    </w:p>
    <w:p w14:paraId="257AE0A0" w14:textId="48C4F0A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Fecha de Nacimiento: </w:t>
      </w:r>
    </w:p>
    <w:p w14:paraId="76082BF2" w14:textId="46512796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Dirección Completa: </w:t>
      </w:r>
    </w:p>
    <w:p w14:paraId="328ACA3E" w14:textId="32687511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Código Postal: </w:t>
      </w:r>
    </w:p>
    <w:p w14:paraId="117D7296" w14:textId="6C5FE344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Localidad: </w:t>
      </w:r>
    </w:p>
    <w:p w14:paraId="14A1919A" w14:textId="359E9C98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Provincia: </w:t>
      </w:r>
    </w:p>
    <w:p w14:paraId="155B81C3" w14:textId="20EA347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Teléfono de Contacto: </w:t>
      </w:r>
    </w:p>
    <w:p w14:paraId="728DCDE2" w14:textId="53EC348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Correo Electrónico: </w:t>
      </w:r>
    </w:p>
    <w:p w14:paraId="45205235" w14:textId="57EA4FEA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Nivel de Titulación en Prevención de Riesgos Laborales: </w:t>
      </w:r>
    </w:p>
    <w:p w14:paraId="03FEA5E1" w14:textId="1D5A91DC" w:rsidR="00EB629D" w:rsidRPr="006A30A9" w:rsidRDefault="00EB629D" w:rsidP="00EB629D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Especialidad: </w:t>
      </w:r>
    </w:p>
    <w:p w14:paraId="36580A42" w14:textId="22143C45" w:rsidR="00EB629D" w:rsidRPr="00A67F54" w:rsidRDefault="00EB629D" w:rsidP="00116CE8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Lugar de Trabajo Actual (opcional): </w:t>
      </w:r>
    </w:p>
    <w:p w14:paraId="46C93AB6" w14:textId="58A93070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t>EXPONE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 su voluntad de formar parte de esta Asociación como:</w:t>
      </w:r>
    </w:p>
    <w:p w14:paraId="69C96440" w14:textId="77777777" w:rsidR="003D21C8" w:rsidRDefault="006A30A9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bookmarkStart w:id="0" w:name="_Hlk198396622"/>
      <w:r w:rsidRPr="00A67F54">
        <w:rPr>
          <w:rFonts w:ascii="Arial" w:hAnsi="Arial" w:cs="Arial"/>
          <w:sz w:val="24"/>
          <w:szCs w:val="24"/>
          <w:lang w:val="es-ES"/>
        </w:rPr>
        <w:t>[  ] Socio/a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  <w:t>[  ] Socio/a No Numerario/a</w:t>
      </w:r>
      <w:r w:rsidRPr="00A67F54">
        <w:rPr>
          <w:rFonts w:ascii="Arial" w:hAnsi="Arial" w:cs="Arial"/>
          <w:sz w:val="24"/>
          <w:szCs w:val="24"/>
          <w:lang w:val="es-ES"/>
        </w:rPr>
        <w:br/>
      </w:r>
      <w:bookmarkStart w:id="1" w:name="_Hlk221538152"/>
      <w:r w:rsidRPr="00A67F54">
        <w:rPr>
          <w:rFonts w:ascii="Arial" w:hAnsi="Arial" w:cs="Arial"/>
          <w:sz w:val="24"/>
          <w:szCs w:val="24"/>
          <w:lang w:val="es-ES"/>
        </w:rPr>
        <w:t>[  ] Socio/a Simpatizante</w:t>
      </w:r>
      <w:bookmarkEnd w:id="0"/>
      <w:r w:rsidR="003D21C8">
        <w:rPr>
          <w:rFonts w:ascii="Arial" w:hAnsi="Arial" w:cs="Arial"/>
          <w:sz w:val="24"/>
          <w:szCs w:val="24"/>
          <w:lang w:val="es-ES"/>
        </w:rPr>
        <w:t xml:space="preserve"> (persona física)</w:t>
      </w:r>
    </w:p>
    <w:bookmarkEnd w:id="1"/>
    <w:p w14:paraId="7FE55B62" w14:textId="6D179E22" w:rsidR="006A30A9" w:rsidRPr="00A67F54" w:rsidRDefault="003D21C8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3D21C8">
        <w:rPr>
          <w:rFonts w:ascii="Arial" w:hAnsi="Arial" w:cs="Arial"/>
          <w:sz w:val="24"/>
          <w:szCs w:val="24"/>
          <w:lang w:val="es-ES"/>
        </w:rPr>
        <w:t>[  ] Socio Simpatizante (</w:t>
      </w:r>
      <w:r>
        <w:rPr>
          <w:rFonts w:ascii="Arial" w:hAnsi="Arial" w:cs="Arial"/>
          <w:sz w:val="24"/>
          <w:szCs w:val="24"/>
          <w:lang w:val="es-ES"/>
        </w:rPr>
        <w:t>Entidades</w:t>
      </w:r>
      <w:r w:rsidRPr="003D21C8">
        <w:rPr>
          <w:rFonts w:ascii="Arial" w:hAnsi="Arial" w:cs="Arial"/>
          <w:sz w:val="24"/>
          <w:szCs w:val="24"/>
          <w:lang w:val="es-ES"/>
        </w:rPr>
        <w:t>)</w:t>
      </w:r>
      <w:r w:rsidR="006A30A9" w:rsidRPr="00A67F54">
        <w:rPr>
          <w:rFonts w:ascii="Arial" w:hAnsi="Arial" w:cs="Arial"/>
          <w:sz w:val="24"/>
          <w:szCs w:val="24"/>
          <w:lang w:val="es-ES"/>
        </w:rPr>
        <w:br/>
      </w:r>
    </w:p>
    <w:p w14:paraId="30DE30C2" w14:textId="2595ADAC" w:rsidR="00CD5D33" w:rsidRPr="00A67F54" w:rsidRDefault="00324D0B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 xml:space="preserve">(Marque 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con una X </w:t>
      </w:r>
      <w:r w:rsidRPr="00A67F54">
        <w:rPr>
          <w:rFonts w:ascii="Arial" w:hAnsi="Arial" w:cs="Arial"/>
          <w:sz w:val="24"/>
          <w:szCs w:val="24"/>
          <w:lang w:val="es-ES"/>
        </w:rPr>
        <w:t>la opción que proceda</w:t>
      </w:r>
      <w:r w:rsidR="00EB629D" w:rsidRPr="00A67F54">
        <w:rPr>
          <w:rFonts w:ascii="Arial" w:hAnsi="Arial" w:cs="Arial"/>
          <w:sz w:val="24"/>
          <w:szCs w:val="24"/>
          <w:lang w:val="es-ES"/>
        </w:rPr>
        <w:t>.</w:t>
      </w:r>
      <w:r w:rsidR="004B13EB" w:rsidRPr="00A67F54">
        <w:rPr>
          <w:rFonts w:ascii="Arial" w:hAnsi="Arial" w:cs="Arial"/>
          <w:sz w:val="24"/>
          <w:szCs w:val="24"/>
          <w:lang w:val="es-ES"/>
        </w:rPr>
        <w:t xml:space="preserve"> </w:t>
      </w:r>
      <w:r w:rsidR="00EB629D" w:rsidRPr="00A67F54">
        <w:rPr>
          <w:rFonts w:ascii="Arial" w:hAnsi="Arial" w:cs="Arial"/>
          <w:sz w:val="24"/>
          <w:szCs w:val="24"/>
          <w:lang w:val="es-ES"/>
        </w:rPr>
        <w:t>V</w:t>
      </w:r>
      <w:r w:rsidR="004B13EB" w:rsidRPr="00A67F54">
        <w:rPr>
          <w:rFonts w:ascii="Arial" w:hAnsi="Arial" w:cs="Arial"/>
          <w:sz w:val="24"/>
          <w:szCs w:val="24"/>
          <w:lang w:val="es-ES"/>
        </w:rPr>
        <w:t>er nota al final del documento</w:t>
      </w:r>
      <w:r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570157BE" w14:textId="222AA768" w:rsidR="00CD5D33" w:rsidRPr="00A67F54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Declara haber leído y aceptado los Estatutos de la Asociación</w:t>
      </w:r>
      <w:r w:rsidR="00691464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691464" w:rsidRPr="00A67F54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ver en www.atpa.es</w:t>
      </w:r>
      <w:r w:rsidR="00691464" w:rsidRPr="00A67F54">
        <w:rPr>
          <w:rFonts w:ascii="Arial" w:hAnsi="Arial" w:cs="Arial"/>
          <w:sz w:val="24"/>
          <w:szCs w:val="24"/>
          <w:lang w:val="es-ES"/>
        </w:rPr>
        <w:t>)</w:t>
      </w:r>
      <w:r w:rsidRPr="00A67F54">
        <w:rPr>
          <w:rFonts w:ascii="Arial" w:hAnsi="Arial" w:cs="Arial"/>
          <w:sz w:val="24"/>
          <w:szCs w:val="24"/>
          <w:lang w:val="es-ES"/>
        </w:rPr>
        <w:t>, comprometiéndose a cumplir sus fines y obligaciones.</w:t>
      </w:r>
    </w:p>
    <w:p w14:paraId="7533ED8A" w14:textId="77777777" w:rsidR="00343AEF" w:rsidRDefault="00343AEF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1DD12C" w14:textId="54F279B5" w:rsidR="00EB629D" w:rsidRPr="00A67F54" w:rsidRDefault="00324D0B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Forma de abono de cuotas</w:t>
      </w:r>
      <w:r w:rsidR="00190AD8"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anuales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7C57C4F7" w14:textId="438612AB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[  ] Transferencia bancaria a la cuenta de ATPA</w:t>
      </w:r>
      <w:r w:rsidR="00190AD8" w:rsidRPr="00A67F54">
        <w:rPr>
          <w:rFonts w:ascii="Arial" w:hAnsi="Arial" w:cs="Arial"/>
          <w:sz w:val="24"/>
          <w:szCs w:val="24"/>
          <w:lang w:val="es-ES"/>
        </w:rPr>
        <w:t xml:space="preserve"> (</w:t>
      </w:r>
      <w:r w:rsidR="00190AD8" w:rsidRPr="00A67F54">
        <w:rPr>
          <w:rFonts w:ascii="Arial" w:hAnsi="Arial" w:cs="Arial"/>
          <w:sz w:val="18"/>
          <w:szCs w:val="18"/>
          <w:lang w:val="es-ES"/>
        </w:rPr>
        <w:t>Ver al final del documento</w:t>
      </w:r>
      <w:r w:rsidR="00190AD8" w:rsidRPr="00A67F54">
        <w:rPr>
          <w:rFonts w:ascii="Arial" w:hAnsi="Arial" w:cs="Arial"/>
          <w:sz w:val="24"/>
          <w:szCs w:val="24"/>
          <w:lang w:val="es-ES"/>
        </w:rPr>
        <w:t>)</w:t>
      </w:r>
    </w:p>
    <w:p w14:paraId="4E2C3DA0" w14:textId="72E0C671" w:rsidR="000B5E34" w:rsidRPr="00A67F54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99008FC" w14:textId="2C730E25" w:rsidR="00CD5D33" w:rsidRPr="001A28C5" w:rsidRDefault="000B5E34" w:rsidP="000B5E34">
      <w:pPr>
        <w:pStyle w:val="Prrafodelista"/>
        <w:ind w:left="1080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[</w:t>
      </w:r>
      <w:r w:rsidR="00343AEF">
        <w:rPr>
          <w:rFonts w:ascii="Arial" w:hAnsi="Arial" w:cs="Arial"/>
          <w:sz w:val="24"/>
          <w:szCs w:val="24"/>
          <w:lang w:val="es-ES"/>
        </w:rPr>
        <w:t xml:space="preserve"> </w:t>
      </w:r>
      <w:r w:rsidR="001A28C5">
        <w:rPr>
          <w:rFonts w:ascii="Arial" w:hAnsi="Arial" w:cs="Arial"/>
          <w:sz w:val="24"/>
          <w:szCs w:val="24"/>
          <w:lang w:val="es-ES"/>
        </w:rPr>
        <w:t xml:space="preserve"> 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] </w:t>
      </w:r>
      <w:r w:rsidR="00691464" w:rsidRPr="00A67F54">
        <w:rPr>
          <w:rFonts w:ascii="Arial" w:hAnsi="Arial" w:cs="Arial"/>
          <w:sz w:val="24"/>
          <w:szCs w:val="24"/>
          <w:lang w:val="es-ES"/>
        </w:rPr>
        <w:t>Autorización domiciliación cuota al nº de cuenta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: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Devolve</w:t>
      </w:r>
      <w:r w:rsidR="00930A63">
        <w:rPr>
          <w:rFonts w:ascii="Arial" w:hAnsi="Arial" w:cs="Arial"/>
          <w:sz w:val="24"/>
          <w:szCs w:val="24"/>
          <w:lang w:val="es-ES"/>
        </w:rPr>
        <w:t xml:space="preserve">r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por email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930A63">
        <w:rPr>
          <w:rFonts w:ascii="Arial" w:hAnsi="Arial" w:cs="Arial"/>
          <w:sz w:val="24"/>
          <w:szCs w:val="24"/>
          <w:lang w:val="es-ES"/>
        </w:rPr>
        <w:t xml:space="preserve"> </w:t>
      </w:r>
      <w:r w:rsidR="00930A63" w:rsidRPr="00930A63">
        <w:rPr>
          <w:rFonts w:ascii="Arial" w:hAnsi="Arial" w:cs="Arial"/>
          <w:b/>
          <w:bCs/>
          <w:sz w:val="24"/>
          <w:szCs w:val="24"/>
          <w:lang w:val="es-ES"/>
        </w:rPr>
        <w:t>c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>umplimenta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da, la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1A28C5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Orden 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1A28C5" w:rsidRPr="001A28C5">
        <w:rPr>
          <w:rFonts w:ascii="Arial" w:hAnsi="Arial" w:cs="Arial"/>
          <w:b/>
          <w:bCs/>
          <w:sz w:val="24"/>
          <w:szCs w:val="24"/>
          <w:lang w:val="es-ES"/>
        </w:rPr>
        <w:t>domiciliación</w:t>
      </w:r>
      <w:r w:rsidR="00733EE8" w:rsidRPr="001A28C5">
        <w:rPr>
          <w:rFonts w:ascii="Arial" w:hAnsi="Arial" w:cs="Arial"/>
          <w:b/>
          <w:bCs/>
          <w:sz w:val="24"/>
          <w:szCs w:val="24"/>
          <w:lang w:val="es-ES"/>
        </w:rPr>
        <w:t xml:space="preserve"> SEPA</w:t>
      </w:r>
      <w:r w:rsidR="00930A63">
        <w:rPr>
          <w:rFonts w:ascii="Arial" w:hAnsi="Arial" w:cs="Arial"/>
          <w:b/>
          <w:bCs/>
          <w:sz w:val="24"/>
          <w:szCs w:val="24"/>
          <w:lang w:val="es-ES"/>
        </w:rPr>
        <w:t>. Firma electrónica o a mano</w:t>
      </w:r>
    </w:p>
    <w:p w14:paraId="67AEC79D" w14:textId="77777777" w:rsidR="00190AD8" w:rsidRPr="00A67F54" w:rsidRDefault="00190AD8" w:rsidP="00190AD8">
      <w:pPr>
        <w:pStyle w:val="Prrafodelista"/>
        <w:ind w:left="1080" w:hanging="513"/>
        <w:jc w:val="both"/>
        <w:rPr>
          <w:rFonts w:ascii="Arial" w:hAnsi="Arial" w:cs="Arial"/>
          <w:sz w:val="24"/>
          <w:szCs w:val="24"/>
          <w:lang w:val="es-ES"/>
        </w:rPr>
      </w:pPr>
    </w:p>
    <w:p w14:paraId="3E69902A" w14:textId="3FBC9A1E" w:rsidR="00190AD8" w:rsidRPr="00A67F54" w:rsidRDefault="00190AD8" w:rsidP="00343AE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ES"/>
        </w:rPr>
      </w:pPr>
      <w:bookmarkStart w:id="2" w:name="_Hlk198397562"/>
      <w:r w:rsidRPr="00A67F54">
        <w:rPr>
          <w:rFonts w:ascii="Arial" w:hAnsi="Arial" w:cs="Arial"/>
          <w:sz w:val="24"/>
          <w:szCs w:val="24"/>
          <w:lang w:val="es-ES"/>
        </w:rPr>
        <w:t>Socio/a Numerario/a</w:t>
      </w:r>
      <w:bookmarkEnd w:id="2"/>
      <w:r w:rsidRPr="00A67F54">
        <w:rPr>
          <w:rFonts w:ascii="Arial" w:hAnsi="Arial" w:cs="Arial"/>
          <w:sz w:val="24"/>
          <w:szCs w:val="24"/>
          <w:lang w:val="es-ES"/>
        </w:rPr>
        <w:t xml:space="preserve"> y Simpatizante</w:t>
      </w:r>
      <w:r w:rsidR="00D756B1">
        <w:rPr>
          <w:rFonts w:ascii="Arial" w:hAnsi="Arial" w:cs="Arial"/>
          <w:sz w:val="24"/>
          <w:szCs w:val="24"/>
          <w:lang w:val="es-ES"/>
        </w:rPr>
        <w:t xml:space="preserve"> (PERSONA FÍSICA)</w:t>
      </w:r>
      <w:r w:rsidRPr="00A67F54">
        <w:rPr>
          <w:rFonts w:ascii="Arial" w:hAnsi="Arial" w:cs="Arial"/>
          <w:sz w:val="24"/>
          <w:szCs w:val="24"/>
          <w:lang w:val="es-ES"/>
        </w:rPr>
        <w:t xml:space="preserve">: </w:t>
      </w:r>
      <w:r w:rsidR="00F913DC" w:rsidRPr="00A67F54">
        <w:rPr>
          <w:rFonts w:ascii="Arial" w:hAnsi="Arial" w:cs="Arial"/>
          <w:b/>
          <w:bCs/>
          <w:sz w:val="24"/>
          <w:szCs w:val="24"/>
          <w:lang w:val="es-ES"/>
        </w:rPr>
        <w:t>4</w:t>
      </w:r>
      <w:r w:rsidR="00BC4670" w:rsidRPr="00A67F54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Pr="00A67F54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14AD4B91" w14:textId="5D72036B" w:rsidR="00190AD8" w:rsidRPr="00851B4A" w:rsidRDefault="00190AD8" w:rsidP="00343AEF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Socio/a No Numerario/a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733EE8">
        <w:rPr>
          <w:rFonts w:ascii="Arial" w:hAnsi="Arial" w:cs="Arial"/>
          <w:b/>
          <w:bCs/>
          <w:sz w:val="24"/>
          <w:szCs w:val="24"/>
          <w:lang w:val="es-ES"/>
        </w:rPr>
        <w:t>0</w:t>
      </w:r>
      <w:r w:rsidRPr="00190AD8">
        <w:rPr>
          <w:rFonts w:ascii="Arial" w:hAnsi="Arial" w:cs="Arial"/>
          <w:b/>
          <w:bCs/>
          <w:sz w:val="24"/>
          <w:szCs w:val="24"/>
          <w:lang w:val="es-ES"/>
        </w:rPr>
        <w:t xml:space="preserve"> €</w:t>
      </w:r>
    </w:p>
    <w:p w14:paraId="639F9D30" w14:textId="070C9350" w:rsidR="00851B4A" w:rsidRPr="000E46BC" w:rsidRDefault="00851B4A" w:rsidP="00343AEF">
      <w:pPr>
        <w:pStyle w:val="Prrafodelista"/>
        <w:ind w:left="14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E46BC">
        <w:rPr>
          <w:rFonts w:ascii="Arial" w:hAnsi="Arial" w:cs="Arial"/>
          <w:sz w:val="24"/>
          <w:szCs w:val="24"/>
          <w:lang w:val="es-ES"/>
        </w:rPr>
        <w:t>La inscripción lleva aparejad</w:t>
      </w:r>
      <w:r w:rsidR="000E2254" w:rsidRPr="000E46BC">
        <w:rPr>
          <w:rFonts w:ascii="Arial" w:hAnsi="Arial" w:cs="Arial"/>
          <w:sz w:val="24"/>
          <w:szCs w:val="24"/>
          <w:lang w:val="es-ES"/>
        </w:rPr>
        <w:t>o</w:t>
      </w:r>
      <w:r w:rsidR="00A67F54" w:rsidRPr="000E46BC">
        <w:rPr>
          <w:rFonts w:ascii="Arial" w:hAnsi="Arial" w:cs="Arial"/>
          <w:sz w:val="24"/>
          <w:szCs w:val="24"/>
          <w:lang w:val="es-ES"/>
        </w:rPr>
        <w:t xml:space="preserve"> aparte</w:t>
      </w:r>
      <w:r w:rsidR="008A2E75" w:rsidRPr="000E46BC">
        <w:rPr>
          <w:rFonts w:ascii="Arial" w:hAnsi="Arial" w:cs="Arial"/>
          <w:sz w:val="24"/>
          <w:szCs w:val="24"/>
          <w:lang w:val="es-ES"/>
        </w:rPr>
        <w:t>,</w:t>
      </w:r>
      <w:r w:rsidRPr="000E46BC">
        <w:rPr>
          <w:rFonts w:ascii="Arial" w:hAnsi="Arial" w:cs="Arial"/>
          <w:sz w:val="24"/>
          <w:szCs w:val="24"/>
          <w:lang w:val="es-ES"/>
        </w:rPr>
        <w:t xml:space="preserve"> un costo de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15 €</w:t>
      </w:r>
      <w:r w:rsidR="00733EE8">
        <w:rPr>
          <w:rFonts w:ascii="Arial" w:hAnsi="Arial" w:cs="Arial"/>
          <w:b/>
          <w:bCs/>
          <w:sz w:val="24"/>
          <w:szCs w:val="24"/>
          <w:lang w:val="es-ES"/>
        </w:rPr>
        <w:t xml:space="preserve">, </w:t>
      </w:r>
      <w:r w:rsidR="00733EE8" w:rsidRPr="000E46BC">
        <w:rPr>
          <w:rFonts w:ascii="Arial" w:hAnsi="Arial" w:cs="Arial"/>
          <w:b/>
          <w:bCs/>
          <w:sz w:val="24"/>
          <w:szCs w:val="24"/>
          <w:lang w:val="es-ES"/>
        </w:rPr>
        <w:t>excepto socios No Numerarios</w:t>
      </w:r>
    </w:p>
    <w:p w14:paraId="4E7A8E59" w14:textId="52D74F78" w:rsidR="00BC4670" w:rsidRPr="000E46BC" w:rsidRDefault="00BC4670" w:rsidP="00343AEF">
      <w:pPr>
        <w:pStyle w:val="Prrafodelista"/>
        <w:ind w:left="142"/>
        <w:jc w:val="both"/>
        <w:rPr>
          <w:rFonts w:ascii="Arial" w:hAnsi="Arial" w:cs="Arial"/>
          <w:sz w:val="24"/>
          <w:szCs w:val="24"/>
          <w:lang w:val="es-ES"/>
        </w:rPr>
      </w:pPr>
      <w:r w:rsidRPr="000E46BC">
        <w:rPr>
          <w:rFonts w:ascii="Arial" w:hAnsi="Arial" w:cs="Arial"/>
          <w:sz w:val="24"/>
          <w:szCs w:val="24"/>
          <w:lang w:val="es-ES"/>
        </w:rPr>
        <w:t>El alta en el segundo semestre del año lleva una reducción del 50 % de la cuota</w:t>
      </w:r>
    </w:p>
    <w:p w14:paraId="08AC1EF5" w14:textId="243EB4DD" w:rsidR="00EB629D" w:rsidRPr="006A30A9" w:rsidRDefault="00EB629D" w:rsidP="00EB629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A30A9">
        <w:rPr>
          <w:rFonts w:ascii="Arial" w:hAnsi="Arial" w:cs="Arial"/>
          <w:b/>
          <w:bCs/>
          <w:sz w:val="24"/>
          <w:szCs w:val="24"/>
          <w:lang w:val="es-ES"/>
        </w:rPr>
        <w:t xml:space="preserve">DOCUMENTACIÓN </w:t>
      </w:r>
      <w:r w:rsidR="000B5E34" w:rsidRPr="00F01388">
        <w:rPr>
          <w:rFonts w:ascii="Arial" w:hAnsi="Arial" w:cs="Arial"/>
          <w:b/>
          <w:bCs/>
          <w:sz w:val="24"/>
          <w:szCs w:val="24"/>
          <w:lang w:val="es-ES"/>
        </w:rPr>
        <w:t xml:space="preserve">QUE </w:t>
      </w:r>
      <w:r w:rsidRPr="006A30A9">
        <w:rPr>
          <w:rFonts w:ascii="Arial" w:hAnsi="Arial" w:cs="Arial"/>
          <w:b/>
          <w:bCs/>
          <w:sz w:val="24"/>
          <w:szCs w:val="24"/>
          <w:lang w:val="es-ES"/>
        </w:rPr>
        <w:t>ADJUNTA (Marcar con una X):</w:t>
      </w:r>
    </w:p>
    <w:p w14:paraId="4E2C43AB" w14:textId="32279E0C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 xml:space="preserve">[ 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>] Fotocopia del DNI/NIE</w:t>
      </w:r>
    </w:p>
    <w:p w14:paraId="132CC679" w14:textId="34E6FEB6" w:rsidR="00EB629D" w:rsidRDefault="00EB629D" w:rsidP="00343AE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Fotocopia del título que acredita su nivel en Prevención de Riesgos Laborales</w:t>
      </w:r>
    </w:p>
    <w:p w14:paraId="1DC2023C" w14:textId="28D11D91" w:rsidR="00733EE8" w:rsidRPr="006A30A9" w:rsidRDefault="00733EE8" w:rsidP="00343AE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</w:t>
      </w:r>
      <w:r>
        <w:rPr>
          <w:rFonts w:ascii="Arial" w:hAnsi="Arial" w:cs="Arial"/>
          <w:sz w:val="24"/>
          <w:szCs w:val="24"/>
          <w:lang w:val="es-ES"/>
        </w:rPr>
        <w:t xml:space="preserve"> Certificado que acredite como alumno (Máster PRL / Grado Superior </w:t>
      </w:r>
      <w:r w:rsidR="001A28C5">
        <w:rPr>
          <w:rFonts w:ascii="Arial" w:hAnsi="Arial" w:cs="Arial"/>
          <w:sz w:val="24"/>
          <w:szCs w:val="24"/>
          <w:lang w:val="es-ES"/>
        </w:rPr>
        <w:t>en Prevención de</w:t>
      </w:r>
      <w:r>
        <w:rPr>
          <w:rFonts w:ascii="Arial" w:hAnsi="Arial" w:cs="Arial"/>
          <w:sz w:val="24"/>
          <w:szCs w:val="24"/>
          <w:lang w:val="es-ES"/>
        </w:rPr>
        <w:t xml:space="preserve"> Riesgos Profesionales)</w:t>
      </w:r>
    </w:p>
    <w:p w14:paraId="37C6D125" w14:textId="1CC6697B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Currículum Vitae (opcional)</w:t>
      </w:r>
    </w:p>
    <w:p w14:paraId="61525354" w14:textId="0098EC1A" w:rsidR="00EB629D" w:rsidRPr="006A30A9" w:rsidRDefault="00EB629D" w:rsidP="00EB629D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s-ES"/>
        </w:rPr>
      </w:pPr>
      <w:r w:rsidRPr="006A30A9">
        <w:rPr>
          <w:rFonts w:ascii="Arial" w:hAnsi="Arial" w:cs="Arial"/>
          <w:sz w:val="24"/>
          <w:szCs w:val="24"/>
          <w:lang w:val="es-ES"/>
        </w:rPr>
        <w:t>[</w:t>
      </w:r>
      <w:r w:rsidRPr="00190AD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0A9">
        <w:rPr>
          <w:rFonts w:ascii="Arial" w:hAnsi="Arial" w:cs="Arial"/>
          <w:sz w:val="24"/>
          <w:szCs w:val="24"/>
          <w:lang w:val="es-ES"/>
        </w:rPr>
        <w:t xml:space="preserve"> ] Otros documentos (especificar): </w:t>
      </w:r>
    </w:p>
    <w:p w14:paraId="41F3BB2B" w14:textId="77777777" w:rsidR="000B5E34" w:rsidRPr="006A30A9" w:rsidRDefault="000B5E34" w:rsidP="000B5E34">
      <w:pPr>
        <w:jc w:val="both"/>
        <w:rPr>
          <w:rFonts w:ascii="Arial" w:hAnsi="Arial" w:cs="Arial"/>
          <w:sz w:val="24"/>
          <w:szCs w:val="24"/>
        </w:rPr>
      </w:pPr>
      <w:r w:rsidRPr="006A30A9">
        <w:rPr>
          <w:rFonts w:ascii="Arial" w:hAnsi="Arial" w:cs="Arial"/>
          <w:b/>
          <w:bCs/>
          <w:sz w:val="24"/>
          <w:szCs w:val="24"/>
        </w:rPr>
        <w:t>DECLARACIÓN:</w:t>
      </w:r>
    </w:p>
    <w:p w14:paraId="3E6046F9" w14:textId="590B4AB4" w:rsidR="000B5E34" w:rsidRDefault="000B5E34" w:rsidP="000B5E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El/La abajo firmante, declara bajo su responsabilidad que los datos consignados en el presente documento son verdaderos y exactos. Asimismo, manifiesta su interés en formar parte de la ASOCIACIÓN DE TÉCNICOS DE PREVENCIÓN DE ARAGÓN y se compromete a cumplir con los estatutos y reglamentos de la misma.</w:t>
      </w:r>
    </w:p>
    <w:p w14:paraId="6E021185" w14:textId="77777777" w:rsidR="00930A63" w:rsidRPr="00A67F54" w:rsidRDefault="00930A63" w:rsidP="000B5E3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E1F251" w14:textId="4D472DDF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En ______________________, a ____ de _______________ de 20__</w:t>
      </w:r>
    </w:p>
    <w:p w14:paraId="13161B3D" w14:textId="77777777" w:rsidR="00930A63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237792D" w14:textId="77777777" w:rsidR="00930A63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919F6B2" w14:textId="394A759D" w:rsidR="00CD5D33" w:rsidRPr="00A67F54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FIRMA: _________________________________</w:t>
      </w:r>
    </w:p>
    <w:p w14:paraId="1045F494" w14:textId="3FC21682" w:rsidR="00C33A0C" w:rsidRPr="00A67F54" w:rsidRDefault="00C33A0C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67F54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Protección de Datos:</w:t>
      </w:r>
    </w:p>
    <w:p w14:paraId="66C49B1E" w14:textId="77777777" w:rsidR="00C33A0C" w:rsidRPr="00A67F54" w:rsidRDefault="00C33A0C" w:rsidP="00C33A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67F54">
        <w:rPr>
          <w:rFonts w:ascii="Arial" w:hAnsi="Arial" w:cs="Arial"/>
          <w:sz w:val="24"/>
          <w:szCs w:val="24"/>
          <w:lang w:val="es-ES"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 datos, se informa que los datos personales facilitados serán incorporados a un fichero responsabilidad de la Asociación de Técnicos de Prevención de Aragón, con la finalidad de gestionar la relación como socio/a. Puede ejercer sus derechos de acceso, rectificación, cancelación, oposición, limitación del tratamiento y portabilidad mediante escrito dirigido a la dirección postal o al correo electrónico de la Asociación.</w:t>
      </w:r>
    </w:p>
    <w:p w14:paraId="7DC87F23" w14:textId="27A50521" w:rsidR="006A30A9" w:rsidRPr="00F01388" w:rsidRDefault="004B13EB">
      <w:pPr>
        <w:rPr>
          <w:rFonts w:ascii="Arial" w:hAnsi="Arial" w:cs="Arial"/>
          <w:b/>
          <w:bCs/>
          <w:u w:val="single"/>
        </w:rPr>
      </w:pPr>
      <w:r w:rsidRPr="00F01388">
        <w:rPr>
          <w:rFonts w:ascii="Arial" w:hAnsi="Arial" w:cs="Arial"/>
          <w:b/>
          <w:bCs/>
          <w:u w:val="single"/>
        </w:rPr>
        <w:t>Nota:</w:t>
      </w:r>
    </w:p>
    <w:p w14:paraId="4EE358B7" w14:textId="14EC030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numerarios</w:t>
      </w:r>
      <w:r w:rsidRPr="00A67F54">
        <w:rPr>
          <w:rFonts w:ascii="Arial" w:hAnsi="Arial" w:cs="Arial"/>
          <w:lang w:val="es-ES"/>
        </w:rPr>
        <w:t xml:space="preserve">: Aquellas personas que se adhieran libremente a la asociación, acepten libremente los estatutos y que ejerzan o hayan ejercido la profesión de técnico de prevención, superior o intermedio en la Comunidad Autónoma de Aragón o puedan demostrar vinculación con la misma. </w:t>
      </w:r>
    </w:p>
    <w:p w14:paraId="02CF49CA" w14:textId="5BCFA2EF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no numerarios</w:t>
      </w:r>
      <w:r w:rsidRPr="00A67F54">
        <w:rPr>
          <w:rFonts w:ascii="Arial" w:hAnsi="Arial" w:cs="Arial"/>
          <w:lang w:val="es-ES"/>
        </w:rPr>
        <w:t>: Aquellas personas que se adhieran libremente a la asociación, acepten libremente los estatutos y que sean estudiantes del Máster de PRL o del ciclo formativo de Técnico Superior en Riesgos Profesionales en la Comunidad Autónoma de Aragón.</w:t>
      </w:r>
    </w:p>
    <w:p w14:paraId="3A310F13" w14:textId="473798A8" w:rsidR="004B13EB" w:rsidRPr="00A67F54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Socios simpatizantes</w:t>
      </w:r>
      <w:r w:rsidRPr="00A67F54">
        <w:rPr>
          <w:rFonts w:ascii="Arial" w:hAnsi="Arial" w:cs="Arial"/>
          <w:lang w:val="es-ES"/>
        </w:rPr>
        <w:t>: Por acuerdo de la Junta Directiva podrán admitirse a aquellas personas o entidades que, sin reunir los requisitos para ser socios numerarios o no numerarios, deseen colaborar con la Asociación y apoyar sus fines.</w:t>
      </w:r>
    </w:p>
    <w:p w14:paraId="3AE83DAC" w14:textId="77777777" w:rsidR="00F913DC" w:rsidRPr="00A67F54" w:rsidRDefault="00F913DC" w:rsidP="00F913DC">
      <w:pPr>
        <w:pStyle w:val="Prrafodelista"/>
        <w:ind w:left="709"/>
        <w:jc w:val="both"/>
        <w:rPr>
          <w:rFonts w:ascii="Arial" w:hAnsi="Arial" w:cs="Arial"/>
          <w:lang w:val="es-ES"/>
        </w:rPr>
      </w:pPr>
    </w:p>
    <w:p w14:paraId="2E0E134F" w14:textId="61C75E77" w:rsidR="006A30A9" w:rsidRPr="00190AD8" w:rsidRDefault="003D21C8">
      <w:pPr>
        <w:rPr>
          <w:rFonts w:ascii="Arial" w:hAnsi="Arial" w:cs="Arial"/>
          <w:lang w:val="es-ES"/>
        </w:rPr>
      </w:pPr>
      <w:bookmarkStart w:id="3" w:name="_Hlk198397092"/>
      <w:r>
        <w:rPr>
          <w:rFonts w:ascii="Arial" w:hAnsi="Arial" w:cs="Arial"/>
          <w:lang w:val="es-ES"/>
        </w:rPr>
        <w:pict w14:anchorId="4DD7904B">
          <v:rect id="_x0000_i1025" style="width:0;height:1.5pt" o:hralign="center" o:hrstd="t" o:hrnoshade="t" o:hr="t" fillcolor="#1b1c1d" stroked="f"/>
        </w:pict>
      </w:r>
      <w:bookmarkEnd w:id="3"/>
    </w:p>
    <w:p w14:paraId="6B47EC7F" w14:textId="695921D7" w:rsidR="000B5E34" w:rsidRPr="00A67F54" w:rsidRDefault="000B5E34" w:rsidP="000B5E34">
      <w:pPr>
        <w:rPr>
          <w:rFonts w:ascii="Arial" w:hAnsi="Arial" w:cs="Arial"/>
          <w:b/>
          <w:bCs/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DATOS BANCARIOS DE LA ASOCIACIÓN (Para el pago de la cuota</w:t>
      </w:r>
      <w:r w:rsidR="00F01388" w:rsidRPr="00A67F54">
        <w:rPr>
          <w:rFonts w:ascii="Arial" w:hAnsi="Arial" w:cs="Arial"/>
          <w:b/>
          <w:bCs/>
          <w:lang w:val="es-ES"/>
        </w:rPr>
        <w:t xml:space="preserve"> anual</w:t>
      </w:r>
      <w:r w:rsidRPr="00A67F54">
        <w:rPr>
          <w:rFonts w:ascii="Arial" w:hAnsi="Arial" w:cs="Arial"/>
          <w:b/>
          <w:bCs/>
          <w:lang w:val="es-ES"/>
        </w:rPr>
        <w:t>):</w:t>
      </w:r>
    </w:p>
    <w:p w14:paraId="4148A8FE" w14:textId="207F449C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Nombre del Banco: </w:t>
      </w:r>
      <w:r w:rsidR="00F913DC" w:rsidRPr="00A67F54">
        <w:rPr>
          <w:rFonts w:ascii="Arial" w:hAnsi="Arial" w:cs="Arial"/>
          <w:lang w:val="es-ES"/>
        </w:rPr>
        <w:t>BANCO DE SANTANDER</w:t>
      </w:r>
    </w:p>
    <w:p w14:paraId="1B87DEA2" w14:textId="5E88B92E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 xml:space="preserve">Titular de la Cuenta: </w:t>
      </w:r>
      <w:r w:rsidR="00190AD8" w:rsidRPr="00A67F54">
        <w:rPr>
          <w:rFonts w:ascii="Arial" w:hAnsi="Arial" w:cs="Arial"/>
          <w:lang w:val="es-ES"/>
        </w:rPr>
        <w:t>ASOCIACIÓN DE TÉCNICOS DE PREVENCIÓN DE ARAGÓN</w:t>
      </w:r>
    </w:p>
    <w:p w14:paraId="4674B5D5" w14:textId="25E5074A" w:rsidR="000B5E34" w:rsidRPr="00A67F54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A67F54">
        <w:rPr>
          <w:rFonts w:ascii="Arial" w:hAnsi="Arial" w:cs="Arial"/>
          <w:lang w:val="es-ES"/>
        </w:rPr>
        <w:t>Número de Cuenta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>/</w:t>
      </w:r>
      <w:r w:rsidR="00190AD8" w:rsidRPr="00A67F54">
        <w:rPr>
          <w:rFonts w:ascii="Arial" w:hAnsi="Arial" w:cs="Arial"/>
          <w:lang w:val="es-ES"/>
        </w:rPr>
        <w:t xml:space="preserve"> </w:t>
      </w:r>
      <w:r w:rsidRPr="00A67F54">
        <w:rPr>
          <w:rFonts w:ascii="Arial" w:hAnsi="Arial" w:cs="Arial"/>
          <w:lang w:val="es-ES"/>
        </w:rPr>
        <w:t xml:space="preserve">IBAN: </w:t>
      </w:r>
      <w:r w:rsidR="00F913DC" w:rsidRPr="00A67F54">
        <w:rPr>
          <w:rFonts w:ascii="Arial" w:hAnsi="Arial" w:cs="Arial"/>
          <w:lang w:val="es-ES"/>
        </w:rPr>
        <w:t xml:space="preserve">ES82 0049 1824 4324 1045 7542 </w:t>
      </w:r>
    </w:p>
    <w:p w14:paraId="58083266" w14:textId="6FEDCC49" w:rsidR="006A30A9" w:rsidRPr="00A67F54" w:rsidRDefault="000B5E34" w:rsidP="00B316D0">
      <w:pPr>
        <w:jc w:val="both"/>
        <w:rPr>
          <w:lang w:val="es-ES"/>
        </w:rPr>
      </w:pPr>
      <w:r w:rsidRPr="00A67F54">
        <w:rPr>
          <w:rFonts w:ascii="Arial" w:hAnsi="Arial" w:cs="Arial"/>
          <w:b/>
          <w:bCs/>
          <w:lang w:val="es-ES"/>
        </w:rPr>
        <w:t>INDICACIÓN PARA EL PAGO:</w:t>
      </w:r>
      <w:r w:rsidRPr="00A67F54">
        <w:rPr>
          <w:rFonts w:ascii="Arial" w:hAnsi="Arial" w:cs="Arial"/>
          <w:lang w:val="es-ES"/>
        </w:rPr>
        <w:t xml:space="preserve"> Indicar en el concepto del pago: "Cuota Anual </w:t>
      </w:r>
      <w:r w:rsidR="00B316D0">
        <w:rPr>
          <w:rFonts w:ascii="Arial" w:hAnsi="Arial" w:cs="Arial"/>
          <w:lang w:val="es-ES"/>
        </w:rPr>
        <w:t xml:space="preserve">o/e Inscripción </w:t>
      </w:r>
      <w:r w:rsidRPr="00A67F54">
        <w:rPr>
          <w:rFonts w:ascii="Arial" w:hAnsi="Arial" w:cs="Arial"/>
          <w:lang w:val="es-ES"/>
        </w:rPr>
        <w:t>- Nombre y Apellidos del Socio".</w:t>
      </w:r>
      <w:r w:rsidR="003D21C8">
        <w:rPr>
          <w:rFonts w:ascii="Arial" w:hAnsi="Arial" w:cs="Arial"/>
          <w:lang w:val="es-ES"/>
        </w:rPr>
        <w:pict w14:anchorId="755B76DB">
          <v:rect id="_x0000_i1026" style="width:0;height:1.5pt" o:hralign="center" o:hrstd="t" o:hrnoshade="t" o:hr="t" fillcolor="#1b1c1d" stroked="f"/>
        </w:pict>
      </w:r>
    </w:p>
    <w:sectPr w:rsidR="006A30A9" w:rsidRPr="00A67F54" w:rsidSect="00930A63">
      <w:headerReference w:type="default" r:id="rId8"/>
      <w:pgSz w:w="12240" w:h="15840"/>
      <w:pgMar w:top="1440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CA7C" w14:textId="77777777" w:rsidR="00D83112" w:rsidRDefault="00D83112" w:rsidP="006A30A9">
      <w:pPr>
        <w:spacing w:after="0" w:line="240" w:lineRule="auto"/>
      </w:pPr>
      <w:r>
        <w:separator/>
      </w:r>
    </w:p>
  </w:endnote>
  <w:endnote w:type="continuationSeparator" w:id="0">
    <w:p w14:paraId="5E8F670F" w14:textId="77777777" w:rsidR="00D83112" w:rsidRDefault="00D83112" w:rsidP="006A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BCB4" w14:textId="77777777" w:rsidR="00D83112" w:rsidRDefault="00D83112" w:rsidP="006A30A9">
      <w:pPr>
        <w:spacing w:after="0" w:line="240" w:lineRule="auto"/>
      </w:pPr>
      <w:r>
        <w:separator/>
      </w:r>
    </w:p>
  </w:footnote>
  <w:footnote w:type="continuationSeparator" w:id="0">
    <w:p w14:paraId="03E02F79" w14:textId="77777777" w:rsidR="00D83112" w:rsidRDefault="00D83112" w:rsidP="006A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FEF7" w14:textId="77777777" w:rsidR="000B5E34" w:rsidRPr="00A67F54" w:rsidRDefault="00EB629D" w:rsidP="00EB629D">
    <w:pPr>
      <w:pStyle w:val="Encabezado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0402D049" wp14:editId="58BCF24A">
          <wp:extent cx="790575" cy="7905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E34" w:rsidRPr="00A67F54">
      <w:rPr>
        <w:lang w:val="es-ES"/>
      </w:rPr>
      <w:t xml:space="preserve"> </w:t>
    </w:r>
  </w:p>
  <w:p w14:paraId="4A0792AA" w14:textId="4A1C5592" w:rsidR="00EB629D" w:rsidRPr="00A67F54" w:rsidRDefault="00F01388" w:rsidP="00EB629D">
    <w:pPr>
      <w:pStyle w:val="Encabezado"/>
      <w:jc w:val="center"/>
      <w:rPr>
        <w:lang w:val="es-ES"/>
      </w:rPr>
    </w:pPr>
    <w:r w:rsidRPr="00A67F54">
      <w:rPr>
        <w:lang w:val="es-ES"/>
      </w:rPr>
      <w:t xml:space="preserve">ASOCIACIÓN DE TÉCNICOS DE PREVENCIÓN DE ARAGÓN </w:t>
    </w:r>
    <w:r w:rsidR="000B5E34" w:rsidRPr="00A67F54">
      <w:rPr>
        <w:lang w:val="es-ES"/>
      </w:rPr>
      <w:t>(</w:t>
    </w:r>
    <w:r w:rsidRPr="00A67F54">
      <w:rPr>
        <w:lang w:val="es-ES"/>
      </w:rPr>
      <w:t>ATPA</w:t>
    </w:r>
    <w:r w:rsidR="000B5E34" w:rsidRPr="00A67F54">
      <w:rPr>
        <w:lang w:val="es-ES"/>
      </w:rPr>
      <w:t>)</w:t>
    </w:r>
  </w:p>
  <w:p w14:paraId="3865098E" w14:textId="77777777" w:rsidR="00EB629D" w:rsidRPr="00A67F54" w:rsidRDefault="00EB62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688C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56B36"/>
    <w:multiLevelType w:val="multilevel"/>
    <w:tmpl w:val="AFD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14373"/>
    <w:multiLevelType w:val="hybridMultilevel"/>
    <w:tmpl w:val="CC7AF294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3FCE"/>
    <w:multiLevelType w:val="multilevel"/>
    <w:tmpl w:val="08D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A21B1"/>
    <w:multiLevelType w:val="multilevel"/>
    <w:tmpl w:val="911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48E"/>
    <w:multiLevelType w:val="hybridMultilevel"/>
    <w:tmpl w:val="A5845C8C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709F"/>
    <w:multiLevelType w:val="hybridMultilevel"/>
    <w:tmpl w:val="C8C6F6DE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63AF3"/>
    <w:multiLevelType w:val="hybridMultilevel"/>
    <w:tmpl w:val="816E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E784C"/>
    <w:multiLevelType w:val="multilevel"/>
    <w:tmpl w:val="7BB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11CA8"/>
    <w:multiLevelType w:val="multilevel"/>
    <w:tmpl w:val="030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4221B"/>
    <w:multiLevelType w:val="hybridMultilevel"/>
    <w:tmpl w:val="561ABD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E7D41"/>
    <w:multiLevelType w:val="hybridMultilevel"/>
    <w:tmpl w:val="0632F600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733D4"/>
    <w:multiLevelType w:val="hybridMultilevel"/>
    <w:tmpl w:val="1A383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73A99"/>
    <w:multiLevelType w:val="hybridMultilevel"/>
    <w:tmpl w:val="824ADBD0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24598">
    <w:abstractNumId w:val="8"/>
  </w:num>
  <w:num w:numId="2" w16cid:durableId="774980756">
    <w:abstractNumId w:val="6"/>
  </w:num>
  <w:num w:numId="3" w16cid:durableId="924072448">
    <w:abstractNumId w:val="5"/>
  </w:num>
  <w:num w:numId="4" w16cid:durableId="1527869099">
    <w:abstractNumId w:val="4"/>
  </w:num>
  <w:num w:numId="5" w16cid:durableId="674917029">
    <w:abstractNumId w:val="7"/>
  </w:num>
  <w:num w:numId="6" w16cid:durableId="1569532385">
    <w:abstractNumId w:val="3"/>
  </w:num>
  <w:num w:numId="7" w16cid:durableId="187373026">
    <w:abstractNumId w:val="2"/>
  </w:num>
  <w:num w:numId="8" w16cid:durableId="1988318717">
    <w:abstractNumId w:val="1"/>
  </w:num>
  <w:num w:numId="9" w16cid:durableId="1224676311">
    <w:abstractNumId w:val="0"/>
  </w:num>
  <w:num w:numId="10" w16cid:durableId="1598054808">
    <w:abstractNumId w:val="16"/>
  </w:num>
  <w:num w:numId="11" w16cid:durableId="1955020537">
    <w:abstractNumId w:val="11"/>
  </w:num>
  <w:num w:numId="12" w16cid:durableId="494608952">
    <w:abstractNumId w:val="9"/>
  </w:num>
  <w:num w:numId="13" w16cid:durableId="296111449">
    <w:abstractNumId w:val="12"/>
  </w:num>
  <w:num w:numId="14" w16cid:durableId="101459212">
    <w:abstractNumId w:val="17"/>
  </w:num>
  <w:num w:numId="15" w16cid:durableId="1126753">
    <w:abstractNumId w:val="15"/>
  </w:num>
  <w:num w:numId="16" w16cid:durableId="1948930289">
    <w:abstractNumId w:val="13"/>
  </w:num>
  <w:num w:numId="17" w16cid:durableId="1074737598">
    <w:abstractNumId w:val="21"/>
  </w:num>
  <w:num w:numId="18" w16cid:durableId="1057630537">
    <w:abstractNumId w:val="10"/>
  </w:num>
  <w:num w:numId="19" w16cid:durableId="1851408872">
    <w:abstractNumId w:val="19"/>
  </w:num>
  <w:num w:numId="20" w16cid:durableId="1848203140">
    <w:abstractNumId w:val="14"/>
  </w:num>
  <w:num w:numId="21" w16cid:durableId="512033649">
    <w:abstractNumId w:val="18"/>
  </w:num>
  <w:num w:numId="22" w16cid:durableId="1588604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E34"/>
    <w:rsid w:val="000E2254"/>
    <w:rsid w:val="000E46BC"/>
    <w:rsid w:val="00130CDC"/>
    <w:rsid w:val="00133BAB"/>
    <w:rsid w:val="0015074B"/>
    <w:rsid w:val="00175129"/>
    <w:rsid w:val="00190AD8"/>
    <w:rsid w:val="001A28C5"/>
    <w:rsid w:val="001B67D2"/>
    <w:rsid w:val="00206079"/>
    <w:rsid w:val="0029639D"/>
    <w:rsid w:val="002F517D"/>
    <w:rsid w:val="00324D0B"/>
    <w:rsid w:val="00326F90"/>
    <w:rsid w:val="00343AEF"/>
    <w:rsid w:val="00376725"/>
    <w:rsid w:val="003D21C8"/>
    <w:rsid w:val="00452C50"/>
    <w:rsid w:val="004B13EB"/>
    <w:rsid w:val="00691464"/>
    <w:rsid w:val="006A30A9"/>
    <w:rsid w:val="00733EE8"/>
    <w:rsid w:val="00851B4A"/>
    <w:rsid w:val="008A2E75"/>
    <w:rsid w:val="00930A63"/>
    <w:rsid w:val="009C2D84"/>
    <w:rsid w:val="00A67F54"/>
    <w:rsid w:val="00A80D83"/>
    <w:rsid w:val="00AA1D8D"/>
    <w:rsid w:val="00B316D0"/>
    <w:rsid w:val="00B47730"/>
    <w:rsid w:val="00BC4670"/>
    <w:rsid w:val="00BE66D9"/>
    <w:rsid w:val="00C33A0C"/>
    <w:rsid w:val="00C86829"/>
    <w:rsid w:val="00CB0664"/>
    <w:rsid w:val="00CD5D33"/>
    <w:rsid w:val="00D756B1"/>
    <w:rsid w:val="00D83112"/>
    <w:rsid w:val="00E75DF6"/>
    <w:rsid w:val="00EB629D"/>
    <w:rsid w:val="00F01388"/>
    <w:rsid w:val="00F0185F"/>
    <w:rsid w:val="00F23583"/>
    <w:rsid w:val="00F91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319B389"/>
  <w14:defaultImageDpi w14:val="300"/>
  <w15:docId w15:val="{C1957779-9562-4150-BCE7-3884050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34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6C3E2-BB11-4B86-A623-0BBE77EE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CIPRES MARQUEZ CARLOS MANUEL</cp:lastModifiedBy>
  <cp:revision>19</cp:revision>
  <dcterms:created xsi:type="dcterms:W3CDTF">2025-05-17T16:15:00Z</dcterms:created>
  <dcterms:modified xsi:type="dcterms:W3CDTF">2026-02-09T13:03:00Z</dcterms:modified>
  <cp:category/>
</cp:coreProperties>
</file>