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A17B8" w14:textId="77777777" w:rsidR="00CD5D33" w:rsidRPr="00A67F54" w:rsidRDefault="00324D0B">
      <w:pPr>
        <w:pStyle w:val="Ttulo1"/>
        <w:jc w:val="center"/>
        <w:rPr>
          <w:lang w:val="es-ES"/>
        </w:rPr>
      </w:pPr>
      <w:r w:rsidRPr="00A67F54">
        <w:rPr>
          <w:lang w:val="es-ES"/>
        </w:rPr>
        <w:t>SOLICITUD DE INSCRIPCIÓN COMO SOCIO/A</w:t>
      </w:r>
    </w:p>
    <w:p w14:paraId="3BA777F5" w14:textId="77777777" w:rsidR="00EB629D" w:rsidRPr="00A67F54" w:rsidRDefault="00EB629D">
      <w:pPr>
        <w:rPr>
          <w:lang w:val="es-ES"/>
        </w:rPr>
      </w:pPr>
    </w:p>
    <w:p w14:paraId="42ECB7E0" w14:textId="6AC8FD3A" w:rsidR="00CD5D33" w:rsidRPr="00A67F54" w:rsidRDefault="00324D0B">
      <w:pPr>
        <w:rPr>
          <w:rFonts w:ascii="Arial" w:hAnsi="Arial" w:cs="Arial"/>
          <w:b/>
          <w:bCs/>
          <w:sz w:val="28"/>
          <w:szCs w:val="28"/>
          <w:lang w:val="es-ES"/>
        </w:rPr>
      </w:pPr>
      <w:r w:rsidRPr="00A67F54">
        <w:rPr>
          <w:rFonts w:ascii="Arial" w:hAnsi="Arial" w:cs="Arial"/>
          <w:b/>
          <w:bCs/>
          <w:sz w:val="28"/>
          <w:szCs w:val="28"/>
          <w:lang w:val="es-ES"/>
        </w:rPr>
        <w:t>ASOCIACIÓN DE TÉCNICOS DE PREVENCIÓN DE ARAGÓN</w:t>
      </w:r>
    </w:p>
    <w:p w14:paraId="3224BF3C" w14:textId="77777777" w:rsidR="00CD5D33" w:rsidRPr="00A67F54" w:rsidRDefault="00324D0B" w:rsidP="00EB629D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67F54">
        <w:rPr>
          <w:rFonts w:ascii="Arial" w:hAnsi="Arial" w:cs="Arial"/>
          <w:sz w:val="24"/>
          <w:szCs w:val="24"/>
          <w:lang w:val="es-ES"/>
        </w:rPr>
        <w:t>A la atención de la Junta Directiva de la Asociación de Técnicos de Prevención de Aragón:</w:t>
      </w:r>
    </w:p>
    <w:p w14:paraId="4EFD1BEB" w14:textId="5EDD75E6" w:rsidR="00EB629D" w:rsidRPr="006A30A9" w:rsidRDefault="00EB629D" w:rsidP="00EB629D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s-ES"/>
        </w:rPr>
      </w:pPr>
      <w:r w:rsidRPr="006A30A9">
        <w:rPr>
          <w:rFonts w:ascii="Arial" w:hAnsi="Arial" w:cs="Arial"/>
          <w:sz w:val="24"/>
          <w:szCs w:val="24"/>
          <w:lang w:val="es-ES"/>
        </w:rPr>
        <w:t xml:space="preserve">Nombre y Apellidos: </w:t>
      </w:r>
    </w:p>
    <w:p w14:paraId="5F24E53B" w14:textId="7100DA55" w:rsidR="00EB629D" w:rsidRPr="006A30A9" w:rsidRDefault="00EB629D" w:rsidP="00EB629D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s-ES"/>
        </w:rPr>
      </w:pPr>
      <w:r w:rsidRPr="006A30A9">
        <w:rPr>
          <w:rFonts w:ascii="Arial" w:hAnsi="Arial" w:cs="Arial"/>
          <w:sz w:val="24"/>
          <w:szCs w:val="24"/>
          <w:lang w:val="es-ES"/>
        </w:rPr>
        <w:t xml:space="preserve">DNI/NIE: </w:t>
      </w:r>
    </w:p>
    <w:p w14:paraId="257AE0A0" w14:textId="48C4F0A8" w:rsidR="00EB629D" w:rsidRPr="006A30A9" w:rsidRDefault="00EB629D" w:rsidP="00EB629D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s-ES"/>
        </w:rPr>
      </w:pPr>
      <w:r w:rsidRPr="006A30A9">
        <w:rPr>
          <w:rFonts w:ascii="Arial" w:hAnsi="Arial" w:cs="Arial"/>
          <w:sz w:val="24"/>
          <w:szCs w:val="24"/>
          <w:lang w:val="es-ES"/>
        </w:rPr>
        <w:t xml:space="preserve">Fecha de Nacimiento: </w:t>
      </w:r>
    </w:p>
    <w:p w14:paraId="76082BF2" w14:textId="46512796" w:rsidR="00EB629D" w:rsidRPr="006A30A9" w:rsidRDefault="00EB629D" w:rsidP="00EB629D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s-ES"/>
        </w:rPr>
      </w:pPr>
      <w:r w:rsidRPr="006A30A9">
        <w:rPr>
          <w:rFonts w:ascii="Arial" w:hAnsi="Arial" w:cs="Arial"/>
          <w:sz w:val="24"/>
          <w:szCs w:val="24"/>
          <w:lang w:val="es-ES"/>
        </w:rPr>
        <w:t xml:space="preserve">Dirección Completa: </w:t>
      </w:r>
    </w:p>
    <w:p w14:paraId="328ACA3E" w14:textId="32687511" w:rsidR="00EB629D" w:rsidRPr="006A30A9" w:rsidRDefault="00EB629D" w:rsidP="00EB629D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s-ES"/>
        </w:rPr>
      </w:pPr>
      <w:r w:rsidRPr="006A30A9">
        <w:rPr>
          <w:rFonts w:ascii="Arial" w:hAnsi="Arial" w:cs="Arial"/>
          <w:sz w:val="24"/>
          <w:szCs w:val="24"/>
          <w:lang w:val="es-ES"/>
        </w:rPr>
        <w:t xml:space="preserve">Código Postal: </w:t>
      </w:r>
    </w:p>
    <w:p w14:paraId="117D7296" w14:textId="6C5FE344" w:rsidR="00EB629D" w:rsidRPr="006A30A9" w:rsidRDefault="00EB629D" w:rsidP="00EB629D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s-ES"/>
        </w:rPr>
      </w:pPr>
      <w:r w:rsidRPr="006A30A9">
        <w:rPr>
          <w:rFonts w:ascii="Arial" w:hAnsi="Arial" w:cs="Arial"/>
          <w:sz w:val="24"/>
          <w:szCs w:val="24"/>
          <w:lang w:val="es-ES"/>
        </w:rPr>
        <w:t xml:space="preserve">Localidad: </w:t>
      </w:r>
    </w:p>
    <w:p w14:paraId="14A1919A" w14:textId="359E9C98" w:rsidR="00EB629D" w:rsidRPr="006A30A9" w:rsidRDefault="00EB629D" w:rsidP="00EB629D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s-ES"/>
        </w:rPr>
      </w:pPr>
      <w:r w:rsidRPr="006A30A9">
        <w:rPr>
          <w:rFonts w:ascii="Arial" w:hAnsi="Arial" w:cs="Arial"/>
          <w:sz w:val="24"/>
          <w:szCs w:val="24"/>
          <w:lang w:val="es-ES"/>
        </w:rPr>
        <w:t xml:space="preserve">Provincia: </w:t>
      </w:r>
    </w:p>
    <w:p w14:paraId="155B81C3" w14:textId="20EA347C" w:rsidR="00EB629D" w:rsidRPr="006A30A9" w:rsidRDefault="00EB629D" w:rsidP="00EB629D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s-ES"/>
        </w:rPr>
      </w:pPr>
      <w:r w:rsidRPr="006A30A9">
        <w:rPr>
          <w:rFonts w:ascii="Arial" w:hAnsi="Arial" w:cs="Arial"/>
          <w:sz w:val="24"/>
          <w:szCs w:val="24"/>
          <w:lang w:val="es-ES"/>
        </w:rPr>
        <w:t xml:space="preserve">Teléfono de Contacto: </w:t>
      </w:r>
    </w:p>
    <w:p w14:paraId="728DCDE2" w14:textId="53EC348A" w:rsidR="00EB629D" w:rsidRPr="006A30A9" w:rsidRDefault="00EB629D" w:rsidP="00EB629D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s-ES"/>
        </w:rPr>
      </w:pPr>
      <w:r w:rsidRPr="006A30A9">
        <w:rPr>
          <w:rFonts w:ascii="Arial" w:hAnsi="Arial" w:cs="Arial"/>
          <w:sz w:val="24"/>
          <w:szCs w:val="24"/>
          <w:lang w:val="es-ES"/>
        </w:rPr>
        <w:t xml:space="preserve">Correo Electrónico: </w:t>
      </w:r>
    </w:p>
    <w:p w14:paraId="45205235" w14:textId="57EA4FEA" w:rsidR="00EB629D" w:rsidRPr="006A30A9" w:rsidRDefault="00EB629D" w:rsidP="00EB629D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s-ES"/>
        </w:rPr>
      </w:pPr>
      <w:r w:rsidRPr="006A30A9">
        <w:rPr>
          <w:rFonts w:ascii="Arial" w:hAnsi="Arial" w:cs="Arial"/>
          <w:sz w:val="24"/>
          <w:szCs w:val="24"/>
          <w:lang w:val="es-ES"/>
        </w:rPr>
        <w:t xml:space="preserve">Nivel de Titulación en Prevención de Riesgos Laborales: </w:t>
      </w:r>
    </w:p>
    <w:p w14:paraId="03FEA5E1" w14:textId="1D5A91DC" w:rsidR="00EB629D" w:rsidRPr="006A30A9" w:rsidRDefault="00EB629D" w:rsidP="00EB629D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s-ES"/>
        </w:rPr>
      </w:pPr>
      <w:r w:rsidRPr="006A30A9">
        <w:rPr>
          <w:rFonts w:ascii="Arial" w:hAnsi="Arial" w:cs="Arial"/>
          <w:sz w:val="24"/>
          <w:szCs w:val="24"/>
          <w:lang w:val="es-ES"/>
        </w:rPr>
        <w:t xml:space="preserve">Especialidad: </w:t>
      </w:r>
    </w:p>
    <w:p w14:paraId="36580A42" w14:textId="22143C45" w:rsidR="00EB629D" w:rsidRPr="00A67F54" w:rsidRDefault="00EB629D" w:rsidP="00116CE8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6A30A9">
        <w:rPr>
          <w:rFonts w:ascii="Arial" w:hAnsi="Arial" w:cs="Arial"/>
          <w:sz w:val="24"/>
          <w:szCs w:val="24"/>
          <w:lang w:val="es-ES"/>
        </w:rPr>
        <w:t xml:space="preserve">Lugar de Trabajo Actual (opcional): </w:t>
      </w:r>
    </w:p>
    <w:p w14:paraId="46C93AB6" w14:textId="58A93070" w:rsidR="00CD5D33" w:rsidRPr="00A67F54" w:rsidRDefault="00324D0B" w:rsidP="00EB629D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67F54">
        <w:rPr>
          <w:rFonts w:ascii="Arial" w:hAnsi="Arial" w:cs="Arial"/>
          <w:b/>
          <w:bCs/>
          <w:sz w:val="24"/>
          <w:szCs w:val="24"/>
          <w:lang w:val="es-ES"/>
        </w:rPr>
        <w:t>EXPONE</w:t>
      </w:r>
      <w:r w:rsidRPr="00A67F54">
        <w:rPr>
          <w:rFonts w:ascii="Arial" w:hAnsi="Arial" w:cs="Arial"/>
          <w:sz w:val="24"/>
          <w:szCs w:val="24"/>
          <w:lang w:val="es-ES"/>
        </w:rPr>
        <w:t xml:space="preserve"> su voluntad de formar parte de esta Asociación como:</w:t>
      </w:r>
    </w:p>
    <w:p w14:paraId="7FE55B62" w14:textId="50A152B8" w:rsidR="006A30A9" w:rsidRPr="00A67F54" w:rsidRDefault="006A30A9" w:rsidP="00BF2992">
      <w:pPr>
        <w:pStyle w:val="Listaconvietas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  <w:lang w:val="es-ES"/>
        </w:rPr>
      </w:pPr>
      <w:bookmarkStart w:id="0" w:name="_Hlk198396622"/>
      <w:r w:rsidRPr="00A67F54">
        <w:rPr>
          <w:rFonts w:ascii="Arial" w:hAnsi="Arial" w:cs="Arial"/>
          <w:sz w:val="24"/>
          <w:szCs w:val="24"/>
          <w:lang w:val="es-ES"/>
        </w:rPr>
        <w:t>[  ] Socio/a Numerario/a</w:t>
      </w:r>
      <w:r w:rsidRPr="00A67F54">
        <w:rPr>
          <w:rFonts w:ascii="Arial" w:hAnsi="Arial" w:cs="Arial"/>
          <w:sz w:val="24"/>
          <w:szCs w:val="24"/>
          <w:lang w:val="es-ES"/>
        </w:rPr>
        <w:br/>
        <w:t>[  ] Socio/a No Numerario/a</w:t>
      </w:r>
      <w:r w:rsidRPr="00A67F54">
        <w:rPr>
          <w:rFonts w:ascii="Arial" w:hAnsi="Arial" w:cs="Arial"/>
          <w:sz w:val="24"/>
          <w:szCs w:val="24"/>
          <w:lang w:val="es-ES"/>
        </w:rPr>
        <w:br/>
      </w:r>
      <w:bookmarkStart w:id="1" w:name="_Hlk221538152"/>
      <w:r w:rsidRPr="00A67F54">
        <w:rPr>
          <w:rFonts w:ascii="Arial" w:hAnsi="Arial" w:cs="Arial"/>
          <w:sz w:val="24"/>
          <w:szCs w:val="24"/>
          <w:lang w:val="es-ES"/>
        </w:rPr>
        <w:t>[  ] Socio/a Simpatizante</w:t>
      </w:r>
      <w:bookmarkEnd w:id="0"/>
      <w:r w:rsidR="003D21C8">
        <w:rPr>
          <w:rFonts w:ascii="Arial" w:hAnsi="Arial" w:cs="Arial"/>
          <w:sz w:val="24"/>
          <w:szCs w:val="24"/>
          <w:lang w:val="es-ES"/>
        </w:rPr>
        <w:t xml:space="preserve"> (persona física)</w:t>
      </w:r>
      <w:bookmarkStart w:id="2" w:name="_GoBack"/>
      <w:bookmarkEnd w:id="1"/>
      <w:bookmarkEnd w:id="2"/>
      <w:r w:rsidRPr="00A67F54">
        <w:rPr>
          <w:rFonts w:ascii="Arial" w:hAnsi="Arial" w:cs="Arial"/>
          <w:sz w:val="24"/>
          <w:szCs w:val="24"/>
          <w:lang w:val="es-ES"/>
        </w:rPr>
        <w:br/>
      </w:r>
    </w:p>
    <w:p w14:paraId="30DE30C2" w14:textId="2595ADAC" w:rsidR="00CD5D33" w:rsidRPr="00A67F54" w:rsidRDefault="00324D0B" w:rsidP="006A30A9">
      <w:pPr>
        <w:pStyle w:val="Listaconvietas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  <w:lang w:val="es-ES"/>
        </w:rPr>
      </w:pPr>
      <w:r w:rsidRPr="00A67F54">
        <w:rPr>
          <w:rFonts w:ascii="Arial" w:hAnsi="Arial" w:cs="Arial"/>
          <w:sz w:val="24"/>
          <w:szCs w:val="24"/>
          <w:lang w:val="es-ES"/>
        </w:rPr>
        <w:t xml:space="preserve">(Marque </w:t>
      </w:r>
      <w:r w:rsidR="00190AD8" w:rsidRPr="00A67F54">
        <w:rPr>
          <w:rFonts w:ascii="Arial" w:hAnsi="Arial" w:cs="Arial"/>
          <w:sz w:val="24"/>
          <w:szCs w:val="24"/>
          <w:lang w:val="es-ES"/>
        </w:rPr>
        <w:t xml:space="preserve">con una X </w:t>
      </w:r>
      <w:r w:rsidRPr="00A67F54">
        <w:rPr>
          <w:rFonts w:ascii="Arial" w:hAnsi="Arial" w:cs="Arial"/>
          <w:sz w:val="24"/>
          <w:szCs w:val="24"/>
          <w:lang w:val="es-ES"/>
        </w:rPr>
        <w:t>la opción que proceda</w:t>
      </w:r>
      <w:r w:rsidR="00EB629D" w:rsidRPr="00A67F54">
        <w:rPr>
          <w:rFonts w:ascii="Arial" w:hAnsi="Arial" w:cs="Arial"/>
          <w:sz w:val="24"/>
          <w:szCs w:val="24"/>
          <w:lang w:val="es-ES"/>
        </w:rPr>
        <w:t>.</w:t>
      </w:r>
      <w:r w:rsidR="004B13EB" w:rsidRPr="00A67F54">
        <w:rPr>
          <w:rFonts w:ascii="Arial" w:hAnsi="Arial" w:cs="Arial"/>
          <w:sz w:val="24"/>
          <w:szCs w:val="24"/>
          <w:lang w:val="es-ES"/>
        </w:rPr>
        <w:t xml:space="preserve"> </w:t>
      </w:r>
      <w:r w:rsidR="00EB629D" w:rsidRPr="00A67F54">
        <w:rPr>
          <w:rFonts w:ascii="Arial" w:hAnsi="Arial" w:cs="Arial"/>
          <w:sz w:val="24"/>
          <w:szCs w:val="24"/>
          <w:lang w:val="es-ES"/>
        </w:rPr>
        <w:t>V</w:t>
      </w:r>
      <w:r w:rsidR="004B13EB" w:rsidRPr="00A67F54">
        <w:rPr>
          <w:rFonts w:ascii="Arial" w:hAnsi="Arial" w:cs="Arial"/>
          <w:sz w:val="24"/>
          <w:szCs w:val="24"/>
          <w:lang w:val="es-ES"/>
        </w:rPr>
        <w:t>er nota al final del documento</w:t>
      </w:r>
      <w:r w:rsidRPr="00A67F54">
        <w:rPr>
          <w:rFonts w:ascii="Arial" w:hAnsi="Arial" w:cs="Arial"/>
          <w:sz w:val="24"/>
          <w:szCs w:val="24"/>
          <w:lang w:val="es-ES"/>
        </w:rPr>
        <w:t>)</w:t>
      </w:r>
    </w:p>
    <w:p w14:paraId="570157BE" w14:textId="222AA768" w:rsidR="00CD5D33" w:rsidRPr="00A67F54" w:rsidRDefault="00324D0B" w:rsidP="00EB629D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67F54">
        <w:rPr>
          <w:rFonts w:ascii="Arial" w:hAnsi="Arial" w:cs="Arial"/>
          <w:sz w:val="24"/>
          <w:szCs w:val="24"/>
          <w:lang w:val="es-ES"/>
        </w:rPr>
        <w:t>Declara haber leído y aceptado los Estatutos de la Asociación</w:t>
      </w:r>
      <w:r w:rsidR="00691464" w:rsidRPr="00A67F54">
        <w:rPr>
          <w:rFonts w:ascii="Arial" w:hAnsi="Arial" w:cs="Arial"/>
          <w:sz w:val="24"/>
          <w:szCs w:val="24"/>
          <w:lang w:val="es-ES"/>
        </w:rPr>
        <w:t xml:space="preserve"> (</w:t>
      </w:r>
      <w:r w:rsidR="00691464" w:rsidRPr="00A67F54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ver en www.atpa.es</w:t>
      </w:r>
      <w:r w:rsidR="00691464" w:rsidRPr="00A67F54">
        <w:rPr>
          <w:rFonts w:ascii="Arial" w:hAnsi="Arial" w:cs="Arial"/>
          <w:sz w:val="24"/>
          <w:szCs w:val="24"/>
          <w:lang w:val="es-ES"/>
        </w:rPr>
        <w:t>)</w:t>
      </w:r>
      <w:r w:rsidRPr="00A67F54">
        <w:rPr>
          <w:rFonts w:ascii="Arial" w:hAnsi="Arial" w:cs="Arial"/>
          <w:sz w:val="24"/>
          <w:szCs w:val="24"/>
          <w:lang w:val="es-ES"/>
        </w:rPr>
        <w:t>, comprometiéndose a cumplir sus fines y obligaciones.</w:t>
      </w:r>
    </w:p>
    <w:p w14:paraId="7533ED8A" w14:textId="77777777" w:rsidR="00343AEF" w:rsidRDefault="00343AEF" w:rsidP="00EB629D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771DD12C" w14:textId="54F279B5" w:rsidR="00EB629D" w:rsidRPr="00A67F54" w:rsidRDefault="00324D0B" w:rsidP="00EB629D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A67F54">
        <w:rPr>
          <w:rFonts w:ascii="Arial" w:hAnsi="Arial" w:cs="Arial"/>
          <w:b/>
          <w:bCs/>
          <w:sz w:val="24"/>
          <w:szCs w:val="24"/>
          <w:lang w:val="es-ES"/>
        </w:rPr>
        <w:lastRenderedPageBreak/>
        <w:t>Forma de abono de cuotas</w:t>
      </w:r>
      <w:r w:rsidR="00190AD8" w:rsidRPr="00A67F54">
        <w:rPr>
          <w:rFonts w:ascii="Arial" w:hAnsi="Arial" w:cs="Arial"/>
          <w:b/>
          <w:bCs/>
          <w:sz w:val="24"/>
          <w:szCs w:val="24"/>
          <w:lang w:val="es-ES"/>
        </w:rPr>
        <w:t xml:space="preserve"> anuales</w:t>
      </w:r>
      <w:r w:rsidRPr="00A67F54">
        <w:rPr>
          <w:rFonts w:ascii="Arial" w:hAnsi="Arial" w:cs="Arial"/>
          <w:b/>
          <w:bCs/>
          <w:sz w:val="24"/>
          <w:szCs w:val="24"/>
          <w:lang w:val="es-ES"/>
        </w:rPr>
        <w:t>:</w:t>
      </w:r>
    </w:p>
    <w:p w14:paraId="7C57C4F7" w14:textId="438612AB" w:rsidR="000B5E34" w:rsidRPr="00A67F54" w:rsidRDefault="000B5E34" w:rsidP="000B5E34">
      <w:pPr>
        <w:pStyle w:val="Prrafodelista"/>
        <w:ind w:left="1080"/>
        <w:jc w:val="both"/>
        <w:rPr>
          <w:rFonts w:ascii="Arial" w:hAnsi="Arial" w:cs="Arial"/>
          <w:sz w:val="24"/>
          <w:szCs w:val="24"/>
          <w:lang w:val="es-ES"/>
        </w:rPr>
      </w:pPr>
      <w:proofErr w:type="gramStart"/>
      <w:r w:rsidRPr="00A67F54">
        <w:rPr>
          <w:rFonts w:ascii="Arial" w:hAnsi="Arial" w:cs="Arial"/>
          <w:sz w:val="24"/>
          <w:szCs w:val="24"/>
          <w:lang w:val="es-ES"/>
        </w:rPr>
        <w:t>[  ]</w:t>
      </w:r>
      <w:proofErr w:type="gramEnd"/>
      <w:r w:rsidRPr="00A67F54">
        <w:rPr>
          <w:rFonts w:ascii="Arial" w:hAnsi="Arial" w:cs="Arial"/>
          <w:sz w:val="24"/>
          <w:szCs w:val="24"/>
          <w:lang w:val="es-ES"/>
        </w:rPr>
        <w:t xml:space="preserve"> Transferencia bancaria a la cuenta de ATPA</w:t>
      </w:r>
      <w:r w:rsidR="00190AD8" w:rsidRPr="00A67F54">
        <w:rPr>
          <w:rFonts w:ascii="Arial" w:hAnsi="Arial" w:cs="Arial"/>
          <w:sz w:val="24"/>
          <w:szCs w:val="24"/>
          <w:lang w:val="es-ES"/>
        </w:rPr>
        <w:t xml:space="preserve"> (</w:t>
      </w:r>
      <w:r w:rsidR="00190AD8" w:rsidRPr="00A67F54">
        <w:rPr>
          <w:rFonts w:ascii="Arial" w:hAnsi="Arial" w:cs="Arial"/>
          <w:sz w:val="18"/>
          <w:szCs w:val="18"/>
          <w:lang w:val="es-ES"/>
        </w:rPr>
        <w:t>Ver al final del documento</w:t>
      </w:r>
      <w:r w:rsidR="00190AD8" w:rsidRPr="00A67F54">
        <w:rPr>
          <w:rFonts w:ascii="Arial" w:hAnsi="Arial" w:cs="Arial"/>
          <w:sz w:val="24"/>
          <w:szCs w:val="24"/>
          <w:lang w:val="es-ES"/>
        </w:rPr>
        <w:t>)</w:t>
      </w:r>
    </w:p>
    <w:p w14:paraId="4E2C3DA0" w14:textId="72E0C671" w:rsidR="000B5E34" w:rsidRPr="00A67F54" w:rsidRDefault="000B5E34" w:rsidP="000B5E34">
      <w:pPr>
        <w:pStyle w:val="Prrafodelista"/>
        <w:ind w:left="1080"/>
        <w:jc w:val="both"/>
        <w:rPr>
          <w:rFonts w:ascii="Arial" w:hAnsi="Arial" w:cs="Arial"/>
          <w:sz w:val="24"/>
          <w:szCs w:val="24"/>
          <w:lang w:val="es-ES"/>
        </w:rPr>
      </w:pPr>
    </w:p>
    <w:p w14:paraId="699008FC" w14:textId="2C730E25" w:rsidR="00CD5D33" w:rsidRPr="001A28C5" w:rsidRDefault="000B5E34" w:rsidP="000B5E34">
      <w:pPr>
        <w:pStyle w:val="Prrafodelista"/>
        <w:ind w:left="1080"/>
        <w:jc w:val="both"/>
        <w:rPr>
          <w:rFonts w:ascii="Arial" w:hAnsi="Arial" w:cs="Arial"/>
          <w:b/>
          <w:bCs/>
          <w:color w:val="FF0000"/>
          <w:sz w:val="24"/>
          <w:szCs w:val="24"/>
          <w:lang w:val="es-ES"/>
        </w:rPr>
      </w:pPr>
      <w:proofErr w:type="gramStart"/>
      <w:r w:rsidRPr="00A67F54">
        <w:rPr>
          <w:rFonts w:ascii="Arial" w:hAnsi="Arial" w:cs="Arial"/>
          <w:sz w:val="24"/>
          <w:szCs w:val="24"/>
          <w:lang w:val="es-ES"/>
        </w:rPr>
        <w:t>[</w:t>
      </w:r>
      <w:r w:rsidR="00343AEF">
        <w:rPr>
          <w:rFonts w:ascii="Arial" w:hAnsi="Arial" w:cs="Arial"/>
          <w:sz w:val="24"/>
          <w:szCs w:val="24"/>
          <w:lang w:val="es-ES"/>
        </w:rPr>
        <w:t xml:space="preserve"> </w:t>
      </w:r>
      <w:r w:rsidR="001A28C5">
        <w:rPr>
          <w:rFonts w:ascii="Arial" w:hAnsi="Arial" w:cs="Arial"/>
          <w:sz w:val="24"/>
          <w:szCs w:val="24"/>
          <w:lang w:val="es-ES"/>
        </w:rPr>
        <w:t xml:space="preserve"> </w:t>
      </w:r>
      <w:r w:rsidRPr="00A67F54">
        <w:rPr>
          <w:rFonts w:ascii="Arial" w:hAnsi="Arial" w:cs="Arial"/>
          <w:sz w:val="24"/>
          <w:szCs w:val="24"/>
          <w:lang w:val="es-ES"/>
        </w:rPr>
        <w:t>]</w:t>
      </w:r>
      <w:proofErr w:type="gramEnd"/>
      <w:r w:rsidRPr="00A67F54">
        <w:rPr>
          <w:rFonts w:ascii="Arial" w:hAnsi="Arial" w:cs="Arial"/>
          <w:sz w:val="24"/>
          <w:szCs w:val="24"/>
          <w:lang w:val="es-ES"/>
        </w:rPr>
        <w:t xml:space="preserve"> </w:t>
      </w:r>
      <w:r w:rsidR="00691464" w:rsidRPr="00A67F54">
        <w:rPr>
          <w:rFonts w:ascii="Arial" w:hAnsi="Arial" w:cs="Arial"/>
          <w:sz w:val="24"/>
          <w:szCs w:val="24"/>
          <w:lang w:val="es-ES"/>
        </w:rPr>
        <w:t>Autorización domiciliación cuota al nº de cuenta</w:t>
      </w:r>
      <w:r w:rsidRPr="00A67F54">
        <w:rPr>
          <w:rFonts w:ascii="Arial" w:hAnsi="Arial" w:cs="Arial"/>
          <w:sz w:val="24"/>
          <w:szCs w:val="24"/>
          <w:lang w:val="es-ES"/>
        </w:rPr>
        <w:t xml:space="preserve">: </w:t>
      </w:r>
      <w:r w:rsidR="00930A63" w:rsidRPr="00930A63">
        <w:rPr>
          <w:rFonts w:ascii="Arial" w:hAnsi="Arial" w:cs="Arial"/>
          <w:b/>
          <w:bCs/>
          <w:sz w:val="24"/>
          <w:szCs w:val="24"/>
          <w:lang w:val="es-ES"/>
        </w:rPr>
        <w:t>Devolve</w:t>
      </w:r>
      <w:r w:rsidR="00930A63">
        <w:rPr>
          <w:rFonts w:ascii="Arial" w:hAnsi="Arial" w:cs="Arial"/>
          <w:sz w:val="24"/>
          <w:szCs w:val="24"/>
          <w:lang w:val="es-ES"/>
        </w:rPr>
        <w:t xml:space="preserve">r </w:t>
      </w:r>
      <w:r w:rsidR="00930A63" w:rsidRPr="00930A63">
        <w:rPr>
          <w:rFonts w:ascii="Arial" w:hAnsi="Arial" w:cs="Arial"/>
          <w:b/>
          <w:bCs/>
          <w:sz w:val="24"/>
          <w:szCs w:val="24"/>
          <w:lang w:val="es-ES"/>
        </w:rPr>
        <w:t>por email</w:t>
      </w:r>
      <w:r w:rsidR="00930A63">
        <w:rPr>
          <w:rFonts w:ascii="Arial" w:hAnsi="Arial" w:cs="Arial"/>
          <w:b/>
          <w:bCs/>
          <w:sz w:val="24"/>
          <w:szCs w:val="24"/>
          <w:lang w:val="es-ES"/>
        </w:rPr>
        <w:t>,</w:t>
      </w:r>
      <w:r w:rsidR="00930A63">
        <w:rPr>
          <w:rFonts w:ascii="Arial" w:hAnsi="Arial" w:cs="Arial"/>
          <w:sz w:val="24"/>
          <w:szCs w:val="24"/>
          <w:lang w:val="es-ES"/>
        </w:rPr>
        <w:t xml:space="preserve"> </w:t>
      </w:r>
      <w:r w:rsidR="00930A63" w:rsidRPr="00930A63">
        <w:rPr>
          <w:rFonts w:ascii="Arial" w:hAnsi="Arial" w:cs="Arial"/>
          <w:b/>
          <w:bCs/>
          <w:sz w:val="24"/>
          <w:szCs w:val="24"/>
          <w:lang w:val="es-ES"/>
        </w:rPr>
        <w:t>c</w:t>
      </w:r>
      <w:r w:rsidR="00733EE8" w:rsidRPr="001A28C5">
        <w:rPr>
          <w:rFonts w:ascii="Arial" w:hAnsi="Arial" w:cs="Arial"/>
          <w:b/>
          <w:bCs/>
          <w:sz w:val="24"/>
          <w:szCs w:val="24"/>
          <w:lang w:val="es-ES"/>
        </w:rPr>
        <w:t>umplimenta</w:t>
      </w:r>
      <w:r w:rsidR="00930A63">
        <w:rPr>
          <w:rFonts w:ascii="Arial" w:hAnsi="Arial" w:cs="Arial"/>
          <w:b/>
          <w:bCs/>
          <w:sz w:val="24"/>
          <w:szCs w:val="24"/>
          <w:lang w:val="es-ES"/>
        </w:rPr>
        <w:t>da, la</w:t>
      </w:r>
      <w:r w:rsidR="00733EE8" w:rsidRPr="001A28C5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="001A28C5" w:rsidRPr="001A28C5">
        <w:rPr>
          <w:rFonts w:ascii="Arial" w:hAnsi="Arial" w:cs="Arial"/>
          <w:b/>
          <w:bCs/>
          <w:sz w:val="24"/>
          <w:szCs w:val="24"/>
          <w:lang w:val="es-ES"/>
        </w:rPr>
        <w:t xml:space="preserve">Orden </w:t>
      </w:r>
      <w:r w:rsidR="00930A63">
        <w:rPr>
          <w:rFonts w:ascii="Arial" w:hAnsi="Arial" w:cs="Arial"/>
          <w:b/>
          <w:bCs/>
          <w:sz w:val="24"/>
          <w:szCs w:val="24"/>
          <w:lang w:val="es-ES"/>
        </w:rPr>
        <w:t xml:space="preserve">de </w:t>
      </w:r>
      <w:r w:rsidR="001A28C5" w:rsidRPr="001A28C5">
        <w:rPr>
          <w:rFonts w:ascii="Arial" w:hAnsi="Arial" w:cs="Arial"/>
          <w:b/>
          <w:bCs/>
          <w:sz w:val="24"/>
          <w:szCs w:val="24"/>
          <w:lang w:val="es-ES"/>
        </w:rPr>
        <w:t>domiciliación</w:t>
      </w:r>
      <w:r w:rsidR="00733EE8" w:rsidRPr="001A28C5">
        <w:rPr>
          <w:rFonts w:ascii="Arial" w:hAnsi="Arial" w:cs="Arial"/>
          <w:b/>
          <w:bCs/>
          <w:sz w:val="24"/>
          <w:szCs w:val="24"/>
          <w:lang w:val="es-ES"/>
        </w:rPr>
        <w:t xml:space="preserve"> SEPA</w:t>
      </w:r>
      <w:r w:rsidR="00930A63">
        <w:rPr>
          <w:rFonts w:ascii="Arial" w:hAnsi="Arial" w:cs="Arial"/>
          <w:b/>
          <w:bCs/>
          <w:sz w:val="24"/>
          <w:szCs w:val="24"/>
          <w:lang w:val="es-ES"/>
        </w:rPr>
        <w:t>. Firma electrónica o a mano</w:t>
      </w:r>
    </w:p>
    <w:p w14:paraId="67AEC79D" w14:textId="77777777" w:rsidR="00190AD8" w:rsidRPr="00A67F54" w:rsidRDefault="00190AD8" w:rsidP="00190AD8">
      <w:pPr>
        <w:pStyle w:val="Prrafodelista"/>
        <w:ind w:left="1080" w:hanging="513"/>
        <w:jc w:val="both"/>
        <w:rPr>
          <w:rFonts w:ascii="Arial" w:hAnsi="Arial" w:cs="Arial"/>
          <w:sz w:val="24"/>
          <w:szCs w:val="24"/>
          <w:lang w:val="es-ES"/>
        </w:rPr>
      </w:pPr>
    </w:p>
    <w:p w14:paraId="3E69902A" w14:textId="3FBC9A1E" w:rsidR="00190AD8" w:rsidRPr="00A67F54" w:rsidRDefault="00190AD8" w:rsidP="00343AEF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s-ES"/>
        </w:rPr>
      </w:pPr>
      <w:bookmarkStart w:id="3" w:name="_Hlk198397562"/>
      <w:r w:rsidRPr="00A67F54">
        <w:rPr>
          <w:rFonts w:ascii="Arial" w:hAnsi="Arial" w:cs="Arial"/>
          <w:sz w:val="24"/>
          <w:szCs w:val="24"/>
          <w:lang w:val="es-ES"/>
        </w:rPr>
        <w:t>Socio/a Numerario/a</w:t>
      </w:r>
      <w:bookmarkEnd w:id="3"/>
      <w:r w:rsidRPr="00A67F54">
        <w:rPr>
          <w:rFonts w:ascii="Arial" w:hAnsi="Arial" w:cs="Arial"/>
          <w:sz w:val="24"/>
          <w:szCs w:val="24"/>
          <w:lang w:val="es-ES"/>
        </w:rPr>
        <w:t xml:space="preserve"> y Simpatizante</w:t>
      </w:r>
      <w:r w:rsidR="00D756B1">
        <w:rPr>
          <w:rFonts w:ascii="Arial" w:hAnsi="Arial" w:cs="Arial"/>
          <w:sz w:val="24"/>
          <w:szCs w:val="24"/>
          <w:lang w:val="es-ES"/>
        </w:rPr>
        <w:t xml:space="preserve"> (PERSONA FÍSICA)</w:t>
      </w:r>
      <w:r w:rsidRPr="00A67F54">
        <w:rPr>
          <w:rFonts w:ascii="Arial" w:hAnsi="Arial" w:cs="Arial"/>
          <w:sz w:val="24"/>
          <w:szCs w:val="24"/>
          <w:lang w:val="es-ES"/>
        </w:rPr>
        <w:t xml:space="preserve">: </w:t>
      </w:r>
      <w:r w:rsidR="00F913DC" w:rsidRPr="00A67F54">
        <w:rPr>
          <w:rFonts w:ascii="Arial" w:hAnsi="Arial" w:cs="Arial"/>
          <w:b/>
          <w:bCs/>
          <w:sz w:val="24"/>
          <w:szCs w:val="24"/>
          <w:lang w:val="es-ES"/>
        </w:rPr>
        <w:t>4</w:t>
      </w:r>
      <w:r w:rsidR="00BC4670" w:rsidRPr="00A67F54">
        <w:rPr>
          <w:rFonts w:ascii="Arial" w:hAnsi="Arial" w:cs="Arial"/>
          <w:b/>
          <w:bCs/>
          <w:sz w:val="24"/>
          <w:szCs w:val="24"/>
          <w:lang w:val="es-ES"/>
        </w:rPr>
        <w:t>6</w:t>
      </w:r>
      <w:r w:rsidRPr="00A67F54">
        <w:rPr>
          <w:rFonts w:ascii="Arial" w:hAnsi="Arial" w:cs="Arial"/>
          <w:b/>
          <w:bCs/>
          <w:sz w:val="24"/>
          <w:szCs w:val="24"/>
          <w:lang w:val="es-ES"/>
        </w:rPr>
        <w:t xml:space="preserve"> €</w:t>
      </w:r>
    </w:p>
    <w:p w14:paraId="14AD4B91" w14:textId="5D72036B" w:rsidR="00190AD8" w:rsidRPr="00851B4A" w:rsidRDefault="00190AD8" w:rsidP="00343AEF">
      <w:pPr>
        <w:pStyle w:val="Prrafodelista"/>
        <w:numPr>
          <w:ilvl w:val="0"/>
          <w:numId w:val="22"/>
        </w:numPr>
        <w:rPr>
          <w:rFonts w:ascii="Arial" w:hAnsi="Arial" w:cs="Arial"/>
          <w:sz w:val="24"/>
          <w:szCs w:val="24"/>
          <w:lang w:val="es-ES"/>
        </w:rPr>
      </w:pPr>
      <w:r w:rsidRPr="00A67F54">
        <w:rPr>
          <w:rFonts w:ascii="Arial" w:hAnsi="Arial" w:cs="Arial"/>
          <w:sz w:val="24"/>
          <w:szCs w:val="24"/>
          <w:lang w:val="es-ES"/>
        </w:rPr>
        <w:t>Socio/a No Numerario/a</w:t>
      </w:r>
      <w:r>
        <w:rPr>
          <w:rFonts w:ascii="Arial" w:hAnsi="Arial" w:cs="Arial"/>
          <w:sz w:val="24"/>
          <w:szCs w:val="24"/>
          <w:lang w:val="es-ES"/>
        </w:rPr>
        <w:t xml:space="preserve">: </w:t>
      </w:r>
      <w:r w:rsidR="00733EE8">
        <w:rPr>
          <w:rFonts w:ascii="Arial" w:hAnsi="Arial" w:cs="Arial"/>
          <w:b/>
          <w:bCs/>
          <w:sz w:val="24"/>
          <w:szCs w:val="24"/>
          <w:lang w:val="es-ES"/>
        </w:rPr>
        <w:t>0</w:t>
      </w:r>
      <w:r w:rsidRPr="00190AD8">
        <w:rPr>
          <w:rFonts w:ascii="Arial" w:hAnsi="Arial" w:cs="Arial"/>
          <w:b/>
          <w:bCs/>
          <w:sz w:val="24"/>
          <w:szCs w:val="24"/>
          <w:lang w:val="es-ES"/>
        </w:rPr>
        <w:t xml:space="preserve"> €</w:t>
      </w:r>
    </w:p>
    <w:p w14:paraId="639F9D30" w14:textId="070C9350" w:rsidR="00851B4A" w:rsidRPr="000E46BC" w:rsidRDefault="00851B4A" w:rsidP="00343AEF">
      <w:pPr>
        <w:pStyle w:val="Prrafodelista"/>
        <w:ind w:left="142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0E46BC">
        <w:rPr>
          <w:rFonts w:ascii="Arial" w:hAnsi="Arial" w:cs="Arial"/>
          <w:sz w:val="24"/>
          <w:szCs w:val="24"/>
          <w:lang w:val="es-ES"/>
        </w:rPr>
        <w:t>La inscripción lleva aparejad</w:t>
      </w:r>
      <w:r w:rsidR="000E2254" w:rsidRPr="000E46BC">
        <w:rPr>
          <w:rFonts w:ascii="Arial" w:hAnsi="Arial" w:cs="Arial"/>
          <w:sz w:val="24"/>
          <w:szCs w:val="24"/>
          <w:lang w:val="es-ES"/>
        </w:rPr>
        <w:t>o</w:t>
      </w:r>
      <w:r w:rsidR="00A67F54" w:rsidRPr="000E46BC">
        <w:rPr>
          <w:rFonts w:ascii="Arial" w:hAnsi="Arial" w:cs="Arial"/>
          <w:sz w:val="24"/>
          <w:szCs w:val="24"/>
          <w:lang w:val="es-ES"/>
        </w:rPr>
        <w:t xml:space="preserve"> aparte</w:t>
      </w:r>
      <w:r w:rsidR="008A2E75" w:rsidRPr="000E46BC">
        <w:rPr>
          <w:rFonts w:ascii="Arial" w:hAnsi="Arial" w:cs="Arial"/>
          <w:sz w:val="24"/>
          <w:szCs w:val="24"/>
          <w:lang w:val="es-ES"/>
        </w:rPr>
        <w:t>,</w:t>
      </w:r>
      <w:r w:rsidRPr="000E46BC">
        <w:rPr>
          <w:rFonts w:ascii="Arial" w:hAnsi="Arial" w:cs="Arial"/>
          <w:sz w:val="24"/>
          <w:szCs w:val="24"/>
          <w:lang w:val="es-ES"/>
        </w:rPr>
        <w:t xml:space="preserve"> un costo de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 15 €</w:t>
      </w:r>
      <w:r w:rsidR="00733EE8">
        <w:rPr>
          <w:rFonts w:ascii="Arial" w:hAnsi="Arial" w:cs="Arial"/>
          <w:b/>
          <w:bCs/>
          <w:sz w:val="24"/>
          <w:szCs w:val="24"/>
          <w:lang w:val="es-ES"/>
        </w:rPr>
        <w:t xml:space="preserve">, </w:t>
      </w:r>
      <w:r w:rsidR="00733EE8" w:rsidRPr="000E46BC">
        <w:rPr>
          <w:rFonts w:ascii="Arial" w:hAnsi="Arial" w:cs="Arial"/>
          <w:b/>
          <w:bCs/>
          <w:sz w:val="24"/>
          <w:szCs w:val="24"/>
          <w:lang w:val="es-ES"/>
        </w:rPr>
        <w:t>excepto socios No Numerarios</w:t>
      </w:r>
    </w:p>
    <w:p w14:paraId="4E7A8E59" w14:textId="52D74F78" w:rsidR="00BC4670" w:rsidRPr="000E46BC" w:rsidRDefault="00BC4670" w:rsidP="00343AEF">
      <w:pPr>
        <w:pStyle w:val="Prrafodelista"/>
        <w:ind w:left="142"/>
        <w:jc w:val="both"/>
        <w:rPr>
          <w:rFonts w:ascii="Arial" w:hAnsi="Arial" w:cs="Arial"/>
          <w:sz w:val="24"/>
          <w:szCs w:val="24"/>
          <w:lang w:val="es-ES"/>
        </w:rPr>
      </w:pPr>
      <w:r w:rsidRPr="000E46BC">
        <w:rPr>
          <w:rFonts w:ascii="Arial" w:hAnsi="Arial" w:cs="Arial"/>
          <w:sz w:val="24"/>
          <w:szCs w:val="24"/>
          <w:lang w:val="es-ES"/>
        </w:rPr>
        <w:t>El alta en el segundo semestre del año lleva una reducción del 50 % de la cuota</w:t>
      </w:r>
    </w:p>
    <w:p w14:paraId="08AC1EF5" w14:textId="243EB4DD" w:rsidR="00EB629D" w:rsidRPr="006A30A9" w:rsidRDefault="00EB629D" w:rsidP="00EB629D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6A30A9">
        <w:rPr>
          <w:rFonts w:ascii="Arial" w:hAnsi="Arial" w:cs="Arial"/>
          <w:b/>
          <w:bCs/>
          <w:sz w:val="24"/>
          <w:szCs w:val="24"/>
          <w:lang w:val="es-ES"/>
        </w:rPr>
        <w:t xml:space="preserve">DOCUMENTACIÓN </w:t>
      </w:r>
      <w:r w:rsidR="000B5E34" w:rsidRPr="00F01388">
        <w:rPr>
          <w:rFonts w:ascii="Arial" w:hAnsi="Arial" w:cs="Arial"/>
          <w:b/>
          <w:bCs/>
          <w:sz w:val="24"/>
          <w:szCs w:val="24"/>
          <w:lang w:val="es-ES"/>
        </w:rPr>
        <w:t xml:space="preserve">QUE </w:t>
      </w:r>
      <w:r w:rsidRPr="006A30A9">
        <w:rPr>
          <w:rFonts w:ascii="Arial" w:hAnsi="Arial" w:cs="Arial"/>
          <w:b/>
          <w:bCs/>
          <w:sz w:val="24"/>
          <w:szCs w:val="24"/>
          <w:lang w:val="es-ES"/>
        </w:rPr>
        <w:t>ADJUNTA (Marcar con una X):</w:t>
      </w:r>
    </w:p>
    <w:p w14:paraId="4E2C43AB" w14:textId="32279E0C" w:rsidR="00EB629D" w:rsidRPr="006A30A9" w:rsidRDefault="00EB629D" w:rsidP="00EB629D">
      <w:pPr>
        <w:numPr>
          <w:ilvl w:val="0"/>
          <w:numId w:val="11"/>
        </w:numPr>
        <w:rPr>
          <w:rFonts w:ascii="Arial" w:hAnsi="Arial" w:cs="Arial"/>
          <w:sz w:val="24"/>
          <w:szCs w:val="24"/>
          <w:lang w:val="es-ES"/>
        </w:rPr>
      </w:pPr>
      <w:proofErr w:type="gramStart"/>
      <w:r w:rsidRPr="006A30A9">
        <w:rPr>
          <w:rFonts w:ascii="Arial" w:hAnsi="Arial" w:cs="Arial"/>
          <w:sz w:val="24"/>
          <w:szCs w:val="24"/>
          <w:lang w:val="es-ES"/>
        </w:rPr>
        <w:t xml:space="preserve">[ </w:t>
      </w:r>
      <w:r w:rsidRPr="00190AD8">
        <w:rPr>
          <w:rFonts w:ascii="Arial" w:hAnsi="Arial" w:cs="Arial"/>
          <w:sz w:val="24"/>
          <w:szCs w:val="24"/>
          <w:lang w:val="es-ES"/>
        </w:rPr>
        <w:t xml:space="preserve"> </w:t>
      </w:r>
      <w:r w:rsidRPr="006A30A9">
        <w:rPr>
          <w:rFonts w:ascii="Arial" w:hAnsi="Arial" w:cs="Arial"/>
          <w:sz w:val="24"/>
          <w:szCs w:val="24"/>
          <w:lang w:val="es-ES"/>
        </w:rPr>
        <w:t>]</w:t>
      </w:r>
      <w:proofErr w:type="gramEnd"/>
      <w:r w:rsidRPr="006A30A9">
        <w:rPr>
          <w:rFonts w:ascii="Arial" w:hAnsi="Arial" w:cs="Arial"/>
          <w:sz w:val="24"/>
          <w:szCs w:val="24"/>
          <w:lang w:val="es-ES"/>
        </w:rPr>
        <w:t xml:space="preserve"> Fotocopia del DNI/NIE</w:t>
      </w:r>
    </w:p>
    <w:p w14:paraId="132CC679" w14:textId="34E6FEB6" w:rsidR="00EB629D" w:rsidRDefault="00EB629D" w:rsidP="00343AEF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proofErr w:type="gramStart"/>
      <w:r w:rsidRPr="006A30A9">
        <w:rPr>
          <w:rFonts w:ascii="Arial" w:hAnsi="Arial" w:cs="Arial"/>
          <w:sz w:val="24"/>
          <w:szCs w:val="24"/>
          <w:lang w:val="es-ES"/>
        </w:rPr>
        <w:t>[</w:t>
      </w:r>
      <w:r w:rsidRPr="00190AD8">
        <w:rPr>
          <w:rFonts w:ascii="Arial" w:hAnsi="Arial" w:cs="Arial"/>
          <w:sz w:val="24"/>
          <w:szCs w:val="24"/>
          <w:lang w:val="es-ES"/>
        </w:rPr>
        <w:t xml:space="preserve"> </w:t>
      </w:r>
      <w:r w:rsidRPr="006A30A9">
        <w:rPr>
          <w:rFonts w:ascii="Arial" w:hAnsi="Arial" w:cs="Arial"/>
          <w:sz w:val="24"/>
          <w:szCs w:val="24"/>
          <w:lang w:val="es-ES"/>
        </w:rPr>
        <w:t xml:space="preserve"> ]</w:t>
      </w:r>
      <w:proofErr w:type="gramEnd"/>
      <w:r w:rsidRPr="006A30A9">
        <w:rPr>
          <w:rFonts w:ascii="Arial" w:hAnsi="Arial" w:cs="Arial"/>
          <w:sz w:val="24"/>
          <w:szCs w:val="24"/>
          <w:lang w:val="es-ES"/>
        </w:rPr>
        <w:t xml:space="preserve"> Fotocopia del título que acredita su nivel en Prevención de Riesgos Laborales</w:t>
      </w:r>
    </w:p>
    <w:p w14:paraId="1DC2023C" w14:textId="28D11D91" w:rsidR="00733EE8" w:rsidRPr="006A30A9" w:rsidRDefault="00733EE8" w:rsidP="00343AEF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proofErr w:type="gramStart"/>
      <w:r w:rsidRPr="006A30A9">
        <w:rPr>
          <w:rFonts w:ascii="Arial" w:hAnsi="Arial" w:cs="Arial"/>
          <w:sz w:val="24"/>
          <w:szCs w:val="24"/>
          <w:lang w:val="es-ES"/>
        </w:rPr>
        <w:t>[</w:t>
      </w:r>
      <w:r w:rsidRPr="00190AD8">
        <w:rPr>
          <w:rFonts w:ascii="Arial" w:hAnsi="Arial" w:cs="Arial"/>
          <w:sz w:val="24"/>
          <w:szCs w:val="24"/>
          <w:lang w:val="es-ES"/>
        </w:rPr>
        <w:t xml:space="preserve"> </w:t>
      </w:r>
      <w:r w:rsidRPr="006A30A9">
        <w:rPr>
          <w:rFonts w:ascii="Arial" w:hAnsi="Arial" w:cs="Arial"/>
          <w:sz w:val="24"/>
          <w:szCs w:val="24"/>
          <w:lang w:val="es-ES"/>
        </w:rPr>
        <w:t xml:space="preserve"> ]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Certificado que acredite como alumno (Máster PRL / Grado Superior </w:t>
      </w:r>
      <w:r w:rsidR="001A28C5">
        <w:rPr>
          <w:rFonts w:ascii="Arial" w:hAnsi="Arial" w:cs="Arial"/>
          <w:sz w:val="24"/>
          <w:szCs w:val="24"/>
          <w:lang w:val="es-ES"/>
        </w:rPr>
        <w:t>en Prevención de</w:t>
      </w:r>
      <w:r>
        <w:rPr>
          <w:rFonts w:ascii="Arial" w:hAnsi="Arial" w:cs="Arial"/>
          <w:sz w:val="24"/>
          <w:szCs w:val="24"/>
          <w:lang w:val="es-ES"/>
        </w:rPr>
        <w:t xml:space="preserve"> Riesgos Profesionales)</w:t>
      </w:r>
    </w:p>
    <w:p w14:paraId="37C6D125" w14:textId="1CC6697B" w:rsidR="00EB629D" w:rsidRPr="006A30A9" w:rsidRDefault="00EB629D" w:rsidP="00EB629D">
      <w:pPr>
        <w:numPr>
          <w:ilvl w:val="0"/>
          <w:numId w:val="11"/>
        </w:numPr>
        <w:rPr>
          <w:rFonts w:ascii="Arial" w:hAnsi="Arial" w:cs="Arial"/>
          <w:sz w:val="24"/>
          <w:szCs w:val="24"/>
          <w:lang w:val="es-ES"/>
        </w:rPr>
      </w:pPr>
      <w:proofErr w:type="gramStart"/>
      <w:r w:rsidRPr="006A30A9">
        <w:rPr>
          <w:rFonts w:ascii="Arial" w:hAnsi="Arial" w:cs="Arial"/>
          <w:sz w:val="24"/>
          <w:szCs w:val="24"/>
          <w:lang w:val="es-ES"/>
        </w:rPr>
        <w:t>[</w:t>
      </w:r>
      <w:r w:rsidRPr="00190AD8">
        <w:rPr>
          <w:rFonts w:ascii="Arial" w:hAnsi="Arial" w:cs="Arial"/>
          <w:sz w:val="24"/>
          <w:szCs w:val="24"/>
          <w:lang w:val="es-ES"/>
        </w:rPr>
        <w:t xml:space="preserve"> </w:t>
      </w:r>
      <w:r w:rsidRPr="006A30A9">
        <w:rPr>
          <w:rFonts w:ascii="Arial" w:hAnsi="Arial" w:cs="Arial"/>
          <w:sz w:val="24"/>
          <w:szCs w:val="24"/>
          <w:lang w:val="es-ES"/>
        </w:rPr>
        <w:t xml:space="preserve"> ]</w:t>
      </w:r>
      <w:proofErr w:type="gramEnd"/>
      <w:r w:rsidRPr="006A30A9">
        <w:rPr>
          <w:rFonts w:ascii="Arial" w:hAnsi="Arial" w:cs="Arial"/>
          <w:sz w:val="24"/>
          <w:szCs w:val="24"/>
          <w:lang w:val="es-ES"/>
        </w:rPr>
        <w:t xml:space="preserve"> Currículum Vitae (opcional)</w:t>
      </w:r>
    </w:p>
    <w:p w14:paraId="61525354" w14:textId="0098EC1A" w:rsidR="00EB629D" w:rsidRPr="006A30A9" w:rsidRDefault="00EB629D" w:rsidP="00EB629D">
      <w:pPr>
        <w:numPr>
          <w:ilvl w:val="0"/>
          <w:numId w:val="11"/>
        </w:numPr>
        <w:rPr>
          <w:rFonts w:ascii="Arial" w:hAnsi="Arial" w:cs="Arial"/>
          <w:sz w:val="24"/>
          <w:szCs w:val="24"/>
          <w:lang w:val="es-ES"/>
        </w:rPr>
      </w:pPr>
      <w:proofErr w:type="gramStart"/>
      <w:r w:rsidRPr="006A30A9">
        <w:rPr>
          <w:rFonts w:ascii="Arial" w:hAnsi="Arial" w:cs="Arial"/>
          <w:sz w:val="24"/>
          <w:szCs w:val="24"/>
          <w:lang w:val="es-ES"/>
        </w:rPr>
        <w:t>[</w:t>
      </w:r>
      <w:r w:rsidRPr="00190AD8">
        <w:rPr>
          <w:rFonts w:ascii="Arial" w:hAnsi="Arial" w:cs="Arial"/>
          <w:sz w:val="24"/>
          <w:szCs w:val="24"/>
          <w:lang w:val="es-ES"/>
        </w:rPr>
        <w:t xml:space="preserve"> </w:t>
      </w:r>
      <w:r w:rsidRPr="006A30A9">
        <w:rPr>
          <w:rFonts w:ascii="Arial" w:hAnsi="Arial" w:cs="Arial"/>
          <w:sz w:val="24"/>
          <w:szCs w:val="24"/>
          <w:lang w:val="es-ES"/>
        </w:rPr>
        <w:t xml:space="preserve"> ]</w:t>
      </w:r>
      <w:proofErr w:type="gramEnd"/>
      <w:r w:rsidRPr="006A30A9">
        <w:rPr>
          <w:rFonts w:ascii="Arial" w:hAnsi="Arial" w:cs="Arial"/>
          <w:sz w:val="24"/>
          <w:szCs w:val="24"/>
          <w:lang w:val="es-ES"/>
        </w:rPr>
        <w:t xml:space="preserve"> Otros documentos (especificar): </w:t>
      </w:r>
    </w:p>
    <w:p w14:paraId="41F3BB2B" w14:textId="77777777" w:rsidR="000B5E34" w:rsidRPr="006A30A9" w:rsidRDefault="000B5E34" w:rsidP="000B5E34">
      <w:pPr>
        <w:jc w:val="both"/>
        <w:rPr>
          <w:rFonts w:ascii="Arial" w:hAnsi="Arial" w:cs="Arial"/>
          <w:sz w:val="24"/>
          <w:szCs w:val="24"/>
        </w:rPr>
      </w:pPr>
      <w:r w:rsidRPr="006A30A9">
        <w:rPr>
          <w:rFonts w:ascii="Arial" w:hAnsi="Arial" w:cs="Arial"/>
          <w:b/>
          <w:bCs/>
          <w:sz w:val="24"/>
          <w:szCs w:val="24"/>
        </w:rPr>
        <w:t>DECLARACIÓN:</w:t>
      </w:r>
    </w:p>
    <w:p w14:paraId="3E6046F9" w14:textId="590B4AB4" w:rsidR="000B5E34" w:rsidRDefault="000B5E34" w:rsidP="000B5E34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67F54">
        <w:rPr>
          <w:rFonts w:ascii="Arial" w:hAnsi="Arial" w:cs="Arial"/>
          <w:sz w:val="24"/>
          <w:szCs w:val="24"/>
          <w:lang w:val="es-ES"/>
        </w:rPr>
        <w:t>El/La abajo firmante, declara bajo su responsabilidad que los datos consignados en el presente documento son verdaderos y exactos. Asimismo, manifiesta su interés en formar parte de la ASOCIACIÓN DE TÉCNICOS DE PREVENCIÓN DE ARAGÓN y se compromete a cumplir con los estatutos y reglamentos de la misma.</w:t>
      </w:r>
    </w:p>
    <w:p w14:paraId="6E021185" w14:textId="77777777" w:rsidR="00930A63" w:rsidRPr="00A67F54" w:rsidRDefault="00930A63" w:rsidP="000B5E3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6AE1F251" w14:textId="4D472DDF" w:rsidR="00CD5D33" w:rsidRPr="00A67F54" w:rsidRDefault="00324D0B" w:rsidP="00190AD8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67F54">
        <w:rPr>
          <w:rFonts w:ascii="Arial" w:hAnsi="Arial" w:cs="Arial"/>
          <w:sz w:val="24"/>
          <w:szCs w:val="24"/>
          <w:lang w:val="es-ES"/>
        </w:rPr>
        <w:t xml:space="preserve">En ______________________, a ____ de _______________ </w:t>
      </w:r>
      <w:proofErr w:type="spellStart"/>
      <w:r w:rsidRPr="00A67F54">
        <w:rPr>
          <w:rFonts w:ascii="Arial" w:hAnsi="Arial" w:cs="Arial"/>
          <w:sz w:val="24"/>
          <w:szCs w:val="24"/>
          <w:lang w:val="es-ES"/>
        </w:rPr>
        <w:t>de</w:t>
      </w:r>
      <w:proofErr w:type="spellEnd"/>
      <w:r w:rsidRPr="00A67F54">
        <w:rPr>
          <w:rFonts w:ascii="Arial" w:hAnsi="Arial" w:cs="Arial"/>
          <w:sz w:val="24"/>
          <w:szCs w:val="24"/>
          <w:lang w:val="es-ES"/>
        </w:rPr>
        <w:t xml:space="preserve"> 20__</w:t>
      </w:r>
    </w:p>
    <w:p w14:paraId="13161B3D" w14:textId="77777777" w:rsidR="00930A63" w:rsidRDefault="00930A63" w:rsidP="00190AD8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2237792D" w14:textId="77777777" w:rsidR="00930A63" w:rsidRDefault="00930A63" w:rsidP="00190AD8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7919F6B2" w14:textId="394A759D" w:rsidR="00CD5D33" w:rsidRPr="00A67F54" w:rsidRDefault="00324D0B" w:rsidP="00190AD8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67F54">
        <w:rPr>
          <w:rFonts w:ascii="Arial" w:hAnsi="Arial" w:cs="Arial"/>
          <w:sz w:val="24"/>
          <w:szCs w:val="24"/>
          <w:lang w:val="es-ES"/>
        </w:rPr>
        <w:t>FIRMA: _________________________________</w:t>
      </w:r>
    </w:p>
    <w:p w14:paraId="1045F494" w14:textId="3FC21682" w:rsidR="00C33A0C" w:rsidRPr="00A67F54" w:rsidRDefault="00C33A0C" w:rsidP="00C33A0C">
      <w:pPr>
        <w:jc w:val="both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A67F54">
        <w:rPr>
          <w:rFonts w:ascii="Arial" w:hAnsi="Arial" w:cs="Arial"/>
          <w:b/>
          <w:bCs/>
          <w:sz w:val="24"/>
          <w:szCs w:val="24"/>
          <w:u w:val="single"/>
          <w:lang w:val="es-ES"/>
        </w:rPr>
        <w:lastRenderedPageBreak/>
        <w:t>Protección de Datos:</w:t>
      </w:r>
    </w:p>
    <w:p w14:paraId="66C49B1E" w14:textId="77777777" w:rsidR="00C33A0C" w:rsidRPr="00A67F54" w:rsidRDefault="00C33A0C" w:rsidP="00C33A0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67F54">
        <w:rPr>
          <w:rFonts w:ascii="Arial" w:hAnsi="Arial" w:cs="Arial"/>
          <w:sz w:val="24"/>
          <w:szCs w:val="24"/>
          <w:lang w:val="es-ES"/>
        </w:rPr>
        <w:t>De conformidad con el Reglamento (UE) 2016/679 del Parlamento Europeo y del Consejo, de 27 de abril de 2016, relativo a la protección de las personas físicas en lo que respecta al tratamiento de datos personales y a la libre circulación de estos datos, se informa que los datos personales facilitados serán incorporados a un fichero responsabilidad de la Asociación de Técnicos de Prevención de Aragón, con la finalidad de gestionar la relación como socio/a. Puede ejercer sus derechos de acceso, rectificación, cancelación, oposición, limitación del tratamiento y portabilidad mediante escrito dirigido a la dirección postal o al correo electrónico de la Asociación.</w:t>
      </w:r>
    </w:p>
    <w:p w14:paraId="7DC87F23" w14:textId="27A50521" w:rsidR="006A30A9" w:rsidRPr="00F01388" w:rsidRDefault="004B13EB">
      <w:pPr>
        <w:rPr>
          <w:rFonts w:ascii="Arial" w:hAnsi="Arial" w:cs="Arial"/>
          <w:b/>
          <w:bCs/>
          <w:u w:val="single"/>
        </w:rPr>
      </w:pPr>
      <w:r w:rsidRPr="00F01388">
        <w:rPr>
          <w:rFonts w:ascii="Arial" w:hAnsi="Arial" w:cs="Arial"/>
          <w:b/>
          <w:bCs/>
          <w:u w:val="single"/>
        </w:rPr>
        <w:t>Nota:</w:t>
      </w:r>
    </w:p>
    <w:p w14:paraId="4EE358B7" w14:textId="14EC030F" w:rsidR="004B13EB" w:rsidRPr="00A67F54" w:rsidRDefault="004B13EB" w:rsidP="004B13EB">
      <w:pPr>
        <w:pStyle w:val="Prrafodelista"/>
        <w:numPr>
          <w:ilvl w:val="0"/>
          <w:numId w:val="18"/>
        </w:numPr>
        <w:ind w:left="709" w:hanging="349"/>
        <w:jc w:val="both"/>
        <w:rPr>
          <w:rFonts w:ascii="Arial" w:hAnsi="Arial" w:cs="Arial"/>
          <w:lang w:val="es-ES"/>
        </w:rPr>
      </w:pPr>
      <w:r w:rsidRPr="00A67F54">
        <w:rPr>
          <w:rFonts w:ascii="Arial" w:hAnsi="Arial" w:cs="Arial"/>
          <w:b/>
          <w:bCs/>
          <w:lang w:val="es-ES"/>
        </w:rPr>
        <w:t>Socios numerarios</w:t>
      </w:r>
      <w:r w:rsidRPr="00A67F54">
        <w:rPr>
          <w:rFonts w:ascii="Arial" w:hAnsi="Arial" w:cs="Arial"/>
          <w:lang w:val="es-ES"/>
        </w:rPr>
        <w:t xml:space="preserve">: Aquellas personas que se adhieran libremente a la asociación, acepten libremente los estatutos y que ejerzan o hayan ejercido la profesión de técnico de prevención, superior o intermedio en la Comunidad Autónoma de Aragón o puedan demostrar vinculación con la misma. </w:t>
      </w:r>
    </w:p>
    <w:p w14:paraId="02CF49CA" w14:textId="5BCFA2EF" w:rsidR="004B13EB" w:rsidRPr="00A67F54" w:rsidRDefault="004B13EB" w:rsidP="004B13EB">
      <w:pPr>
        <w:pStyle w:val="Prrafodelista"/>
        <w:numPr>
          <w:ilvl w:val="0"/>
          <w:numId w:val="18"/>
        </w:numPr>
        <w:ind w:left="709" w:hanging="349"/>
        <w:jc w:val="both"/>
        <w:rPr>
          <w:rFonts w:ascii="Arial" w:hAnsi="Arial" w:cs="Arial"/>
          <w:lang w:val="es-ES"/>
        </w:rPr>
      </w:pPr>
      <w:r w:rsidRPr="00A67F54">
        <w:rPr>
          <w:rFonts w:ascii="Arial" w:hAnsi="Arial" w:cs="Arial"/>
          <w:b/>
          <w:bCs/>
          <w:lang w:val="es-ES"/>
        </w:rPr>
        <w:t>Socios no numerarios</w:t>
      </w:r>
      <w:r w:rsidRPr="00A67F54">
        <w:rPr>
          <w:rFonts w:ascii="Arial" w:hAnsi="Arial" w:cs="Arial"/>
          <w:lang w:val="es-ES"/>
        </w:rPr>
        <w:t>: Aquellas personas que se adhieran libremente a la asociación, acepten libremente los estatutos y que sean estudiantes del Máster de PRL o del ciclo formativo de Técnico Superior en Riesgos Profesionales en la Comunidad Autónoma de Aragón.</w:t>
      </w:r>
    </w:p>
    <w:p w14:paraId="3A310F13" w14:textId="473798A8" w:rsidR="004B13EB" w:rsidRPr="00A67F54" w:rsidRDefault="004B13EB" w:rsidP="004B13EB">
      <w:pPr>
        <w:pStyle w:val="Prrafodelista"/>
        <w:numPr>
          <w:ilvl w:val="0"/>
          <w:numId w:val="18"/>
        </w:numPr>
        <w:ind w:left="709" w:hanging="349"/>
        <w:jc w:val="both"/>
        <w:rPr>
          <w:rFonts w:ascii="Arial" w:hAnsi="Arial" w:cs="Arial"/>
          <w:lang w:val="es-ES"/>
        </w:rPr>
      </w:pPr>
      <w:r w:rsidRPr="00A67F54">
        <w:rPr>
          <w:rFonts w:ascii="Arial" w:hAnsi="Arial" w:cs="Arial"/>
          <w:b/>
          <w:bCs/>
          <w:lang w:val="es-ES"/>
        </w:rPr>
        <w:t>Socios simpatizantes</w:t>
      </w:r>
      <w:r w:rsidRPr="00A67F54">
        <w:rPr>
          <w:rFonts w:ascii="Arial" w:hAnsi="Arial" w:cs="Arial"/>
          <w:lang w:val="es-ES"/>
        </w:rPr>
        <w:t>: Por acuerdo de la Junta Directiva podrán admitirse a aquellas personas o entidades que, sin reunir los requisitos para ser socios numerarios o no numerarios, deseen colaborar con la Asociación y apoyar sus fines.</w:t>
      </w:r>
    </w:p>
    <w:p w14:paraId="3AE83DAC" w14:textId="77777777" w:rsidR="00F913DC" w:rsidRPr="00A67F54" w:rsidRDefault="00F913DC" w:rsidP="00F913DC">
      <w:pPr>
        <w:pStyle w:val="Prrafodelista"/>
        <w:ind w:left="709"/>
        <w:jc w:val="both"/>
        <w:rPr>
          <w:rFonts w:ascii="Arial" w:hAnsi="Arial" w:cs="Arial"/>
          <w:lang w:val="es-ES"/>
        </w:rPr>
      </w:pPr>
    </w:p>
    <w:p w14:paraId="2E0E134F" w14:textId="61C75E77" w:rsidR="006A30A9" w:rsidRPr="00190AD8" w:rsidRDefault="004709E2">
      <w:pPr>
        <w:rPr>
          <w:rFonts w:ascii="Arial" w:hAnsi="Arial" w:cs="Arial"/>
          <w:lang w:val="es-ES"/>
        </w:rPr>
      </w:pPr>
      <w:bookmarkStart w:id="4" w:name="_Hlk198397092"/>
      <w:r>
        <w:rPr>
          <w:rFonts w:ascii="Arial" w:hAnsi="Arial" w:cs="Arial"/>
          <w:lang w:val="es-ES"/>
        </w:rPr>
        <w:pict w14:anchorId="4DD7904B">
          <v:rect id="_x0000_i1025" style="width:0;height:1.5pt" o:hralign="center" o:hrstd="t" o:hrnoshade="t" o:hr="t" fillcolor="#1b1c1d" stroked="f"/>
        </w:pict>
      </w:r>
      <w:bookmarkEnd w:id="4"/>
    </w:p>
    <w:p w14:paraId="6B47EC7F" w14:textId="695921D7" w:rsidR="000B5E34" w:rsidRPr="00A67F54" w:rsidRDefault="000B5E34" w:rsidP="000B5E34">
      <w:pPr>
        <w:rPr>
          <w:rFonts w:ascii="Arial" w:hAnsi="Arial" w:cs="Arial"/>
          <w:b/>
          <w:bCs/>
          <w:lang w:val="es-ES"/>
        </w:rPr>
      </w:pPr>
      <w:r w:rsidRPr="00A67F54">
        <w:rPr>
          <w:rFonts w:ascii="Arial" w:hAnsi="Arial" w:cs="Arial"/>
          <w:b/>
          <w:bCs/>
          <w:lang w:val="es-ES"/>
        </w:rPr>
        <w:t>DATOS BANCARIOS DE LA ASOCIACIÓN (Para el pago de la cuota</w:t>
      </w:r>
      <w:r w:rsidR="00F01388" w:rsidRPr="00A67F54">
        <w:rPr>
          <w:rFonts w:ascii="Arial" w:hAnsi="Arial" w:cs="Arial"/>
          <w:b/>
          <w:bCs/>
          <w:lang w:val="es-ES"/>
        </w:rPr>
        <w:t xml:space="preserve"> anual</w:t>
      </w:r>
      <w:r w:rsidRPr="00A67F54">
        <w:rPr>
          <w:rFonts w:ascii="Arial" w:hAnsi="Arial" w:cs="Arial"/>
          <w:b/>
          <w:bCs/>
          <w:lang w:val="es-ES"/>
        </w:rPr>
        <w:t>):</w:t>
      </w:r>
    </w:p>
    <w:p w14:paraId="4148A8FE" w14:textId="207F449C" w:rsidR="000B5E34" w:rsidRPr="00A67F54" w:rsidRDefault="000B5E34" w:rsidP="000B5E34">
      <w:pPr>
        <w:pStyle w:val="Prrafodelista"/>
        <w:numPr>
          <w:ilvl w:val="0"/>
          <w:numId w:val="18"/>
        </w:numPr>
        <w:ind w:left="709" w:hanging="349"/>
        <w:rPr>
          <w:rFonts w:ascii="Arial" w:hAnsi="Arial" w:cs="Arial"/>
          <w:lang w:val="es-ES"/>
        </w:rPr>
      </w:pPr>
      <w:r w:rsidRPr="00A67F54">
        <w:rPr>
          <w:rFonts w:ascii="Arial" w:hAnsi="Arial" w:cs="Arial"/>
          <w:lang w:val="es-ES"/>
        </w:rPr>
        <w:t xml:space="preserve">Nombre del Banco: </w:t>
      </w:r>
      <w:r w:rsidR="00F913DC" w:rsidRPr="00A67F54">
        <w:rPr>
          <w:rFonts w:ascii="Arial" w:hAnsi="Arial" w:cs="Arial"/>
          <w:lang w:val="es-ES"/>
        </w:rPr>
        <w:t>BANCO DE SANTANDER</w:t>
      </w:r>
    </w:p>
    <w:p w14:paraId="1B87DEA2" w14:textId="5E88B92E" w:rsidR="000B5E34" w:rsidRPr="00A67F54" w:rsidRDefault="000B5E34" w:rsidP="000B5E34">
      <w:pPr>
        <w:pStyle w:val="Prrafodelista"/>
        <w:numPr>
          <w:ilvl w:val="0"/>
          <w:numId w:val="18"/>
        </w:numPr>
        <w:ind w:left="709" w:hanging="349"/>
        <w:rPr>
          <w:rFonts w:ascii="Arial" w:hAnsi="Arial" w:cs="Arial"/>
          <w:lang w:val="es-ES"/>
        </w:rPr>
      </w:pPr>
      <w:r w:rsidRPr="00A67F54">
        <w:rPr>
          <w:rFonts w:ascii="Arial" w:hAnsi="Arial" w:cs="Arial"/>
          <w:lang w:val="es-ES"/>
        </w:rPr>
        <w:t xml:space="preserve">Titular de la Cuenta: </w:t>
      </w:r>
      <w:r w:rsidR="00190AD8" w:rsidRPr="00A67F54">
        <w:rPr>
          <w:rFonts w:ascii="Arial" w:hAnsi="Arial" w:cs="Arial"/>
          <w:lang w:val="es-ES"/>
        </w:rPr>
        <w:t>ASOCIACIÓN DE TÉCNICOS DE PREVENCIÓN DE ARAGÓN</w:t>
      </w:r>
    </w:p>
    <w:p w14:paraId="4674B5D5" w14:textId="25E5074A" w:rsidR="000B5E34" w:rsidRPr="00A67F54" w:rsidRDefault="000B5E34" w:rsidP="000B5E34">
      <w:pPr>
        <w:pStyle w:val="Prrafodelista"/>
        <w:numPr>
          <w:ilvl w:val="0"/>
          <w:numId w:val="18"/>
        </w:numPr>
        <w:ind w:left="709" w:hanging="349"/>
        <w:rPr>
          <w:rFonts w:ascii="Arial" w:hAnsi="Arial" w:cs="Arial"/>
          <w:lang w:val="es-ES"/>
        </w:rPr>
      </w:pPr>
      <w:r w:rsidRPr="00A67F54">
        <w:rPr>
          <w:rFonts w:ascii="Arial" w:hAnsi="Arial" w:cs="Arial"/>
          <w:lang w:val="es-ES"/>
        </w:rPr>
        <w:t>Número de Cuenta</w:t>
      </w:r>
      <w:r w:rsidR="00190AD8" w:rsidRPr="00A67F54">
        <w:rPr>
          <w:rFonts w:ascii="Arial" w:hAnsi="Arial" w:cs="Arial"/>
          <w:lang w:val="es-ES"/>
        </w:rPr>
        <w:t xml:space="preserve"> </w:t>
      </w:r>
      <w:r w:rsidRPr="00A67F54">
        <w:rPr>
          <w:rFonts w:ascii="Arial" w:hAnsi="Arial" w:cs="Arial"/>
          <w:lang w:val="es-ES"/>
        </w:rPr>
        <w:t>/</w:t>
      </w:r>
      <w:r w:rsidR="00190AD8" w:rsidRPr="00A67F54">
        <w:rPr>
          <w:rFonts w:ascii="Arial" w:hAnsi="Arial" w:cs="Arial"/>
          <w:lang w:val="es-ES"/>
        </w:rPr>
        <w:t xml:space="preserve"> </w:t>
      </w:r>
      <w:r w:rsidRPr="00A67F54">
        <w:rPr>
          <w:rFonts w:ascii="Arial" w:hAnsi="Arial" w:cs="Arial"/>
          <w:lang w:val="es-ES"/>
        </w:rPr>
        <w:t xml:space="preserve">IBAN: </w:t>
      </w:r>
      <w:r w:rsidR="00F913DC" w:rsidRPr="00A67F54">
        <w:rPr>
          <w:rFonts w:ascii="Arial" w:hAnsi="Arial" w:cs="Arial"/>
          <w:lang w:val="es-ES"/>
        </w:rPr>
        <w:t xml:space="preserve">ES82 0049 1824 4324 1045 7542 </w:t>
      </w:r>
    </w:p>
    <w:p w14:paraId="58083266" w14:textId="6FEDCC49" w:rsidR="006A30A9" w:rsidRPr="00A67F54" w:rsidRDefault="000B5E34" w:rsidP="00B316D0">
      <w:pPr>
        <w:jc w:val="both"/>
        <w:rPr>
          <w:lang w:val="es-ES"/>
        </w:rPr>
      </w:pPr>
      <w:r w:rsidRPr="00A67F54">
        <w:rPr>
          <w:rFonts w:ascii="Arial" w:hAnsi="Arial" w:cs="Arial"/>
          <w:b/>
          <w:bCs/>
          <w:lang w:val="es-ES"/>
        </w:rPr>
        <w:t>INDICACIÓN PARA EL PAGO:</w:t>
      </w:r>
      <w:r w:rsidRPr="00A67F54">
        <w:rPr>
          <w:rFonts w:ascii="Arial" w:hAnsi="Arial" w:cs="Arial"/>
          <w:lang w:val="es-ES"/>
        </w:rPr>
        <w:t xml:space="preserve"> Indicar en el concepto del pago: "Cuota Anual </w:t>
      </w:r>
      <w:r w:rsidR="00B316D0">
        <w:rPr>
          <w:rFonts w:ascii="Arial" w:hAnsi="Arial" w:cs="Arial"/>
          <w:lang w:val="es-ES"/>
        </w:rPr>
        <w:t xml:space="preserve">o/e Inscripción </w:t>
      </w:r>
      <w:r w:rsidRPr="00A67F54">
        <w:rPr>
          <w:rFonts w:ascii="Arial" w:hAnsi="Arial" w:cs="Arial"/>
          <w:lang w:val="es-ES"/>
        </w:rPr>
        <w:t>- Nombre y Apellidos del Socio".</w:t>
      </w:r>
      <w:r w:rsidR="004709E2">
        <w:rPr>
          <w:rFonts w:ascii="Arial" w:hAnsi="Arial" w:cs="Arial"/>
          <w:lang w:val="es-ES"/>
        </w:rPr>
        <w:pict w14:anchorId="755B76DB">
          <v:rect id="_x0000_i1026" style="width:0;height:1.5pt" o:hralign="center" o:hrstd="t" o:hrnoshade="t" o:hr="t" fillcolor="#1b1c1d" stroked="f"/>
        </w:pict>
      </w:r>
    </w:p>
    <w:sectPr w:rsidR="006A30A9" w:rsidRPr="00A67F54" w:rsidSect="00930A63">
      <w:headerReference w:type="default" r:id="rId8"/>
      <w:pgSz w:w="12240" w:h="15840"/>
      <w:pgMar w:top="1440" w:right="1800" w:bottom="56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D63CC" w14:textId="77777777" w:rsidR="004709E2" w:rsidRDefault="004709E2" w:rsidP="006A30A9">
      <w:pPr>
        <w:spacing w:after="0" w:line="240" w:lineRule="auto"/>
      </w:pPr>
      <w:r>
        <w:separator/>
      </w:r>
    </w:p>
  </w:endnote>
  <w:endnote w:type="continuationSeparator" w:id="0">
    <w:p w14:paraId="119CBF31" w14:textId="77777777" w:rsidR="004709E2" w:rsidRDefault="004709E2" w:rsidP="006A3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83C11" w14:textId="77777777" w:rsidR="004709E2" w:rsidRDefault="004709E2" w:rsidP="006A30A9">
      <w:pPr>
        <w:spacing w:after="0" w:line="240" w:lineRule="auto"/>
      </w:pPr>
      <w:r>
        <w:separator/>
      </w:r>
    </w:p>
  </w:footnote>
  <w:footnote w:type="continuationSeparator" w:id="0">
    <w:p w14:paraId="1EDF0D6D" w14:textId="77777777" w:rsidR="004709E2" w:rsidRDefault="004709E2" w:rsidP="006A3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FFEF7" w14:textId="77777777" w:rsidR="000B5E34" w:rsidRPr="00A67F54" w:rsidRDefault="00EB629D" w:rsidP="00EB629D">
    <w:pPr>
      <w:pStyle w:val="Encabezado"/>
      <w:jc w:val="center"/>
      <w:rPr>
        <w:lang w:val="es-ES"/>
      </w:rPr>
    </w:pPr>
    <w:r>
      <w:rPr>
        <w:noProof/>
        <w:lang w:val="es-ES" w:eastAsia="es-ES"/>
      </w:rPr>
      <w:drawing>
        <wp:inline distT="0" distB="0" distL="0" distR="0" wp14:anchorId="0402D049" wp14:editId="58BCF24A">
          <wp:extent cx="790575" cy="790575"/>
          <wp:effectExtent l="0" t="0" r="9525" b="9525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90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5E34" w:rsidRPr="00A67F54">
      <w:rPr>
        <w:lang w:val="es-ES"/>
      </w:rPr>
      <w:t xml:space="preserve"> </w:t>
    </w:r>
  </w:p>
  <w:p w14:paraId="4A0792AA" w14:textId="4A1C5592" w:rsidR="00EB629D" w:rsidRPr="00A67F54" w:rsidRDefault="00F01388" w:rsidP="00EB629D">
    <w:pPr>
      <w:pStyle w:val="Encabezado"/>
      <w:jc w:val="center"/>
      <w:rPr>
        <w:lang w:val="es-ES"/>
      </w:rPr>
    </w:pPr>
    <w:r w:rsidRPr="00A67F54">
      <w:rPr>
        <w:lang w:val="es-ES"/>
      </w:rPr>
      <w:t xml:space="preserve">ASOCIACIÓN DE TÉCNICOS DE PREVENCIÓN DE ARAGÓN </w:t>
    </w:r>
    <w:r w:rsidR="000B5E34" w:rsidRPr="00A67F54">
      <w:rPr>
        <w:lang w:val="es-ES"/>
      </w:rPr>
      <w:t>(</w:t>
    </w:r>
    <w:r w:rsidRPr="00A67F54">
      <w:rPr>
        <w:lang w:val="es-ES"/>
      </w:rPr>
      <w:t>ATPA</w:t>
    </w:r>
    <w:r w:rsidR="000B5E34" w:rsidRPr="00A67F54">
      <w:rPr>
        <w:lang w:val="es-ES"/>
      </w:rPr>
      <w:t>)</w:t>
    </w:r>
  </w:p>
  <w:p w14:paraId="3865098E" w14:textId="77777777" w:rsidR="00EB629D" w:rsidRPr="00A67F54" w:rsidRDefault="00EB629D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688CEC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756B36"/>
    <w:multiLevelType w:val="multilevel"/>
    <w:tmpl w:val="AFD0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C14373"/>
    <w:multiLevelType w:val="hybridMultilevel"/>
    <w:tmpl w:val="CC7AF294"/>
    <w:lvl w:ilvl="0" w:tplc="D3367390">
      <w:numFmt w:val="bullet"/>
      <w:lvlText w:val="•"/>
      <w:lvlJc w:val="left"/>
      <w:pPr>
        <w:ind w:left="1080" w:hanging="72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13FCE"/>
    <w:multiLevelType w:val="multilevel"/>
    <w:tmpl w:val="08DE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8A21B1"/>
    <w:multiLevelType w:val="multilevel"/>
    <w:tmpl w:val="911E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55348E"/>
    <w:multiLevelType w:val="hybridMultilevel"/>
    <w:tmpl w:val="A5845C8C"/>
    <w:lvl w:ilvl="0" w:tplc="945E47A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B709F"/>
    <w:multiLevelType w:val="hybridMultilevel"/>
    <w:tmpl w:val="C8C6F6DE"/>
    <w:lvl w:ilvl="0" w:tplc="D3367390">
      <w:numFmt w:val="bullet"/>
      <w:lvlText w:val="•"/>
      <w:lvlJc w:val="left"/>
      <w:pPr>
        <w:ind w:left="1080" w:hanging="72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63AF3"/>
    <w:multiLevelType w:val="hybridMultilevel"/>
    <w:tmpl w:val="816EEE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4E784C"/>
    <w:multiLevelType w:val="multilevel"/>
    <w:tmpl w:val="7BBC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911CA8"/>
    <w:multiLevelType w:val="multilevel"/>
    <w:tmpl w:val="030EA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C4221B"/>
    <w:multiLevelType w:val="hybridMultilevel"/>
    <w:tmpl w:val="561ABD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E7D41"/>
    <w:multiLevelType w:val="hybridMultilevel"/>
    <w:tmpl w:val="0632F600"/>
    <w:lvl w:ilvl="0" w:tplc="D3367390">
      <w:numFmt w:val="bullet"/>
      <w:lvlText w:val="•"/>
      <w:lvlJc w:val="left"/>
      <w:pPr>
        <w:ind w:left="1080" w:hanging="72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733D4"/>
    <w:multiLevelType w:val="hybridMultilevel"/>
    <w:tmpl w:val="1A383F3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A73A99"/>
    <w:multiLevelType w:val="hybridMultilevel"/>
    <w:tmpl w:val="824ADBD0"/>
    <w:lvl w:ilvl="0" w:tplc="945E47A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11"/>
  </w:num>
  <w:num w:numId="12">
    <w:abstractNumId w:val="9"/>
  </w:num>
  <w:num w:numId="13">
    <w:abstractNumId w:val="12"/>
  </w:num>
  <w:num w:numId="14">
    <w:abstractNumId w:val="17"/>
  </w:num>
  <w:num w:numId="15">
    <w:abstractNumId w:val="15"/>
  </w:num>
  <w:num w:numId="16">
    <w:abstractNumId w:val="13"/>
  </w:num>
  <w:num w:numId="17">
    <w:abstractNumId w:val="21"/>
  </w:num>
  <w:num w:numId="18">
    <w:abstractNumId w:val="10"/>
  </w:num>
  <w:num w:numId="19">
    <w:abstractNumId w:val="19"/>
  </w:num>
  <w:num w:numId="20">
    <w:abstractNumId w:val="14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B5E34"/>
    <w:rsid w:val="000E2254"/>
    <w:rsid w:val="000E46BC"/>
    <w:rsid w:val="00130CDC"/>
    <w:rsid w:val="00133BAB"/>
    <w:rsid w:val="0015074B"/>
    <w:rsid w:val="00175129"/>
    <w:rsid w:val="00190AD8"/>
    <w:rsid w:val="001A28C5"/>
    <w:rsid w:val="001B67D2"/>
    <w:rsid w:val="00206079"/>
    <w:rsid w:val="0029639D"/>
    <w:rsid w:val="002F517D"/>
    <w:rsid w:val="00324D0B"/>
    <w:rsid w:val="00326F90"/>
    <w:rsid w:val="00343AEF"/>
    <w:rsid w:val="00376725"/>
    <w:rsid w:val="003D21C8"/>
    <w:rsid w:val="00452C50"/>
    <w:rsid w:val="004709E2"/>
    <w:rsid w:val="004B13EB"/>
    <w:rsid w:val="00691464"/>
    <w:rsid w:val="006A30A9"/>
    <w:rsid w:val="00733EE8"/>
    <w:rsid w:val="00851B4A"/>
    <w:rsid w:val="008A2E75"/>
    <w:rsid w:val="00930A63"/>
    <w:rsid w:val="009C2D84"/>
    <w:rsid w:val="00A67F54"/>
    <w:rsid w:val="00A80D83"/>
    <w:rsid w:val="00AA1D8D"/>
    <w:rsid w:val="00B316D0"/>
    <w:rsid w:val="00B47730"/>
    <w:rsid w:val="00BC4670"/>
    <w:rsid w:val="00BE66D9"/>
    <w:rsid w:val="00BF2992"/>
    <w:rsid w:val="00C33A0C"/>
    <w:rsid w:val="00C86829"/>
    <w:rsid w:val="00CB0664"/>
    <w:rsid w:val="00CD5D33"/>
    <w:rsid w:val="00D756B1"/>
    <w:rsid w:val="00D83112"/>
    <w:rsid w:val="00E75DF6"/>
    <w:rsid w:val="00EB629D"/>
    <w:rsid w:val="00F01388"/>
    <w:rsid w:val="00F0185F"/>
    <w:rsid w:val="00F23583"/>
    <w:rsid w:val="00F913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19B389"/>
  <w14:defaultImageDpi w14:val="300"/>
  <w15:docId w15:val="{C1957779-9562-4150-BCE7-3884050B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E34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0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E9B27D-16D7-430B-A5E6-C6410AD5E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602</Words>
  <Characters>3314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Administrador</cp:lastModifiedBy>
  <cp:revision>20</cp:revision>
  <dcterms:created xsi:type="dcterms:W3CDTF">2025-05-17T16:15:00Z</dcterms:created>
  <dcterms:modified xsi:type="dcterms:W3CDTF">2026-03-25T13:02:00Z</dcterms:modified>
  <cp:category/>
</cp:coreProperties>
</file>