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4C67" w14:textId="4D774D24" w:rsidR="003605B6" w:rsidRDefault="00E43FFF">
      <w:pPr>
        <w:spacing w:after="0" w:line="240" w:lineRule="auto"/>
        <w:jc w:val="center"/>
        <w:rPr>
          <w:b/>
          <w:sz w:val="28"/>
          <w:lang w:val="es-AR"/>
        </w:rPr>
      </w:pPr>
      <w:r w:rsidRPr="00F9524B">
        <w:rPr>
          <w:b/>
          <w:sz w:val="28"/>
          <w:lang w:val="es-AR"/>
        </w:rPr>
        <w:t>MUNICIPALIDAD DE RESISTENCIA</w:t>
      </w:r>
    </w:p>
    <w:p w14:paraId="74D74926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04CB18D0" w14:textId="021E264D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>PASO 1 – DIRECCIÓN GENERAL DE PERSONAL</w:t>
      </w:r>
      <w:r w:rsidRPr="00F9524B">
        <w:rPr>
          <w:b/>
          <w:lang w:val="es-AR"/>
        </w:rPr>
        <w:br/>
      </w:r>
      <w:r w:rsidRPr="00834787">
        <w:rPr>
          <w:b/>
          <w:u w:val="single"/>
          <w:lang w:val="es-AR"/>
        </w:rPr>
        <w:t xml:space="preserve">Verificación </w:t>
      </w:r>
      <w:r w:rsidR="00834787" w:rsidRPr="00834787">
        <w:rPr>
          <w:b/>
          <w:u w:val="single"/>
          <w:lang w:val="es-AR"/>
        </w:rPr>
        <w:t>de requisitos y situación de revista</w:t>
      </w:r>
    </w:p>
    <w:p w14:paraId="59B0163D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12443D11" w14:textId="77777777" w:rsidR="00EF5F15" w:rsidRPr="00EF5F15" w:rsidRDefault="00F9524B" w:rsidP="00EF5F15">
      <w:pPr>
        <w:spacing w:after="0" w:line="240" w:lineRule="auto"/>
        <w:rPr>
          <w:lang w:val="es-AR"/>
        </w:rPr>
      </w:pPr>
      <w:r w:rsidRPr="00F9524B">
        <w:rPr>
          <w:lang w:val="es-AR"/>
        </w:rPr>
        <w:t>Actuación Simp</w:t>
      </w:r>
      <w:r>
        <w:rPr>
          <w:lang w:val="es-AR"/>
        </w:rPr>
        <w:t>le</w:t>
      </w:r>
      <w:r w:rsidRPr="00F9524B">
        <w:rPr>
          <w:lang w:val="es-AR"/>
        </w:rPr>
        <w:t xml:space="preserve"> N.º ____________________    </w:t>
      </w:r>
      <w:r w:rsidR="00EF5F15" w:rsidRPr="00EF5F15">
        <w:rPr>
          <w:lang w:val="es-AR"/>
        </w:rPr>
        <w:t>Fecha de recepción: ____/____/______</w:t>
      </w:r>
    </w:p>
    <w:p w14:paraId="4A033B6F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790BE564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• Verificar condición de planta y situación </w:t>
      </w:r>
      <w:r w:rsidRPr="00F9524B">
        <w:rPr>
          <w:lang w:val="es-AR"/>
        </w:rPr>
        <w:t>administrativa de revista.</w:t>
      </w:r>
    </w:p>
    <w:p w14:paraId="6B2DB34B" w14:textId="4A30ED41" w:rsidR="003605B6" w:rsidRPr="00F9524B" w:rsidRDefault="00E43FFF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• Adjuntar Situación de Revista </w:t>
      </w:r>
    </w:p>
    <w:p w14:paraId="53442AD2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792BADC0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5387B58F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184D044C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5DAA86D0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59CACFC0" w14:textId="370819A5" w:rsidR="00EF5F15" w:rsidRDefault="00E43FFF" w:rsidP="00BA50CA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4CCC9333" w14:textId="77777777" w:rsidR="00B646BC" w:rsidRPr="00BA50CA" w:rsidRDefault="00B646BC" w:rsidP="00BA50CA">
      <w:pPr>
        <w:spacing w:after="0" w:line="240" w:lineRule="auto"/>
        <w:rPr>
          <w:lang w:val="es-AR"/>
        </w:rPr>
      </w:pPr>
    </w:p>
    <w:p w14:paraId="5CF889FE" w14:textId="5C700B50" w:rsidR="00BA50CA" w:rsidRDefault="00E43FFF" w:rsidP="00B646BC">
      <w:pPr>
        <w:spacing w:after="0" w:line="240" w:lineRule="auto"/>
        <w:rPr>
          <w:b/>
          <w:lang w:val="es-AR"/>
        </w:rPr>
      </w:pPr>
      <w:r w:rsidRPr="00F9524B">
        <w:rPr>
          <w:b/>
          <w:lang w:val="es-AR"/>
        </w:rPr>
        <w:t xml:space="preserve">PASO 2 – </w:t>
      </w:r>
      <w:r w:rsidR="00BA50CA">
        <w:rPr>
          <w:b/>
          <w:lang w:val="es-AR"/>
        </w:rPr>
        <w:t>DIRECCIÓN GENERAL DE SUMARIOS</w:t>
      </w:r>
    </w:p>
    <w:p w14:paraId="28831D61" w14:textId="1BB9EEFD" w:rsidR="00BA50CA" w:rsidRPr="00834787" w:rsidRDefault="00BA50CA" w:rsidP="00B646BC">
      <w:pPr>
        <w:spacing w:after="0" w:line="240" w:lineRule="auto"/>
        <w:rPr>
          <w:b/>
          <w:u w:val="single"/>
          <w:lang w:val="es-AR"/>
        </w:rPr>
      </w:pPr>
      <w:r w:rsidRPr="00834787">
        <w:rPr>
          <w:b/>
          <w:u w:val="single"/>
          <w:lang w:val="es-AR"/>
        </w:rPr>
        <w:t>Verificación de sumarios pendientes y posibles causas penales</w:t>
      </w:r>
    </w:p>
    <w:p w14:paraId="40F901A9" w14:textId="77777777" w:rsidR="00BA50CA" w:rsidRDefault="00BA50CA">
      <w:pPr>
        <w:spacing w:after="0" w:line="240" w:lineRule="auto"/>
        <w:jc w:val="center"/>
        <w:rPr>
          <w:b/>
          <w:lang w:val="es-AR"/>
        </w:rPr>
      </w:pPr>
    </w:p>
    <w:p w14:paraId="1BF39949" w14:textId="77777777" w:rsidR="00BA50CA" w:rsidRPr="00EF5F15" w:rsidRDefault="00BA50CA" w:rsidP="00BA50CA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6B4C3852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407F6558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• </w:t>
      </w:r>
      <w:r>
        <w:rPr>
          <w:lang w:val="es-AR"/>
        </w:rPr>
        <w:t xml:space="preserve">¿El agente posee procesos sumarios pendientes con posibles penas de exoneración o cesantía? </w:t>
      </w:r>
      <w:r w:rsidRPr="00F9524B">
        <w:rPr>
          <w:lang w:val="es-AR"/>
        </w:rPr>
        <w:t>□ Sí    □ No</w:t>
      </w:r>
    </w:p>
    <w:p w14:paraId="66198178" w14:textId="5F6F09CC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• </w:t>
      </w:r>
      <w:r>
        <w:rPr>
          <w:lang w:val="es-AR"/>
        </w:rPr>
        <w:t xml:space="preserve">¿El agente posee procesos o sentencias penales? </w:t>
      </w:r>
      <w:r w:rsidRPr="00F9524B">
        <w:rPr>
          <w:lang w:val="es-AR"/>
        </w:rPr>
        <w:t>□ Sí    □ No</w:t>
      </w:r>
    </w:p>
    <w:p w14:paraId="758D7FA2" w14:textId="1AB6406B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Adjunta:</w:t>
      </w:r>
      <w:r>
        <w:rPr>
          <w:lang w:val="es-AR"/>
        </w:rPr>
        <w:t xml:space="preserve"> </w:t>
      </w:r>
      <w:r w:rsidRPr="00F9524B">
        <w:rPr>
          <w:lang w:val="es-AR"/>
        </w:rPr>
        <w:t xml:space="preserve">□ </w:t>
      </w:r>
      <w:r>
        <w:rPr>
          <w:lang w:val="es-AR"/>
        </w:rPr>
        <w:t>Informe de Sumarios y procesos judiciales</w:t>
      </w:r>
      <w:r w:rsidRPr="00F9524B">
        <w:rPr>
          <w:lang w:val="es-AR"/>
        </w:rPr>
        <w:t xml:space="preserve"> □ Otros</w:t>
      </w:r>
    </w:p>
    <w:p w14:paraId="50664E08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7FCC5D32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20CDF320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0A8970C6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10F77D2C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0189BDD5" w14:textId="57CAFCF6" w:rsidR="00BA50CA" w:rsidRDefault="00BA50CA" w:rsidP="00BA50CA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01068D1D" w14:textId="77777777" w:rsidR="00B646BC" w:rsidRDefault="00B646BC" w:rsidP="00B646BC">
      <w:pPr>
        <w:spacing w:after="0" w:line="240" w:lineRule="auto"/>
        <w:rPr>
          <w:lang w:val="es-AR"/>
        </w:rPr>
      </w:pPr>
    </w:p>
    <w:p w14:paraId="496EABF2" w14:textId="01219966" w:rsidR="00BA50CA" w:rsidRDefault="00BA50CA" w:rsidP="00B646BC">
      <w:pPr>
        <w:spacing w:after="0" w:line="240" w:lineRule="auto"/>
        <w:rPr>
          <w:b/>
          <w:lang w:val="es-AR"/>
        </w:rPr>
      </w:pPr>
      <w:r w:rsidRPr="00F9524B">
        <w:rPr>
          <w:b/>
          <w:lang w:val="es-AR"/>
        </w:rPr>
        <w:t xml:space="preserve">PASO </w:t>
      </w:r>
      <w:r>
        <w:rPr>
          <w:b/>
          <w:lang w:val="es-AR"/>
        </w:rPr>
        <w:t>3</w:t>
      </w:r>
      <w:r w:rsidRPr="00F9524B">
        <w:rPr>
          <w:b/>
          <w:lang w:val="es-AR"/>
        </w:rPr>
        <w:t xml:space="preserve"> – </w:t>
      </w:r>
      <w:r>
        <w:rPr>
          <w:b/>
          <w:lang w:val="es-AR"/>
        </w:rPr>
        <w:t xml:space="preserve">DIRECCIÓN GENERAL DE </w:t>
      </w:r>
      <w:r w:rsidR="00834787">
        <w:rPr>
          <w:b/>
          <w:lang w:val="es-AR"/>
        </w:rPr>
        <w:t>PERSONAL</w:t>
      </w:r>
    </w:p>
    <w:p w14:paraId="35C73736" w14:textId="0647CAD3" w:rsidR="00BA50CA" w:rsidRDefault="00BA50CA" w:rsidP="00B646BC">
      <w:pPr>
        <w:spacing w:after="0" w:line="240" w:lineRule="auto"/>
        <w:rPr>
          <w:b/>
          <w:u w:val="single"/>
          <w:lang w:val="es-AR"/>
        </w:rPr>
      </w:pPr>
      <w:r w:rsidRPr="00834787">
        <w:rPr>
          <w:b/>
          <w:u w:val="single"/>
          <w:lang w:val="es-AR"/>
        </w:rPr>
        <w:t>Dictamen técnico de procedencia</w:t>
      </w:r>
    </w:p>
    <w:p w14:paraId="0B3CC79D" w14:textId="77777777" w:rsidR="00834787" w:rsidRPr="00834787" w:rsidRDefault="00834787" w:rsidP="00BA50CA">
      <w:pPr>
        <w:spacing w:after="0" w:line="240" w:lineRule="auto"/>
        <w:jc w:val="center"/>
        <w:rPr>
          <w:b/>
          <w:u w:val="single"/>
          <w:lang w:val="es-AR"/>
        </w:rPr>
      </w:pPr>
    </w:p>
    <w:p w14:paraId="3B7F0A5B" w14:textId="0E5A0850" w:rsidR="00BA50CA" w:rsidRDefault="00BA50CA" w:rsidP="00BA50CA">
      <w:pPr>
        <w:spacing w:after="0" w:line="240" w:lineRule="auto"/>
        <w:rPr>
          <w:b/>
          <w:lang w:val="es-AR"/>
        </w:rPr>
      </w:pPr>
      <w:r w:rsidRPr="00F9524B">
        <w:rPr>
          <w:lang w:val="es-AR"/>
        </w:rPr>
        <w:t xml:space="preserve">• Adjuntar </w:t>
      </w:r>
      <w:r>
        <w:rPr>
          <w:lang w:val="es-AR"/>
        </w:rPr>
        <w:t>Dictamen Técnico de procedencia.</w:t>
      </w:r>
    </w:p>
    <w:p w14:paraId="180F8331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Campos para completar:</w:t>
      </w:r>
    </w:p>
    <w:p w14:paraId="2628A068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¿Cumple requisitos?    □ Sí    □ No</w:t>
      </w:r>
    </w:p>
    <w:p w14:paraId="7F9E72B2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Resultado del dictamen:    □ Procede    □ No procede</w:t>
      </w:r>
    </w:p>
    <w:p w14:paraId="75392128" w14:textId="0BB5AB46" w:rsidR="00BA50CA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Adjunta:    □ Dictamen    </w:t>
      </w:r>
      <w:r>
        <w:rPr>
          <w:lang w:val="es-AR"/>
        </w:rPr>
        <w:t xml:space="preserve">  </w:t>
      </w:r>
      <w:r w:rsidRPr="00F9524B">
        <w:rPr>
          <w:lang w:val="es-AR"/>
        </w:rPr>
        <w:t>□ Otros</w:t>
      </w:r>
    </w:p>
    <w:p w14:paraId="66DE2C0D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744CD140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2047EFC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1885167" w14:textId="6A12568C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</w:t>
      </w:r>
    </w:p>
    <w:p w14:paraId="2F2466D9" w14:textId="77777777" w:rsidR="00BA50CA" w:rsidRPr="00F9524B" w:rsidRDefault="00BA50CA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6E9F0DB8" w14:textId="35C28609" w:rsidR="00BA50CA" w:rsidRDefault="00BA50CA" w:rsidP="00BA50CA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029CE35C" w14:textId="77777777" w:rsidR="00834787" w:rsidRPr="00BA50CA" w:rsidRDefault="00834787" w:rsidP="00BA50CA">
      <w:pPr>
        <w:spacing w:after="0" w:line="240" w:lineRule="auto"/>
        <w:rPr>
          <w:lang w:val="es-AR"/>
        </w:rPr>
      </w:pPr>
    </w:p>
    <w:p w14:paraId="701B6A19" w14:textId="543DFBCF" w:rsidR="00B646BC" w:rsidRDefault="00BA50CA" w:rsidP="00B646BC">
      <w:pPr>
        <w:spacing w:after="0" w:line="240" w:lineRule="auto"/>
        <w:rPr>
          <w:b/>
          <w:lang w:val="es-AR"/>
        </w:rPr>
      </w:pPr>
      <w:r w:rsidRPr="00F9524B">
        <w:rPr>
          <w:b/>
          <w:lang w:val="es-AR"/>
        </w:rPr>
        <w:t xml:space="preserve">PASO </w:t>
      </w:r>
      <w:r>
        <w:rPr>
          <w:b/>
          <w:lang w:val="es-AR"/>
        </w:rPr>
        <w:t>4</w:t>
      </w:r>
      <w:r w:rsidR="00B646BC">
        <w:rPr>
          <w:b/>
          <w:lang w:val="es-AR"/>
        </w:rPr>
        <w:t xml:space="preserve"> –DEPENDENCIA JERARQUICA</w:t>
      </w:r>
    </w:p>
    <w:p w14:paraId="332B8B23" w14:textId="2A49E679" w:rsidR="00834787" w:rsidRPr="00F9524B" w:rsidRDefault="00834787" w:rsidP="00B646BC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Aval de Continuidad</w:t>
      </w:r>
    </w:p>
    <w:p w14:paraId="7CC60FEC" w14:textId="77777777" w:rsidR="00834787" w:rsidRDefault="00834787">
      <w:pPr>
        <w:spacing w:after="0" w:line="240" w:lineRule="auto"/>
        <w:jc w:val="center"/>
        <w:rPr>
          <w:b/>
          <w:lang w:val="es-AR"/>
        </w:rPr>
      </w:pPr>
    </w:p>
    <w:p w14:paraId="09BE3A57" w14:textId="77777777" w:rsidR="00834787" w:rsidRDefault="00834787" w:rsidP="00834787">
      <w:pPr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 xml:space="preserve">SECRETARIO DEL ÁREA (Ejecutivo) </w:t>
      </w:r>
      <w:r>
        <w:t>□</w:t>
      </w:r>
    </w:p>
    <w:p w14:paraId="61D0D347" w14:textId="77777777" w:rsidR="00834787" w:rsidRDefault="00834787" w:rsidP="00834787">
      <w:pPr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SECRETARIA DEL CONCEJO (Legislativo)</w:t>
      </w:r>
      <w:r>
        <w:t xml:space="preserve"> □</w:t>
      </w:r>
    </w:p>
    <w:p w14:paraId="23462310" w14:textId="77777777" w:rsidR="00834787" w:rsidRDefault="00834787" w:rsidP="00834787">
      <w:pPr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 xml:space="preserve">PRESIDENTE DEL DIRECTORIO (Caja Municipal) </w:t>
      </w:r>
      <w:r>
        <w:t>□</w:t>
      </w:r>
    </w:p>
    <w:p w14:paraId="564F4779" w14:textId="538727E1" w:rsidR="003605B6" w:rsidRPr="00834787" w:rsidRDefault="00834787" w:rsidP="00834787">
      <w:pPr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 xml:space="preserve">JUEZA DE FALTAS (Juzgados de Faltas) </w:t>
      </w:r>
      <w:r>
        <w:t xml:space="preserve"> □</w:t>
      </w:r>
      <w:r w:rsidR="00BA50CA" w:rsidRPr="00834787">
        <w:rPr>
          <w:b/>
          <w:lang w:val="es-AR"/>
        </w:rPr>
        <w:br/>
      </w:r>
    </w:p>
    <w:p w14:paraId="6788E508" w14:textId="01D775EF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33921E7B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07A82FCD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Emite aval para la continuidad del trámite.</w:t>
      </w:r>
    </w:p>
    <w:p w14:paraId="5A3E7A27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Campos para completar:</w:t>
      </w:r>
    </w:p>
    <w:p w14:paraId="29E10A3A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Aval otorgado:    □ </w:t>
      </w:r>
      <w:r w:rsidRPr="00F9524B">
        <w:rPr>
          <w:lang w:val="es-AR"/>
        </w:rPr>
        <w:t>Sí    □ No</w:t>
      </w:r>
    </w:p>
    <w:p w14:paraId="395227AA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1FC8815F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6A17E077" w14:textId="77777777" w:rsidR="003605B6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28C07AE7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7B37C51C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2591B12B" w14:textId="0311D216" w:rsidR="00E24E39" w:rsidRDefault="00E43FFF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5DB54652" w14:textId="77777777" w:rsidR="00834787" w:rsidRPr="00EF5F15" w:rsidRDefault="00834787">
      <w:pPr>
        <w:spacing w:after="0" w:line="240" w:lineRule="auto"/>
        <w:rPr>
          <w:lang w:val="es-AR"/>
        </w:rPr>
      </w:pPr>
    </w:p>
    <w:p w14:paraId="2B0B74C3" w14:textId="77777777" w:rsidR="00834787" w:rsidRDefault="00834787">
      <w:pPr>
        <w:spacing w:after="0" w:line="240" w:lineRule="auto"/>
        <w:jc w:val="center"/>
        <w:rPr>
          <w:b/>
          <w:lang w:val="es-AR"/>
        </w:rPr>
      </w:pPr>
    </w:p>
    <w:p w14:paraId="6A4E4FD1" w14:textId="718B19C1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5</w:t>
      </w:r>
      <w:r w:rsidRPr="00F9524B">
        <w:rPr>
          <w:b/>
          <w:lang w:val="es-AR"/>
        </w:rPr>
        <w:t xml:space="preserve"> – SECRETARÍA DE ECONOMÍA</w:t>
      </w:r>
      <w:r w:rsidRPr="00F9524B">
        <w:rPr>
          <w:b/>
          <w:lang w:val="es-AR"/>
        </w:rPr>
        <w:br/>
      </w:r>
      <w:r w:rsidRPr="00834787">
        <w:rPr>
          <w:b/>
          <w:u w:val="single"/>
          <w:lang w:val="es-AR"/>
        </w:rPr>
        <w:t>Pre</w:t>
      </w:r>
      <w:r w:rsidR="00834787">
        <w:rPr>
          <w:b/>
          <w:u w:val="single"/>
          <w:lang w:val="es-AR"/>
        </w:rPr>
        <w:t xml:space="preserve"> </w:t>
      </w:r>
      <w:r w:rsidRPr="00834787">
        <w:rPr>
          <w:b/>
          <w:u w:val="single"/>
          <w:lang w:val="es-AR"/>
        </w:rPr>
        <w:t>liquidación Presupue</w:t>
      </w:r>
      <w:r w:rsidRPr="00834787">
        <w:rPr>
          <w:b/>
          <w:u w:val="single"/>
          <w:lang w:val="es-AR"/>
        </w:rPr>
        <w:t>staria</w:t>
      </w:r>
    </w:p>
    <w:p w14:paraId="0067F4CF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38DDEA0C" w14:textId="41D408E6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22F6D29E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71FAB716" w14:textId="51638BB0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Analiza viabilidad presupuestaria y confecciona la Pre</w:t>
      </w:r>
      <w:r w:rsidR="00834787">
        <w:rPr>
          <w:lang w:val="es-AR"/>
        </w:rPr>
        <w:t xml:space="preserve"> </w:t>
      </w:r>
      <w:r w:rsidRPr="00F9524B">
        <w:rPr>
          <w:lang w:val="es-AR"/>
        </w:rPr>
        <w:t>liquidación (se adjunta).</w:t>
      </w:r>
    </w:p>
    <w:p w14:paraId="3A4EAFF8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Campos para completar:</w:t>
      </w:r>
    </w:p>
    <w:p w14:paraId="77C18300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Informe viable:    □ Sí    □ No</w:t>
      </w:r>
    </w:p>
    <w:p w14:paraId="55CB82E5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Adjunta:    □ Preliquidación</w:t>
      </w:r>
    </w:p>
    <w:p w14:paraId="7B697A9B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18919056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</w:t>
      </w:r>
      <w:r w:rsidRPr="00F9524B">
        <w:rPr>
          <w:lang w:val="es-AR"/>
        </w:rPr>
        <w:t>_________________________________________________________________________</w:t>
      </w:r>
    </w:p>
    <w:p w14:paraId="71A26EE4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3C7B487E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0E108A5C" w14:textId="72F2BAB9" w:rsidR="00EF5F15" w:rsidRDefault="00E43FFF" w:rsidP="006D3E52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</w:t>
      </w:r>
      <w:r w:rsidRPr="00F9524B">
        <w:rPr>
          <w:lang w:val="es-AR"/>
        </w:rPr>
        <w:t>__________________________________________</w:t>
      </w:r>
    </w:p>
    <w:p w14:paraId="64F2389A" w14:textId="77777777" w:rsidR="00834787" w:rsidRPr="006D3E52" w:rsidRDefault="00834787" w:rsidP="006D3E52">
      <w:pPr>
        <w:spacing w:after="0" w:line="240" w:lineRule="auto"/>
        <w:rPr>
          <w:lang w:val="es-AR"/>
        </w:rPr>
      </w:pPr>
    </w:p>
    <w:p w14:paraId="05EB9CE5" w14:textId="2F2747B2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6</w:t>
      </w:r>
      <w:r w:rsidRPr="00F9524B">
        <w:rPr>
          <w:b/>
          <w:lang w:val="es-AR"/>
        </w:rPr>
        <w:t xml:space="preserve"> – DIRECCIÓN GENERAL DE PERSONAL</w:t>
      </w:r>
      <w:r w:rsidRPr="00F9524B">
        <w:rPr>
          <w:b/>
          <w:lang w:val="es-AR"/>
        </w:rPr>
        <w:br/>
      </w:r>
      <w:r w:rsidRPr="00834787">
        <w:rPr>
          <w:b/>
          <w:u w:val="single"/>
          <w:lang w:val="es-AR"/>
        </w:rPr>
        <w:t>Notificación al Agente</w:t>
      </w:r>
    </w:p>
    <w:p w14:paraId="10F64EBC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27A97DFC" w14:textId="7E662670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118FA755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4F1329E4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Notifica al agente la Preliquidación y solicita aceptación o rechazo.</w:t>
      </w:r>
    </w:p>
    <w:p w14:paraId="2D3AEAA5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Campos para completar:</w:t>
      </w:r>
    </w:p>
    <w:p w14:paraId="4848751D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Agente:    □ Acepta    □ Rechaza</w:t>
      </w:r>
    </w:p>
    <w:p w14:paraId="1EC1A3B7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05B27694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62CE595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3706C15" w14:textId="77777777" w:rsidR="00F9524B" w:rsidRPr="00F9524B" w:rsidRDefault="00F9524B" w:rsidP="00F9524B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54569875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 xml:space="preserve">Firma </w:t>
      </w:r>
      <w:r w:rsidR="00464934">
        <w:rPr>
          <w:lang w:val="es-AR"/>
        </w:rPr>
        <w:t>del agente</w:t>
      </w:r>
      <w:r w:rsidRPr="00F9524B">
        <w:rPr>
          <w:lang w:val="es-AR"/>
        </w:rPr>
        <w:t>: _______________________________________________</w:t>
      </w:r>
    </w:p>
    <w:p w14:paraId="19BEDD23" w14:textId="543746B5" w:rsidR="00EF5F15" w:rsidRDefault="006D3E52" w:rsidP="006D3E52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67A0615F" w14:textId="77777777" w:rsidR="00834787" w:rsidRPr="006D3E52" w:rsidRDefault="00834787" w:rsidP="006D3E52">
      <w:pPr>
        <w:spacing w:after="0" w:line="240" w:lineRule="auto"/>
        <w:rPr>
          <w:lang w:val="es-AR"/>
        </w:rPr>
      </w:pPr>
    </w:p>
    <w:p w14:paraId="083AD8BF" w14:textId="0EC46EA1" w:rsidR="003605B6" w:rsidRDefault="00E43FFF" w:rsidP="00B646BC">
      <w:pPr>
        <w:spacing w:after="0" w:line="240" w:lineRule="auto"/>
        <w:rPr>
          <w:b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7</w:t>
      </w:r>
      <w:r w:rsidRPr="00F9524B">
        <w:rPr>
          <w:b/>
          <w:lang w:val="es-AR"/>
        </w:rPr>
        <w:t xml:space="preserve"> – INTENDENCIA</w:t>
      </w:r>
    </w:p>
    <w:p w14:paraId="20D4C64B" w14:textId="68F2093E" w:rsidR="00834787" w:rsidRDefault="00834787" w:rsidP="00B646BC">
      <w:pPr>
        <w:spacing w:after="0" w:line="240" w:lineRule="auto"/>
        <w:rPr>
          <w:b/>
          <w:u w:val="single"/>
          <w:lang w:val="es-AR"/>
        </w:rPr>
      </w:pPr>
      <w:r w:rsidRPr="00834787">
        <w:rPr>
          <w:b/>
          <w:u w:val="single"/>
          <w:lang w:val="es-AR"/>
        </w:rPr>
        <w:t>Para conocimiento y aval</w:t>
      </w:r>
    </w:p>
    <w:p w14:paraId="28596F95" w14:textId="77777777" w:rsidR="00B646BC" w:rsidRPr="00834787" w:rsidRDefault="00B646BC" w:rsidP="00B646BC">
      <w:pPr>
        <w:spacing w:after="0" w:line="240" w:lineRule="auto"/>
        <w:rPr>
          <w:u w:val="single"/>
          <w:lang w:val="es-AR"/>
        </w:rPr>
      </w:pPr>
    </w:p>
    <w:p w14:paraId="43F4CC1A" w14:textId="2FDD8116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132DB54C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5B90D503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Toma conocimiento y decide continuidad del trámite.</w:t>
      </w:r>
    </w:p>
    <w:p w14:paraId="5E48BAF7" w14:textId="77777777" w:rsidR="003605B6" w:rsidRPr="00F9524B" w:rsidRDefault="00F9524B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Campos para completar:</w:t>
      </w:r>
    </w:p>
    <w:p w14:paraId="27397EA2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Aval de Intendencia:    □ Sí    □ No</w:t>
      </w:r>
    </w:p>
    <w:p w14:paraId="63BBCBB7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36831488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1D3A6C8D" w14:textId="65C90DAE" w:rsidR="001E2509" w:rsidRPr="00F9524B" w:rsidRDefault="00E43FFF" w:rsidP="00BA50CA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</w:t>
      </w:r>
      <w:r w:rsidRPr="00F9524B">
        <w:rPr>
          <w:lang w:val="es-AR"/>
        </w:rPr>
        <w:t>________________________________________________________________</w:t>
      </w:r>
    </w:p>
    <w:p w14:paraId="27FF8C9C" w14:textId="77777777" w:rsidR="001E2509" w:rsidRPr="00F9524B" w:rsidRDefault="001E2509" w:rsidP="001E2509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11C20A87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5C1A85F4" w14:textId="71638170" w:rsidR="00E24E39" w:rsidRDefault="00E43FFF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3FA1F33F" w14:textId="77777777" w:rsidR="00B646BC" w:rsidRDefault="00B646BC" w:rsidP="00B646BC">
      <w:pPr>
        <w:spacing w:after="0" w:line="240" w:lineRule="auto"/>
        <w:rPr>
          <w:lang w:val="es-AR"/>
        </w:rPr>
      </w:pPr>
    </w:p>
    <w:p w14:paraId="72D4E3B7" w14:textId="350944D2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8</w:t>
      </w:r>
      <w:r w:rsidRPr="00F9524B">
        <w:rPr>
          <w:b/>
          <w:lang w:val="es-AR"/>
        </w:rPr>
        <w:t xml:space="preserve"> – DIRECCIÓN GENERAL DE PERSONAL</w:t>
      </w:r>
      <w:r w:rsidRPr="00F9524B">
        <w:rPr>
          <w:b/>
          <w:lang w:val="es-AR"/>
        </w:rPr>
        <w:br/>
      </w:r>
      <w:r w:rsidRPr="00834787">
        <w:rPr>
          <w:b/>
          <w:u w:val="single"/>
          <w:lang w:val="es-AR"/>
        </w:rPr>
        <w:t>Proyecto de Instrumento Legal</w:t>
      </w:r>
    </w:p>
    <w:p w14:paraId="4C76EE31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485F0AB9" w14:textId="5FAE0022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44E61E5B" w14:textId="77777777" w:rsidR="003605B6" w:rsidRPr="00F9524B" w:rsidRDefault="00464934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4B275C61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Elabora proyecto de instrumento legal (resolución de retiro) y remi</w:t>
      </w:r>
      <w:r w:rsidRPr="00F9524B">
        <w:rPr>
          <w:lang w:val="es-AR"/>
        </w:rPr>
        <w:t>te a Dirección General de Despacho.</w:t>
      </w:r>
    </w:p>
    <w:p w14:paraId="400FCE7A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397104F9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3FD89874" w14:textId="77777777" w:rsidR="003605B6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C4641C0" w14:textId="77777777" w:rsidR="00EF5F15" w:rsidRPr="00F9524B" w:rsidRDefault="00EF5F15" w:rsidP="00EF5F15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4BDC64FD" w14:textId="77777777" w:rsidR="00EF5F15" w:rsidRPr="00F9524B" w:rsidRDefault="00EF5F15">
      <w:pPr>
        <w:spacing w:after="0" w:line="240" w:lineRule="auto"/>
        <w:rPr>
          <w:lang w:val="es-AR"/>
        </w:rPr>
      </w:pPr>
    </w:p>
    <w:p w14:paraId="735D655E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6106AF13" w14:textId="42FD9240" w:rsidR="00E24E39" w:rsidRDefault="00E43FFF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09A00123" w14:textId="77777777" w:rsidR="00B646BC" w:rsidRDefault="00B646BC" w:rsidP="00B646BC">
      <w:pPr>
        <w:spacing w:after="0" w:line="240" w:lineRule="auto"/>
        <w:rPr>
          <w:lang w:val="es-AR"/>
        </w:rPr>
      </w:pPr>
    </w:p>
    <w:p w14:paraId="725F5FD5" w14:textId="2A5E95A7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9</w:t>
      </w:r>
      <w:r w:rsidRPr="00F9524B">
        <w:rPr>
          <w:b/>
          <w:lang w:val="es-AR"/>
        </w:rPr>
        <w:t xml:space="preserve"> – DIRECCIÓN GENERA</w:t>
      </w:r>
      <w:r w:rsidRPr="00F9524B">
        <w:rPr>
          <w:b/>
          <w:lang w:val="es-AR"/>
        </w:rPr>
        <w:t>L DE DESPACHO</w:t>
      </w:r>
      <w:r w:rsidRPr="00F9524B">
        <w:rPr>
          <w:b/>
          <w:lang w:val="es-AR"/>
        </w:rPr>
        <w:br/>
      </w:r>
      <w:r w:rsidR="00834787" w:rsidRPr="00834787">
        <w:rPr>
          <w:b/>
          <w:u w:val="single"/>
          <w:lang w:val="es-AR"/>
        </w:rPr>
        <w:t>Protocolización</w:t>
      </w:r>
      <w:r w:rsidRPr="00834787">
        <w:rPr>
          <w:b/>
          <w:u w:val="single"/>
          <w:lang w:val="es-AR"/>
        </w:rPr>
        <w:t xml:space="preserve"> y Notificaciones</w:t>
      </w:r>
    </w:p>
    <w:p w14:paraId="655B68B2" w14:textId="77777777" w:rsidR="00834787" w:rsidRPr="00F9524B" w:rsidRDefault="00834787">
      <w:pPr>
        <w:spacing w:after="0" w:line="240" w:lineRule="auto"/>
        <w:jc w:val="center"/>
        <w:rPr>
          <w:lang w:val="es-AR"/>
        </w:rPr>
      </w:pPr>
    </w:p>
    <w:p w14:paraId="21E4A025" w14:textId="71A8355C" w:rsidR="00834787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696BA4E0" w14:textId="77777777" w:rsidR="003605B6" w:rsidRPr="00F9524B" w:rsidRDefault="00464934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61A11AC9" w14:textId="03F162BB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Gestiona circuito de firmas, protoco</w:t>
      </w:r>
      <w:r w:rsidR="00834787">
        <w:rPr>
          <w:lang w:val="es-AR"/>
        </w:rPr>
        <w:t>l</w:t>
      </w:r>
      <w:r w:rsidRPr="00F9524B">
        <w:rPr>
          <w:lang w:val="es-AR"/>
        </w:rPr>
        <w:t>iza el instrumento legal y efectúa las notificaciones formales.</w:t>
      </w:r>
    </w:p>
    <w:p w14:paraId="7C8D830F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lastRenderedPageBreak/>
        <w:t>Campos a completar:</w:t>
      </w:r>
    </w:p>
    <w:p w14:paraId="5BE9C1D2" w14:textId="67DEFA71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N.º de Resolución: __</w:t>
      </w:r>
      <w:r w:rsidRPr="00F9524B">
        <w:rPr>
          <w:lang w:val="es-AR"/>
        </w:rPr>
        <w:t>__________________</w:t>
      </w:r>
      <w:r w:rsidR="00EF5F15">
        <w:rPr>
          <w:lang w:val="es-AR"/>
        </w:rPr>
        <w:t xml:space="preserve">   </w:t>
      </w:r>
      <w:r w:rsidR="00EF5F15" w:rsidRPr="00F9524B">
        <w:rPr>
          <w:lang w:val="es-AR"/>
        </w:rPr>
        <w:t>Fecha ____/____/______</w:t>
      </w:r>
    </w:p>
    <w:p w14:paraId="31BD7A5E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4D0C4343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6A7D3662" w14:textId="77777777" w:rsidR="003605B6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692465F4" w14:textId="414E265E" w:rsidR="00EF5F15" w:rsidRPr="00F9524B" w:rsidRDefault="00EF5F15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609C2DA8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629080FD" w14:textId="5E65525C" w:rsidR="00E24E39" w:rsidRDefault="00E43FFF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0B943E90" w14:textId="77777777" w:rsidR="00B646BC" w:rsidRDefault="00B646BC" w:rsidP="00B646BC">
      <w:pPr>
        <w:spacing w:after="0" w:line="240" w:lineRule="auto"/>
        <w:rPr>
          <w:lang w:val="es-AR"/>
        </w:rPr>
      </w:pPr>
    </w:p>
    <w:p w14:paraId="17EB49A4" w14:textId="5130D13C" w:rsidR="003605B6" w:rsidRDefault="00E43FFF" w:rsidP="00B646BC">
      <w:pPr>
        <w:spacing w:after="0" w:line="240" w:lineRule="auto"/>
        <w:rPr>
          <w:b/>
          <w:u w:val="single"/>
          <w:lang w:val="es-AR"/>
        </w:rPr>
      </w:pPr>
      <w:r w:rsidRPr="00F9524B">
        <w:rPr>
          <w:b/>
          <w:lang w:val="es-AR"/>
        </w:rPr>
        <w:t xml:space="preserve">PASO </w:t>
      </w:r>
      <w:r w:rsidR="00BA50CA">
        <w:rPr>
          <w:b/>
          <w:lang w:val="es-AR"/>
        </w:rPr>
        <w:t>10</w:t>
      </w:r>
      <w:r w:rsidRPr="00F9524B">
        <w:rPr>
          <w:b/>
          <w:lang w:val="es-AR"/>
        </w:rPr>
        <w:t xml:space="preserve"> – DIRECCIÓN GENERAL DE PERSONAL</w:t>
      </w:r>
      <w:r w:rsidRPr="00F9524B">
        <w:rPr>
          <w:b/>
          <w:lang w:val="es-AR"/>
        </w:rPr>
        <w:br/>
      </w:r>
      <w:r w:rsidRPr="00834787">
        <w:rPr>
          <w:b/>
          <w:u w:val="single"/>
          <w:lang w:val="es-AR"/>
        </w:rPr>
        <w:t>Notificación Fi</w:t>
      </w:r>
      <w:r w:rsidRPr="00834787">
        <w:rPr>
          <w:b/>
          <w:u w:val="single"/>
          <w:lang w:val="es-AR"/>
        </w:rPr>
        <w:t>nal</w:t>
      </w:r>
    </w:p>
    <w:p w14:paraId="58D7CA1B" w14:textId="77777777" w:rsidR="00B646BC" w:rsidRPr="00F9524B" w:rsidRDefault="00B646BC" w:rsidP="00B646BC">
      <w:pPr>
        <w:spacing w:after="0" w:line="240" w:lineRule="auto"/>
        <w:rPr>
          <w:lang w:val="es-AR"/>
        </w:rPr>
      </w:pPr>
      <w:bookmarkStart w:id="0" w:name="_GoBack"/>
      <w:bookmarkEnd w:id="0"/>
    </w:p>
    <w:p w14:paraId="3C20ECB7" w14:textId="3190230D" w:rsidR="00EF5F15" w:rsidRPr="00EF5F15" w:rsidRDefault="00EF5F15" w:rsidP="00EF5F15">
      <w:pPr>
        <w:spacing w:after="0" w:line="240" w:lineRule="auto"/>
        <w:rPr>
          <w:lang w:val="es-AR"/>
        </w:rPr>
      </w:pPr>
      <w:r w:rsidRPr="00EF5F15">
        <w:rPr>
          <w:lang w:val="es-AR"/>
        </w:rPr>
        <w:t>Fecha de recepción: ____/____/______</w:t>
      </w:r>
    </w:p>
    <w:p w14:paraId="6C8DFF19" w14:textId="77777777" w:rsidR="003605B6" w:rsidRPr="00F9524B" w:rsidRDefault="00464934">
      <w:pPr>
        <w:spacing w:after="0" w:line="240" w:lineRule="auto"/>
        <w:rPr>
          <w:lang w:val="es-AR"/>
        </w:rPr>
      </w:pPr>
      <w:r w:rsidRPr="00F9524B">
        <w:rPr>
          <w:b/>
          <w:lang w:val="es-AR"/>
        </w:rPr>
        <w:t>Acciones para realizar:</w:t>
      </w:r>
    </w:p>
    <w:p w14:paraId="1E80594C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• Notifica al agente y a las áreas pertinentes; actualiza el legajo del agente.</w:t>
      </w:r>
    </w:p>
    <w:p w14:paraId="3CEE6BC9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Observaciones:</w:t>
      </w:r>
    </w:p>
    <w:p w14:paraId="21A9DA2F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0C240097" w14:textId="77777777" w:rsidR="003605B6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</w:t>
      </w:r>
      <w:r w:rsidRPr="00F9524B">
        <w:rPr>
          <w:lang w:val="es-AR"/>
        </w:rPr>
        <w:t>_________________________________________________________________</w:t>
      </w:r>
    </w:p>
    <w:p w14:paraId="7B39B4D8" w14:textId="6E22C3FB" w:rsidR="00EF5F15" w:rsidRPr="00F9524B" w:rsidRDefault="00EF5F15">
      <w:pPr>
        <w:spacing w:after="0" w:line="240" w:lineRule="auto"/>
        <w:rPr>
          <w:lang w:val="es-AR"/>
        </w:rPr>
      </w:pPr>
      <w:r w:rsidRPr="00F9524B">
        <w:rPr>
          <w:lang w:val="es-AR"/>
        </w:rPr>
        <w:t>________________________________________________________________________________</w:t>
      </w:r>
    </w:p>
    <w:p w14:paraId="5C374738" w14:textId="77777777" w:rsidR="003605B6" w:rsidRPr="00F9524B" w:rsidRDefault="00E43FFF">
      <w:pPr>
        <w:spacing w:after="0" w:line="240" w:lineRule="auto"/>
        <w:rPr>
          <w:lang w:val="es-AR"/>
        </w:rPr>
      </w:pPr>
      <w:r w:rsidRPr="00F9524B">
        <w:rPr>
          <w:lang w:val="es-AR"/>
        </w:rPr>
        <w:t>Firma y sello: _______________________________________________</w:t>
      </w:r>
    </w:p>
    <w:p w14:paraId="4FB4092F" w14:textId="77777777" w:rsidR="00E24E39" w:rsidRPr="00EF5F15" w:rsidRDefault="00E43FFF">
      <w:pPr>
        <w:spacing w:after="0" w:line="240" w:lineRule="auto"/>
        <w:rPr>
          <w:lang w:val="es-AR"/>
        </w:rPr>
      </w:pPr>
      <w:r w:rsidRPr="00EF5F15">
        <w:rPr>
          <w:lang w:val="es-AR"/>
        </w:rPr>
        <w:t>────────────────────────────────────────────────────────</w:t>
      </w:r>
    </w:p>
    <w:p w14:paraId="3D49B425" w14:textId="5D5750D4" w:rsidR="00E24E39" w:rsidRDefault="00E24E39">
      <w:pPr>
        <w:spacing w:after="0" w:line="240" w:lineRule="auto"/>
      </w:pPr>
    </w:p>
    <w:sectPr w:rsidR="00E24E39" w:rsidSect="00EF5F15">
      <w:pgSz w:w="12240" w:h="20160" w:code="5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EBA02" w14:textId="77777777" w:rsidR="00E43FFF" w:rsidRDefault="00E43FFF" w:rsidP="008D09C2">
      <w:pPr>
        <w:spacing w:after="0" w:line="240" w:lineRule="auto"/>
      </w:pPr>
      <w:r>
        <w:separator/>
      </w:r>
    </w:p>
  </w:endnote>
  <w:endnote w:type="continuationSeparator" w:id="0">
    <w:p w14:paraId="6660D37B" w14:textId="77777777" w:rsidR="00E43FFF" w:rsidRDefault="00E43FFF" w:rsidP="008D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EECA" w14:textId="77777777" w:rsidR="00E43FFF" w:rsidRDefault="00E43FFF" w:rsidP="008D09C2">
      <w:pPr>
        <w:spacing w:after="0" w:line="240" w:lineRule="auto"/>
      </w:pPr>
      <w:r>
        <w:separator/>
      </w:r>
    </w:p>
  </w:footnote>
  <w:footnote w:type="continuationSeparator" w:id="0">
    <w:p w14:paraId="7393DFD5" w14:textId="77777777" w:rsidR="00E43FFF" w:rsidRDefault="00E43FFF" w:rsidP="008D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FC30A4"/>
    <w:multiLevelType w:val="hybridMultilevel"/>
    <w:tmpl w:val="7AA212C4"/>
    <w:lvl w:ilvl="0" w:tplc="A98622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4A01"/>
    <w:multiLevelType w:val="multilevel"/>
    <w:tmpl w:val="8E74783E"/>
    <w:lvl w:ilvl="0">
      <w:start w:val="1"/>
      <w:numFmt w:val="bullet"/>
      <w:pStyle w:val="Listaconvietas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54E1"/>
    <w:rsid w:val="000C645A"/>
    <w:rsid w:val="0015074B"/>
    <w:rsid w:val="001E2509"/>
    <w:rsid w:val="0029639D"/>
    <w:rsid w:val="002C28B7"/>
    <w:rsid w:val="0030347D"/>
    <w:rsid w:val="00326F90"/>
    <w:rsid w:val="003605B6"/>
    <w:rsid w:val="00464934"/>
    <w:rsid w:val="006B79F9"/>
    <w:rsid w:val="006D3E52"/>
    <w:rsid w:val="00834787"/>
    <w:rsid w:val="008D09C2"/>
    <w:rsid w:val="00AA1D8D"/>
    <w:rsid w:val="00AD6833"/>
    <w:rsid w:val="00B47730"/>
    <w:rsid w:val="00B646BC"/>
    <w:rsid w:val="00BA50CA"/>
    <w:rsid w:val="00C2303F"/>
    <w:rsid w:val="00CB0664"/>
    <w:rsid w:val="00E24E39"/>
    <w:rsid w:val="00E43FFF"/>
    <w:rsid w:val="00EF5F15"/>
    <w:rsid w:val="00F9524B"/>
    <w:rsid w:val="00FC693F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CC316"/>
  <w14:defaultImageDpi w14:val="300"/>
  <w15:docId w15:val="{58692B92-FFB5-49B9-A271-2DCD80A8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CA7EE-26BD-46D5-85BC-6690D2BE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2</cp:revision>
  <cp:lastPrinted>2025-05-06T12:55:00Z</cp:lastPrinted>
  <dcterms:created xsi:type="dcterms:W3CDTF">2025-05-13T13:21:00Z</dcterms:created>
  <dcterms:modified xsi:type="dcterms:W3CDTF">2025-05-13T13:21:00Z</dcterms:modified>
  <cp:category/>
</cp:coreProperties>
</file>