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3050" w14:textId="77777777" w:rsidR="002300F9" w:rsidRDefault="00000000">
      <w:pPr>
        <w:pStyle w:val="Heading1"/>
      </w:pPr>
      <w:r>
        <w:t>Section 2 - Advanced AI Tools for Real Estate</w:t>
      </w:r>
    </w:p>
    <w:p w14:paraId="29BE3E36" w14:textId="641C5809" w:rsidR="002300F9" w:rsidRDefault="00000000">
      <w:r>
        <w:t>This guide is designed to help you take your business to the next level by using AI for lead generation, marketing automation, and data analysis.</w:t>
      </w:r>
    </w:p>
    <w:p w14:paraId="02656C98" w14:textId="77777777" w:rsidR="002300F9" w:rsidRDefault="00000000">
      <w:pPr>
        <w:pStyle w:val="Heading2"/>
      </w:pPr>
      <w:r>
        <w:t>🎯 What You’ll Learn in This Section</w:t>
      </w:r>
    </w:p>
    <w:p w14:paraId="0803C7EF" w14:textId="77777777" w:rsidR="002300F9" w:rsidRDefault="00000000">
      <w:r>
        <w:t>✔ How to use AI to generate high-quality content quickly.</w:t>
      </w:r>
    </w:p>
    <w:p w14:paraId="1419BE99" w14:textId="77777777" w:rsidR="002300F9" w:rsidRDefault="00000000">
      <w:r>
        <w:t>✔ How to find and target motivated sellers using AI-driven tools.</w:t>
      </w:r>
    </w:p>
    <w:p w14:paraId="3AB1A27A" w14:textId="77777777" w:rsidR="002300F9" w:rsidRDefault="00000000">
      <w:r>
        <w:t>✔ How to automate and optimize ad campaigns for maximum ROI.</w:t>
      </w:r>
    </w:p>
    <w:p w14:paraId="4BB30809" w14:textId="77777777" w:rsidR="002300F9" w:rsidRDefault="00000000">
      <w:pPr>
        <w:pStyle w:val="Heading2"/>
      </w:pPr>
      <w:r>
        <w:t>🔹 AI Tool #1: Jasper.ai – AI for Content Creation</w:t>
      </w:r>
    </w:p>
    <w:p w14:paraId="2E481E1B" w14:textId="77777777" w:rsidR="002300F9" w:rsidRDefault="00000000">
      <w:r>
        <w:t>🔹 What It Does: Generates blog posts, social media content, and ad copy.</w:t>
      </w:r>
    </w:p>
    <w:p w14:paraId="1FB7CDAC" w14:textId="77777777" w:rsidR="002300F9" w:rsidRDefault="00000000">
      <w:r>
        <w:t>🔹 Why Use It: Saves time and improves content consistency.</w:t>
      </w:r>
    </w:p>
    <w:p w14:paraId="695A0D7C" w14:textId="77777777" w:rsidR="002300F9" w:rsidRDefault="00000000">
      <w:r>
        <w:t>🔹 How to Get Started:</w:t>
      </w:r>
    </w:p>
    <w:p w14:paraId="3EC42B42" w14:textId="77777777" w:rsidR="002300F9" w:rsidRDefault="00000000">
      <w:r>
        <w:t>1. Visit https://www.jasper.ai/ and create an account.</w:t>
      </w:r>
    </w:p>
    <w:p w14:paraId="06BC5B52" w14:textId="77777777" w:rsidR="002300F9" w:rsidRDefault="00000000">
      <w:r>
        <w:t>2. Use templates like:</w:t>
      </w:r>
    </w:p>
    <w:p w14:paraId="03081230" w14:textId="77777777" w:rsidR="002300F9" w:rsidRDefault="00000000">
      <w:r>
        <w:t xml:space="preserve">   - Blog Post Generator (Create long-form content for your website).</w:t>
      </w:r>
    </w:p>
    <w:p w14:paraId="67AE7428" w14:textId="77777777" w:rsidR="002300F9" w:rsidRDefault="00000000">
      <w:r>
        <w:t xml:space="preserve">   - Ad Copy Creator (Generate high-converting real estate ads).</w:t>
      </w:r>
    </w:p>
    <w:p w14:paraId="2AAB0FA1" w14:textId="77777777" w:rsidR="002300F9" w:rsidRDefault="00000000">
      <w:r>
        <w:t>3. Edit and publish your AI-generated content.</w:t>
      </w:r>
    </w:p>
    <w:p w14:paraId="7F836FF2" w14:textId="77777777" w:rsidR="002300F9" w:rsidRDefault="00000000">
      <w:pPr>
        <w:pStyle w:val="Heading2"/>
      </w:pPr>
      <w:r>
        <w:t>🔹 AI Tool #2: ProspectNow – Predicting Likely Sellers</w:t>
      </w:r>
    </w:p>
    <w:p w14:paraId="706A9CA9" w14:textId="77777777" w:rsidR="002300F9" w:rsidRDefault="00000000">
      <w:r>
        <w:t>🔹 What It Does: Uses AI to identify homeowners likely to sell soon.</w:t>
      </w:r>
    </w:p>
    <w:p w14:paraId="4508E213" w14:textId="77777777" w:rsidR="002300F9" w:rsidRDefault="00000000">
      <w:r>
        <w:t>🔹 Why Use It: Helps you focus on warm leads instead of cold outreach.</w:t>
      </w:r>
    </w:p>
    <w:p w14:paraId="00D5D54A" w14:textId="77777777" w:rsidR="002300F9" w:rsidRDefault="00000000">
      <w:r>
        <w:t>🔹 How to Get Started:</w:t>
      </w:r>
    </w:p>
    <w:p w14:paraId="266417F4" w14:textId="77777777" w:rsidR="002300F9" w:rsidRDefault="00000000">
      <w:r>
        <w:t>1. Visit https://www.prospectnow.com/ and log in.</w:t>
      </w:r>
    </w:p>
    <w:p w14:paraId="68F7BB97" w14:textId="77777777" w:rsidR="002300F9" w:rsidRDefault="00000000">
      <w:r>
        <w:t>2. Search for homeowners with:</w:t>
      </w:r>
    </w:p>
    <w:p w14:paraId="02E46DEF" w14:textId="77777777" w:rsidR="002300F9" w:rsidRDefault="00000000">
      <w:r>
        <w:t xml:space="preserve">   - High equity (30%+).</w:t>
      </w:r>
    </w:p>
    <w:p w14:paraId="105A0C12" w14:textId="77777777" w:rsidR="002300F9" w:rsidRDefault="00000000">
      <w:r>
        <w:t xml:space="preserve">   - Ownership length (5+ years).</w:t>
      </w:r>
    </w:p>
    <w:p w14:paraId="698DC264" w14:textId="77777777" w:rsidR="002300F9" w:rsidRDefault="00000000">
      <w:r>
        <w:t xml:space="preserve">   - No recent refinancing.</w:t>
      </w:r>
    </w:p>
    <w:p w14:paraId="7E675B7A" w14:textId="77777777" w:rsidR="002300F9" w:rsidRDefault="00000000">
      <w:r>
        <w:t>3. Contact the top leads with a targeted marketing strategy.</w:t>
      </w:r>
    </w:p>
    <w:p w14:paraId="5E2D5FC3" w14:textId="77777777" w:rsidR="002300F9" w:rsidRDefault="00000000">
      <w:pPr>
        <w:pStyle w:val="Heading2"/>
      </w:pPr>
      <w:r>
        <w:lastRenderedPageBreak/>
        <w:t>🔹 AI Tool #3: ChatGPT + Title Pro 247 – Property Data Analysis</w:t>
      </w:r>
    </w:p>
    <w:p w14:paraId="0DBFB334" w14:textId="77777777" w:rsidR="002300F9" w:rsidRDefault="00000000">
      <w:r>
        <w:t>🔹 What It Does: Title Pro 247 pulls ownership data, and ChatGPT analyzes it for lead targeting.</w:t>
      </w:r>
    </w:p>
    <w:p w14:paraId="0E4A92EF" w14:textId="77777777" w:rsidR="002300F9" w:rsidRDefault="00000000">
      <w:r>
        <w:t>🔹 Why Use It: Helps you find off-market opportunities and tailor outreach.</w:t>
      </w:r>
    </w:p>
    <w:p w14:paraId="5DF38169" w14:textId="77777777" w:rsidR="002300F9" w:rsidRDefault="00000000">
      <w:r>
        <w:t>🔹 How to Get Started:</w:t>
      </w:r>
    </w:p>
    <w:p w14:paraId="61B887E3" w14:textId="77777777" w:rsidR="002300F9" w:rsidRDefault="00000000">
      <w:r>
        <w:t>1. Run a property search on https://www.titlepro247.com/.</w:t>
      </w:r>
    </w:p>
    <w:p w14:paraId="7F41FB22" w14:textId="77777777" w:rsidR="002300F9" w:rsidRDefault="00000000">
      <w:r>
        <w:t>2. Export the data and input it into ChatGPT.</w:t>
      </w:r>
    </w:p>
    <w:p w14:paraId="214C483B" w14:textId="77777777" w:rsidR="002300F9" w:rsidRDefault="00000000">
      <w:r>
        <w:t>3. Use this prompt:</w:t>
      </w:r>
    </w:p>
    <w:p w14:paraId="067BC319" w14:textId="77777777" w:rsidR="002300F9" w:rsidRDefault="00000000">
      <w:r>
        <w:t xml:space="preserve">   - 'Analyze this property list and suggest the top 5 leads based on ownership length, equity, and likelihood to sell. Also, create personalized email outreach scripts.'</w:t>
      </w:r>
    </w:p>
    <w:p w14:paraId="54F84A62" w14:textId="77777777" w:rsidR="002300F9" w:rsidRDefault="00000000">
      <w:r>
        <w:t>4. Follow up with the top AI-identified leads.</w:t>
      </w:r>
    </w:p>
    <w:p w14:paraId="544A6333" w14:textId="77777777" w:rsidR="002300F9" w:rsidRDefault="00000000">
      <w:pPr>
        <w:pStyle w:val="Heading2"/>
      </w:pPr>
      <w:r>
        <w:t>🔹 AI Tool #4: Meta Ads AI – AI-Powered Ad Optimization</w:t>
      </w:r>
    </w:p>
    <w:p w14:paraId="44CC6DF3" w14:textId="77777777" w:rsidR="002300F9" w:rsidRDefault="00000000">
      <w:r>
        <w:t>🔹 What It Does: Uses AI to optimize ad targeting and performance on Facebook &amp; Instagram.</w:t>
      </w:r>
    </w:p>
    <w:p w14:paraId="71A2D59F" w14:textId="77777777" w:rsidR="002300F9" w:rsidRDefault="00000000">
      <w:r>
        <w:t>🔹 Why Use It: Increases lead conversion and maximizes ad spend efficiency.</w:t>
      </w:r>
    </w:p>
    <w:p w14:paraId="0EEA2682" w14:textId="77777777" w:rsidR="002300F9" w:rsidRDefault="00000000">
      <w:r>
        <w:t>🔹 How to Get Started:</w:t>
      </w:r>
    </w:p>
    <w:p w14:paraId="47D3F25D" w14:textId="77777777" w:rsidR="002300F9" w:rsidRDefault="00000000">
      <w:r>
        <w:t>1. Open https://www.facebook.com/business/tools/ads-manager.</w:t>
      </w:r>
    </w:p>
    <w:p w14:paraId="2905A8E9" w14:textId="77777777" w:rsidR="002300F9" w:rsidRDefault="00000000">
      <w:r>
        <w:t>2. Create a new campaign and enable ‘Advantage+ Audience’ for AI targeting.</w:t>
      </w:r>
    </w:p>
    <w:p w14:paraId="592DC54A" w14:textId="77777777" w:rsidR="002300F9" w:rsidRDefault="00000000">
      <w:r>
        <w:t>3. Use ChatGPT to generate ad copy, then test different versions.</w:t>
      </w:r>
    </w:p>
    <w:p w14:paraId="4BF68F22" w14:textId="77777777" w:rsidR="002300F9" w:rsidRDefault="00000000">
      <w:r>
        <w:t>4. Let Meta’s AI optimize the campaign over time for better results.</w:t>
      </w:r>
    </w:p>
    <w:p w14:paraId="4CDDF0BB" w14:textId="77777777" w:rsidR="002300F9" w:rsidRDefault="00000000">
      <w:pPr>
        <w:pStyle w:val="Heading2"/>
      </w:pPr>
      <w:r>
        <w:t>🚀 Take Action: Implement AI This Week!</w:t>
      </w:r>
    </w:p>
    <w:p w14:paraId="7969068E" w14:textId="77777777" w:rsidR="002300F9" w:rsidRDefault="00000000">
      <w:r>
        <w:t>✔ Choose at least ONE tool and apply it in your business this week.</w:t>
      </w:r>
    </w:p>
    <w:p w14:paraId="4D2D6082" w14:textId="77777777" w:rsidR="002300F9" w:rsidRDefault="00000000">
      <w:r>
        <w:t>✔ Track your results: How did AI improve efficiency or lead generation?</w:t>
      </w:r>
    </w:p>
    <w:p w14:paraId="60DC3CDB" w14:textId="77777777" w:rsidR="002300F9" w:rsidRDefault="00000000">
      <w:r>
        <w:t>✔ Stay consistent – AI works best when used regularly!</w:t>
      </w:r>
    </w:p>
    <w:sectPr w:rsidR="002300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37030" w14:textId="77777777" w:rsidR="002A06E6" w:rsidRDefault="002A06E6" w:rsidP="00BA4762">
      <w:pPr>
        <w:spacing w:after="0" w:line="240" w:lineRule="auto"/>
      </w:pPr>
      <w:r>
        <w:separator/>
      </w:r>
    </w:p>
  </w:endnote>
  <w:endnote w:type="continuationSeparator" w:id="0">
    <w:p w14:paraId="2A85486B" w14:textId="77777777" w:rsidR="002A06E6" w:rsidRDefault="002A06E6" w:rsidP="00BA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5DBAD" w14:textId="77777777" w:rsidR="002A06E6" w:rsidRDefault="002A06E6" w:rsidP="00BA4762">
      <w:pPr>
        <w:spacing w:after="0" w:line="240" w:lineRule="auto"/>
      </w:pPr>
      <w:r>
        <w:separator/>
      </w:r>
    </w:p>
  </w:footnote>
  <w:footnote w:type="continuationSeparator" w:id="0">
    <w:p w14:paraId="4A423901" w14:textId="77777777" w:rsidR="002A06E6" w:rsidRDefault="002A06E6" w:rsidP="00BA4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7366780">
    <w:abstractNumId w:val="8"/>
  </w:num>
  <w:num w:numId="2" w16cid:durableId="47189813">
    <w:abstractNumId w:val="6"/>
  </w:num>
  <w:num w:numId="3" w16cid:durableId="174346352">
    <w:abstractNumId w:val="5"/>
  </w:num>
  <w:num w:numId="4" w16cid:durableId="644042773">
    <w:abstractNumId w:val="4"/>
  </w:num>
  <w:num w:numId="5" w16cid:durableId="18161732">
    <w:abstractNumId w:val="7"/>
  </w:num>
  <w:num w:numId="6" w16cid:durableId="1361590432">
    <w:abstractNumId w:val="3"/>
  </w:num>
  <w:num w:numId="7" w16cid:durableId="1803035362">
    <w:abstractNumId w:val="2"/>
  </w:num>
  <w:num w:numId="8" w16cid:durableId="762460894">
    <w:abstractNumId w:val="1"/>
  </w:num>
  <w:num w:numId="9" w16cid:durableId="123412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7BBF"/>
    <w:rsid w:val="002300F9"/>
    <w:rsid w:val="0029639D"/>
    <w:rsid w:val="002A06E6"/>
    <w:rsid w:val="00326F90"/>
    <w:rsid w:val="00AA1D8D"/>
    <w:rsid w:val="00B47730"/>
    <w:rsid w:val="00BA4762"/>
    <w:rsid w:val="00CB0664"/>
    <w:rsid w:val="00D13A2D"/>
    <w:rsid w:val="00E23C03"/>
    <w:rsid w:val="00E93584"/>
    <w:rsid w:val="00FA1F8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6FD6D3"/>
  <w14:defaultImageDpi w14:val="300"/>
  <w15:docId w15:val="{5EFED42D-C09E-7F4F-99C4-B7A96BD3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A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4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Bradley Patterson</cp:lastModifiedBy>
  <cp:revision>5</cp:revision>
  <dcterms:created xsi:type="dcterms:W3CDTF">2025-03-18T03:06:00Z</dcterms:created>
  <dcterms:modified xsi:type="dcterms:W3CDTF">2025-03-18T14:23:00Z</dcterms:modified>
  <cp:category/>
</cp:coreProperties>
</file>